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749BB" w14:textId="576A4D0C" w:rsidR="00D81D3F" w:rsidRDefault="000B631C" w:rsidP="000B631C">
      <w:pPr>
        <w:rPr>
          <w:lang w:val="ru-RU"/>
        </w:rPr>
      </w:pPr>
      <w:r w:rsidRPr="000B631C">
        <w:rPr>
          <w:rFonts w:hint="eastAsia"/>
          <w:lang w:val="ru-RU"/>
        </w:rPr>
        <w:t>Научное</w:t>
      </w:r>
      <w:r w:rsidRPr="000B631C">
        <w:rPr>
          <w:lang w:val="ru-RU"/>
        </w:rPr>
        <w:t xml:space="preserve"> </w:t>
      </w:r>
      <w:r w:rsidRPr="000B631C">
        <w:rPr>
          <w:rFonts w:hint="eastAsia"/>
          <w:lang w:val="ru-RU"/>
        </w:rPr>
        <w:t>обоснование</w:t>
      </w:r>
      <w:r w:rsidRPr="000B631C">
        <w:rPr>
          <w:lang w:val="ru-RU"/>
        </w:rPr>
        <w:t xml:space="preserve"> </w:t>
      </w:r>
      <w:r w:rsidRPr="000B631C">
        <w:rPr>
          <w:rFonts w:hint="eastAsia"/>
          <w:lang w:val="ru-RU"/>
        </w:rPr>
        <w:t>использования</w:t>
      </w:r>
      <w:r w:rsidRPr="000B631C">
        <w:rPr>
          <w:lang w:val="ru-RU"/>
        </w:rPr>
        <w:t xml:space="preserve"> </w:t>
      </w:r>
      <w:r w:rsidRPr="000B631C">
        <w:rPr>
          <w:rFonts w:hint="eastAsia"/>
          <w:lang w:val="ru-RU"/>
        </w:rPr>
        <w:t>электронных</w:t>
      </w:r>
      <w:r w:rsidRPr="000B631C">
        <w:rPr>
          <w:lang w:val="ru-RU"/>
        </w:rPr>
        <w:t xml:space="preserve"> </w:t>
      </w:r>
      <w:r w:rsidRPr="000B631C">
        <w:rPr>
          <w:rFonts w:hint="eastAsia"/>
          <w:lang w:val="ru-RU"/>
        </w:rPr>
        <w:t>технологий</w:t>
      </w:r>
      <w:r w:rsidRPr="000B631C">
        <w:rPr>
          <w:lang w:val="ru-RU"/>
        </w:rPr>
        <w:t xml:space="preserve"> </w:t>
      </w:r>
      <w:r w:rsidRPr="000B631C">
        <w:rPr>
          <w:rFonts w:hint="eastAsia"/>
          <w:lang w:val="ru-RU"/>
        </w:rPr>
        <w:t>в</w:t>
      </w:r>
      <w:r w:rsidRPr="000B631C">
        <w:rPr>
          <w:lang w:val="ru-RU"/>
        </w:rPr>
        <w:t xml:space="preserve"> </w:t>
      </w:r>
      <w:r w:rsidRPr="000B631C">
        <w:rPr>
          <w:rFonts w:hint="eastAsia"/>
          <w:lang w:val="ru-RU"/>
        </w:rPr>
        <w:t>условиях</w:t>
      </w:r>
      <w:r w:rsidRPr="000B631C">
        <w:rPr>
          <w:lang w:val="ru-RU"/>
        </w:rPr>
        <w:t xml:space="preserve"> </w:t>
      </w:r>
      <w:r w:rsidRPr="000B631C">
        <w:rPr>
          <w:rFonts w:hint="eastAsia"/>
          <w:lang w:val="ru-RU"/>
        </w:rPr>
        <w:t>модернизации</w:t>
      </w:r>
      <w:r w:rsidRPr="000B631C">
        <w:rPr>
          <w:lang w:val="ru-RU"/>
        </w:rPr>
        <w:t xml:space="preserve"> </w:t>
      </w:r>
      <w:r w:rsidRPr="000B631C">
        <w:rPr>
          <w:rFonts w:hint="eastAsia"/>
          <w:lang w:val="ru-RU"/>
        </w:rPr>
        <w:t>здравоохранения</w:t>
      </w:r>
      <w:r w:rsidRPr="000B631C">
        <w:rPr>
          <w:lang w:val="ru-RU"/>
        </w:rPr>
        <w:t xml:space="preserve"> </w:t>
      </w:r>
      <w:r w:rsidRPr="000B631C">
        <w:rPr>
          <w:rFonts w:hint="eastAsia"/>
          <w:lang w:val="ru-RU"/>
        </w:rPr>
        <w:t>на</w:t>
      </w:r>
      <w:r w:rsidRPr="000B631C">
        <w:rPr>
          <w:lang w:val="ru-RU"/>
        </w:rPr>
        <w:t xml:space="preserve"> </w:t>
      </w:r>
      <w:r w:rsidRPr="000B631C">
        <w:rPr>
          <w:rFonts w:hint="eastAsia"/>
          <w:lang w:val="ru-RU"/>
        </w:rPr>
        <w:t>региональном</w:t>
      </w:r>
      <w:r w:rsidRPr="000B631C">
        <w:rPr>
          <w:lang w:val="ru-RU"/>
        </w:rPr>
        <w:t xml:space="preserve"> </w:t>
      </w:r>
      <w:r w:rsidRPr="000B631C">
        <w:rPr>
          <w:rFonts w:hint="eastAsia"/>
          <w:lang w:val="ru-RU"/>
        </w:rPr>
        <w:t>уровне</w:t>
      </w:r>
      <w:r>
        <w:rPr>
          <w:lang w:val="ru-RU"/>
        </w:rPr>
        <w:t xml:space="preserve"> </w:t>
      </w:r>
      <w:r w:rsidRPr="000B631C">
        <w:rPr>
          <w:rFonts w:hint="eastAsia"/>
          <w:lang w:val="ru-RU"/>
        </w:rPr>
        <w:t>Леванов</w:t>
      </w:r>
      <w:r w:rsidRPr="000B631C">
        <w:rPr>
          <w:lang w:val="ru-RU"/>
        </w:rPr>
        <w:t xml:space="preserve">, </w:t>
      </w:r>
      <w:r w:rsidRPr="000B631C">
        <w:rPr>
          <w:rFonts w:hint="eastAsia"/>
          <w:lang w:val="ru-RU"/>
        </w:rPr>
        <w:t>Владимир</w:t>
      </w:r>
      <w:r w:rsidRPr="000B631C">
        <w:rPr>
          <w:lang w:val="ru-RU"/>
        </w:rPr>
        <w:t xml:space="preserve"> </w:t>
      </w:r>
      <w:r w:rsidRPr="000B631C">
        <w:rPr>
          <w:rFonts w:hint="eastAsia"/>
          <w:lang w:val="ru-RU"/>
        </w:rPr>
        <w:t>Михайлович</w:t>
      </w:r>
    </w:p>
    <w:p w14:paraId="0CBFFA89" w14:textId="77777777" w:rsidR="000B631C" w:rsidRDefault="000B631C" w:rsidP="000B631C">
      <w:r>
        <w:rPr>
          <w:rFonts w:hint="eastAsia"/>
        </w:rPr>
        <w:t>ОГЛАВЛЕНИЕ</w:t>
      </w:r>
      <w:r>
        <w:t xml:space="preserve"> </w:t>
      </w:r>
      <w:r>
        <w:rPr>
          <w:rFonts w:hint="eastAsia"/>
        </w:rPr>
        <w:t>ДИССЕРТАЦИИ</w:t>
      </w:r>
    </w:p>
    <w:p w14:paraId="3BFB0561" w14:textId="77777777" w:rsidR="000B631C" w:rsidRDefault="000B631C" w:rsidP="000B631C">
      <w:r>
        <w:rPr>
          <w:rFonts w:hint="eastAsia"/>
        </w:rPr>
        <w:t>доктор</w:t>
      </w:r>
      <w:r>
        <w:t xml:space="preserve"> </w:t>
      </w:r>
      <w:r>
        <w:rPr>
          <w:rFonts w:hint="eastAsia"/>
        </w:rPr>
        <w:t>медицинских</w:t>
      </w:r>
      <w:r>
        <w:t xml:space="preserve"> </w:t>
      </w:r>
      <w:r>
        <w:rPr>
          <w:rFonts w:hint="eastAsia"/>
        </w:rPr>
        <w:t>наук</w:t>
      </w:r>
      <w:r>
        <w:t xml:space="preserve"> </w:t>
      </w:r>
      <w:r>
        <w:rPr>
          <w:rFonts w:hint="eastAsia"/>
        </w:rPr>
        <w:t>Леванов</w:t>
      </w:r>
      <w:r>
        <w:t xml:space="preserve">, </w:t>
      </w:r>
      <w:r>
        <w:rPr>
          <w:rFonts w:hint="eastAsia"/>
        </w:rPr>
        <w:t>Владимир</w:t>
      </w:r>
      <w:r>
        <w:t xml:space="preserve"> </w:t>
      </w:r>
      <w:r>
        <w:rPr>
          <w:rFonts w:hint="eastAsia"/>
        </w:rPr>
        <w:t>Михайлович</w:t>
      </w:r>
    </w:p>
    <w:p w14:paraId="280A2924" w14:textId="77777777" w:rsidR="000B631C" w:rsidRDefault="000B631C" w:rsidP="000B631C">
      <w:r>
        <w:rPr>
          <w:rFonts w:hint="eastAsia"/>
        </w:rPr>
        <w:t>Список</w:t>
      </w:r>
      <w:r>
        <w:t xml:space="preserve"> </w:t>
      </w:r>
      <w:r>
        <w:rPr>
          <w:rFonts w:hint="eastAsia"/>
        </w:rPr>
        <w:t>сокращений</w:t>
      </w:r>
      <w:r>
        <w:t xml:space="preserve"> </w:t>
      </w:r>
      <w:r>
        <w:rPr>
          <w:rFonts w:hint="eastAsia"/>
        </w:rPr>
        <w:t>Введение</w:t>
      </w:r>
      <w:r>
        <w:t>.</w:t>
      </w:r>
    </w:p>
    <w:p w14:paraId="28D907D2" w14:textId="77777777" w:rsidR="000B631C" w:rsidRDefault="000B631C" w:rsidP="000B631C"/>
    <w:p w14:paraId="290DD08B" w14:textId="77777777" w:rsidR="000B631C" w:rsidRDefault="000B631C" w:rsidP="000B631C">
      <w:r>
        <w:rPr>
          <w:rFonts w:hint="eastAsia"/>
        </w:rPr>
        <w:t>Глава</w:t>
      </w:r>
      <w:r>
        <w:t xml:space="preserve"> 1. </w:t>
      </w:r>
      <w:r>
        <w:rPr>
          <w:rFonts w:hint="eastAsia"/>
        </w:rPr>
        <w:t>Инновационный</w:t>
      </w:r>
      <w:r>
        <w:t xml:space="preserve"> </w:t>
      </w:r>
      <w:r>
        <w:rPr>
          <w:rFonts w:hint="eastAsia"/>
        </w:rPr>
        <w:t>потенциал</w:t>
      </w:r>
      <w:r>
        <w:t xml:space="preserve"> </w:t>
      </w:r>
      <w:r>
        <w:rPr>
          <w:rFonts w:hint="eastAsia"/>
        </w:rPr>
        <w:t>применения</w:t>
      </w:r>
      <w:r>
        <w:t xml:space="preserve"> </w:t>
      </w:r>
      <w:r>
        <w:rPr>
          <w:rFonts w:hint="eastAsia"/>
        </w:rPr>
        <w:t>электронных</w:t>
      </w:r>
      <w:r>
        <w:t xml:space="preserve"> 21 </w:t>
      </w:r>
      <w:r>
        <w:rPr>
          <w:rFonts w:hint="eastAsia"/>
        </w:rPr>
        <w:t>технологий</w:t>
      </w:r>
      <w:r>
        <w:t xml:space="preserve"> </w:t>
      </w:r>
      <w:r>
        <w:rPr>
          <w:rFonts w:hint="eastAsia"/>
        </w:rPr>
        <w:t>в</w:t>
      </w:r>
      <w:r>
        <w:t xml:space="preserve"> </w:t>
      </w:r>
      <w:r>
        <w:rPr>
          <w:rFonts w:hint="eastAsia"/>
        </w:rPr>
        <w:t>стратегии</w:t>
      </w:r>
      <w:r>
        <w:t xml:space="preserve"> </w:t>
      </w:r>
      <w:r>
        <w:rPr>
          <w:rFonts w:hint="eastAsia"/>
        </w:rPr>
        <w:t>модернизации</w:t>
      </w:r>
      <w:r>
        <w:t xml:space="preserve"> </w:t>
      </w:r>
      <w:r>
        <w:rPr>
          <w:rFonts w:hint="eastAsia"/>
        </w:rPr>
        <w:t>системы</w:t>
      </w:r>
      <w:r>
        <w:t xml:space="preserve"> </w:t>
      </w:r>
      <w:r>
        <w:rPr>
          <w:rFonts w:hint="eastAsia"/>
        </w:rPr>
        <w:t>охраны</w:t>
      </w:r>
      <w:r>
        <w:t xml:space="preserve"> </w:t>
      </w:r>
      <w:r>
        <w:rPr>
          <w:rFonts w:hint="eastAsia"/>
        </w:rPr>
        <w:t>здоровья</w:t>
      </w:r>
      <w:r>
        <w:t xml:space="preserve"> </w:t>
      </w:r>
      <w:r>
        <w:rPr>
          <w:rFonts w:hint="eastAsia"/>
        </w:rPr>
        <w:t>населения</w:t>
      </w:r>
      <w:r>
        <w:t xml:space="preserve"> (</w:t>
      </w:r>
      <w:r>
        <w:rPr>
          <w:rFonts w:hint="eastAsia"/>
        </w:rPr>
        <w:t>обзор</w:t>
      </w:r>
      <w:r>
        <w:t xml:space="preserve"> </w:t>
      </w:r>
      <w:r>
        <w:rPr>
          <w:rFonts w:hint="eastAsia"/>
        </w:rPr>
        <w:t>литературы</w:t>
      </w:r>
      <w:r>
        <w:t>)</w:t>
      </w:r>
    </w:p>
    <w:p w14:paraId="12062264" w14:textId="77777777" w:rsidR="000B631C" w:rsidRDefault="000B631C" w:rsidP="000B631C"/>
    <w:p w14:paraId="10620B28" w14:textId="77777777" w:rsidR="000B631C" w:rsidRDefault="000B631C" w:rsidP="000B631C">
      <w:r>
        <w:t xml:space="preserve">1.1. </w:t>
      </w:r>
      <w:r>
        <w:rPr>
          <w:rFonts w:hint="eastAsia"/>
        </w:rPr>
        <w:t>История</w:t>
      </w:r>
      <w:r>
        <w:t xml:space="preserve"> </w:t>
      </w:r>
      <w:r>
        <w:rPr>
          <w:rFonts w:hint="eastAsia"/>
        </w:rPr>
        <w:t>развития</w:t>
      </w:r>
      <w:r>
        <w:t xml:space="preserve">, </w:t>
      </w:r>
      <w:r>
        <w:rPr>
          <w:rFonts w:hint="eastAsia"/>
        </w:rPr>
        <w:t>правовые</w:t>
      </w:r>
      <w:r>
        <w:t xml:space="preserve"> </w:t>
      </w:r>
      <w:r>
        <w:rPr>
          <w:rFonts w:hint="eastAsia"/>
        </w:rPr>
        <w:t>и</w:t>
      </w:r>
      <w:r>
        <w:t xml:space="preserve"> </w:t>
      </w:r>
      <w:r>
        <w:rPr>
          <w:rFonts w:hint="eastAsia"/>
        </w:rPr>
        <w:t>экономические</w:t>
      </w:r>
      <w:r>
        <w:t xml:space="preserve"> </w:t>
      </w:r>
      <w:r>
        <w:rPr>
          <w:rFonts w:hint="eastAsia"/>
        </w:rPr>
        <w:t>аспекты</w:t>
      </w:r>
      <w:r>
        <w:t xml:space="preserve"> </w:t>
      </w:r>
      <w:r>
        <w:rPr>
          <w:rFonts w:hint="eastAsia"/>
        </w:rPr>
        <w:t>элек</w:t>
      </w:r>
      <w:r>
        <w:t xml:space="preserve">- 21 </w:t>
      </w:r>
      <w:r>
        <w:rPr>
          <w:rFonts w:hint="eastAsia"/>
        </w:rPr>
        <w:t>тронного</w:t>
      </w:r>
      <w:r>
        <w:t xml:space="preserve"> </w:t>
      </w:r>
      <w:r>
        <w:rPr>
          <w:rFonts w:hint="eastAsia"/>
        </w:rPr>
        <w:t>здравоохранения</w:t>
      </w:r>
      <w:r>
        <w:t xml:space="preserve"> </w:t>
      </w:r>
      <w:r>
        <w:rPr>
          <w:rFonts w:hint="eastAsia"/>
        </w:rPr>
        <w:t>за</w:t>
      </w:r>
      <w:r>
        <w:t xml:space="preserve"> </w:t>
      </w:r>
      <w:r>
        <w:rPr>
          <w:rFonts w:hint="eastAsia"/>
        </w:rPr>
        <w:t>рубежом</w:t>
      </w:r>
    </w:p>
    <w:p w14:paraId="1C52B32F" w14:textId="77777777" w:rsidR="000B631C" w:rsidRDefault="000B631C" w:rsidP="000B631C"/>
    <w:p w14:paraId="2BB0C7A6" w14:textId="77777777" w:rsidR="000B631C" w:rsidRDefault="000B631C" w:rsidP="000B631C">
      <w:r>
        <w:t xml:space="preserve">1.2. </w:t>
      </w:r>
      <w:r>
        <w:rPr>
          <w:rFonts w:hint="eastAsia"/>
        </w:rPr>
        <w:t>Этапы</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информационно</w:t>
      </w:r>
      <w:r>
        <w:t xml:space="preserve"> - </w:t>
      </w:r>
      <w:r>
        <w:rPr>
          <w:rFonts w:hint="eastAsia"/>
        </w:rPr>
        <w:t>телекомму</w:t>
      </w:r>
      <w:r>
        <w:t xml:space="preserve">- 33 </w:t>
      </w:r>
      <w:r>
        <w:rPr>
          <w:rFonts w:hint="eastAsia"/>
        </w:rPr>
        <w:t>никационных</w:t>
      </w:r>
      <w:r>
        <w:t xml:space="preserve"> </w:t>
      </w:r>
      <w:r>
        <w:rPr>
          <w:rFonts w:hint="eastAsia"/>
        </w:rPr>
        <w:t>технологий</w:t>
      </w:r>
      <w:r>
        <w:t xml:space="preserve"> </w:t>
      </w:r>
      <w:r>
        <w:rPr>
          <w:rFonts w:hint="eastAsia"/>
        </w:rPr>
        <w:t>в</w:t>
      </w:r>
      <w:r>
        <w:t xml:space="preserve"> </w:t>
      </w:r>
      <w:r>
        <w:rPr>
          <w:rFonts w:hint="eastAsia"/>
        </w:rPr>
        <w:t>отечественном</w:t>
      </w:r>
      <w:r>
        <w:t xml:space="preserve"> </w:t>
      </w:r>
      <w:r>
        <w:rPr>
          <w:rFonts w:hint="eastAsia"/>
        </w:rPr>
        <w:t>здравоохранении</w:t>
      </w:r>
    </w:p>
    <w:p w14:paraId="37E80046" w14:textId="77777777" w:rsidR="000B631C" w:rsidRDefault="000B631C" w:rsidP="000B631C"/>
    <w:p w14:paraId="5A5F5685" w14:textId="77777777" w:rsidR="000B631C" w:rsidRDefault="000B631C" w:rsidP="000B631C">
      <w:r>
        <w:t xml:space="preserve">1.3. </w:t>
      </w:r>
      <w:r>
        <w:rPr>
          <w:rFonts w:hint="eastAsia"/>
        </w:rPr>
        <w:t>Проблемы</w:t>
      </w:r>
      <w:r>
        <w:t xml:space="preserve"> </w:t>
      </w:r>
      <w:r>
        <w:rPr>
          <w:rFonts w:hint="eastAsia"/>
        </w:rPr>
        <w:t>нормативно</w:t>
      </w:r>
      <w:r>
        <w:t>-</w:t>
      </w:r>
      <w:r>
        <w:rPr>
          <w:rFonts w:hint="eastAsia"/>
        </w:rPr>
        <w:t>правового</w:t>
      </w:r>
      <w:r>
        <w:t xml:space="preserve"> </w:t>
      </w:r>
      <w:r>
        <w:rPr>
          <w:rFonts w:hint="eastAsia"/>
        </w:rPr>
        <w:t>регулирования</w:t>
      </w:r>
      <w:r>
        <w:t xml:space="preserve"> 44 </w:t>
      </w:r>
      <w:r>
        <w:rPr>
          <w:rFonts w:hint="eastAsia"/>
        </w:rPr>
        <w:t>телемедицинской</w:t>
      </w:r>
      <w:r>
        <w:t xml:space="preserve"> </w:t>
      </w:r>
      <w:r>
        <w:rPr>
          <w:rFonts w:hint="eastAsia"/>
        </w:rPr>
        <w:t>деятельности</w:t>
      </w:r>
      <w:r>
        <w:t xml:space="preserve"> </w:t>
      </w:r>
      <w:r>
        <w:rPr>
          <w:rFonts w:hint="eastAsia"/>
        </w:rPr>
        <w:t>в</w:t>
      </w:r>
      <w:r>
        <w:t xml:space="preserve"> </w:t>
      </w:r>
      <w:r>
        <w:rPr>
          <w:rFonts w:hint="eastAsia"/>
        </w:rPr>
        <w:t>России</w:t>
      </w:r>
    </w:p>
    <w:p w14:paraId="16870509" w14:textId="77777777" w:rsidR="000B631C" w:rsidRDefault="000B631C" w:rsidP="000B631C"/>
    <w:p w14:paraId="54D8E024" w14:textId="77777777" w:rsidR="000B631C" w:rsidRDefault="000B631C" w:rsidP="000B631C">
      <w:r>
        <w:t xml:space="preserve">1.4.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экономической</w:t>
      </w:r>
      <w:r>
        <w:t xml:space="preserve"> 50 </w:t>
      </w:r>
      <w:r>
        <w:rPr>
          <w:rFonts w:hint="eastAsia"/>
        </w:rPr>
        <w:t>эффективности</w:t>
      </w:r>
      <w:r>
        <w:t xml:space="preserve"> </w:t>
      </w:r>
      <w:r>
        <w:rPr>
          <w:rFonts w:hint="eastAsia"/>
        </w:rPr>
        <w:t>технологий</w:t>
      </w:r>
      <w:r>
        <w:t xml:space="preserve"> </w:t>
      </w:r>
      <w:r>
        <w:rPr>
          <w:rFonts w:hint="eastAsia"/>
        </w:rPr>
        <w:t>электронного</w:t>
      </w:r>
      <w:r>
        <w:t xml:space="preserve"> </w:t>
      </w:r>
      <w:r>
        <w:rPr>
          <w:rFonts w:hint="eastAsia"/>
        </w:rPr>
        <w:t>здравоохранения</w:t>
      </w:r>
    </w:p>
    <w:p w14:paraId="1F1BB5EC" w14:textId="77777777" w:rsidR="000B631C" w:rsidRDefault="000B631C" w:rsidP="000B631C"/>
    <w:p w14:paraId="051EE758" w14:textId="77777777" w:rsidR="000B631C" w:rsidRDefault="000B631C" w:rsidP="000B631C">
      <w:r>
        <w:t xml:space="preserve">1.5. </w:t>
      </w:r>
      <w:r>
        <w:rPr>
          <w:rFonts w:hint="eastAsia"/>
        </w:rPr>
        <w:t>Организационно</w:t>
      </w:r>
      <w:r>
        <w:t>-</w:t>
      </w:r>
      <w:r>
        <w:rPr>
          <w:rFonts w:hint="eastAsia"/>
        </w:rPr>
        <w:t>методические</w:t>
      </w:r>
      <w:r>
        <w:t xml:space="preserve"> </w:t>
      </w:r>
      <w:r>
        <w:rPr>
          <w:rFonts w:hint="eastAsia"/>
        </w:rPr>
        <w:t>и</w:t>
      </w:r>
      <w:r>
        <w:t xml:space="preserve"> </w:t>
      </w:r>
      <w:r>
        <w:rPr>
          <w:rFonts w:hint="eastAsia"/>
        </w:rPr>
        <w:t>кадровые</w:t>
      </w:r>
      <w:r>
        <w:t xml:space="preserve"> </w:t>
      </w:r>
      <w:r>
        <w:rPr>
          <w:rFonts w:hint="eastAsia"/>
        </w:rPr>
        <w:t>проблемы</w:t>
      </w:r>
      <w:r>
        <w:t xml:space="preserve">, </w:t>
      </w:r>
      <w:r>
        <w:rPr>
          <w:rFonts w:hint="eastAsia"/>
        </w:rPr>
        <w:t>ограни</w:t>
      </w:r>
      <w:r>
        <w:t xml:space="preserve">- 53 </w:t>
      </w:r>
      <w:r>
        <w:rPr>
          <w:rFonts w:hint="eastAsia"/>
        </w:rPr>
        <w:t>чивающие</w:t>
      </w:r>
      <w:r>
        <w:t xml:space="preserve"> </w:t>
      </w:r>
      <w:r>
        <w:rPr>
          <w:rFonts w:hint="eastAsia"/>
        </w:rPr>
        <w:t>развитие</w:t>
      </w:r>
      <w:r>
        <w:t xml:space="preserve"> </w:t>
      </w:r>
      <w:r>
        <w:rPr>
          <w:rFonts w:hint="eastAsia"/>
        </w:rPr>
        <w:t>российского</w:t>
      </w:r>
      <w:r>
        <w:t xml:space="preserve"> </w:t>
      </w:r>
      <w:r>
        <w:rPr>
          <w:rFonts w:hint="eastAsia"/>
        </w:rPr>
        <w:t>электронного</w:t>
      </w:r>
      <w:r>
        <w:t xml:space="preserve"> </w:t>
      </w:r>
      <w:r>
        <w:rPr>
          <w:rFonts w:hint="eastAsia"/>
        </w:rPr>
        <w:t>здравоохранения</w:t>
      </w:r>
    </w:p>
    <w:p w14:paraId="0D9DCED3" w14:textId="77777777" w:rsidR="000B631C" w:rsidRDefault="000B631C" w:rsidP="000B631C"/>
    <w:p w14:paraId="7A141C70" w14:textId="77777777" w:rsidR="000B631C" w:rsidRDefault="000B631C" w:rsidP="000B631C">
      <w:r>
        <w:rPr>
          <w:rFonts w:hint="eastAsia"/>
        </w:rPr>
        <w:t>Глава</w:t>
      </w:r>
      <w:r>
        <w:t xml:space="preserve"> 2. </w:t>
      </w:r>
      <w:r>
        <w:rPr>
          <w:rFonts w:hint="eastAsia"/>
        </w:rPr>
        <w:t>Методика</w:t>
      </w:r>
      <w:r>
        <w:t xml:space="preserve"> </w:t>
      </w:r>
      <w:r>
        <w:rPr>
          <w:rFonts w:hint="eastAsia"/>
        </w:rPr>
        <w:t>и</w:t>
      </w:r>
      <w:r>
        <w:t xml:space="preserve"> </w:t>
      </w:r>
      <w:r>
        <w:rPr>
          <w:rFonts w:hint="eastAsia"/>
        </w:rPr>
        <w:t>организация</w:t>
      </w:r>
      <w:r>
        <w:t xml:space="preserve"> </w:t>
      </w:r>
      <w:r>
        <w:rPr>
          <w:rFonts w:hint="eastAsia"/>
        </w:rPr>
        <w:t>исследования</w:t>
      </w:r>
      <w:r>
        <w:t>.</w:t>
      </w:r>
    </w:p>
    <w:p w14:paraId="7093DFD5" w14:textId="77777777" w:rsidR="000B631C" w:rsidRDefault="000B631C" w:rsidP="000B631C"/>
    <w:p w14:paraId="73FEE4FD" w14:textId="77777777" w:rsidR="000B631C" w:rsidRDefault="000B631C" w:rsidP="000B631C">
      <w:r>
        <w:rPr>
          <w:rFonts w:hint="eastAsia"/>
        </w:rPr>
        <w:t>Глава</w:t>
      </w:r>
      <w:r>
        <w:t xml:space="preserve"> 3. </w:t>
      </w:r>
      <w:r>
        <w:rPr>
          <w:rFonts w:hint="eastAsia"/>
        </w:rPr>
        <w:t>Медико</w:t>
      </w:r>
      <w:r>
        <w:t xml:space="preserve"> - </w:t>
      </w:r>
      <w:r>
        <w:rPr>
          <w:rFonts w:hint="eastAsia"/>
        </w:rPr>
        <w:t>демографическая</w:t>
      </w:r>
      <w:r>
        <w:t xml:space="preserve"> </w:t>
      </w:r>
      <w:r>
        <w:rPr>
          <w:rFonts w:hint="eastAsia"/>
        </w:rPr>
        <w:t>и</w:t>
      </w:r>
      <w:r>
        <w:t xml:space="preserve"> </w:t>
      </w:r>
      <w:r>
        <w:rPr>
          <w:rFonts w:hint="eastAsia"/>
        </w:rPr>
        <w:t>экономико</w:t>
      </w:r>
      <w:r>
        <w:t xml:space="preserve"> - </w:t>
      </w:r>
      <w:r>
        <w:rPr>
          <w:rFonts w:hint="eastAsia"/>
        </w:rPr>
        <w:t>географическая</w:t>
      </w:r>
      <w:r>
        <w:t xml:space="preserve"> </w:t>
      </w:r>
      <w:r>
        <w:rPr>
          <w:rFonts w:hint="eastAsia"/>
        </w:rPr>
        <w:t>ха</w:t>
      </w:r>
      <w:r>
        <w:t xml:space="preserve">- 91 </w:t>
      </w:r>
      <w:r>
        <w:rPr>
          <w:rFonts w:hint="eastAsia"/>
        </w:rPr>
        <w:t>рактеристика</w:t>
      </w:r>
      <w:r>
        <w:t xml:space="preserve"> </w:t>
      </w:r>
      <w:r>
        <w:rPr>
          <w:rFonts w:hint="eastAsia"/>
        </w:rPr>
        <w:t>районов</w:t>
      </w:r>
      <w:r>
        <w:t xml:space="preserve"> </w:t>
      </w:r>
      <w:r>
        <w:rPr>
          <w:rFonts w:hint="eastAsia"/>
        </w:rPr>
        <w:t>Нижегородской</w:t>
      </w:r>
      <w:r>
        <w:t xml:space="preserve"> </w:t>
      </w:r>
      <w:r>
        <w:rPr>
          <w:rFonts w:hint="eastAsia"/>
        </w:rPr>
        <w:t>области</w:t>
      </w:r>
    </w:p>
    <w:p w14:paraId="14A3AC6F" w14:textId="77777777" w:rsidR="000B631C" w:rsidRDefault="000B631C" w:rsidP="000B631C"/>
    <w:p w14:paraId="661ACECD" w14:textId="77777777" w:rsidR="000B631C" w:rsidRDefault="000B631C" w:rsidP="000B631C">
      <w:r>
        <w:lastRenderedPageBreak/>
        <w:t xml:space="preserve">3.1. </w:t>
      </w:r>
      <w:r>
        <w:rPr>
          <w:rFonts w:hint="eastAsia"/>
        </w:rPr>
        <w:t>Анализ</w:t>
      </w:r>
      <w:r>
        <w:t xml:space="preserve"> </w:t>
      </w:r>
      <w:r>
        <w:rPr>
          <w:rFonts w:hint="eastAsia"/>
        </w:rPr>
        <w:t>демографических</w:t>
      </w:r>
      <w:r>
        <w:t xml:space="preserve"> </w:t>
      </w:r>
      <w:r>
        <w:rPr>
          <w:rFonts w:hint="eastAsia"/>
        </w:rPr>
        <w:t>показателей</w:t>
      </w:r>
      <w:r>
        <w:t xml:space="preserve"> </w:t>
      </w:r>
      <w:r>
        <w:rPr>
          <w:rFonts w:hint="eastAsia"/>
        </w:rPr>
        <w:t>и</w:t>
      </w:r>
      <w:r>
        <w:t xml:space="preserve"> </w:t>
      </w:r>
      <w:r>
        <w:rPr>
          <w:rFonts w:hint="eastAsia"/>
        </w:rPr>
        <w:t>показателей</w:t>
      </w:r>
      <w:r>
        <w:t xml:space="preserve"> </w:t>
      </w:r>
      <w:r>
        <w:rPr>
          <w:rFonts w:hint="eastAsia"/>
        </w:rPr>
        <w:t>заболе</w:t>
      </w:r>
      <w:r>
        <w:t xml:space="preserve">- 91 </w:t>
      </w:r>
      <w:r>
        <w:rPr>
          <w:rFonts w:hint="eastAsia"/>
        </w:rPr>
        <w:t>ваемости</w:t>
      </w:r>
      <w:r>
        <w:t xml:space="preserve"> </w:t>
      </w:r>
      <w:r>
        <w:rPr>
          <w:rFonts w:hint="eastAsia"/>
        </w:rPr>
        <w:t>населения</w:t>
      </w:r>
      <w:r>
        <w:t xml:space="preserve"> </w:t>
      </w:r>
      <w:r>
        <w:rPr>
          <w:rFonts w:hint="eastAsia"/>
        </w:rPr>
        <w:t>Нижегородской</w:t>
      </w:r>
      <w:r>
        <w:t xml:space="preserve"> </w:t>
      </w:r>
      <w:r>
        <w:rPr>
          <w:rFonts w:hint="eastAsia"/>
        </w:rPr>
        <w:t>области</w:t>
      </w:r>
    </w:p>
    <w:p w14:paraId="2D7C7C52" w14:textId="77777777" w:rsidR="000B631C" w:rsidRDefault="000B631C" w:rsidP="000B631C"/>
    <w:p w14:paraId="1BBA1435" w14:textId="77777777" w:rsidR="000B631C" w:rsidRDefault="000B631C" w:rsidP="000B631C">
      <w:r>
        <w:t xml:space="preserve">3.2. </w:t>
      </w:r>
      <w:r>
        <w:rPr>
          <w:rFonts w:hint="eastAsia"/>
        </w:rPr>
        <w:t>Ресурсное</w:t>
      </w:r>
      <w:r>
        <w:t xml:space="preserve"> </w:t>
      </w:r>
      <w:r>
        <w:rPr>
          <w:rFonts w:hint="eastAsia"/>
        </w:rPr>
        <w:t>обеспечение</w:t>
      </w:r>
      <w:r>
        <w:t xml:space="preserve"> </w:t>
      </w:r>
      <w:r>
        <w:rPr>
          <w:rFonts w:hint="eastAsia"/>
        </w:rPr>
        <w:t>и</w:t>
      </w:r>
      <w:r>
        <w:t xml:space="preserve"> </w:t>
      </w:r>
      <w:r>
        <w:rPr>
          <w:rFonts w:hint="eastAsia"/>
        </w:rPr>
        <w:t>основные</w:t>
      </w:r>
      <w:r>
        <w:t xml:space="preserve"> </w:t>
      </w:r>
      <w:r>
        <w:rPr>
          <w:rFonts w:hint="eastAsia"/>
        </w:rPr>
        <w:t>показатели</w:t>
      </w:r>
      <w:r>
        <w:t xml:space="preserve"> </w:t>
      </w:r>
      <w:r>
        <w:rPr>
          <w:rFonts w:hint="eastAsia"/>
        </w:rPr>
        <w:t>деятельности</w:t>
      </w:r>
      <w:r>
        <w:t xml:space="preserve"> 101 </w:t>
      </w:r>
      <w:r>
        <w:rPr>
          <w:rFonts w:hint="eastAsia"/>
        </w:rPr>
        <w:t>медицинских</w:t>
      </w:r>
      <w:r>
        <w:t xml:space="preserve"> </w:t>
      </w:r>
      <w:r>
        <w:rPr>
          <w:rFonts w:hint="eastAsia"/>
        </w:rPr>
        <w:t>учреждений</w:t>
      </w:r>
      <w:r>
        <w:t xml:space="preserve"> </w:t>
      </w:r>
      <w:r>
        <w:rPr>
          <w:rFonts w:hint="eastAsia"/>
        </w:rPr>
        <w:t>в</w:t>
      </w:r>
      <w:r>
        <w:t xml:space="preserve"> </w:t>
      </w:r>
      <w:r>
        <w:rPr>
          <w:rFonts w:hint="eastAsia"/>
        </w:rPr>
        <w:t>районах</w:t>
      </w:r>
      <w:r>
        <w:t xml:space="preserve"> </w:t>
      </w:r>
      <w:r>
        <w:rPr>
          <w:rFonts w:hint="eastAsia"/>
        </w:rPr>
        <w:t>области</w:t>
      </w:r>
    </w:p>
    <w:p w14:paraId="4CA5F47E" w14:textId="77777777" w:rsidR="000B631C" w:rsidRDefault="000B631C" w:rsidP="000B631C"/>
    <w:p w14:paraId="15A16B4E" w14:textId="77777777" w:rsidR="000B631C" w:rsidRDefault="000B631C" w:rsidP="000B631C">
      <w:r>
        <w:t xml:space="preserve">3.3. </w:t>
      </w:r>
      <w:r>
        <w:rPr>
          <w:rFonts w:hint="eastAsia"/>
        </w:rPr>
        <w:t>Определение</w:t>
      </w:r>
      <w:r>
        <w:t xml:space="preserve"> </w:t>
      </w:r>
      <w:r>
        <w:rPr>
          <w:rFonts w:hint="eastAsia"/>
        </w:rPr>
        <w:t>потребности</w:t>
      </w:r>
      <w:r>
        <w:t xml:space="preserve"> </w:t>
      </w:r>
      <w:r>
        <w:rPr>
          <w:rFonts w:hint="eastAsia"/>
        </w:rPr>
        <w:t>и</w:t>
      </w:r>
      <w:r>
        <w:t xml:space="preserve"> </w:t>
      </w:r>
      <w:r>
        <w:rPr>
          <w:rFonts w:hint="eastAsia"/>
        </w:rPr>
        <w:t>готовности</w:t>
      </w:r>
      <w:r>
        <w:t xml:space="preserve"> </w:t>
      </w:r>
      <w:r>
        <w:rPr>
          <w:rFonts w:hint="eastAsia"/>
        </w:rPr>
        <w:t>районов</w:t>
      </w:r>
      <w:r>
        <w:t xml:space="preserve"> </w:t>
      </w:r>
      <w:r>
        <w:rPr>
          <w:rFonts w:hint="eastAsia"/>
        </w:rPr>
        <w:t>Нижегород</w:t>
      </w:r>
      <w:r>
        <w:t xml:space="preserve">- 106 </w:t>
      </w:r>
      <w:r>
        <w:rPr>
          <w:rFonts w:hint="eastAsia"/>
        </w:rPr>
        <w:t>ской</w:t>
      </w:r>
      <w:r>
        <w:t xml:space="preserve"> </w:t>
      </w:r>
      <w:r>
        <w:rPr>
          <w:rFonts w:hint="eastAsia"/>
        </w:rPr>
        <w:t>области</w:t>
      </w:r>
      <w:r>
        <w:t xml:space="preserve"> </w:t>
      </w:r>
      <w:r>
        <w:rPr>
          <w:rFonts w:hint="eastAsia"/>
        </w:rPr>
        <w:t>для</w:t>
      </w:r>
      <w:r>
        <w:t xml:space="preserve"> </w:t>
      </w:r>
      <w:r>
        <w:rPr>
          <w:rFonts w:hint="eastAsia"/>
        </w:rPr>
        <w:t>внедрения</w:t>
      </w:r>
      <w:r>
        <w:t xml:space="preserve"> </w:t>
      </w:r>
      <w:r>
        <w:rPr>
          <w:rFonts w:hint="eastAsia"/>
        </w:rPr>
        <w:t>технологий</w:t>
      </w:r>
      <w:r>
        <w:t xml:space="preserve"> </w:t>
      </w:r>
      <w:r>
        <w:rPr>
          <w:rFonts w:hint="eastAsia"/>
        </w:rPr>
        <w:t>электронного</w:t>
      </w:r>
      <w:r>
        <w:t xml:space="preserve"> </w:t>
      </w:r>
      <w:r>
        <w:rPr>
          <w:rFonts w:hint="eastAsia"/>
        </w:rPr>
        <w:t>здравоохранения</w:t>
      </w:r>
    </w:p>
    <w:p w14:paraId="6C9E4788" w14:textId="77777777" w:rsidR="000B631C" w:rsidRDefault="000B631C" w:rsidP="000B631C"/>
    <w:p w14:paraId="0F2B0F17" w14:textId="77777777" w:rsidR="000B631C" w:rsidRDefault="000B631C" w:rsidP="000B631C">
      <w:r>
        <w:rPr>
          <w:rFonts w:hint="eastAsia"/>
        </w:rPr>
        <w:t>Глава</w:t>
      </w:r>
      <w:r>
        <w:t xml:space="preserve"> 4. </w:t>
      </w:r>
      <w:r>
        <w:rPr>
          <w:rFonts w:hint="eastAsia"/>
        </w:rPr>
        <w:t>Разработка</w:t>
      </w:r>
      <w:r>
        <w:t xml:space="preserve"> </w:t>
      </w:r>
      <w:r>
        <w:rPr>
          <w:rFonts w:hint="eastAsia"/>
        </w:rPr>
        <w:t>и</w:t>
      </w:r>
      <w:r>
        <w:t xml:space="preserve"> </w:t>
      </w:r>
      <w:r>
        <w:rPr>
          <w:rFonts w:hint="eastAsia"/>
        </w:rPr>
        <w:t>реализация</w:t>
      </w:r>
      <w:r>
        <w:t xml:space="preserve"> </w:t>
      </w:r>
      <w:r>
        <w:rPr>
          <w:rFonts w:hint="eastAsia"/>
        </w:rPr>
        <w:t>электронных</w:t>
      </w:r>
      <w:r>
        <w:t xml:space="preserve"> </w:t>
      </w:r>
      <w:r>
        <w:rPr>
          <w:rFonts w:hint="eastAsia"/>
        </w:rPr>
        <w:t>услуг</w:t>
      </w:r>
      <w:r>
        <w:t xml:space="preserve"> </w:t>
      </w:r>
      <w:r>
        <w:rPr>
          <w:rFonts w:hint="eastAsia"/>
        </w:rPr>
        <w:t>в</w:t>
      </w:r>
      <w:r>
        <w:t xml:space="preserve"> </w:t>
      </w:r>
      <w:r>
        <w:rPr>
          <w:rFonts w:hint="eastAsia"/>
        </w:rPr>
        <w:t>медицинских</w:t>
      </w:r>
      <w:r>
        <w:t xml:space="preserve"> 114 </w:t>
      </w:r>
      <w:r>
        <w:rPr>
          <w:rFonts w:hint="eastAsia"/>
        </w:rPr>
        <w:t>учреждениях</w:t>
      </w:r>
      <w:r>
        <w:t xml:space="preserve"> </w:t>
      </w:r>
      <w:r>
        <w:rPr>
          <w:rFonts w:hint="eastAsia"/>
        </w:rPr>
        <w:t>Нижегородской</w:t>
      </w:r>
      <w:r>
        <w:t xml:space="preserve"> </w:t>
      </w:r>
      <w:r>
        <w:rPr>
          <w:rFonts w:hint="eastAsia"/>
        </w:rPr>
        <w:t>области</w:t>
      </w:r>
      <w:r>
        <w:t xml:space="preserve"> </w:t>
      </w:r>
      <w:r>
        <w:rPr>
          <w:rFonts w:hint="eastAsia"/>
        </w:rPr>
        <w:t>на</w:t>
      </w:r>
      <w:r>
        <w:t xml:space="preserve"> </w:t>
      </w:r>
      <w:r>
        <w:rPr>
          <w:rFonts w:hint="eastAsia"/>
        </w:rPr>
        <w:t>муниципальном</w:t>
      </w:r>
      <w:r>
        <w:t xml:space="preserve"> </w:t>
      </w:r>
      <w:r>
        <w:rPr>
          <w:rFonts w:hint="eastAsia"/>
        </w:rPr>
        <w:t>и</w:t>
      </w:r>
      <w:r>
        <w:t xml:space="preserve"> </w:t>
      </w:r>
      <w:r>
        <w:rPr>
          <w:rFonts w:hint="eastAsia"/>
        </w:rPr>
        <w:t>региональном</w:t>
      </w:r>
      <w:r>
        <w:t xml:space="preserve"> </w:t>
      </w:r>
      <w:r>
        <w:rPr>
          <w:rFonts w:hint="eastAsia"/>
        </w:rPr>
        <w:t>уровнях</w:t>
      </w:r>
    </w:p>
    <w:p w14:paraId="01EEA161" w14:textId="77777777" w:rsidR="000B631C" w:rsidRDefault="000B631C" w:rsidP="000B631C"/>
    <w:p w14:paraId="3AB1A64F" w14:textId="77777777" w:rsidR="000B631C" w:rsidRDefault="000B631C" w:rsidP="000B631C">
      <w:r>
        <w:t xml:space="preserve">4.1. </w:t>
      </w:r>
      <w:r>
        <w:rPr>
          <w:rFonts w:hint="eastAsia"/>
        </w:rPr>
        <w:t>Системообразующие</w:t>
      </w:r>
      <w:r>
        <w:t xml:space="preserve"> </w:t>
      </w:r>
      <w:r>
        <w:rPr>
          <w:rFonts w:hint="eastAsia"/>
        </w:rPr>
        <w:t>элементы</w:t>
      </w:r>
      <w:r>
        <w:t xml:space="preserve"> </w:t>
      </w:r>
      <w:r>
        <w:rPr>
          <w:rFonts w:hint="eastAsia"/>
        </w:rPr>
        <w:t>региональных</w:t>
      </w:r>
      <w:r>
        <w:t xml:space="preserve"> </w:t>
      </w:r>
      <w:r>
        <w:rPr>
          <w:rFonts w:hint="eastAsia"/>
        </w:rPr>
        <w:t>систем</w:t>
      </w:r>
      <w:r>
        <w:t xml:space="preserve"> </w:t>
      </w:r>
      <w:r>
        <w:rPr>
          <w:rFonts w:hint="eastAsia"/>
        </w:rPr>
        <w:t>элек</w:t>
      </w:r>
      <w:r>
        <w:t xml:space="preserve">- 114 </w:t>
      </w:r>
      <w:r>
        <w:rPr>
          <w:rFonts w:hint="eastAsia"/>
        </w:rPr>
        <w:t>тронного</w:t>
      </w:r>
      <w:r>
        <w:t xml:space="preserve"> </w:t>
      </w:r>
      <w:r>
        <w:rPr>
          <w:rFonts w:hint="eastAsia"/>
        </w:rPr>
        <w:t>здравоохранения</w:t>
      </w:r>
      <w:r>
        <w:t xml:space="preserve"> </w:t>
      </w:r>
      <w:r>
        <w:rPr>
          <w:rFonts w:hint="eastAsia"/>
        </w:rPr>
        <w:t>и</w:t>
      </w:r>
      <w:r>
        <w:t xml:space="preserve"> </w:t>
      </w:r>
      <w:r>
        <w:rPr>
          <w:rFonts w:hint="eastAsia"/>
        </w:rPr>
        <w:t>этапная</w:t>
      </w:r>
      <w:r>
        <w:t xml:space="preserve"> </w:t>
      </w:r>
      <w:r>
        <w:rPr>
          <w:rFonts w:hint="eastAsia"/>
        </w:rPr>
        <w:t>информатизация</w:t>
      </w:r>
      <w:r>
        <w:t xml:space="preserve"> </w:t>
      </w:r>
      <w:r>
        <w:rPr>
          <w:rFonts w:hint="eastAsia"/>
        </w:rPr>
        <w:t>медицинских</w:t>
      </w:r>
      <w:r>
        <w:t xml:space="preserve"> </w:t>
      </w:r>
      <w:r>
        <w:rPr>
          <w:rFonts w:hint="eastAsia"/>
        </w:rPr>
        <w:t>учреждений</w:t>
      </w:r>
    </w:p>
    <w:p w14:paraId="4C45F4A6" w14:textId="77777777" w:rsidR="000B631C" w:rsidRDefault="000B631C" w:rsidP="000B631C"/>
    <w:p w14:paraId="32C76DE1" w14:textId="77777777" w:rsidR="000B631C" w:rsidRDefault="000B631C" w:rsidP="000B631C">
      <w:r>
        <w:t xml:space="preserve">4.2. </w:t>
      </w:r>
      <w:r>
        <w:rPr>
          <w:rFonts w:hint="eastAsia"/>
        </w:rPr>
        <w:t>Характеристика</w:t>
      </w:r>
      <w:r>
        <w:t xml:space="preserve"> </w:t>
      </w:r>
      <w:r>
        <w:rPr>
          <w:rFonts w:hint="eastAsia"/>
        </w:rPr>
        <w:t>основных</w:t>
      </w:r>
      <w:r>
        <w:t xml:space="preserve"> </w:t>
      </w:r>
      <w:r>
        <w:rPr>
          <w:rFonts w:hint="eastAsia"/>
        </w:rPr>
        <w:t>направлений</w:t>
      </w:r>
      <w:r>
        <w:t xml:space="preserve"> </w:t>
      </w:r>
      <w:r>
        <w:rPr>
          <w:rFonts w:hint="eastAsia"/>
        </w:rPr>
        <w:t>деятельности</w:t>
      </w:r>
      <w:r>
        <w:t xml:space="preserve"> </w:t>
      </w:r>
      <w:r>
        <w:rPr>
          <w:rFonts w:hint="eastAsia"/>
        </w:rPr>
        <w:t>регио</w:t>
      </w:r>
      <w:r>
        <w:t xml:space="preserve">- 123 </w:t>
      </w:r>
      <w:r>
        <w:rPr>
          <w:rFonts w:hint="eastAsia"/>
        </w:rPr>
        <w:t>нальной</w:t>
      </w:r>
      <w:r>
        <w:t xml:space="preserve"> </w:t>
      </w:r>
      <w:r>
        <w:rPr>
          <w:rFonts w:hint="eastAsia"/>
        </w:rPr>
        <w:t>системы</w:t>
      </w:r>
      <w:r>
        <w:t xml:space="preserve"> </w:t>
      </w:r>
      <w:r>
        <w:rPr>
          <w:rFonts w:hint="eastAsia"/>
        </w:rPr>
        <w:t>электронного</w:t>
      </w:r>
      <w:r>
        <w:t xml:space="preserve"> </w:t>
      </w:r>
      <w:r>
        <w:rPr>
          <w:rFonts w:hint="eastAsia"/>
        </w:rPr>
        <w:t>здравоохранения</w:t>
      </w:r>
    </w:p>
    <w:p w14:paraId="27CF27F5" w14:textId="77777777" w:rsidR="000B631C" w:rsidRDefault="000B631C" w:rsidP="000B631C"/>
    <w:p w14:paraId="513CA5F7" w14:textId="77777777" w:rsidR="000B631C" w:rsidRDefault="000B631C" w:rsidP="000B631C">
      <w:r>
        <w:t xml:space="preserve">4.3. </w:t>
      </w:r>
      <w:r>
        <w:rPr>
          <w:rFonts w:hint="eastAsia"/>
        </w:rPr>
        <w:t>Анализ</w:t>
      </w:r>
      <w:r>
        <w:t xml:space="preserve"> </w:t>
      </w:r>
      <w:r>
        <w:rPr>
          <w:rFonts w:hint="eastAsia"/>
        </w:rPr>
        <w:t>применения</w:t>
      </w:r>
      <w:r>
        <w:t xml:space="preserve"> </w:t>
      </w:r>
      <w:r>
        <w:rPr>
          <w:rFonts w:hint="eastAsia"/>
        </w:rPr>
        <w:t>мобильных</w:t>
      </w:r>
      <w:r>
        <w:t xml:space="preserve"> </w:t>
      </w:r>
      <w:r>
        <w:rPr>
          <w:rFonts w:hint="eastAsia"/>
        </w:rPr>
        <w:t>и</w:t>
      </w:r>
      <w:r>
        <w:t xml:space="preserve"> </w:t>
      </w:r>
      <w:r>
        <w:rPr>
          <w:rFonts w:hint="eastAsia"/>
        </w:rPr>
        <w:t>индивидуальных</w:t>
      </w:r>
      <w:r>
        <w:t xml:space="preserve"> </w:t>
      </w:r>
      <w:r>
        <w:rPr>
          <w:rFonts w:hint="eastAsia"/>
        </w:rPr>
        <w:t>те</w:t>
      </w:r>
      <w:r>
        <w:t xml:space="preserve">- 152 </w:t>
      </w:r>
      <w:r>
        <w:rPr>
          <w:rFonts w:hint="eastAsia"/>
        </w:rPr>
        <w:t>лемедицинских</w:t>
      </w:r>
      <w:r>
        <w:t xml:space="preserve"> </w:t>
      </w:r>
      <w:r>
        <w:rPr>
          <w:rFonts w:hint="eastAsia"/>
        </w:rPr>
        <w:t>комплексов</w:t>
      </w:r>
      <w:r>
        <w:t xml:space="preserve"> </w:t>
      </w:r>
      <w:r>
        <w:rPr>
          <w:rFonts w:hint="eastAsia"/>
        </w:rPr>
        <w:t>в</w:t>
      </w:r>
      <w:r>
        <w:t xml:space="preserve"> </w:t>
      </w:r>
      <w:r>
        <w:rPr>
          <w:rFonts w:hint="eastAsia"/>
        </w:rPr>
        <w:t>целях</w:t>
      </w:r>
      <w:r>
        <w:t xml:space="preserve"> </w:t>
      </w:r>
      <w:r>
        <w:rPr>
          <w:rFonts w:hint="eastAsia"/>
        </w:rPr>
        <w:t>повышения</w:t>
      </w:r>
      <w:r>
        <w:t xml:space="preserve"> </w:t>
      </w:r>
      <w:r>
        <w:rPr>
          <w:rFonts w:hint="eastAsia"/>
        </w:rPr>
        <w:t>доступности</w:t>
      </w:r>
      <w:r>
        <w:t xml:space="preserve"> </w:t>
      </w:r>
      <w:r>
        <w:rPr>
          <w:rFonts w:hint="eastAsia"/>
        </w:rPr>
        <w:t>квалифицированной</w:t>
      </w:r>
      <w:r>
        <w:t xml:space="preserve"> </w:t>
      </w:r>
      <w:r>
        <w:rPr>
          <w:rFonts w:hint="eastAsia"/>
        </w:rPr>
        <w:t>медицинской</w:t>
      </w:r>
      <w:r>
        <w:t xml:space="preserve"> </w:t>
      </w:r>
      <w:r>
        <w:rPr>
          <w:rFonts w:hint="eastAsia"/>
        </w:rPr>
        <w:t>помощи</w:t>
      </w:r>
      <w:r>
        <w:t xml:space="preserve"> </w:t>
      </w:r>
      <w:r>
        <w:rPr>
          <w:rFonts w:hint="eastAsia"/>
        </w:rPr>
        <w:t>населению</w:t>
      </w:r>
    </w:p>
    <w:p w14:paraId="1EB7C4E8" w14:textId="77777777" w:rsidR="000B631C" w:rsidRDefault="000B631C" w:rsidP="000B631C"/>
    <w:p w14:paraId="0B09B966" w14:textId="77777777" w:rsidR="000B631C" w:rsidRDefault="000B631C" w:rsidP="000B631C">
      <w:r>
        <w:rPr>
          <w:rFonts w:hint="eastAsia"/>
        </w:rPr>
        <w:t>Глава</w:t>
      </w:r>
      <w:r>
        <w:t xml:space="preserve"> 5. </w:t>
      </w:r>
      <w:r>
        <w:rPr>
          <w:rFonts w:hint="eastAsia"/>
        </w:rPr>
        <w:t>Технологии</w:t>
      </w:r>
      <w:r>
        <w:t xml:space="preserve"> </w:t>
      </w:r>
      <w:r>
        <w:rPr>
          <w:rFonts w:hint="eastAsia"/>
        </w:rPr>
        <w:t>электронного</w:t>
      </w:r>
      <w:r>
        <w:t xml:space="preserve"> </w:t>
      </w:r>
      <w:r>
        <w:rPr>
          <w:rFonts w:hint="eastAsia"/>
        </w:rPr>
        <w:t>здравоохранения</w:t>
      </w:r>
      <w:r>
        <w:t xml:space="preserve"> </w:t>
      </w:r>
      <w:r>
        <w:rPr>
          <w:rFonts w:hint="eastAsia"/>
        </w:rPr>
        <w:t>в</w:t>
      </w:r>
      <w:r>
        <w:t xml:space="preserve"> </w:t>
      </w:r>
      <w:r>
        <w:rPr>
          <w:rFonts w:hint="eastAsia"/>
        </w:rPr>
        <w:t>системе</w:t>
      </w:r>
      <w:r>
        <w:t xml:space="preserve"> </w:t>
      </w:r>
      <w:r>
        <w:rPr>
          <w:rFonts w:hint="eastAsia"/>
        </w:rPr>
        <w:t>профессиональной</w:t>
      </w:r>
      <w:r>
        <w:t xml:space="preserve"> </w:t>
      </w:r>
      <w:r>
        <w:rPr>
          <w:rFonts w:hint="eastAsia"/>
        </w:rPr>
        <w:t>подготовки</w:t>
      </w:r>
      <w:r>
        <w:t xml:space="preserve"> </w:t>
      </w:r>
      <w:r>
        <w:rPr>
          <w:rFonts w:hint="eastAsia"/>
        </w:rPr>
        <w:t>медицинских</w:t>
      </w:r>
      <w:r>
        <w:t xml:space="preserve"> </w:t>
      </w:r>
      <w:r>
        <w:rPr>
          <w:rFonts w:hint="eastAsia"/>
        </w:rPr>
        <w:t>кадров</w:t>
      </w:r>
    </w:p>
    <w:p w14:paraId="0F1A2B9D" w14:textId="77777777" w:rsidR="000B631C" w:rsidRDefault="000B631C" w:rsidP="000B631C"/>
    <w:p w14:paraId="7A07EA4B" w14:textId="77777777" w:rsidR="000B631C" w:rsidRDefault="000B631C" w:rsidP="000B631C">
      <w:r>
        <w:t xml:space="preserve">5.1. </w:t>
      </w:r>
      <w:r>
        <w:rPr>
          <w:rFonts w:hint="eastAsia"/>
        </w:rPr>
        <w:t>Дифференцированная</w:t>
      </w:r>
      <w:r>
        <w:t xml:space="preserve"> </w:t>
      </w:r>
      <w:r>
        <w:rPr>
          <w:rFonts w:hint="eastAsia"/>
        </w:rPr>
        <w:t>система</w:t>
      </w:r>
      <w:r>
        <w:t xml:space="preserve"> </w:t>
      </w:r>
      <w:r>
        <w:rPr>
          <w:rFonts w:hint="eastAsia"/>
        </w:rPr>
        <w:t>подготовки</w:t>
      </w:r>
      <w:r>
        <w:t xml:space="preserve"> </w:t>
      </w:r>
      <w:r>
        <w:rPr>
          <w:rFonts w:hint="eastAsia"/>
        </w:rPr>
        <w:t>специалистов</w:t>
      </w:r>
      <w:r>
        <w:t xml:space="preserve"> </w:t>
      </w:r>
      <w:r>
        <w:rPr>
          <w:rFonts w:hint="eastAsia"/>
        </w:rPr>
        <w:t>по</w:t>
      </w:r>
      <w:r>
        <w:t xml:space="preserve"> </w:t>
      </w:r>
      <w:r>
        <w:rPr>
          <w:rFonts w:hint="eastAsia"/>
        </w:rPr>
        <w:t>ос</w:t>
      </w:r>
      <w:r>
        <w:t xml:space="preserve">- 175 </w:t>
      </w:r>
      <w:r>
        <w:rPr>
          <w:rFonts w:hint="eastAsia"/>
        </w:rPr>
        <w:t>новам</w:t>
      </w:r>
      <w:r>
        <w:t xml:space="preserve"> </w:t>
      </w:r>
      <w:r>
        <w:rPr>
          <w:rFonts w:hint="eastAsia"/>
        </w:rPr>
        <w:t>технологий</w:t>
      </w:r>
      <w:r>
        <w:t xml:space="preserve"> </w:t>
      </w:r>
      <w:r>
        <w:rPr>
          <w:rFonts w:hint="eastAsia"/>
        </w:rPr>
        <w:t>телемедицины</w:t>
      </w:r>
      <w:r>
        <w:t xml:space="preserve"> </w:t>
      </w:r>
      <w:r>
        <w:rPr>
          <w:rFonts w:hint="eastAsia"/>
        </w:rPr>
        <w:t>и</w:t>
      </w:r>
      <w:r>
        <w:t xml:space="preserve"> </w:t>
      </w:r>
      <w:r>
        <w:rPr>
          <w:rFonts w:hint="eastAsia"/>
        </w:rPr>
        <w:t>электронного</w:t>
      </w:r>
      <w:r>
        <w:t xml:space="preserve"> </w:t>
      </w:r>
      <w:r>
        <w:rPr>
          <w:rFonts w:hint="eastAsia"/>
        </w:rPr>
        <w:t>здравоохранения</w:t>
      </w:r>
    </w:p>
    <w:p w14:paraId="1CB42B4C" w14:textId="77777777" w:rsidR="000B631C" w:rsidRDefault="000B631C" w:rsidP="000B631C"/>
    <w:p w14:paraId="46EDB363" w14:textId="77777777" w:rsidR="000B631C" w:rsidRDefault="000B631C" w:rsidP="000B631C">
      <w:r>
        <w:t xml:space="preserve">5.2. </w:t>
      </w:r>
      <w:r>
        <w:rPr>
          <w:rFonts w:hint="eastAsia"/>
        </w:rPr>
        <w:t>Совершенствование</w:t>
      </w:r>
      <w:r>
        <w:t xml:space="preserve"> </w:t>
      </w:r>
      <w:r>
        <w:rPr>
          <w:rFonts w:hint="eastAsia"/>
        </w:rPr>
        <w:t>системы</w:t>
      </w:r>
      <w:r>
        <w:t xml:space="preserve"> </w:t>
      </w:r>
      <w:r>
        <w:rPr>
          <w:rFonts w:hint="eastAsia"/>
        </w:rPr>
        <w:t>медицинского</w:t>
      </w:r>
      <w:r>
        <w:t xml:space="preserve"> </w:t>
      </w:r>
      <w:r>
        <w:rPr>
          <w:rFonts w:hint="eastAsia"/>
        </w:rPr>
        <w:t>проф</w:t>
      </w:r>
      <w:r>
        <w:rPr>
          <w:rFonts w:hint="eastAsia"/>
        </w:rPr>
        <w:lastRenderedPageBreak/>
        <w:t>ессионального</w:t>
      </w:r>
      <w:r>
        <w:t xml:space="preserve"> 190 </w:t>
      </w:r>
      <w:r>
        <w:rPr>
          <w:rFonts w:hint="eastAsia"/>
        </w:rPr>
        <w:t>образования</w:t>
      </w:r>
      <w:r>
        <w:t xml:space="preserve"> </w:t>
      </w:r>
      <w:r>
        <w:rPr>
          <w:rFonts w:hint="eastAsia"/>
        </w:rPr>
        <w:t>при</w:t>
      </w:r>
      <w:r>
        <w:t xml:space="preserve"> </w:t>
      </w:r>
      <w:r>
        <w:rPr>
          <w:rFonts w:hint="eastAsia"/>
        </w:rPr>
        <w:t>помощи</w:t>
      </w:r>
      <w:r>
        <w:t xml:space="preserve"> </w:t>
      </w:r>
      <w:r>
        <w:rPr>
          <w:rFonts w:hint="eastAsia"/>
        </w:rPr>
        <w:t>технологий</w:t>
      </w:r>
      <w:r>
        <w:t xml:space="preserve"> </w:t>
      </w:r>
      <w:r>
        <w:rPr>
          <w:rFonts w:hint="eastAsia"/>
        </w:rPr>
        <w:t>дистанционного</w:t>
      </w:r>
      <w:r>
        <w:t xml:space="preserve"> </w:t>
      </w:r>
      <w:r>
        <w:rPr>
          <w:rFonts w:hint="eastAsia"/>
        </w:rPr>
        <w:t>образования</w:t>
      </w:r>
    </w:p>
    <w:p w14:paraId="2807C052" w14:textId="77777777" w:rsidR="000B631C" w:rsidRDefault="000B631C" w:rsidP="000B631C"/>
    <w:p w14:paraId="4C69DE15" w14:textId="77777777" w:rsidR="000B631C" w:rsidRDefault="000B631C" w:rsidP="000B631C">
      <w:r>
        <w:rPr>
          <w:rFonts w:hint="eastAsia"/>
        </w:rPr>
        <w:t>Глава</w:t>
      </w:r>
      <w:r>
        <w:t xml:space="preserve"> 6. </w:t>
      </w:r>
      <w:r>
        <w:rPr>
          <w:rFonts w:hint="eastAsia"/>
        </w:rPr>
        <w:t>Медико</w:t>
      </w:r>
      <w:r>
        <w:t>-</w:t>
      </w:r>
      <w:r>
        <w:rPr>
          <w:rFonts w:hint="eastAsia"/>
        </w:rPr>
        <w:t>социальная</w:t>
      </w:r>
      <w:r>
        <w:t xml:space="preserve"> </w:t>
      </w:r>
      <w:r>
        <w:rPr>
          <w:rFonts w:hint="eastAsia"/>
        </w:rPr>
        <w:t>эффективность</w:t>
      </w:r>
      <w:r>
        <w:t xml:space="preserve"> </w:t>
      </w:r>
      <w:r>
        <w:rPr>
          <w:rFonts w:hint="eastAsia"/>
        </w:rPr>
        <w:t>и</w:t>
      </w:r>
      <w:r>
        <w:t xml:space="preserve"> </w:t>
      </w:r>
      <w:r>
        <w:rPr>
          <w:rFonts w:hint="eastAsia"/>
        </w:rPr>
        <w:t>экономическая</w:t>
      </w:r>
      <w:r>
        <w:t xml:space="preserve"> </w:t>
      </w:r>
      <w:r>
        <w:rPr>
          <w:rFonts w:hint="eastAsia"/>
        </w:rPr>
        <w:t>целесо</w:t>
      </w:r>
      <w:r>
        <w:t xml:space="preserve">- 210 </w:t>
      </w:r>
      <w:r>
        <w:rPr>
          <w:rFonts w:hint="eastAsia"/>
        </w:rPr>
        <w:t>образность</w:t>
      </w:r>
      <w:r>
        <w:t xml:space="preserve"> </w:t>
      </w:r>
      <w:r>
        <w:rPr>
          <w:rFonts w:hint="eastAsia"/>
        </w:rPr>
        <w:t>электронного</w:t>
      </w:r>
      <w:r>
        <w:t xml:space="preserve"> </w:t>
      </w:r>
      <w:r>
        <w:rPr>
          <w:rFonts w:hint="eastAsia"/>
        </w:rPr>
        <w:t>здравоохранения</w:t>
      </w:r>
      <w:r>
        <w:t xml:space="preserve"> </w:t>
      </w:r>
      <w:r>
        <w:rPr>
          <w:rFonts w:hint="eastAsia"/>
        </w:rPr>
        <w:t>и</w:t>
      </w:r>
      <w:r>
        <w:t xml:space="preserve"> </w:t>
      </w:r>
      <w:r>
        <w:rPr>
          <w:rFonts w:hint="eastAsia"/>
        </w:rPr>
        <w:t>расчёт</w:t>
      </w:r>
      <w:r>
        <w:t xml:space="preserve"> </w:t>
      </w:r>
      <w:r>
        <w:rPr>
          <w:rFonts w:hint="eastAsia"/>
        </w:rPr>
        <w:t>нуждаемости</w:t>
      </w:r>
      <w:r>
        <w:t xml:space="preserve"> </w:t>
      </w:r>
      <w:r>
        <w:rPr>
          <w:rFonts w:hint="eastAsia"/>
        </w:rPr>
        <w:t>в</w:t>
      </w:r>
      <w:r>
        <w:t xml:space="preserve"> </w:t>
      </w:r>
      <w:r>
        <w:rPr>
          <w:rFonts w:hint="eastAsia"/>
        </w:rPr>
        <w:t>консультативной</w:t>
      </w:r>
      <w:r>
        <w:t xml:space="preserve"> </w:t>
      </w:r>
      <w:r>
        <w:rPr>
          <w:rFonts w:hint="eastAsia"/>
        </w:rPr>
        <w:t>телемедицине</w:t>
      </w:r>
      <w:r>
        <w:t xml:space="preserve"> </w:t>
      </w:r>
      <w:r>
        <w:rPr>
          <w:rFonts w:hint="eastAsia"/>
        </w:rPr>
        <w:t>в</w:t>
      </w:r>
      <w:r>
        <w:t xml:space="preserve"> </w:t>
      </w:r>
      <w:r>
        <w:rPr>
          <w:rFonts w:hint="eastAsia"/>
        </w:rPr>
        <w:t>Нижегородской</w:t>
      </w:r>
      <w:r>
        <w:t xml:space="preserve"> </w:t>
      </w:r>
      <w:r>
        <w:rPr>
          <w:rFonts w:hint="eastAsia"/>
        </w:rPr>
        <w:t>области</w:t>
      </w:r>
      <w:r>
        <w:t xml:space="preserve"> 6.1. </w:t>
      </w:r>
      <w:r>
        <w:rPr>
          <w:rFonts w:hint="eastAsia"/>
        </w:rPr>
        <w:t>Оценка</w:t>
      </w:r>
      <w:r>
        <w:t xml:space="preserve"> </w:t>
      </w:r>
      <w:r>
        <w:rPr>
          <w:rFonts w:hint="eastAsia"/>
        </w:rPr>
        <w:t>экономического</w:t>
      </w:r>
      <w:r>
        <w:t xml:space="preserve"> </w:t>
      </w:r>
      <w:r>
        <w:rPr>
          <w:rFonts w:hint="eastAsia"/>
        </w:rPr>
        <w:t>эффекта</w:t>
      </w:r>
      <w:r>
        <w:t xml:space="preserve"> </w:t>
      </w:r>
      <w:r>
        <w:rPr>
          <w:rFonts w:hint="eastAsia"/>
        </w:rPr>
        <w:t>от</w:t>
      </w:r>
      <w:r>
        <w:t xml:space="preserve"> </w:t>
      </w:r>
      <w:r>
        <w:rPr>
          <w:rFonts w:hint="eastAsia"/>
        </w:rPr>
        <w:t>проведения</w:t>
      </w:r>
      <w:r>
        <w:t xml:space="preserve"> </w:t>
      </w:r>
      <w:r>
        <w:rPr>
          <w:rFonts w:hint="eastAsia"/>
        </w:rPr>
        <w:t>телемедицин</w:t>
      </w:r>
      <w:r>
        <w:t xml:space="preserve">- 210 </w:t>
      </w:r>
      <w:r>
        <w:rPr>
          <w:rFonts w:hint="eastAsia"/>
        </w:rPr>
        <w:t>ских</w:t>
      </w:r>
      <w:r>
        <w:t xml:space="preserve"> </w:t>
      </w:r>
      <w:r>
        <w:rPr>
          <w:rFonts w:hint="eastAsia"/>
        </w:rPr>
        <w:t>консультаций</w:t>
      </w:r>
      <w:r>
        <w:t xml:space="preserve"> (</w:t>
      </w:r>
      <w:r>
        <w:rPr>
          <w:rFonts w:hint="eastAsia"/>
        </w:rPr>
        <w:t>на</w:t>
      </w:r>
      <w:r>
        <w:t xml:space="preserve"> </w:t>
      </w:r>
      <w:r>
        <w:rPr>
          <w:rFonts w:hint="eastAsia"/>
        </w:rPr>
        <w:t>примере</w:t>
      </w:r>
      <w:r>
        <w:t xml:space="preserve"> </w:t>
      </w:r>
      <w:r>
        <w:rPr>
          <w:rFonts w:hint="eastAsia"/>
        </w:rPr>
        <w:t>телеконсультаций</w:t>
      </w:r>
      <w:r>
        <w:t xml:space="preserve"> </w:t>
      </w:r>
      <w:r>
        <w:rPr>
          <w:rFonts w:hint="eastAsia"/>
        </w:rPr>
        <w:t>пациентов</w:t>
      </w:r>
      <w:r>
        <w:t xml:space="preserve"> </w:t>
      </w:r>
      <w:r>
        <w:rPr>
          <w:rFonts w:hint="eastAsia"/>
        </w:rPr>
        <w:t>с</w:t>
      </w:r>
      <w:r>
        <w:t xml:space="preserve"> </w:t>
      </w:r>
      <w:r>
        <w:rPr>
          <w:rFonts w:hint="eastAsia"/>
        </w:rPr>
        <w:t>БСК</w:t>
      </w:r>
      <w:r>
        <w:t>)</w:t>
      </w:r>
    </w:p>
    <w:p w14:paraId="1479B2BC" w14:textId="77777777" w:rsidR="000B631C" w:rsidRDefault="000B631C" w:rsidP="000B631C"/>
    <w:p w14:paraId="1BCA8761" w14:textId="77777777" w:rsidR="000B631C" w:rsidRDefault="000B631C" w:rsidP="000B631C">
      <w:r>
        <w:t xml:space="preserve">6.3. </w:t>
      </w:r>
      <w:r>
        <w:rPr>
          <w:rFonts w:hint="eastAsia"/>
        </w:rPr>
        <w:t>Экономические</w:t>
      </w:r>
      <w:r>
        <w:t xml:space="preserve"> </w:t>
      </w:r>
      <w:r>
        <w:rPr>
          <w:rFonts w:hint="eastAsia"/>
        </w:rPr>
        <w:t>аспекты</w:t>
      </w:r>
      <w:r>
        <w:t xml:space="preserve"> </w:t>
      </w:r>
      <w:r>
        <w:rPr>
          <w:rFonts w:hint="eastAsia"/>
        </w:rPr>
        <w:t>применения</w:t>
      </w:r>
      <w:r>
        <w:t xml:space="preserve"> </w:t>
      </w:r>
      <w:r>
        <w:rPr>
          <w:rFonts w:hint="eastAsia"/>
        </w:rPr>
        <w:t>электронных</w:t>
      </w:r>
      <w:r>
        <w:t xml:space="preserve"> </w:t>
      </w:r>
      <w:r>
        <w:rPr>
          <w:rFonts w:hint="eastAsia"/>
        </w:rPr>
        <w:t>услуг</w:t>
      </w:r>
      <w:r>
        <w:t xml:space="preserve"> </w:t>
      </w:r>
      <w:r>
        <w:rPr>
          <w:rFonts w:hint="eastAsia"/>
        </w:rPr>
        <w:t>в</w:t>
      </w:r>
      <w:r>
        <w:t xml:space="preserve"> </w:t>
      </w:r>
      <w:r>
        <w:rPr>
          <w:rFonts w:hint="eastAsia"/>
        </w:rPr>
        <w:t>об</w:t>
      </w:r>
      <w:r>
        <w:t xml:space="preserve">- 218 </w:t>
      </w:r>
      <w:r>
        <w:rPr>
          <w:rFonts w:hint="eastAsia"/>
        </w:rPr>
        <w:t>ласти</w:t>
      </w:r>
      <w:r>
        <w:t xml:space="preserve"> </w:t>
      </w:r>
      <w:r>
        <w:rPr>
          <w:rFonts w:hint="eastAsia"/>
        </w:rPr>
        <w:t>организации</w:t>
      </w:r>
      <w:r>
        <w:t xml:space="preserve"> </w:t>
      </w:r>
      <w:r>
        <w:rPr>
          <w:rFonts w:hint="eastAsia"/>
        </w:rPr>
        <w:t>медицинской</w:t>
      </w:r>
      <w:r>
        <w:t xml:space="preserve"> </w:t>
      </w:r>
      <w:r>
        <w:rPr>
          <w:rFonts w:hint="eastAsia"/>
        </w:rPr>
        <w:t>помощи</w:t>
      </w:r>
    </w:p>
    <w:p w14:paraId="43B846BD" w14:textId="77777777" w:rsidR="000B631C" w:rsidRDefault="000B631C" w:rsidP="000B631C"/>
    <w:p w14:paraId="0F7EAAD6" w14:textId="77777777" w:rsidR="000B631C" w:rsidRDefault="000B631C" w:rsidP="000B631C">
      <w:r>
        <w:t xml:space="preserve">6.3. </w:t>
      </w:r>
      <w:r>
        <w:rPr>
          <w:rFonts w:hint="eastAsia"/>
        </w:rPr>
        <w:t>Оценка</w:t>
      </w:r>
      <w:r>
        <w:t xml:space="preserve"> </w:t>
      </w:r>
      <w:r>
        <w:rPr>
          <w:rFonts w:hint="eastAsia"/>
        </w:rPr>
        <w:t>экономической</w:t>
      </w:r>
      <w:r>
        <w:t xml:space="preserve"> </w:t>
      </w:r>
      <w:r>
        <w:rPr>
          <w:rFonts w:hint="eastAsia"/>
        </w:rPr>
        <w:t>привлекательности</w:t>
      </w:r>
      <w:r>
        <w:t xml:space="preserve"> </w:t>
      </w:r>
      <w:r>
        <w:rPr>
          <w:rFonts w:hint="eastAsia"/>
        </w:rPr>
        <w:t>проекта</w:t>
      </w:r>
      <w:r>
        <w:t xml:space="preserve"> </w:t>
      </w:r>
      <w:r>
        <w:rPr>
          <w:rFonts w:hint="eastAsia"/>
        </w:rPr>
        <w:t>внегоспи</w:t>
      </w:r>
      <w:r>
        <w:t xml:space="preserve">- 226 </w:t>
      </w:r>
      <w:r>
        <w:rPr>
          <w:rFonts w:hint="eastAsia"/>
        </w:rPr>
        <w:t>тального</w:t>
      </w:r>
      <w:r>
        <w:t xml:space="preserve"> </w:t>
      </w:r>
      <w:r>
        <w:rPr>
          <w:rFonts w:hint="eastAsia"/>
        </w:rPr>
        <w:t>мониторинга</w:t>
      </w:r>
      <w:r>
        <w:t xml:space="preserve"> </w:t>
      </w:r>
      <w:r>
        <w:rPr>
          <w:rFonts w:hint="eastAsia"/>
        </w:rPr>
        <w:t>на</w:t>
      </w:r>
      <w:r>
        <w:t xml:space="preserve"> </w:t>
      </w:r>
      <w:r>
        <w:rPr>
          <w:rFonts w:hint="eastAsia"/>
        </w:rPr>
        <w:t>основе</w:t>
      </w:r>
      <w:r>
        <w:t xml:space="preserve"> </w:t>
      </w:r>
      <w:r>
        <w:rPr>
          <w:rFonts w:hint="eastAsia"/>
        </w:rPr>
        <w:t>системы</w:t>
      </w:r>
      <w:r>
        <w:t xml:space="preserve"> </w:t>
      </w:r>
      <w:r>
        <w:rPr>
          <w:rFonts w:hint="eastAsia"/>
        </w:rPr>
        <w:t>КДМ</w:t>
      </w:r>
    </w:p>
    <w:p w14:paraId="096C95FC" w14:textId="77777777" w:rsidR="000B631C" w:rsidRDefault="000B631C" w:rsidP="000B631C"/>
    <w:p w14:paraId="25C2878A" w14:textId="77777777" w:rsidR="000B631C" w:rsidRDefault="000B631C" w:rsidP="000B631C">
      <w:r>
        <w:t xml:space="preserve">6.4. </w:t>
      </w:r>
      <w:r>
        <w:rPr>
          <w:rFonts w:hint="eastAsia"/>
        </w:rPr>
        <w:t>Изучение</w:t>
      </w:r>
      <w:r>
        <w:t xml:space="preserve"> </w:t>
      </w:r>
      <w:r>
        <w:rPr>
          <w:rFonts w:hint="eastAsia"/>
        </w:rPr>
        <w:t>нуждаемости</w:t>
      </w:r>
      <w:r>
        <w:t xml:space="preserve"> </w:t>
      </w:r>
      <w:r>
        <w:rPr>
          <w:rFonts w:hint="eastAsia"/>
        </w:rPr>
        <w:t>региона</w:t>
      </w:r>
      <w:r>
        <w:t xml:space="preserve"> </w:t>
      </w:r>
      <w:r>
        <w:rPr>
          <w:rFonts w:hint="eastAsia"/>
        </w:rPr>
        <w:t>в</w:t>
      </w:r>
      <w:r>
        <w:t xml:space="preserve"> </w:t>
      </w:r>
      <w:r>
        <w:rPr>
          <w:rFonts w:hint="eastAsia"/>
        </w:rPr>
        <w:t>услугах</w:t>
      </w:r>
      <w:r>
        <w:t xml:space="preserve"> </w:t>
      </w:r>
      <w:r>
        <w:rPr>
          <w:rFonts w:hint="eastAsia"/>
        </w:rPr>
        <w:t>электронного</w:t>
      </w:r>
      <w:r>
        <w:t xml:space="preserve"> </w:t>
      </w:r>
      <w:r>
        <w:rPr>
          <w:rFonts w:hint="eastAsia"/>
        </w:rPr>
        <w:t>здравоохранения</w:t>
      </w:r>
    </w:p>
    <w:p w14:paraId="32D68C4E" w14:textId="77777777" w:rsidR="000B631C" w:rsidRDefault="000B631C" w:rsidP="000B631C"/>
    <w:p w14:paraId="6BD157A3" w14:textId="77777777" w:rsidR="000B631C" w:rsidRDefault="000B631C" w:rsidP="000B631C">
      <w:r>
        <w:rPr>
          <w:rFonts w:hint="eastAsia"/>
        </w:rPr>
        <w:t>Глава</w:t>
      </w:r>
      <w:r>
        <w:t xml:space="preserve"> 7. </w:t>
      </w:r>
      <w:r>
        <w:rPr>
          <w:rFonts w:hint="eastAsia"/>
        </w:rPr>
        <w:t>Функционально</w:t>
      </w:r>
      <w:r>
        <w:t>-</w:t>
      </w:r>
      <w:r>
        <w:rPr>
          <w:rFonts w:hint="eastAsia"/>
        </w:rPr>
        <w:t>организационная</w:t>
      </w:r>
      <w:r>
        <w:t xml:space="preserve"> </w:t>
      </w:r>
      <w:r>
        <w:rPr>
          <w:rFonts w:hint="eastAsia"/>
        </w:rPr>
        <w:t>модель</w:t>
      </w:r>
      <w:r>
        <w:t xml:space="preserve"> </w:t>
      </w:r>
      <w:r>
        <w:rPr>
          <w:rFonts w:hint="eastAsia"/>
        </w:rPr>
        <w:t>развития</w:t>
      </w:r>
      <w:r>
        <w:t xml:space="preserve"> </w:t>
      </w:r>
      <w:r>
        <w:rPr>
          <w:rFonts w:hint="eastAsia"/>
        </w:rPr>
        <w:t>услуг</w:t>
      </w:r>
      <w:r>
        <w:t xml:space="preserve"> </w:t>
      </w:r>
      <w:r>
        <w:rPr>
          <w:rFonts w:hint="eastAsia"/>
        </w:rPr>
        <w:t>электронного</w:t>
      </w:r>
      <w:r>
        <w:t xml:space="preserve"> </w:t>
      </w:r>
      <w:r>
        <w:rPr>
          <w:rFonts w:hint="eastAsia"/>
        </w:rPr>
        <w:t>здравоохранения</w:t>
      </w:r>
      <w:r>
        <w:t xml:space="preserve"> </w:t>
      </w:r>
      <w:r>
        <w:rPr>
          <w:rFonts w:hint="eastAsia"/>
        </w:rPr>
        <w:t>в</w:t>
      </w:r>
      <w:r>
        <w:t xml:space="preserve"> </w:t>
      </w:r>
      <w:r>
        <w:rPr>
          <w:rFonts w:hint="eastAsia"/>
        </w:rPr>
        <w:t>регионе</w:t>
      </w:r>
    </w:p>
    <w:p w14:paraId="591BF71C" w14:textId="77777777" w:rsidR="000B631C" w:rsidRDefault="000B631C" w:rsidP="000B631C"/>
    <w:p w14:paraId="20E3C06B" w14:textId="77777777" w:rsidR="000B631C" w:rsidRDefault="000B631C" w:rsidP="000B631C">
      <w:r>
        <w:t xml:space="preserve">7.1. </w:t>
      </w:r>
      <w:r>
        <w:rPr>
          <w:rFonts w:hint="eastAsia"/>
        </w:rPr>
        <w:t>Особенности</w:t>
      </w:r>
      <w:r>
        <w:t xml:space="preserve"> </w:t>
      </w:r>
      <w:r>
        <w:rPr>
          <w:rFonts w:hint="eastAsia"/>
        </w:rPr>
        <w:t>моделей</w:t>
      </w:r>
      <w:r>
        <w:t xml:space="preserve"> </w:t>
      </w:r>
      <w:r>
        <w:rPr>
          <w:rFonts w:hint="eastAsia"/>
        </w:rPr>
        <w:t>развития</w:t>
      </w:r>
      <w:r>
        <w:t xml:space="preserve"> </w:t>
      </w:r>
      <w:r>
        <w:rPr>
          <w:rFonts w:hint="eastAsia"/>
        </w:rPr>
        <w:t>телемедицинских</w:t>
      </w:r>
      <w:r>
        <w:t xml:space="preserve"> </w:t>
      </w:r>
      <w:r>
        <w:rPr>
          <w:rFonts w:hint="eastAsia"/>
        </w:rPr>
        <w:t>систем</w:t>
      </w:r>
      <w:r>
        <w:t xml:space="preserve"> </w:t>
      </w:r>
      <w:r>
        <w:rPr>
          <w:rFonts w:hint="eastAsia"/>
        </w:rPr>
        <w:t>в</w:t>
      </w:r>
      <w:r>
        <w:t xml:space="preserve"> </w:t>
      </w:r>
      <w:r>
        <w:rPr>
          <w:rFonts w:hint="eastAsia"/>
        </w:rPr>
        <w:t>регионах</w:t>
      </w:r>
      <w:r>
        <w:t xml:space="preserve"> </w:t>
      </w:r>
      <w:r>
        <w:rPr>
          <w:rFonts w:hint="eastAsia"/>
        </w:rPr>
        <w:t>Приволжского</w:t>
      </w:r>
      <w:r>
        <w:t xml:space="preserve"> </w:t>
      </w:r>
      <w:r>
        <w:rPr>
          <w:rFonts w:hint="eastAsia"/>
        </w:rPr>
        <w:t>федерального</w:t>
      </w:r>
      <w:r>
        <w:t xml:space="preserve"> </w:t>
      </w:r>
      <w:r>
        <w:rPr>
          <w:rFonts w:hint="eastAsia"/>
        </w:rPr>
        <w:t>округа</w:t>
      </w:r>
    </w:p>
    <w:p w14:paraId="5C599B24" w14:textId="77777777" w:rsidR="000B631C" w:rsidRDefault="000B631C" w:rsidP="000B631C"/>
    <w:p w14:paraId="2BA2417A" w14:textId="74A19ED9" w:rsidR="000B631C" w:rsidRPr="000B631C" w:rsidRDefault="000B631C" w:rsidP="000B631C">
      <w:r>
        <w:t xml:space="preserve">7.2. </w:t>
      </w:r>
      <w:r>
        <w:rPr>
          <w:rFonts w:hint="eastAsia"/>
        </w:rPr>
        <w:t>Подходы</w:t>
      </w:r>
      <w:r>
        <w:t xml:space="preserve"> </w:t>
      </w:r>
      <w:r>
        <w:rPr>
          <w:rFonts w:hint="eastAsia"/>
        </w:rPr>
        <w:t>к</w:t>
      </w:r>
      <w:r>
        <w:t xml:space="preserve"> </w:t>
      </w:r>
      <w:r>
        <w:rPr>
          <w:rFonts w:hint="eastAsia"/>
        </w:rPr>
        <w:t>организационно</w:t>
      </w:r>
      <w:r>
        <w:t>-</w:t>
      </w:r>
      <w:r>
        <w:rPr>
          <w:rFonts w:hint="eastAsia"/>
        </w:rPr>
        <w:t>функциональной</w:t>
      </w:r>
      <w:r>
        <w:t xml:space="preserve"> </w:t>
      </w:r>
      <w:r>
        <w:rPr>
          <w:rFonts w:hint="eastAsia"/>
        </w:rPr>
        <w:t>модели</w:t>
      </w:r>
      <w:r>
        <w:t xml:space="preserve"> </w:t>
      </w:r>
      <w:r>
        <w:rPr>
          <w:rFonts w:hint="eastAsia"/>
        </w:rPr>
        <w:t>системы</w:t>
      </w:r>
      <w:r>
        <w:t xml:space="preserve"> </w:t>
      </w:r>
      <w:r>
        <w:rPr>
          <w:rFonts w:hint="eastAsia"/>
        </w:rPr>
        <w:t>электронного</w:t>
      </w:r>
      <w:r>
        <w:t xml:space="preserve"> </w:t>
      </w:r>
      <w:r>
        <w:rPr>
          <w:rFonts w:hint="eastAsia"/>
        </w:rPr>
        <w:t>здравоохранения</w:t>
      </w:r>
      <w:r>
        <w:t xml:space="preserve"> </w:t>
      </w:r>
      <w:r>
        <w:rPr>
          <w:rFonts w:hint="eastAsia"/>
        </w:rPr>
        <w:t>Нижегородской</w:t>
      </w:r>
      <w:r>
        <w:t xml:space="preserve"> </w:t>
      </w:r>
      <w:r>
        <w:rPr>
          <w:rFonts w:hint="eastAsia"/>
        </w:rPr>
        <w:t>области</w:t>
      </w:r>
    </w:p>
    <w:sectPr w:rsidR="000B631C" w:rsidRPr="000B631C" w:rsidSect="00AD290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85B58" w14:textId="77777777" w:rsidR="00AD2907" w:rsidRPr="00C66E52" w:rsidRDefault="00AD2907">
      <w:pPr>
        <w:spacing w:after="0" w:line="240" w:lineRule="auto"/>
      </w:pPr>
      <w:r w:rsidRPr="00C66E52">
        <w:separator/>
      </w:r>
    </w:p>
  </w:endnote>
  <w:endnote w:type="continuationSeparator" w:id="0">
    <w:p w14:paraId="07C1C0A6" w14:textId="77777777" w:rsidR="00AD2907" w:rsidRPr="00C66E52" w:rsidRDefault="00AD2907">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D021B" w14:textId="77777777" w:rsidR="00AD2907" w:rsidRPr="00C66E52" w:rsidRDefault="00AD2907"/>
    <w:p w14:paraId="04068401" w14:textId="77777777" w:rsidR="00AD2907" w:rsidRPr="00C66E52" w:rsidRDefault="00AD2907"/>
    <w:p w14:paraId="0902C4B4" w14:textId="77777777" w:rsidR="00AD2907" w:rsidRPr="00C66E52" w:rsidRDefault="00AD2907"/>
    <w:p w14:paraId="4A40D28E" w14:textId="77777777" w:rsidR="00AD2907" w:rsidRPr="00C66E52" w:rsidRDefault="00AD2907"/>
    <w:p w14:paraId="33DA6F06" w14:textId="77777777" w:rsidR="00AD2907" w:rsidRPr="00C66E52" w:rsidRDefault="00AD2907"/>
    <w:p w14:paraId="5DE2000F" w14:textId="77777777" w:rsidR="00AD2907" w:rsidRPr="00C66E52" w:rsidRDefault="00AD2907"/>
    <w:p w14:paraId="42293935" w14:textId="77777777" w:rsidR="00AD2907" w:rsidRPr="00C66E52" w:rsidRDefault="00AD2907">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6C59045B" wp14:editId="2E09068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FD9F3" w14:textId="77777777" w:rsidR="00AD2907" w:rsidRPr="00C66E52" w:rsidRDefault="00AD2907">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59045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B8FD9F3" w14:textId="77777777" w:rsidR="00AD2907" w:rsidRPr="00C66E52" w:rsidRDefault="00AD2907">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2848676" w14:textId="77777777" w:rsidR="00AD2907" w:rsidRPr="00C66E52" w:rsidRDefault="00AD2907"/>
    <w:p w14:paraId="71273F65" w14:textId="77777777" w:rsidR="00AD2907" w:rsidRPr="00C66E52" w:rsidRDefault="00AD2907"/>
    <w:p w14:paraId="09B8006D" w14:textId="77777777" w:rsidR="00AD2907" w:rsidRPr="00C66E52" w:rsidRDefault="00AD2907">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2B4D33DA" wp14:editId="4BCB09D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0793B" w14:textId="77777777" w:rsidR="00AD2907" w:rsidRPr="00C66E52" w:rsidRDefault="00AD2907"/>
                          <w:p w14:paraId="13B78C0D" w14:textId="77777777" w:rsidR="00AD2907" w:rsidRPr="00C66E52" w:rsidRDefault="00AD2907">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4D33D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880793B" w14:textId="77777777" w:rsidR="00AD2907" w:rsidRPr="00C66E52" w:rsidRDefault="00AD2907"/>
                    <w:p w14:paraId="13B78C0D" w14:textId="77777777" w:rsidR="00AD2907" w:rsidRPr="00C66E52" w:rsidRDefault="00AD2907">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72F51D73" w14:textId="77777777" w:rsidR="00AD2907" w:rsidRPr="00C66E52" w:rsidRDefault="00AD2907"/>
    <w:p w14:paraId="4077CC66" w14:textId="77777777" w:rsidR="00AD2907" w:rsidRPr="00C66E52" w:rsidRDefault="00AD2907">
      <w:pPr>
        <w:rPr>
          <w:sz w:val="2"/>
          <w:szCs w:val="2"/>
        </w:rPr>
      </w:pPr>
    </w:p>
    <w:p w14:paraId="4EE93634" w14:textId="77777777" w:rsidR="00AD2907" w:rsidRPr="00C66E52" w:rsidRDefault="00AD2907"/>
    <w:p w14:paraId="63D137DD" w14:textId="77777777" w:rsidR="00AD2907" w:rsidRPr="00C66E52" w:rsidRDefault="00AD2907">
      <w:pPr>
        <w:spacing w:after="0" w:line="240" w:lineRule="auto"/>
      </w:pPr>
    </w:p>
  </w:footnote>
  <w:footnote w:type="continuationSeparator" w:id="0">
    <w:p w14:paraId="69E0A61C" w14:textId="77777777" w:rsidR="00AD2907" w:rsidRPr="00C66E52" w:rsidRDefault="00AD2907">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07"/>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26896</TotalTime>
  <Pages>3</Pages>
  <Words>491</Words>
  <Characters>2805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3970</cp:revision>
  <cp:lastPrinted>2009-02-06T05:36:00Z</cp:lastPrinted>
  <dcterms:created xsi:type="dcterms:W3CDTF">2024-04-09T10:20:00Z</dcterms:created>
  <dcterms:modified xsi:type="dcterms:W3CDTF">2024-05-10T10:31:00Z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