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5560"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Иванова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Анна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Евгеньевна</w:t>
      </w:r>
      <w:r w:rsidRPr="008618F3">
        <w:rPr>
          <w:rFonts w:ascii="Helvetica" w:hAnsi="Helvetica" w:cs="Helvetica"/>
          <w:b/>
          <w:bCs/>
          <w:color w:val="222222"/>
          <w:sz w:val="21"/>
          <w:szCs w:val="21"/>
        </w:rPr>
        <w:t>.</w:t>
      </w:r>
    </w:p>
    <w:p w14:paraId="15CDFDDF"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r w:rsidRPr="008618F3">
        <w:rPr>
          <w:rFonts w:ascii="Helvetica" w:hAnsi="Helvetica" w:cs="Helvetica"/>
          <w:b/>
          <w:bCs/>
          <w:color w:val="222222"/>
          <w:sz w:val="21"/>
          <w:szCs w:val="21"/>
        </w:rPr>
        <w:t xml:space="preserve"> : </w:t>
      </w:r>
      <w:r w:rsidRPr="008618F3">
        <w:rPr>
          <w:rFonts w:ascii="Helvetica" w:hAnsi="Helvetica" w:cs="Helvetica" w:hint="eastAsia"/>
          <w:b/>
          <w:bCs/>
          <w:color w:val="222222"/>
          <w:sz w:val="21"/>
          <w:szCs w:val="21"/>
        </w:rPr>
        <w:t>диссертация</w:t>
      </w:r>
      <w:r w:rsidRPr="008618F3">
        <w:rPr>
          <w:rFonts w:ascii="Helvetica" w:hAnsi="Helvetica" w:cs="Helvetica"/>
          <w:b/>
          <w:bCs/>
          <w:color w:val="222222"/>
          <w:sz w:val="21"/>
          <w:szCs w:val="21"/>
        </w:rPr>
        <w:t xml:space="preserve"> ... </w:t>
      </w:r>
      <w:r w:rsidRPr="008618F3">
        <w:rPr>
          <w:rFonts w:ascii="Helvetica" w:hAnsi="Helvetica" w:cs="Helvetica" w:hint="eastAsia"/>
          <w:b/>
          <w:bCs/>
          <w:color w:val="222222"/>
          <w:sz w:val="21"/>
          <w:szCs w:val="21"/>
        </w:rPr>
        <w:t>кандидата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биологических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наук</w:t>
      </w:r>
      <w:r w:rsidRPr="008618F3">
        <w:rPr>
          <w:rFonts w:ascii="Helvetica" w:hAnsi="Helvetica" w:cs="Helvetica"/>
          <w:b/>
          <w:bCs/>
          <w:color w:val="222222"/>
          <w:sz w:val="21"/>
          <w:szCs w:val="21"/>
        </w:rPr>
        <w:t xml:space="preserve"> : 03.00.07. - </w:t>
      </w:r>
      <w:r w:rsidRPr="008618F3">
        <w:rPr>
          <w:rFonts w:ascii="Helvetica" w:hAnsi="Helvetica" w:cs="Helvetica" w:hint="eastAsia"/>
          <w:b/>
          <w:bCs/>
          <w:color w:val="222222"/>
          <w:sz w:val="21"/>
          <w:szCs w:val="21"/>
        </w:rPr>
        <w:t>Москва</w:t>
      </w:r>
      <w:r w:rsidRPr="008618F3">
        <w:rPr>
          <w:rFonts w:ascii="Helvetica" w:hAnsi="Helvetica" w:cs="Helvetica"/>
          <w:b/>
          <w:bCs/>
          <w:color w:val="222222"/>
          <w:sz w:val="21"/>
          <w:szCs w:val="21"/>
        </w:rPr>
        <w:t xml:space="preserve">, 1999. - 146 </w:t>
      </w:r>
      <w:r w:rsidRPr="008618F3">
        <w:rPr>
          <w:rFonts w:ascii="Helvetica" w:hAnsi="Helvetica" w:cs="Helvetica" w:hint="eastAsia"/>
          <w:b/>
          <w:bCs/>
          <w:color w:val="222222"/>
          <w:sz w:val="21"/>
          <w:szCs w:val="21"/>
        </w:rPr>
        <w:t>с</w:t>
      </w:r>
      <w:r w:rsidRPr="008618F3">
        <w:rPr>
          <w:rFonts w:ascii="Helvetica" w:hAnsi="Helvetica" w:cs="Helvetica"/>
          <w:b/>
          <w:bCs/>
          <w:color w:val="222222"/>
          <w:sz w:val="21"/>
          <w:szCs w:val="21"/>
        </w:rPr>
        <w:t xml:space="preserve">. : </w:t>
      </w:r>
      <w:r w:rsidRPr="008618F3">
        <w:rPr>
          <w:rFonts w:ascii="Helvetica" w:hAnsi="Helvetica" w:cs="Helvetica" w:hint="eastAsia"/>
          <w:b/>
          <w:bCs/>
          <w:color w:val="222222"/>
          <w:sz w:val="21"/>
          <w:szCs w:val="21"/>
        </w:rPr>
        <w:t>ил</w:t>
      </w:r>
      <w:r w:rsidRPr="008618F3">
        <w:rPr>
          <w:rFonts w:ascii="Helvetica" w:hAnsi="Helvetica" w:cs="Helvetica"/>
          <w:b/>
          <w:bCs/>
          <w:color w:val="222222"/>
          <w:sz w:val="21"/>
          <w:szCs w:val="21"/>
        </w:rPr>
        <w:t>.</w:t>
      </w:r>
    </w:p>
    <w:p w14:paraId="1A911E1E"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больше</w:t>
      </w:r>
    </w:p>
    <w:p w14:paraId="4C3D3106"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Цитаты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из</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текста</w:t>
      </w:r>
      <w:r w:rsidRPr="008618F3">
        <w:rPr>
          <w:rFonts w:ascii="Helvetica" w:hAnsi="Helvetica" w:cs="Helvetica"/>
          <w:b/>
          <w:bCs/>
          <w:color w:val="222222"/>
          <w:sz w:val="21"/>
          <w:szCs w:val="21"/>
        </w:rPr>
        <w:t>:</w:t>
      </w:r>
    </w:p>
    <w:p w14:paraId="628EA1FF"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стр</w:t>
      </w:r>
      <w:r w:rsidRPr="008618F3">
        <w:rPr>
          <w:rFonts w:ascii="Helvetica" w:hAnsi="Helvetica" w:cs="Helvetica"/>
          <w:b/>
          <w:bCs/>
          <w:color w:val="222222"/>
          <w:sz w:val="21"/>
          <w:szCs w:val="21"/>
        </w:rPr>
        <w:t>. 1</w:t>
      </w:r>
    </w:p>
    <w:p w14:paraId="14E9A648"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м</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о</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о</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ГОСУДАРСТВЕННЫЙ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УНИВЕРСИТЕТ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ИМ</w:t>
      </w:r>
      <w:r w:rsidRPr="008618F3">
        <w:rPr>
          <w:rFonts w:ascii="Helvetica" w:hAnsi="Helvetica" w:cs="Helvetica"/>
          <w:b/>
          <w:bCs/>
          <w:color w:val="222222"/>
          <w:sz w:val="21"/>
          <w:szCs w:val="21"/>
        </w:rPr>
        <w:t>.</w:t>
      </w:r>
      <w:r w:rsidRPr="008618F3">
        <w:rPr>
          <w:rFonts w:ascii="Helvetica" w:hAnsi="Helvetica" w:cs="Helvetica" w:hint="eastAsia"/>
          <w:b/>
          <w:bCs/>
          <w:color w:val="222222"/>
          <w:sz w:val="21"/>
          <w:szCs w:val="21"/>
        </w:rPr>
        <w:t>М</w:t>
      </w:r>
      <w:r w:rsidRPr="008618F3">
        <w:rPr>
          <w:rFonts w:ascii="Helvetica" w:hAnsi="Helvetica" w:cs="Helvetica"/>
          <w:b/>
          <w:bCs/>
          <w:color w:val="222222"/>
          <w:sz w:val="21"/>
          <w:szCs w:val="21"/>
        </w:rPr>
        <w:t>.</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w:t>
      </w:r>
      <w:r w:rsidRPr="008618F3">
        <w:rPr>
          <w:rFonts w:ascii="Helvetica" w:hAnsi="Helvetica" w:cs="Helvetica" w:hint="eastAsia"/>
          <w:b/>
          <w:bCs/>
          <w:color w:val="222222"/>
          <w:sz w:val="21"/>
          <w:szCs w:val="21"/>
        </w:rPr>
        <w:t>ЛОМОНОСОВА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ФАКУЛЬТЕТ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ПОЧВОВЕДЕНИЯ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правах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рукописи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ИВАНОВА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Анна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Евгеньевна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03.00.07 - </w:t>
      </w:r>
      <w:r w:rsidRPr="008618F3">
        <w:rPr>
          <w:rFonts w:ascii="Helvetica" w:hAnsi="Helvetica" w:cs="Helvetica" w:hint="eastAsia"/>
          <w:b/>
          <w:bCs/>
          <w:color w:val="222222"/>
          <w:sz w:val="21"/>
          <w:szCs w:val="21"/>
        </w:rPr>
        <w:t>микробиология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Диссертация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соискание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учёной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степени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кандидата</w:t>
      </w:r>
    </w:p>
    <w:p w14:paraId="629CC82F"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стр</w:t>
      </w:r>
      <w:r w:rsidRPr="008618F3">
        <w:rPr>
          <w:rFonts w:ascii="Helvetica" w:hAnsi="Helvetica" w:cs="Helvetica"/>
          <w:b/>
          <w:bCs/>
          <w:color w:val="222222"/>
          <w:sz w:val="21"/>
          <w:szCs w:val="21"/>
        </w:rPr>
        <w:t>. 4</w:t>
      </w:r>
    </w:p>
    <w:p w14:paraId="33B89D79"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понимания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роста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Задачи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исследования</w:t>
      </w:r>
      <w:r w:rsidRPr="008618F3">
        <w:rPr>
          <w:rFonts w:ascii="Helvetica" w:hAnsi="Helvetica" w:cs="Helvetica"/>
          <w:b/>
          <w:bCs/>
          <w:color w:val="222222"/>
          <w:sz w:val="21"/>
          <w:szCs w:val="21"/>
        </w:rPr>
        <w:t xml:space="preserve">: 1. </w:t>
      </w:r>
      <w:r w:rsidRPr="008618F3">
        <w:rPr>
          <w:rFonts w:ascii="Helvetica" w:hAnsi="Helvetica" w:cs="Helvetica" w:hint="eastAsia"/>
          <w:b/>
          <w:bCs/>
          <w:color w:val="222222"/>
          <w:sz w:val="21"/>
          <w:szCs w:val="21"/>
        </w:rPr>
        <w:t>Определение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влияния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фрагментации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некоторых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видов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разной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длины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лабораторных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r w:rsidRPr="008618F3">
        <w:rPr>
          <w:rFonts w:ascii="Helvetica" w:hAnsi="Helvetica" w:cs="Helvetica"/>
          <w:b/>
          <w:bCs/>
          <w:color w:val="222222"/>
          <w:sz w:val="21"/>
          <w:szCs w:val="21"/>
        </w:rPr>
        <w:t xml:space="preserve">. 4 2. </w:t>
      </w:r>
      <w:r w:rsidRPr="008618F3">
        <w:rPr>
          <w:rFonts w:ascii="Helvetica" w:hAnsi="Helvetica" w:cs="Helvetica" w:hint="eastAsia"/>
          <w:b/>
          <w:bCs/>
          <w:color w:val="222222"/>
          <w:sz w:val="21"/>
          <w:szCs w:val="21"/>
        </w:rPr>
        <w:t>Исследование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влияния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грибного</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ряда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факторов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концентрации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органического</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вещества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температуры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кислотности</w:t>
      </w:r>
      <w:r w:rsidRPr="008618F3">
        <w:rPr>
          <w:rFonts w:ascii="Helvetica" w:hAnsi="Helvetica" w:cs="Helvetica"/>
          <w:b/>
          <w:bCs/>
          <w:color w:val="222222"/>
          <w:sz w:val="21"/>
          <w:szCs w:val="21"/>
        </w:rPr>
        <w:t>,...</w:t>
      </w:r>
    </w:p>
    <w:p w14:paraId="4C7E0219"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стр</w:t>
      </w:r>
      <w:r w:rsidRPr="008618F3">
        <w:rPr>
          <w:rFonts w:ascii="Helvetica" w:hAnsi="Helvetica" w:cs="Helvetica"/>
          <w:b/>
          <w:bCs/>
          <w:color w:val="222222"/>
          <w:sz w:val="21"/>
          <w:szCs w:val="21"/>
        </w:rPr>
        <w:t>. 77</w:t>
      </w:r>
    </w:p>
    <w:p w14:paraId="19235C71"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5.6. </w:t>
      </w:r>
      <w:r w:rsidRPr="008618F3">
        <w:rPr>
          <w:rFonts w:ascii="Helvetica" w:hAnsi="Helvetica" w:cs="Helvetica" w:hint="eastAsia"/>
          <w:b/>
          <w:bCs/>
          <w:color w:val="222222"/>
          <w:sz w:val="21"/>
          <w:szCs w:val="21"/>
        </w:rPr>
        <w:t>Сопоставление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уровня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прорастания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исследованном</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интервале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сопоставлении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прорастания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исследованных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ввдов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бьшо</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установлено</w:t>
      </w:r>
      <w:r w:rsidRPr="008618F3">
        <w:rPr>
          <w:rFonts w:ascii="Helvetica" w:hAnsi="Helvetica" w:cs="Helvetica"/>
          <w:b/>
          <w:bCs/>
          <w:color w:val="222222"/>
          <w:sz w:val="21"/>
          <w:szCs w:val="21"/>
        </w:rPr>
        <w:t>,</w:t>
      </w:r>
    </w:p>
    <w:p w14:paraId="7C9E08FA" w14:textId="77777777" w:rsidR="008618F3" w:rsidRPr="008618F3" w:rsidRDefault="008618F3" w:rsidP="008618F3">
      <w:pPr>
        <w:rPr>
          <w:rFonts w:ascii="Helvetica" w:hAnsi="Helvetica" w:cs="Helvetica"/>
          <w:b/>
          <w:bCs/>
          <w:color w:val="222222"/>
          <w:sz w:val="21"/>
          <w:szCs w:val="21"/>
        </w:rPr>
      </w:pPr>
    </w:p>
    <w:p w14:paraId="55CB6C49"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Оглавление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диссертации</w:t>
      </w:r>
    </w:p>
    <w:p w14:paraId="780603F5"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lastRenderedPageBreak/>
        <w:t>кандидат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биологических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наук</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Иванова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Анна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Евгеньевна</w:t>
      </w:r>
    </w:p>
    <w:p w14:paraId="19D2CD3C"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СОДЕРЖАНИЕ</w:t>
      </w:r>
    </w:p>
    <w:p w14:paraId="47183AC2" w14:textId="77777777" w:rsidR="008618F3" w:rsidRPr="008618F3" w:rsidRDefault="008618F3" w:rsidP="008618F3">
      <w:pPr>
        <w:rPr>
          <w:rFonts w:ascii="Helvetica" w:hAnsi="Helvetica" w:cs="Helvetica"/>
          <w:b/>
          <w:bCs/>
          <w:color w:val="222222"/>
          <w:sz w:val="21"/>
          <w:szCs w:val="21"/>
        </w:rPr>
      </w:pPr>
    </w:p>
    <w:p w14:paraId="0792F4A7"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Введение</w:t>
      </w:r>
    </w:p>
    <w:p w14:paraId="2BC06BC8" w14:textId="77777777" w:rsidR="008618F3" w:rsidRPr="008618F3" w:rsidRDefault="008618F3" w:rsidP="008618F3">
      <w:pPr>
        <w:rPr>
          <w:rFonts w:ascii="Helvetica" w:hAnsi="Helvetica" w:cs="Helvetica"/>
          <w:b/>
          <w:bCs/>
          <w:color w:val="222222"/>
          <w:sz w:val="21"/>
          <w:szCs w:val="21"/>
        </w:rPr>
      </w:pPr>
    </w:p>
    <w:p w14:paraId="0FF3AB94"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Обзор</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литературы</w:t>
      </w:r>
    </w:p>
    <w:p w14:paraId="120A1107" w14:textId="77777777" w:rsidR="008618F3" w:rsidRPr="008618F3" w:rsidRDefault="008618F3" w:rsidP="008618F3">
      <w:pPr>
        <w:rPr>
          <w:rFonts w:ascii="Helvetica" w:hAnsi="Helvetica" w:cs="Helvetica"/>
          <w:b/>
          <w:bCs/>
          <w:color w:val="222222"/>
          <w:sz w:val="21"/>
          <w:szCs w:val="21"/>
        </w:rPr>
      </w:pPr>
    </w:p>
    <w:p w14:paraId="273BFF3A"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1. </w:t>
      </w:r>
      <w:r w:rsidRPr="008618F3">
        <w:rPr>
          <w:rFonts w:ascii="Helvetica" w:hAnsi="Helvetica" w:cs="Helvetica" w:hint="eastAsia"/>
          <w:b/>
          <w:bCs/>
          <w:color w:val="222222"/>
          <w:sz w:val="21"/>
          <w:szCs w:val="21"/>
        </w:rPr>
        <w:t>Вопросы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оценки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живого</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почвах</w:t>
      </w:r>
    </w:p>
    <w:p w14:paraId="43BB2B10" w14:textId="77777777" w:rsidR="008618F3" w:rsidRPr="008618F3" w:rsidRDefault="008618F3" w:rsidP="008618F3">
      <w:pPr>
        <w:rPr>
          <w:rFonts w:ascii="Helvetica" w:hAnsi="Helvetica" w:cs="Helvetica"/>
          <w:b/>
          <w:bCs/>
          <w:color w:val="222222"/>
          <w:sz w:val="21"/>
          <w:szCs w:val="21"/>
        </w:rPr>
      </w:pPr>
    </w:p>
    <w:p w14:paraId="7E6FDA3A"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2. </w:t>
      </w:r>
      <w:r w:rsidRPr="008618F3">
        <w:rPr>
          <w:rFonts w:ascii="Helvetica" w:hAnsi="Helvetica" w:cs="Helvetica" w:hint="eastAsia"/>
          <w:b/>
          <w:bCs/>
          <w:color w:val="222222"/>
          <w:sz w:val="21"/>
          <w:szCs w:val="21"/>
        </w:rPr>
        <w:t>Особенности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существования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p>
    <w:p w14:paraId="2413E5F9" w14:textId="77777777" w:rsidR="008618F3" w:rsidRPr="008618F3" w:rsidRDefault="008618F3" w:rsidP="008618F3">
      <w:pPr>
        <w:rPr>
          <w:rFonts w:ascii="Helvetica" w:hAnsi="Helvetica" w:cs="Helvetica"/>
          <w:b/>
          <w:bCs/>
          <w:color w:val="222222"/>
          <w:sz w:val="21"/>
          <w:szCs w:val="21"/>
        </w:rPr>
      </w:pPr>
    </w:p>
    <w:p w14:paraId="2A6A4186"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p>
    <w:p w14:paraId="496070C5" w14:textId="77777777" w:rsidR="008618F3" w:rsidRPr="008618F3" w:rsidRDefault="008618F3" w:rsidP="008618F3">
      <w:pPr>
        <w:rPr>
          <w:rFonts w:ascii="Helvetica" w:hAnsi="Helvetica" w:cs="Helvetica"/>
          <w:b/>
          <w:bCs/>
          <w:color w:val="222222"/>
          <w:sz w:val="21"/>
          <w:szCs w:val="21"/>
        </w:rPr>
      </w:pPr>
    </w:p>
    <w:p w14:paraId="13D30D29"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2.1. </w:t>
      </w:r>
      <w:r w:rsidRPr="008618F3">
        <w:rPr>
          <w:rFonts w:ascii="Helvetica" w:hAnsi="Helvetica" w:cs="Helvetica" w:hint="eastAsia"/>
          <w:b/>
          <w:bCs/>
          <w:color w:val="222222"/>
          <w:sz w:val="21"/>
          <w:szCs w:val="21"/>
        </w:rPr>
        <w:t>Особенности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развития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формирования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колоний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p>
    <w:p w14:paraId="22AC9E56" w14:textId="77777777" w:rsidR="008618F3" w:rsidRPr="008618F3" w:rsidRDefault="008618F3" w:rsidP="008618F3">
      <w:pPr>
        <w:rPr>
          <w:rFonts w:ascii="Helvetica" w:hAnsi="Helvetica" w:cs="Helvetica"/>
          <w:b/>
          <w:bCs/>
          <w:color w:val="222222"/>
          <w:sz w:val="21"/>
          <w:szCs w:val="21"/>
        </w:rPr>
      </w:pPr>
    </w:p>
    <w:p w14:paraId="534304CF"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p>
    <w:p w14:paraId="4D1C628C" w14:textId="77777777" w:rsidR="008618F3" w:rsidRPr="008618F3" w:rsidRDefault="008618F3" w:rsidP="008618F3">
      <w:pPr>
        <w:rPr>
          <w:rFonts w:ascii="Helvetica" w:hAnsi="Helvetica" w:cs="Helvetica"/>
          <w:b/>
          <w:bCs/>
          <w:color w:val="222222"/>
          <w:sz w:val="21"/>
          <w:szCs w:val="21"/>
        </w:rPr>
      </w:pPr>
    </w:p>
    <w:p w14:paraId="54FD7D89"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2.2. </w:t>
      </w:r>
      <w:r w:rsidRPr="008618F3">
        <w:rPr>
          <w:rFonts w:ascii="Helvetica" w:hAnsi="Helvetica" w:cs="Helvetica" w:hint="eastAsia"/>
          <w:b/>
          <w:bCs/>
          <w:color w:val="222222"/>
          <w:sz w:val="21"/>
          <w:szCs w:val="21"/>
        </w:rPr>
        <w:t>Причины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возможной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фрагментации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почвах</w:t>
      </w:r>
    </w:p>
    <w:p w14:paraId="1BC5C118" w14:textId="77777777" w:rsidR="008618F3" w:rsidRPr="008618F3" w:rsidRDefault="008618F3" w:rsidP="008618F3">
      <w:pPr>
        <w:rPr>
          <w:rFonts w:ascii="Helvetica" w:hAnsi="Helvetica" w:cs="Helvetica"/>
          <w:b/>
          <w:bCs/>
          <w:color w:val="222222"/>
          <w:sz w:val="21"/>
          <w:szCs w:val="21"/>
        </w:rPr>
      </w:pPr>
    </w:p>
    <w:p w14:paraId="0C8D84C6"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3. </w:t>
      </w:r>
      <w:r w:rsidRPr="008618F3">
        <w:rPr>
          <w:rFonts w:ascii="Helvetica" w:hAnsi="Helvetica" w:cs="Helvetica" w:hint="eastAsia"/>
          <w:b/>
          <w:bCs/>
          <w:color w:val="222222"/>
          <w:sz w:val="21"/>
          <w:szCs w:val="21"/>
        </w:rPr>
        <w:t>Рост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развитие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колоний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p>
    <w:p w14:paraId="2C2B453F" w14:textId="77777777" w:rsidR="008618F3" w:rsidRPr="008618F3" w:rsidRDefault="008618F3" w:rsidP="008618F3">
      <w:pPr>
        <w:rPr>
          <w:rFonts w:ascii="Helvetica" w:hAnsi="Helvetica" w:cs="Helvetica"/>
          <w:b/>
          <w:bCs/>
          <w:color w:val="222222"/>
          <w:sz w:val="21"/>
          <w:szCs w:val="21"/>
        </w:rPr>
      </w:pPr>
    </w:p>
    <w:p w14:paraId="130C46E6"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твердых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питательных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средах</w:t>
      </w:r>
    </w:p>
    <w:p w14:paraId="5908A432" w14:textId="77777777" w:rsidR="008618F3" w:rsidRPr="008618F3" w:rsidRDefault="008618F3" w:rsidP="008618F3">
      <w:pPr>
        <w:rPr>
          <w:rFonts w:ascii="Helvetica" w:hAnsi="Helvetica" w:cs="Helvetica"/>
          <w:b/>
          <w:bCs/>
          <w:color w:val="222222"/>
          <w:sz w:val="21"/>
          <w:szCs w:val="21"/>
        </w:rPr>
      </w:pPr>
    </w:p>
    <w:p w14:paraId="3B8FE64F"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3.1. </w:t>
      </w:r>
      <w:r w:rsidRPr="008618F3">
        <w:rPr>
          <w:rFonts w:ascii="Helvetica" w:hAnsi="Helvetica" w:cs="Helvetica" w:hint="eastAsia"/>
          <w:b/>
          <w:bCs/>
          <w:color w:val="222222"/>
          <w:sz w:val="21"/>
          <w:szCs w:val="21"/>
        </w:rPr>
        <w:t>Характеристика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фаз</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роста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типичной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грибной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колонии</w:t>
      </w:r>
    </w:p>
    <w:p w14:paraId="1A833DDE" w14:textId="77777777" w:rsidR="008618F3" w:rsidRPr="008618F3" w:rsidRDefault="008618F3" w:rsidP="008618F3">
      <w:pPr>
        <w:rPr>
          <w:rFonts w:ascii="Helvetica" w:hAnsi="Helvetica" w:cs="Helvetica"/>
          <w:b/>
          <w:bCs/>
          <w:color w:val="222222"/>
          <w:sz w:val="21"/>
          <w:szCs w:val="21"/>
        </w:rPr>
      </w:pPr>
    </w:p>
    <w:p w14:paraId="37E926F8"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3.2. </w:t>
      </w:r>
      <w:r w:rsidRPr="008618F3">
        <w:rPr>
          <w:rFonts w:ascii="Helvetica" w:hAnsi="Helvetica" w:cs="Helvetica" w:hint="eastAsia"/>
          <w:b/>
          <w:bCs/>
          <w:color w:val="222222"/>
          <w:sz w:val="21"/>
          <w:szCs w:val="21"/>
        </w:rPr>
        <w:t>Механизмы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роста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развитии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типичной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грибной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колонии</w:t>
      </w:r>
    </w:p>
    <w:p w14:paraId="0688D037" w14:textId="77777777" w:rsidR="008618F3" w:rsidRPr="008618F3" w:rsidRDefault="008618F3" w:rsidP="008618F3">
      <w:pPr>
        <w:rPr>
          <w:rFonts w:ascii="Helvetica" w:hAnsi="Helvetica" w:cs="Helvetica"/>
          <w:b/>
          <w:bCs/>
          <w:color w:val="222222"/>
          <w:sz w:val="21"/>
          <w:szCs w:val="21"/>
        </w:rPr>
      </w:pPr>
    </w:p>
    <w:p w14:paraId="49A87278"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Экспериментальная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часть</w:t>
      </w:r>
    </w:p>
    <w:p w14:paraId="5E3C510A" w14:textId="77777777" w:rsidR="008618F3" w:rsidRPr="008618F3" w:rsidRDefault="008618F3" w:rsidP="008618F3">
      <w:pPr>
        <w:rPr>
          <w:rFonts w:ascii="Helvetica" w:hAnsi="Helvetica" w:cs="Helvetica"/>
          <w:b/>
          <w:bCs/>
          <w:color w:val="222222"/>
          <w:sz w:val="21"/>
          <w:szCs w:val="21"/>
        </w:rPr>
      </w:pPr>
    </w:p>
    <w:p w14:paraId="4AFDD89B"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4. </w:t>
      </w:r>
      <w:r w:rsidRPr="008618F3">
        <w:rPr>
          <w:rFonts w:ascii="Helvetica" w:hAnsi="Helvetica" w:cs="Helvetica" w:hint="eastAsia"/>
          <w:b/>
          <w:bCs/>
          <w:color w:val="222222"/>
          <w:sz w:val="21"/>
          <w:szCs w:val="21"/>
        </w:rPr>
        <w:t>Объекты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методы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исследования</w:t>
      </w:r>
    </w:p>
    <w:p w14:paraId="076B8256" w14:textId="77777777" w:rsidR="008618F3" w:rsidRPr="008618F3" w:rsidRDefault="008618F3" w:rsidP="008618F3">
      <w:pPr>
        <w:rPr>
          <w:rFonts w:ascii="Helvetica" w:hAnsi="Helvetica" w:cs="Helvetica"/>
          <w:b/>
          <w:bCs/>
          <w:color w:val="222222"/>
          <w:sz w:val="21"/>
          <w:szCs w:val="21"/>
        </w:rPr>
      </w:pPr>
    </w:p>
    <w:p w14:paraId="4273D06B"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4.1. </w:t>
      </w:r>
      <w:r w:rsidRPr="008618F3">
        <w:rPr>
          <w:rFonts w:ascii="Helvetica" w:hAnsi="Helvetica" w:cs="Helvetica" w:hint="eastAsia"/>
          <w:b/>
          <w:bCs/>
          <w:color w:val="222222"/>
          <w:sz w:val="21"/>
          <w:szCs w:val="21"/>
        </w:rPr>
        <w:t>Объекты</w:t>
      </w:r>
    </w:p>
    <w:p w14:paraId="700F7508" w14:textId="77777777" w:rsidR="008618F3" w:rsidRPr="008618F3" w:rsidRDefault="008618F3" w:rsidP="008618F3">
      <w:pPr>
        <w:rPr>
          <w:rFonts w:ascii="Helvetica" w:hAnsi="Helvetica" w:cs="Helvetica"/>
          <w:b/>
          <w:bCs/>
          <w:color w:val="222222"/>
          <w:sz w:val="21"/>
          <w:szCs w:val="21"/>
        </w:rPr>
      </w:pPr>
    </w:p>
    <w:p w14:paraId="1C099DC8"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4.2. </w:t>
      </w:r>
      <w:r w:rsidRPr="008618F3">
        <w:rPr>
          <w:rFonts w:ascii="Helvetica" w:hAnsi="Helvetica" w:cs="Helvetica" w:hint="eastAsia"/>
          <w:b/>
          <w:bCs/>
          <w:color w:val="222222"/>
          <w:sz w:val="21"/>
          <w:szCs w:val="21"/>
        </w:rPr>
        <w:t>Методы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исследования</w:t>
      </w:r>
    </w:p>
    <w:p w14:paraId="37F6CE75" w14:textId="77777777" w:rsidR="008618F3" w:rsidRPr="008618F3" w:rsidRDefault="008618F3" w:rsidP="008618F3">
      <w:pPr>
        <w:rPr>
          <w:rFonts w:ascii="Helvetica" w:hAnsi="Helvetica" w:cs="Helvetica"/>
          <w:b/>
          <w:bCs/>
          <w:color w:val="222222"/>
          <w:sz w:val="21"/>
          <w:szCs w:val="21"/>
        </w:rPr>
      </w:pPr>
    </w:p>
    <w:p w14:paraId="125B3F50"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Результаты</w:t>
      </w:r>
    </w:p>
    <w:p w14:paraId="5198AD9D" w14:textId="77777777" w:rsidR="008618F3" w:rsidRPr="008618F3" w:rsidRDefault="008618F3" w:rsidP="008618F3">
      <w:pPr>
        <w:rPr>
          <w:rFonts w:ascii="Helvetica" w:hAnsi="Helvetica" w:cs="Helvetica"/>
          <w:b/>
          <w:bCs/>
          <w:color w:val="222222"/>
          <w:sz w:val="21"/>
          <w:szCs w:val="21"/>
        </w:rPr>
      </w:pPr>
    </w:p>
    <w:p w14:paraId="694939CC"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5. </w:t>
      </w:r>
      <w:r w:rsidRPr="008618F3">
        <w:rPr>
          <w:rFonts w:ascii="Helvetica" w:hAnsi="Helvetica" w:cs="Helvetica" w:hint="eastAsia"/>
          <w:b/>
          <w:bCs/>
          <w:color w:val="222222"/>
          <w:sz w:val="21"/>
          <w:szCs w:val="21"/>
        </w:rPr>
        <w:t>Определение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p>
    <w:p w14:paraId="393B382D" w14:textId="77777777" w:rsidR="008618F3" w:rsidRPr="008618F3" w:rsidRDefault="008618F3" w:rsidP="008618F3">
      <w:pPr>
        <w:rPr>
          <w:rFonts w:ascii="Helvetica" w:hAnsi="Helvetica" w:cs="Helvetica"/>
          <w:b/>
          <w:bCs/>
          <w:color w:val="222222"/>
          <w:sz w:val="21"/>
          <w:szCs w:val="21"/>
        </w:rPr>
      </w:pPr>
    </w:p>
    <w:p w14:paraId="2FE6F3DC"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5.1. </w:t>
      </w:r>
      <w:r w:rsidRPr="008618F3">
        <w:rPr>
          <w:rFonts w:ascii="Helvetica" w:hAnsi="Helvetica" w:cs="Helvetica" w:hint="eastAsia"/>
          <w:b/>
          <w:bCs/>
          <w:color w:val="222222"/>
          <w:sz w:val="21"/>
          <w:szCs w:val="21"/>
        </w:rPr>
        <w:t>Влияние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прорастание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p>
    <w:p w14:paraId="4A260CC6" w14:textId="77777777" w:rsidR="008618F3" w:rsidRPr="008618F3" w:rsidRDefault="008618F3" w:rsidP="008618F3">
      <w:pPr>
        <w:rPr>
          <w:rFonts w:ascii="Helvetica" w:hAnsi="Helvetica" w:cs="Helvetica"/>
          <w:b/>
          <w:bCs/>
          <w:color w:val="222222"/>
          <w:sz w:val="21"/>
          <w:szCs w:val="21"/>
        </w:rPr>
      </w:pPr>
    </w:p>
    <w:p w14:paraId="30C4D734"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различных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способов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обработки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используемых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подготовке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почвенным</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микробиологическим</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анализам</w:t>
      </w:r>
    </w:p>
    <w:p w14:paraId="0A80C67A" w14:textId="77777777" w:rsidR="008618F3" w:rsidRPr="008618F3" w:rsidRDefault="008618F3" w:rsidP="008618F3">
      <w:pPr>
        <w:rPr>
          <w:rFonts w:ascii="Helvetica" w:hAnsi="Helvetica" w:cs="Helvetica"/>
          <w:b/>
          <w:bCs/>
          <w:color w:val="222222"/>
          <w:sz w:val="21"/>
          <w:szCs w:val="21"/>
        </w:rPr>
      </w:pPr>
    </w:p>
    <w:p w14:paraId="094AEEF8"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5.2. </w:t>
      </w:r>
      <w:r w:rsidRPr="008618F3">
        <w:rPr>
          <w:rFonts w:ascii="Helvetica" w:hAnsi="Helvetica" w:cs="Helvetica" w:hint="eastAsia"/>
          <w:b/>
          <w:bCs/>
          <w:color w:val="222222"/>
          <w:sz w:val="21"/>
          <w:szCs w:val="21"/>
        </w:rPr>
        <w:t>Оценка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p>
    <w:p w14:paraId="1ABE5FDC" w14:textId="77777777" w:rsidR="008618F3" w:rsidRPr="008618F3" w:rsidRDefault="008618F3" w:rsidP="008618F3">
      <w:pPr>
        <w:rPr>
          <w:rFonts w:ascii="Helvetica" w:hAnsi="Helvetica" w:cs="Helvetica"/>
          <w:b/>
          <w:bCs/>
          <w:color w:val="222222"/>
          <w:sz w:val="21"/>
          <w:szCs w:val="21"/>
        </w:rPr>
      </w:pPr>
    </w:p>
    <w:p w14:paraId="14704481"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с</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использованием</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красителей</w:t>
      </w:r>
    </w:p>
    <w:p w14:paraId="3200CA94" w14:textId="77777777" w:rsidR="008618F3" w:rsidRPr="008618F3" w:rsidRDefault="008618F3" w:rsidP="008618F3">
      <w:pPr>
        <w:rPr>
          <w:rFonts w:ascii="Helvetica" w:hAnsi="Helvetica" w:cs="Helvetica"/>
          <w:b/>
          <w:bCs/>
          <w:color w:val="222222"/>
          <w:sz w:val="21"/>
          <w:szCs w:val="21"/>
        </w:rPr>
      </w:pPr>
    </w:p>
    <w:p w14:paraId="63684EB4"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5.3. </w:t>
      </w:r>
      <w:r w:rsidRPr="008618F3">
        <w:rPr>
          <w:rFonts w:ascii="Helvetica" w:hAnsi="Helvetica" w:cs="Helvetica" w:hint="eastAsia"/>
          <w:b/>
          <w:bCs/>
          <w:color w:val="222222"/>
          <w:sz w:val="21"/>
          <w:szCs w:val="21"/>
        </w:rPr>
        <w:t>Определение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величины</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жизнеспособного</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гифы</w:t>
      </w:r>
    </w:p>
    <w:p w14:paraId="33A03F69" w14:textId="77777777" w:rsidR="008618F3" w:rsidRPr="008618F3" w:rsidRDefault="008618F3" w:rsidP="008618F3">
      <w:pPr>
        <w:rPr>
          <w:rFonts w:ascii="Helvetica" w:hAnsi="Helvetica" w:cs="Helvetica"/>
          <w:b/>
          <w:bCs/>
          <w:color w:val="222222"/>
          <w:sz w:val="21"/>
          <w:szCs w:val="21"/>
        </w:rPr>
      </w:pPr>
    </w:p>
    <w:p w14:paraId="25AD67D4"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lastRenderedPageBreak/>
        <w:t xml:space="preserve">5.4. </w:t>
      </w:r>
      <w:r w:rsidRPr="008618F3">
        <w:rPr>
          <w:rFonts w:ascii="Helvetica" w:hAnsi="Helvetica" w:cs="Helvetica" w:hint="eastAsia"/>
          <w:b/>
          <w:bCs/>
          <w:color w:val="222222"/>
          <w:sz w:val="21"/>
          <w:szCs w:val="21"/>
        </w:rPr>
        <w:t>Зависимость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p>
    <w:p w14:paraId="0874EAD7" w14:textId="77777777" w:rsidR="008618F3" w:rsidRPr="008618F3" w:rsidRDefault="008618F3" w:rsidP="008618F3">
      <w:pPr>
        <w:rPr>
          <w:rFonts w:ascii="Helvetica" w:hAnsi="Helvetica" w:cs="Helvetica"/>
          <w:b/>
          <w:bCs/>
          <w:color w:val="222222"/>
          <w:sz w:val="21"/>
          <w:szCs w:val="21"/>
        </w:rPr>
      </w:pPr>
    </w:p>
    <w:p w14:paraId="0861DDC6"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А</w:t>
      </w:r>
      <w:r w:rsidRPr="008618F3">
        <w:rPr>
          <w:rFonts w:ascii="Helvetica" w:hAnsi="Helvetica" w:cs="Helvetica"/>
          <w:b/>
          <w:bCs/>
          <w:color w:val="222222"/>
          <w:sz w:val="21"/>
          <w:szCs w:val="21"/>
        </w:rPr>
        <w:t xml:space="preserve">. alternata </w:t>
      </w:r>
      <w:r w:rsidRPr="008618F3">
        <w:rPr>
          <w:rFonts w:ascii="Helvetica" w:hAnsi="Helvetica" w:cs="Helvetica" w:hint="eastAsia"/>
          <w:b/>
          <w:bCs/>
          <w:color w:val="222222"/>
          <w:sz w:val="21"/>
          <w:szCs w:val="21"/>
        </w:rPr>
        <w:t>от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плотности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закладки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септ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гифах</w:t>
      </w:r>
    </w:p>
    <w:p w14:paraId="2D85BA17" w14:textId="77777777" w:rsidR="008618F3" w:rsidRPr="008618F3" w:rsidRDefault="008618F3" w:rsidP="008618F3">
      <w:pPr>
        <w:rPr>
          <w:rFonts w:ascii="Helvetica" w:hAnsi="Helvetica" w:cs="Helvetica"/>
          <w:b/>
          <w:bCs/>
          <w:color w:val="222222"/>
          <w:sz w:val="21"/>
          <w:szCs w:val="21"/>
        </w:rPr>
      </w:pPr>
    </w:p>
    <w:p w14:paraId="7E40D0EE"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5.5. </w:t>
      </w:r>
      <w:r w:rsidRPr="008618F3">
        <w:rPr>
          <w:rFonts w:ascii="Helvetica" w:hAnsi="Helvetica" w:cs="Helvetica" w:hint="eastAsia"/>
          <w:b/>
          <w:bCs/>
          <w:color w:val="222222"/>
          <w:sz w:val="21"/>
          <w:szCs w:val="21"/>
        </w:rPr>
        <w:t>Влияние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жизнеспособность</w:t>
      </w:r>
    </w:p>
    <w:p w14:paraId="179C2CBB" w14:textId="77777777" w:rsidR="008618F3" w:rsidRPr="008618F3" w:rsidRDefault="008618F3" w:rsidP="008618F3">
      <w:pPr>
        <w:rPr>
          <w:rFonts w:ascii="Helvetica" w:hAnsi="Helvetica" w:cs="Helvetica"/>
          <w:b/>
          <w:bCs/>
          <w:color w:val="222222"/>
          <w:sz w:val="21"/>
          <w:szCs w:val="21"/>
        </w:rPr>
      </w:pPr>
    </w:p>
    <w:p w14:paraId="5D6CB58F"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p>
    <w:p w14:paraId="2E7E0E8F" w14:textId="77777777" w:rsidR="008618F3" w:rsidRPr="008618F3" w:rsidRDefault="008618F3" w:rsidP="008618F3">
      <w:pPr>
        <w:rPr>
          <w:rFonts w:ascii="Helvetica" w:hAnsi="Helvetica" w:cs="Helvetica"/>
          <w:b/>
          <w:bCs/>
          <w:color w:val="222222"/>
          <w:sz w:val="21"/>
          <w:szCs w:val="21"/>
        </w:rPr>
      </w:pPr>
    </w:p>
    <w:p w14:paraId="35015519"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5.6. </w:t>
      </w:r>
      <w:r w:rsidRPr="008618F3">
        <w:rPr>
          <w:rFonts w:ascii="Helvetica" w:hAnsi="Helvetica" w:cs="Helvetica" w:hint="eastAsia"/>
          <w:b/>
          <w:bCs/>
          <w:color w:val="222222"/>
          <w:sz w:val="21"/>
          <w:szCs w:val="21"/>
        </w:rPr>
        <w:t>Сопоставление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уровня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прорастания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жизнеспособности</w:t>
      </w:r>
    </w:p>
    <w:p w14:paraId="0F2A6F0F" w14:textId="77777777" w:rsidR="008618F3" w:rsidRPr="008618F3" w:rsidRDefault="008618F3" w:rsidP="008618F3">
      <w:pPr>
        <w:rPr>
          <w:rFonts w:ascii="Helvetica" w:hAnsi="Helvetica" w:cs="Helvetica"/>
          <w:b/>
          <w:bCs/>
          <w:color w:val="222222"/>
          <w:sz w:val="21"/>
          <w:szCs w:val="21"/>
        </w:rPr>
      </w:pPr>
    </w:p>
    <w:p w14:paraId="69F35728"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исследованном</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интервале</w:t>
      </w:r>
    </w:p>
    <w:p w14:paraId="37638907" w14:textId="77777777" w:rsidR="008618F3" w:rsidRPr="008618F3" w:rsidRDefault="008618F3" w:rsidP="008618F3">
      <w:pPr>
        <w:rPr>
          <w:rFonts w:ascii="Helvetica" w:hAnsi="Helvetica" w:cs="Helvetica"/>
          <w:b/>
          <w:bCs/>
          <w:color w:val="222222"/>
          <w:sz w:val="21"/>
          <w:szCs w:val="21"/>
        </w:rPr>
      </w:pPr>
    </w:p>
    <w:p w14:paraId="008C8FD0"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условий</w:t>
      </w:r>
    </w:p>
    <w:p w14:paraId="2B75CFDE" w14:textId="77777777" w:rsidR="008618F3" w:rsidRPr="008618F3" w:rsidRDefault="008618F3" w:rsidP="008618F3">
      <w:pPr>
        <w:rPr>
          <w:rFonts w:ascii="Helvetica" w:hAnsi="Helvetica" w:cs="Helvetica"/>
          <w:b/>
          <w:bCs/>
          <w:color w:val="222222"/>
          <w:sz w:val="21"/>
          <w:szCs w:val="21"/>
        </w:rPr>
      </w:pPr>
    </w:p>
    <w:p w14:paraId="61B43F0E"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2</w:t>
      </w:r>
    </w:p>
    <w:p w14:paraId="5AE3E565" w14:textId="77777777" w:rsidR="008618F3" w:rsidRPr="008618F3" w:rsidRDefault="008618F3" w:rsidP="008618F3">
      <w:pPr>
        <w:rPr>
          <w:rFonts w:ascii="Helvetica" w:hAnsi="Helvetica" w:cs="Helvetica"/>
          <w:b/>
          <w:bCs/>
          <w:color w:val="222222"/>
          <w:sz w:val="21"/>
          <w:szCs w:val="21"/>
        </w:rPr>
      </w:pPr>
    </w:p>
    <w:p w14:paraId="73E44C06"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6. </w:t>
      </w:r>
      <w:r w:rsidRPr="008618F3">
        <w:rPr>
          <w:rFonts w:ascii="Helvetica" w:hAnsi="Helvetica" w:cs="Helvetica" w:hint="eastAsia"/>
          <w:b/>
          <w:bCs/>
          <w:color w:val="222222"/>
          <w:sz w:val="21"/>
          <w:szCs w:val="21"/>
        </w:rPr>
        <w:t>Особенности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формирования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микроколоний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из</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p>
    <w:p w14:paraId="18457772" w14:textId="77777777" w:rsidR="008618F3" w:rsidRPr="008618F3" w:rsidRDefault="008618F3" w:rsidP="008618F3">
      <w:pPr>
        <w:rPr>
          <w:rFonts w:ascii="Helvetica" w:hAnsi="Helvetica" w:cs="Helvetica"/>
          <w:b/>
          <w:bCs/>
          <w:color w:val="222222"/>
          <w:sz w:val="21"/>
          <w:szCs w:val="21"/>
        </w:rPr>
      </w:pPr>
    </w:p>
    <w:p w14:paraId="3C040E3B"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из</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разных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p>
    <w:p w14:paraId="02A2C1A8" w14:textId="77777777" w:rsidR="008618F3" w:rsidRPr="008618F3" w:rsidRDefault="008618F3" w:rsidP="008618F3">
      <w:pPr>
        <w:rPr>
          <w:rFonts w:ascii="Helvetica" w:hAnsi="Helvetica" w:cs="Helvetica"/>
          <w:b/>
          <w:bCs/>
          <w:color w:val="222222"/>
          <w:sz w:val="21"/>
          <w:szCs w:val="21"/>
        </w:rPr>
      </w:pPr>
    </w:p>
    <w:p w14:paraId="38EC03CD"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6.1. </w:t>
      </w:r>
      <w:r w:rsidRPr="008618F3">
        <w:rPr>
          <w:rFonts w:ascii="Helvetica" w:hAnsi="Helvetica" w:cs="Helvetica" w:hint="eastAsia"/>
          <w:b/>
          <w:bCs/>
          <w:color w:val="222222"/>
          <w:sz w:val="21"/>
          <w:szCs w:val="21"/>
        </w:rPr>
        <w:t>Формирование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микроколоний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из</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гиф</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из</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p>
    <w:p w14:paraId="515AAB09" w14:textId="77777777" w:rsidR="008618F3" w:rsidRPr="008618F3" w:rsidRDefault="008618F3" w:rsidP="008618F3">
      <w:pPr>
        <w:rPr>
          <w:rFonts w:ascii="Helvetica" w:hAnsi="Helvetica" w:cs="Helvetica"/>
          <w:b/>
          <w:bCs/>
          <w:color w:val="222222"/>
          <w:sz w:val="21"/>
          <w:szCs w:val="21"/>
        </w:rPr>
      </w:pPr>
    </w:p>
    <w:p w14:paraId="1E6067C4"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стандартных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культивирования</w:t>
      </w:r>
    </w:p>
    <w:p w14:paraId="73798877" w14:textId="77777777" w:rsidR="008618F3" w:rsidRPr="008618F3" w:rsidRDefault="008618F3" w:rsidP="008618F3">
      <w:pPr>
        <w:rPr>
          <w:rFonts w:ascii="Helvetica" w:hAnsi="Helvetica" w:cs="Helvetica"/>
          <w:b/>
          <w:bCs/>
          <w:color w:val="222222"/>
          <w:sz w:val="21"/>
          <w:szCs w:val="21"/>
        </w:rPr>
      </w:pPr>
    </w:p>
    <w:p w14:paraId="18753B43"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6.2. </w:t>
      </w:r>
      <w:r w:rsidRPr="008618F3">
        <w:rPr>
          <w:rFonts w:ascii="Helvetica" w:hAnsi="Helvetica" w:cs="Helvetica" w:hint="eastAsia"/>
          <w:b/>
          <w:bCs/>
          <w:color w:val="222222"/>
          <w:sz w:val="21"/>
          <w:szCs w:val="21"/>
        </w:rPr>
        <w:t>Фунгистатический</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эффект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прорастании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w:t>
      </w:r>
      <w:r w:rsidRPr="008618F3">
        <w:rPr>
          <w:rFonts w:ascii="Helvetica" w:hAnsi="Helvetica" w:cs="Helvetica" w:hint="eastAsia"/>
          <w:b/>
          <w:bCs/>
          <w:color w:val="222222"/>
          <w:sz w:val="21"/>
          <w:szCs w:val="21"/>
        </w:rPr>
        <w:lastRenderedPageBreak/>
        <w:t>ор</w:t>
      </w:r>
    </w:p>
    <w:p w14:paraId="646F40E5" w14:textId="77777777" w:rsidR="008618F3" w:rsidRPr="008618F3" w:rsidRDefault="008618F3" w:rsidP="008618F3">
      <w:pPr>
        <w:rPr>
          <w:rFonts w:ascii="Helvetica" w:hAnsi="Helvetica" w:cs="Helvetica"/>
          <w:b/>
          <w:bCs/>
          <w:color w:val="222222"/>
          <w:sz w:val="21"/>
          <w:szCs w:val="21"/>
        </w:rPr>
      </w:pPr>
    </w:p>
    <w:p w14:paraId="1B197CF1"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p>
    <w:p w14:paraId="3BDAE4AB" w14:textId="77777777" w:rsidR="008618F3" w:rsidRPr="008618F3" w:rsidRDefault="008618F3" w:rsidP="008618F3">
      <w:pPr>
        <w:rPr>
          <w:rFonts w:ascii="Helvetica" w:hAnsi="Helvetica" w:cs="Helvetica"/>
          <w:b/>
          <w:bCs/>
          <w:color w:val="222222"/>
          <w:sz w:val="21"/>
          <w:szCs w:val="21"/>
        </w:rPr>
      </w:pPr>
    </w:p>
    <w:p w14:paraId="57835A06"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6.3. </w:t>
      </w:r>
      <w:r w:rsidRPr="008618F3">
        <w:rPr>
          <w:rFonts w:ascii="Helvetica" w:hAnsi="Helvetica" w:cs="Helvetica" w:hint="eastAsia"/>
          <w:b/>
          <w:bCs/>
          <w:color w:val="222222"/>
          <w:sz w:val="21"/>
          <w:szCs w:val="21"/>
        </w:rPr>
        <w:t>Влияние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загрязнения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кадмием</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показатели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роста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p>
    <w:p w14:paraId="65217337" w14:textId="77777777" w:rsidR="008618F3" w:rsidRPr="008618F3" w:rsidRDefault="008618F3" w:rsidP="008618F3">
      <w:pPr>
        <w:rPr>
          <w:rFonts w:ascii="Helvetica" w:hAnsi="Helvetica" w:cs="Helvetica"/>
          <w:b/>
          <w:bCs/>
          <w:color w:val="222222"/>
          <w:sz w:val="21"/>
          <w:szCs w:val="21"/>
        </w:rPr>
      </w:pPr>
    </w:p>
    <w:p w14:paraId="4F4DF96B"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6.4. </w:t>
      </w:r>
      <w:r w:rsidRPr="008618F3">
        <w:rPr>
          <w:rFonts w:ascii="Helvetica" w:hAnsi="Helvetica" w:cs="Helvetica" w:hint="eastAsia"/>
          <w:b/>
          <w:bCs/>
          <w:color w:val="222222"/>
          <w:sz w:val="21"/>
          <w:szCs w:val="21"/>
        </w:rPr>
        <w:t>Сроки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спорообразования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микроколониях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p>
    <w:p w14:paraId="7D66620C" w14:textId="77777777" w:rsidR="008618F3" w:rsidRPr="008618F3" w:rsidRDefault="008618F3" w:rsidP="008618F3">
      <w:pPr>
        <w:rPr>
          <w:rFonts w:ascii="Helvetica" w:hAnsi="Helvetica" w:cs="Helvetica"/>
          <w:b/>
          <w:bCs/>
          <w:color w:val="222222"/>
          <w:sz w:val="21"/>
          <w:szCs w:val="21"/>
        </w:rPr>
      </w:pPr>
    </w:p>
    <w:p w14:paraId="5BCC60F1"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6.5. </w:t>
      </w:r>
      <w:r w:rsidRPr="008618F3">
        <w:rPr>
          <w:rFonts w:ascii="Helvetica" w:hAnsi="Helvetica" w:cs="Helvetica" w:hint="eastAsia"/>
          <w:b/>
          <w:bCs/>
          <w:color w:val="222222"/>
          <w:sz w:val="21"/>
          <w:szCs w:val="21"/>
        </w:rPr>
        <w:t>Влияние</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экологических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факторов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на</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морфологию</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грибов</w:t>
      </w:r>
    </w:p>
    <w:p w14:paraId="4AAFDDAF" w14:textId="77777777" w:rsidR="008618F3" w:rsidRPr="008618F3" w:rsidRDefault="008618F3" w:rsidP="008618F3">
      <w:pPr>
        <w:rPr>
          <w:rFonts w:ascii="Helvetica" w:hAnsi="Helvetica" w:cs="Helvetica"/>
          <w:b/>
          <w:bCs/>
          <w:color w:val="222222"/>
          <w:sz w:val="21"/>
          <w:szCs w:val="21"/>
        </w:rPr>
      </w:pPr>
    </w:p>
    <w:p w14:paraId="57D85E23"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7. </w:t>
      </w: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микроскопических</w:t>
      </w:r>
    </w:p>
    <w:p w14:paraId="22A03D35" w14:textId="77777777" w:rsidR="008618F3" w:rsidRPr="008618F3" w:rsidRDefault="008618F3" w:rsidP="008618F3">
      <w:pPr>
        <w:rPr>
          <w:rFonts w:ascii="Helvetica" w:hAnsi="Helvetica" w:cs="Helvetica"/>
          <w:b/>
          <w:bCs/>
          <w:color w:val="222222"/>
          <w:sz w:val="21"/>
          <w:szCs w:val="21"/>
        </w:rPr>
      </w:pPr>
    </w:p>
    <w:p w14:paraId="7858E195"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грибов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почвенных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условиях</w:t>
      </w:r>
    </w:p>
    <w:p w14:paraId="04D30E57" w14:textId="77777777" w:rsidR="008618F3" w:rsidRPr="008618F3" w:rsidRDefault="008618F3" w:rsidP="008618F3">
      <w:pPr>
        <w:rPr>
          <w:rFonts w:ascii="Helvetica" w:hAnsi="Helvetica" w:cs="Helvetica"/>
          <w:b/>
          <w:bCs/>
          <w:color w:val="222222"/>
          <w:sz w:val="21"/>
          <w:szCs w:val="21"/>
        </w:rPr>
      </w:pPr>
    </w:p>
    <w:p w14:paraId="2FD9C0CD"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7.1. </w:t>
      </w: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спор</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рост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них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w:t>
      </w:r>
    </w:p>
    <w:p w14:paraId="4FC63DDB" w14:textId="77777777" w:rsidR="008618F3" w:rsidRPr="008618F3" w:rsidRDefault="008618F3" w:rsidP="008618F3">
      <w:pPr>
        <w:rPr>
          <w:rFonts w:ascii="Helvetica" w:hAnsi="Helvetica" w:cs="Helvetica"/>
          <w:b/>
          <w:bCs/>
          <w:color w:val="222222"/>
          <w:sz w:val="21"/>
          <w:szCs w:val="21"/>
        </w:rPr>
      </w:pPr>
    </w:p>
    <w:p w14:paraId="033FDC0B"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7.2. </w:t>
      </w:r>
      <w:r w:rsidRPr="008618F3">
        <w:rPr>
          <w:rFonts w:ascii="Helvetica" w:hAnsi="Helvetica" w:cs="Helvetica" w:hint="eastAsia"/>
          <w:b/>
          <w:bCs/>
          <w:color w:val="222222"/>
          <w:sz w:val="21"/>
          <w:szCs w:val="21"/>
        </w:rPr>
        <w:t>Жизнеспособность</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фрагментов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мицелия</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их</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рост</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в</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почве</w:t>
      </w:r>
    </w:p>
    <w:p w14:paraId="43E95189" w14:textId="77777777" w:rsidR="008618F3" w:rsidRPr="008618F3" w:rsidRDefault="008618F3" w:rsidP="008618F3">
      <w:pPr>
        <w:rPr>
          <w:rFonts w:ascii="Helvetica" w:hAnsi="Helvetica" w:cs="Helvetica"/>
          <w:b/>
          <w:bCs/>
          <w:color w:val="222222"/>
          <w:sz w:val="21"/>
          <w:szCs w:val="21"/>
        </w:rPr>
      </w:pPr>
    </w:p>
    <w:p w14:paraId="68E9CFCF"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b/>
          <w:bCs/>
          <w:color w:val="222222"/>
          <w:sz w:val="21"/>
          <w:szCs w:val="21"/>
        </w:rPr>
        <w:t xml:space="preserve">8. </w:t>
      </w:r>
      <w:r w:rsidRPr="008618F3">
        <w:rPr>
          <w:rFonts w:ascii="Helvetica" w:hAnsi="Helvetica" w:cs="Helvetica" w:hint="eastAsia"/>
          <w:b/>
          <w:bCs/>
          <w:color w:val="222222"/>
          <w:sz w:val="21"/>
          <w:szCs w:val="21"/>
        </w:rPr>
        <w:t>Обсуждение</w:t>
      </w:r>
    </w:p>
    <w:p w14:paraId="6CD61D46" w14:textId="77777777" w:rsidR="008618F3" w:rsidRPr="008618F3" w:rsidRDefault="008618F3" w:rsidP="008618F3">
      <w:pPr>
        <w:rPr>
          <w:rFonts w:ascii="Helvetica" w:hAnsi="Helvetica" w:cs="Helvetica"/>
          <w:b/>
          <w:bCs/>
          <w:color w:val="222222"/>
          <w:sz w:val="21"/>
          <w:szCs w:val="21"/>
        </w:rPr>
      </w:pPr>
    </w:p>
    <w:p w14:paraId="6D2E07E7" w14:textId="77777777" w:rsidR="008618F3" w:rsidRPr="008618F3" w:rsidRDefault="008618F3" w:rsidP="008618F3">
      <w:pPr>
        <w:rPr>
          <w:rFonts w:ascii="Helvetica" w:hAnsi="Helvetica" w:cs="Helvetica"/>
          <w:b/>
          <w:bCs/>
          <w:color w:val="222222"/>
          <w:sz w:val="21"/>
          <w:szCs w:val="21"/>
        </w:rPr>
      </w:pPr>
      <w:r w:rsidRPr="008618F3">
        <w:rPr>
          <w:rFonts w:ascii="Helvetica" w:hAnsi="Helvetica" w:cs="Helvetica" w:hint="eastAsia"/>
          <w:b/>
          <w:bCs/>
          <w:color w:val="222222"/>
          <w:sz w:val="21"/>
          <w:szCs w:val="21"/>
        </w:rPr>
        <w:t>Выводы</w:t>
      </w:r>
    </w:p>
    <w:p w14:paraId="19F22454" w14:textId="77777777" w:rsidR="008618F3" w:rsidRPr="008618F3" w:rsidRDefault="008618F3" w:rsidP="008618F3">
      <w:pPr>
        <w:rPr>
          <w:rFonts w:ascii="Helvetica" w:hAnsi="Helvetica" w:cs="Helvetica"/>
          <w:b/>
          <w:bCs/>
          <w:color w:val="222222"/>
          <w:sz w:val="21"/>
          <w:szCs w:val="21"/>
        </w:rPr>
      </w:pPr>
    </w:p>
    <w:p w14:paraId="109CC004" w14:textId="79686448" w:rsidR="00484EB4" w:rsidRPr="008618F3" w:rsidRDefault="008618F3" w:rsidP="008618F3">
      <w:r w:rsidRPr="008618F3">
        <w:rPr>
          <w:rFonts w:ascii="Helvetica" w:hAnsi="Helvetica" w:cs="Helvetica" w:hint="eastAsia"/>
          <w:b/>
          <w:bCs/>
          <w:color w:val="222222"/>
          <w:sz w:val="21"/>
          <w:szCs w:val="21"/>
        </w:rPr>
        <w:t>Список</w:t>
      </w:r>
      <w:r w:rsidRPr="008618F3">
        <w:rPr>
          <w:rFonts w:ascii="Helvetica" w:hAnsi="Helvetica" w:cs="Helvetica"/>
          <w:b/>
          <w:bCs/>
          <w:color w:val="222222"/>
          <w:sz w:val="21"/>
          <w:szCs w:val="21"/>
        </w:rPr>
        <w:t xml:space="preserve"> </w:t>
      </w:r>
      <w:r w:rsidRPr="008618F3">
        <w:rPr>
          <w:rFonts w:ascii="Helvetica" w:hAnsi="Helvetica" w:cs="Helvetica" w:hint="eastAsia"/>
          <w:b/>
          <w:bCs/>
          <w:color w:val="222222"/>
          <w:sz w:val="21"/>
          <w:szCs w:val="21"/>
        </w:rPr>
        <w:t>литературы</w:t>
      </w:r>
    </w:p>
    <w:sectPr w:rsidR="00484EB4" w:rsidRPr="008618F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33B5" w14:textId="77777777" w:rsidR="00CB66C1" w:rsidRDefault="00CB66C1">
      <w:pPr>
        <w:spacing w:after="0" w:line="240" w:lineRule="auto"/>
      </w:pPr>
      <w:r>
        <w:separator/>
      </w:r>
    </w:p>
  </w:endnote>
  <w:endnote w:type="continuationSeparator" w:id="0">
    <w:p w14:paraId="74F034D2" w14:textId="77777777" w:rsidR="00CB66C1" w:rsidRDefault="00CB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79AB" w14:textId="77777777" w:rsidR="00CB66C1" w:rsidRDefault="00CB66C1"/>
    <w:p w14:paraId="6F504719" w14:textId="77777777" w:rsidR="00CB66C1" w:rsidRDefault="00CB66C1"/>
    <w:p w14:paraId="75C469D6" w14:textId="77777777" w:rsidR="00CB66C1" w:rsidRDefault="00CB66C1"/>
    <w:p w14:paraId="0B1D3C58" w14:textId="77777777" w:rsidR="00CB66C1" w:rsidRDefault="00CB66C1"/>
    <w:p w14:paraId="7BA0AA59" w14:textId="77777777" w:rsidR="00CB66C1" w:rsidRDefault="00CB66C1"/>
    <w:p w14:paraId="5DB402E1" w14:textId="77777777" w:rsidR="00CB66C1" w:rsidRDefault="00CB66C1"/>
    <w:p w14:paraId="5DDF56F7" w14:textId="77777777" w:rsidR="00CB66C1" w:rsidRDefault="00CB66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DA9DC7" wp14:editId="45E384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BDFA" w14:textId="77777777" w:rsidR="00CB66C1" w:rsidRDefault="00CB66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DA9D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08BDFA" w14:textId="77777777" w:rsidR="00CB66C1" w:rsidRDefault="00CB66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182AC7" w14:textId="77777777" w:rsidR="00CB66C1" w:rsidRDefault="00CB66C1"/>
    <w:p w14:paraId="262E0776" w14:textId="77777777" w:rsidR="00CB66C1" w:rsidRDefault="00CB66C1"/>
    <w:p w14:paraId="4EE0F450" w14:textId="77777777" w:rsidR="00CB66C1" w:rsidRDefault="00CB66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539F79" wp14:editId="5719C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A8764" w14:textId="77777777" w:rsidR="00CB66C1" w:rsidRDefault="00CB66C1"/>
                          <w:p w14:paraId="5C78BCD3" w14:textId="77777777" w:rsidR="00CB66C1" w:rsidRDefault="00CB66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39F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8A8764" w14:textId="77777777" w:rsidR="00CB66C1" w:rsidRDefault="00CB66C1"/>
                    <w:p w14:paraId="5C78BCD3" w14:textId="77777777" w:rsidR="00CB66C1" w:rsidRDefault="00CB66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096E9D" w14:textId="77777777" w:rsidR="00CB66C1" w:rsidRDefault="00CB66C1"/>
    <w:p w14:paraId="2FE556CD" w14:textId="77777777" w:rsidR="00CB66C1" w:rsidRDefault="00CB66C1">
      <w:pPr>
        <w:rPr>
          <w:sz w:val="2"/>
          <w:szCs w:val="2"/>
        </w:rPr>
      </w:pPr>
    </w:p>
    <w:p w14:paraId="0C3FC12E" w14:textId="77777777" w:rsidR="00CB66C1" w:rsidRDefault="00CB66C1"/>
    <w:p w14:paraId="04E2B8DD" w14:textId="77777777" w:rsidR="00CB66C1" w:rsidRDefault="00CB66C1">
      <w:pPr>
        <w:spacing w:after="0" w:line="240" w:lineRule="auto"/>
      </w:pPr>
    </w:p>
  </w:footnote>
  <w:footnote w:type="continuationSeparator" w:id="0">
    <w:p w14:paraId="4A168180" w14:textId="77777777" w:rsidR="00CB66C1" w:rsidRDefault="00CB6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6C1"/>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207273</TotalTime>
  <Pages>5</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1718</cp:revision>
  <cp:lastPrinted>2009-02-06T05:36:00Z</cp:lastPrinted>
  <dcterms:created xsi:type="dcterms:W3CDTF">2024-01-07T13:43:00Z</dcterms:created>
  <dcterms:modified xsi:type="dcterms:W3CDTF">2025-11-15T16:59:00Z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