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DD3E89" w:rsidRDefault="00DD3E89" w:rsidP="00DD3E89">
      <w:r w:rsidRPr="009630D5">
        <w:rPr>
          <w:rFonts w:ascii="Times New Roman" w:eastAsia="Times New Roman" w:hAnsi="Times New Roman" w:cs="Times New Roman"/>
          <w:b/>
          <w:sz w:val="24"/>
          <w:szCs w:val="24"/>
          <w:lang w:eastAsia="ru-RU"/>
        </w:rPr>
        <w:t>Майзеліс Антоніни Олександрівна</w:t>
      </w:r>
      <w:r w:rsidRPr="009630D5">
        <w:rPr>
          <w:rFonts w:ascii="Times New Roman" w:eastAsia="Times New Roman" w:hAnsi="Times New Roman" w:cs="Times New Roman"/>
          <w:sz w:val="24"/>
          <w:szCs w:val="24"/>
          <w:lang w:eastAsia="ru-RU"/>
        </w:rPr>
        <w:t>, старший науковий співробітник кафедри технічної електрохімії Національного технічного університету «Харківський політехнічний інститут». Назва дисертації: «Електрохімічні функціональні покриття з мікро- і нанорозмірними Cu, Sn, Ni, Zn-вмісними шарами керованого фазового складу». Шифр та назва спеціальності</w:t>
      </w:r>
      <w:r w:rsidRPr="009630D5">
        <w:rPr>
          <w:rFonts w:ascii="Times New Roman" w:eastAsia="Times New Roman" w:hAnsi="Times New Roman" w:cs="Times New Roman"/>
          <w:i/>
          <w:sz w:val="24"/>
          <w:szCs w:val="24"/>
          <w:lang w:eastAsia="ru-RU"/>
        </w:rPr>
        <w:t xml:space="preserve"> – </w:t>
      </w:r>
      <w:r w:rsidRPr="009630D5">
        <w:rPr>
          <w:rFonts w:ascii="Times New Roman" w:eastAsia="Times New Roman" w:hAnsi="Times New Roman" w:cs="Times New Roman"/>
          <w:sz w:val="24"/>
          <w:szCs w:val="24"/>
          <w:lang w:eastAsia="ru-RU"/>
        </w:rPr>
        <w:t>05.17.03 – технічна електрохімія. Спецрада Д 64.050.03 Національного технічного університету «Харківський політехнічний інститут»</w:t>
      </w:r>
    </w:p>
    <w:sectPr w:rsidR="00706318" w:rsidRPr="00DD3E89"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512D6">
                <w:pPr>
                  <w:spacing w:line="240" w:lineRule="auto"/>
                </w:pPr>
                <w:fldSimple w:instr=" PAGE \* MERGEFORMAT ">
                  <w:r w:rsidR="00984229">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512D6">
                <w:pPr>
                  <w:spacing w:line="240" w:lineRule="auto"/>
                </w:pPr>
                <w:fldSimple w:instr=" PAGE \* MERGEFORMAT ">
                  <w:r w:rsidR="00DD3E89" w:rsidRPr="00DD3E89">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512D6">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512D6">
      <w:pPr>
        <w:rPr>
          <w:sz w:val="2"/>
          <w:szCs w:val="2"/>
        </w:rPr>
      </w:pPr>
      <w:r w:rsidRPr="009512D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653B85-C76D-4959-956D-5D1F050A2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3255</TotalTime>
  <Pages>1</Pages>
  <Words>70</Words>
  <Characters>403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476</cp:revision>
  <cp:lastPrinted>2009-02-06T05:36:00Z</cp:lastPrinted>
  <dcterms:created xsi:type="dcterms:W3CDTF">2020-11-12T19:39:00Z</dcterms:created>
  <dcterms:modified xsi:type="dcterms:W3CDTF">2020-11-27T09:04:00Z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