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311656" w:rsidRDefault="00311656" w:rsidP="00311656">
      <w:r w:rsidRPr="00F23531">
        <w:rPr>
          <w:rFonts w:ascii="Times New Roman" w:hAnsi="Times New Roman" w:cs="Times New Roman"/>
          <w:b/>
          <w:sz w:val="24"/>
          <w:szCs w:val="24"/>
        </w:rPr>
        <w:t>Бойко Євгенія Олександрівна</w:t>
      </w:r>
      <w:r w:rsidRPr="00F23531">
        <w:rPr>
          <w:rFonts w:ascii="Times New Roman" w:hAnsi="Times New Roman" w:cs="Times New Roman"/>
          <w:sz w:val="24"/>
          <w:szCs w:val="24"/>
        </w:rPr>
        <w:t>, доцент кафедри обліку і економічного аналізу, Національний університет кораблебудування імені адмірала Макарова. Назва дисертації: «Економічні механізми сталого агровиробництва на засадах ресурсозберігаючої та природоохоронної моделі». Шифр та назва спеціальності – 08.00.06 – економіка природокористування та охорони навколишнього середовища. Спецрада Д</w:t>
      </w:r>
      <w:r w:rsidRPr="00F23531">
        <w:rPr>
          <w:rFonts w:ascii="Times New Roman" w:hAnsi="Times New Roman" w:cs="Times New Roman"/>
          <w:sz w:val="24"/>
          <w:szCs w:val="24"/>
          <w:lang w:val="en-US"/>
        </w:rPr>
        <w:t> </w:t>
      </w:r>
      <w:r w:rsidRPr="00F23531">
        <w:rPr>
          <w:rFonts w:ascii="Times New Roman" w:hAnsi="Times New Roman" w:cs="Times New Roman"/>
          <w:sz w:val="24"/>
          <w:szCs w:val="24"/>
        </w:rPr>
        <w:t>26.256.01 Державної установи «Інститут економіки природокористування та сталого розвитку Національної академії наук України»</w:t>
      </w:r>
    </w:p>
    <w:sectPr w:rsidR="00925CD0" w:rsidRPr="0031165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25B7A-56B7-41BD-A3AF-BF66D227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2020-07-07T21:05:00Z</dcterms:created>
  <dcterms:modified xsi:type="dcterms:W3CDTF">2020-07-08T06:57:00Z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