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F2AE2" w:rsidRDefault="001F2AE2" w:rsidP="001F2AE2">
      <w:r w:rsidRPr="00312381">
        <w:rPr>
          <w:rFonts w:ascii="Times New Roman" w:eastAsia="Calibri" w:hAnsi="Times New Roman" w:cs="Times New Roman"/>
          <w:b/>
          <w:sz w:val="24"/>
          <w:szCs w:val="24"/>
        </w:rPr>
        <w:t xml:space="preserve">Спасів Наталія Ярославівна, </w:t>
      </w:r>
      <w:r w:rsidRPr="00312381">
        <w:rPr>
          <w:rFonts w:ascii="Times New Roman" w:eastAsia="Calibri" w:hAnsi="Times New Roman" w:cs="Times New Roman"/>
          <w:sz w:val="24"/>
          <w:szCs w:val="24"/>
        </w:rPr>
        <w:t>доцент кафедри фінансового менеджменту та страхування, Тернопільський національний економічний університет. Назва дисертації: «Сучасна парадигма фінансів об’єднаних територіальних громад». Шифр та назва спеціальності – 08.00.08 – гроші, фінанси і кредит. Спецрада Д</w:t>
      </w:r>
      <w:r w:rsidRPr="00312381">
        <w:rPr>
          <w:rFonts w:ascii="Times New Roman" w:eastAsia="Calibri" w:hAnsi="Times New Roman" w:cs="Times New Roman"/>
          <w:sz w:val="24"/>
          <w:szCs w:val="24"/>
          <w:lang w:val="en-US"/>
        </w:rPr>
        <w:t> </w:t>
      </w:r>
      <w:r w:rsidRPr="00312381">
        <w:rPr>
          <w:rFonts w:ascii="Times New Roman" w:eastAsia="Calibri" w:hAnsi="Times New Roman" w:cs="Times New Roman"/>
          <w:sz w:val="24"/>
          <w:szCs w:val="24"/>
        </w:rPr>
        <w:t>58.082.01 Тернопільського національного економічного університету</w:t>
      </w:r>
    </w:p>
    <w:sectPr w:rsidR="00FC36B5" w:rsidRPr="001F2AE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091F-1BBB-4601-AADA-28674E35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252</cp:revision>
  <cp:lastPrinted>2009-02-06T05:36:00Z</cp:lastPrinted>
  <dcterms:created xsi:type="dcterms:W3CDTF">2020-06-01T08:43:00Z</dcterms:created>
  <dcterms:modified xsi:type="dcterms:W3CDTF">2020-06-09T21:08:00Z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