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46A86" w14:textId="0336ABCE" w:rsidR="00202528" w:rsidRDefault="00572F99" w:rsidP="00572F99">
      <w:pPr>
        <w:rPr>
          <w:lang w:val="ru-RU"/>
        </w:rPr>
      </w:pPr>
      <w:r w:rsidRPr="00572F99">
        <w:rPr>
          <w:rFonts w:hint="eastAsia"/>
          <w:lang w:val="ru-RU"/>
        </w:rPr>
        <w:t>Особенности</w:t>
      </w:r>
      <w:r w:rsidRPr="00572F99">
        <w:rPr>
          <w:lang w:val="ru-RU"/>
        </w:rPr>
        <w:t xml:space="preserve"> </w:t>
      </w:r>
      <w:r w:rsidRPr="00572F99">
        <w:rPr>
          <w:rFonts w:hint="eastAsia"/>
          <w:lang w:val="ru-RU"/>
        </w:rPr>
        <w:t>реализации</w:t>
      </w:r>
      <w:r w:rsidRPr="00572F99">
        <w:rPr>
          <w:lang w:val="ru-RU"/>
        </w:rPr>
        <w:t xml:space="preserve"> </w:t>
      </w:r>
      <w:r w:rsidRPr="00572F99">
        <w:rPr>
          <w:rFonts w:hint="eastAsia"/>
          <w:lang w:val="ru-RU"/>
        </w:rPr>
        <w:t>медико</w:t>
      </w:r>
      <w:r w:rsidRPr="00572F99">
        <w:rPr>
          <w:lang w:val="ru-RU"/>
        </w:rPr>
        <w:t>-</w:t>
      </w:r>
      <w:r w:rsidRPr="00572F99">
        <w:rPr>
          <w:rFonts w:hint="eastAsia"/>
          <w:lang w:val="ru-RU"/>
        </w:rPr>
        <w:t>социальных</w:t>
      </w:r>
      <w:r w:rsidRPr="00572F99">
        <w:rPr>
          <w:lang w:val="ru-RU"/>
        </w:rPr>
        <w:t xml:space="preserve"> </w:t>
      </w:r>
      <w:r w:rsidRPr="00572F99">
        <w:rPr>
          <w:rFonts w:hint="eastAsia"/>
          <w:lang w:val="ru-RU"/>
        </w:rPr>
        <w:t>федеральных</w:t>
      </w:r>
      <w:r w:rsidRPr="00572F99">
        <w:rPr>
          <w:lang w:val="ru-RU"/>
        </w:rPr>
        <w:t xml:space="preserve"> </w:t>
      </w:r>
      <w:r w:rsidRPr="00572F99">
        <w:rPr>
          <w:rFonts w:hint="eastAsia"/>
          <w:lang w:val="ru-RU"/>
        </w:rPr>
        <w:t>и</w:t>
      </w:r>
      <w:r w:rsidRPr="00572F99">
        <w:rPr>
          <w:lang w:val="ru-RU"/>
        </w:rPr>
        <w:t xml:space="preserve"> </w:t>
      </w:r>
      <w:r w:rsidRPr="00572F99">
        <w:rPr>
          <w:rFonts w:hint="eastAsia"/>
          <w:lang w:val="ru-RU"/>
        </w:rPr>
        <w:t>региональных</w:t>
      </w:r>
      <w:r w:rsidRPr="00572F99">
        <w:rPr>
          <w:lang w:val="ru-RU"/>
        </w:rPr>
        <w:t xml:space="preserve"> </w:t>
      </w:r>
      <w:r w:rsidRPr="00572F99">
        <w:rPr>
          <w:rFonts w:hint="eastAsia"/>
          <w:lang w:val="ru-RU"/>
        </w:rPr>
        <w:t>программ</w:t>
      </w:r>
      <w:r w:rsidRPr="00572F99">
        <w:rPr>
          <w:lang w:val="ru-RU"/>
        </w:rPr>
        <w:t xml:space="preserve"> </w:t>
      </w:r>
      <w:r w:rsidRPr="00572F99">
        <w:rPr>
          <w:rFonts w:hint="eastAsia"/>
          <w:lang w:val="ru-RU"/>
        </w:rPr>
        <w:t>в</w:t>
      </w:r>
      <w:r w:rsidRPr="00572F99">
        <w:rPr>
          <w:lang w:val="ru-RU"/>
        </w:rPr>
        <w:t xml:space="preserve"> </w:t>
      </w:r>
      <w:r w:rsidRPr="00572F99">
        <w:rPr>
          <w:rFonts w:hint="eastAsia"/>
          <w:lang w:val="ru-RU"/>
        </w:rPr>
        <w:t>Республике</w:t>
      </w:r>
      <w:r w:rsidRPr="00572F99">
        <w:rPr>
          <w:lang w:val="ru-RU"/>
        </w:rPr>
        <w:t xml:space="preserve"> </w:t>
      </w:r>
      <w:r w:rsidRPr="00572F99">
        <w:rPr>
          <w:rFonts w:hint="eastAsia"/>
          <w:lang w:val="ru-RU"/>
        </w:rPr>
        <w:t>Татарстан</w:t>
      </w:r>
      <w:r w:rsidRPr="00572F99">
        <w:rPr>
          <w:lang w:val="ru-RU"/>
        </w:rPr>
        <w:t xml:space="preserve"> </w:t>
      </w:r>
      <w:r w:rsidRPr="00572F99">
        <w:rPr>
          <w:rFonts w:hint="eastAsia"/>
          <w:lang w:val="ru-RU"/>
        </w:rPr>
        <w:t>и</w:t>
      </w:r>
      <w:r w:rsidRPr="00572F99">
        <w:rPr>
          <w:lang w:val="ru-RU"/>
        </w:rPr>
        <w:t xml:space="preserve"> </w:t>
      </w:r>
      <w:r w:rsidRPr="00572F99">
        <w:rPr>
          <w:rFonts w:hint="eastAsia"/>
          <w:lang w:val="ru-RU"/>
        </w:rPr>
        <w:t>их</w:t>
      </w:r>
      <w:r w:rsidRPr="00572F99">
        <w:rPr>
          <w:lang w:val="ru-RU"/>
        </w:rPr>
        <w:t xml:space="preserve"> </w:t>
      </w:r>
      <w:r w:rsidRPr="00572F99">
        <w:rPr>
          <w:rFonts w:hint="eastAsia"/>
          <w:lang w:val="ru-RU"/>
        </w:rPr>
        <w:t>эффективность</w:t>
      </w:r>
      <w:r>
        <w:rPr>
          <w:lang w:val="ru-RU"/>
        </w:rPr>
        <w:t xml:space="preserve"> </w:t>
      </w:r>
      <w:r w:rsidRPr="00572F99">
        <w:rPr>
          <w:rFonts w:hint="eastAsia"/>
          <w:lang w:val="ru-RU"/>
        </w:rPr>
        <w:t>Ягудин</w:t>
      </w:r>
      <w:r w:rsidRPr="00572F99">
        <w:rPr>
          <w:lang w:val="ru-RU"/>
        </w:rPr>
        <w:t xml:space="preserve">, </w:t>
      </w:r>
      <w:r w:rsidRPr="00572F99">
        <w:rPr>
          <w:rFonts w:hint="eastAsia"/>
          <w:lang w:val="ru-RU"/>
        </w:rPr>
        <w:t>Рамил</w:t>
      </w:r>
      <w:r w:rsidRPr="00572F99">
        <w:rPr>
          <w:lang w:val="ru-RU"/>
        </w:rPr>
        <w:t xml:space="preserve"> </w:t>
      </w:r>
      <w:r w:rsidRPr="00572F99">
        <w:rPr>
          <w:rFonts w:hint="eastAsia"/>
          <w:lang w:val="ru-RU"/>
        </w:rPr>
        <w:t>Хаевич</w:t>
      </w:r>
    </w:p>
    <w:p w14:paraId="764BDEE2" w14:textId="77777777" w:rsidR="00572F99" w:rsidRDefault="00572F99" w:rsidP="00572F99">
      <w:r>
        <w:rPr>
          <w:rFonts w:hint="eastAsia"/>
        </w:rPr>
        <w:t>ОГЛАВЛЕНИЕ</w:t>
      </w:r>
      <w:r>
        <w:t xml:space="preserve"> </w:t>
      </w:r>
      <w:r>
        <w:rPr>
          <w:rFonts w:hint="eastAsia"/>
        </w:rPr>
        <w:t>ДИССЕРТАЦИИ</w:t>
      </w:r>
    </w:p>
    <w:p w14:paraId="57B28893" w14:textId="77777777" w:rsidR="00572F99" w:rsidRDefault="00572F99" w:rsidP="00572F99">
      <w:r>
        <w:rPr>
          <w:rFonts w:hint="eastAsia"/>
        </w:rPr>
        <w:t>кандидат</w:t>
      </w:r>
      <w:r>
        <w:t xml:space="preserve"> </w:t>
      </w:r>
      <w:r>
        <w:rPr>
          <w:rFonts w:hint="eastAsia"/>
        </w:rPr>
        <w:t>наук</w:t>
      </w:r>
      <w:r>
        <w:t xml:space="preserve"> </w:t>
      </w:r>
      <w:r>
        <w:rPr>
          <w:rFonts w:hint="eastAsia"/>
        </w:rPr>
        <w:t>Ягудин</w:t>
      </w:r>
      <w:r>
        <w:t xml:space="preserve">, </w:t>
      </w:r>
      <w:r>
        <w:rPr>
          <w:rFonts w:hint="eastAsia"/>
        </w:rPr>
        <w:t>Рамил</w:t>
      </w:r>
      <w:r>
        <w:t xml:space="preserve"> </w:t>
      </w:r>
      <w:r>
        <w:rPr>
          <w:rFonts w:hint="eastAsia"/>
        </w:rPr>
        <w:t>Хаевич</w:t>
      </w:r>
    </w:p>
    <w:p w14:paraId="772E4EA2" w14:textId="77777777" w:rsidR="00572F99" w:rsidRDefault="00572F99" w:rsidP="00572F99">
      <w:r>
        <w:rPr>
          <w:rFonts w:hint="eastAsia"/>
        </w:rPr>
        <w:t>ОГЛАВЛЕНИЕ</w:t>
      </w:r>
    </w:p>
    <w:p w14:paraId="468B97E2" w14:textId="77777777" w:rsidR="00572F99" w:rsidRDefault="00572F99" w:rsidP="00572F99"/>
    <w:p w14:paraId="744E9CD4" w14:textId="77777777" w:rsidR="00572F99" w:rsidRDefault="00572F99" w:rsidP="00572F99">
      <w:r>
        <w:rPr>
          <w:rFonts w:hint="eastAsia"/>
        </w:rPr>
        <w:t>ВВЕДЕНИЕ</w:t>
      </w:r>
    </w:p>
    <w:p w14:paraId="06E36828" w14:textId="77777777" w:rsidR="00572F99" w:rsidRDefault="00572F99" w:rsidP="00572F99"/>
    <w:p w14:paraId="5D1F72D0" w14:textId="77777777" w:rsidR="00572F99" w:rsidRDefault="00572F99" w:rsidP="00572F99">
      <w:r>
        <w:rPr>
          <w:rFonts w:hint="eastAsia"/>
        </w:rPr>
        <w:t>ГЛАВА</w:t>
      </w:r>
      <w:r>
        <w:t xml:space="preserve"> 1. </w:t>
      </w:r>
      <w:r>
        <w:rPr>
          <w:rFonts w:hint="eastAsia"/>
        </w:rPr>
        <w:t>ЗДОРОВЬЕ</w:t>
      </w:r>
      <w:r>
        <w:t xml:space="preserve"> </w:t>
      </w:r>
      <w:r>
        <w:rPr>
          <w:rFonts w:hint="eastAsia"/>
        </w:rPr>
        <w:t>ВЗРОСЛОГО</w:t>
      </w:r>
      <w:r>
        <w:t xml:space="preserve"> </w:t>
      </w:r>
      <w:r>
        <w:rPr>
          <w:rFonts w:hint="eastAsia"/>
        </w:rPr>
        <w:t>НАСЕЛЕНИЯ</w:t>
      </w:r>
      <w:r>
        <w:t xml:space="preserve"> </w:t>
      </w:r>
      <w:r>
        <w:rPr>
          <w:rFonts w:hint="eastAsia"/>
        </w:rPr>
        <w:t>В</w:t>
      </w:r>
      <w:r>
        <w:t xml:space="preserve"> </w:t>
      </w:r>
      <w:r>
        <w:rPr>
          <w:rFonts w:hint="eastAsia"/>
        </w:rPr>
        <w:t>СВЕТЕ</w:t>
      </w:r>
      <w:r>
        <w:t xml:space="preserve"> </w:t>
      </w:r>
      <w:r>
        <w:rPr>
          <w:rFonts w:hint="eastAsia"/>
        </w:rPr>
        <w:t>РЕАЛИЗАЦИИ</w:t>
      </w:r>
      <w:r>
        <w:t xml:space="preserve"> </w:t>
      </w:r>
      <w:r>
        <w:rPr>
          <w:rFonts w:hint="eastAsia"/>
        </w:rPr>
        <w:t>МЕДИКО</w:t>
      </w:r>
      <w:r>
        <w:t>-</w:t>
      </w:r>
      <w:r>
        <w:rPr>
          <w:rFonts w:hint="eastAsia"/>
        </w:rPr>
        <w:t>СОЦИАЛЬНЫХ</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ПРОГРАММ</w:t>
      </w:r>
      <w:r>
        <w:t xml:space="preserve"> (</w:t>
      </w:r>
      <w:r>
        <w:rPr>
          <w:rFonts w:hint="eastAsia"/>
        </w:rPr>
        <w:t>обзор</w:t>
      </w:r>
      <w:r>
        <w:t xml:space="preserve"> </w:t>
      </w:r>
      <w:r>
        <w:rPr>
          <w:rFonts w:hint="eastAsia"/>
        </w:rPr>
        <w:t>литературы</w:t>
      </w:r>
      <w:r>
        <w:t>)</w:t>
      </w:r>
    </w:p>
    <w:p w14:paraId="1A847CD1" w14:textId="77777777" w:rsidR="00572F99" w:rsidRDefault="00572F99" w:rsidP="00572F99"/>
    <w:p w14:paraId="67B51CF0" w14:textId="77777777" w:rsidR="00572F99" w:rsidRDefault="00572F99" w:rsidP="00572F99">
      <w:r>
        <w:t xml:space="preserve">1.1. </w:t>
      </w:r>
      <w:r>
        <w:rPr>
          <w:rFonts w:hint="eastAsia"/>
        </w:rPr>
        <w:t>Качество</w:t>
      </w:r>
      <w:r>
        <w:t xml:space="preserve"> </w:t>
      </w:r>
      <w:r>
        <w:rPr>
          <w:rFonts w:hint="eastAsia"/>
        </w:rPr>
        <w:t>жизни</w:t>
      </w:r>
      <w:r>
        <w:t xml:space="preserve"> </w:t>
      </w:r>
      <w:r>
        <w:rPr>
          <w:rFonts w:hint="eastAsia"/>
        </w:rPr>
        <w:t>как</w:t>
      </w:r>
      <w:r>
        <w:t xml:space="preserve"> </w:t>
      </w:r>
      <w:r>
        <w:rPr>
          <w:rFonts w:hint="eastAsia"/>
        </w:rPr>
        <w:t>важнейший</w:t>
      </w:r>
      <w:r>
        <w:t xml:space="preserve"> </w:t>
      </w:r>
      <w:r>
        <w:rPr>
          <w:rFonts w:hint="eastAsia"/>
        </w:rPr>
        <w:t>показатель</w:t>
      </w:r>
      <w:r>
        <w:t xml:space="preserve"> </w:t>
      </w:r>
      <w:r>
        <w:rPr>
          <w:rFonts w:hint="eastAsia"/>
        </w:rPr>
        <w:t>здоровья</w:t>
      </w:r>
      <w:r>
        <w:t xml:space="preserve"> </w:t>
      </w:r>
      <w:r>
        <w:rPr>
          <w:rFonts w:hint="eastAsia"/>
        </w:rPr>
        <w:t>человека</w:t>
      </w:r>
    </w:p>
    <w:p w14:paraId="2A241A2D" w14:textId="77777777" w:rsidR="00572F99" w:rsidRDefault="00572F99" w:rsidP="00572F99"/>
    <w:p w14:paraId="460CF4E8" w14:textId="77777777" w:rsidR="00572F99" w:rsidRDefault="00572F99" w:rsidP="00572F99">
      <w:r>
        <w:rPr>
          <w:rFonts w:hint="eastAsia"/>
        </w:rPr>
        <w:t>и</w:t>
      </w:r>
      <w:r>
        <w:t xml:space="preserve"> </w:t>
      </w:r>
      <w:r>
        <w:rPr>
          <w:rFonts w:hint="eastAsia"/>
        </w:rPr>
        <w:t>общества</w:t>
      </w:r>
    </w:p>
    <w:p w14:paraId="7A1C49D6" w14:textId="77777777" w:rsidR="00572F99" w:rsidRDefault="00572F99" w:rsidP="00572F99"/>
    <w:p w14:paraId="2A49839D" w14:textId="77777777" w:rsidR="00572F99" w:rsidRDefault="00572F99" w:rsidP="00572F99">
      <w:r>
        <w:t xml:space="preserve">1.2. </w:t>
      </w:r>
      <w:r>
        <w:rPr>
          <w:rFonts w:hint="eastAsia"/>
        </w:rPr>
        <w:t>Влияние</w:t>
      </w:r>
      <w:r>
        <w:t xml:space="preserve"> </w:t>
      </w:r>
      <w:r>
        <w:rPr>
          <w:rFonts w:hint="eastAsia"/>
        </w:rPr>
        <w:t>факторов</w:t>
      </w:r>
      <w:r>
        <w:t xml:space="preserve"> </w:t>
      </w:r>
      <w:r>
        <w:rPr>
          <w:rFonts w:hint="eastAsia"/>
        </w:rPr>
        <w:t>окружающей</w:t>
      </w:r>
      <w:r>
        <w:t xml:space="preserve"> </w:t>
      </w:r>
      <w:r>
        <w:rPr>
          <w:rFonts w:hint="eastAsia"/>
        </w:rPr>
        <w:t>среды</w:t>
      </w:r>
      <w:r>
        <w:t xml:space="preserve"> </w:t>
      </w:r>
      <w:r>
        <w:rPr>
          <w:rFonts w:hint="eastAsia"/>
        </w:rPr>
        <w:t>на</w:t>
      </w:r>
      <w:r>
        <w:t xml:space="preserve"> </w:t>
      </w:r>
      <w:r>
        <w:rPr>
          <w:rFonts w:hint="eastAsia"/>
        </w:rPr>
        <w:t>здоровье</w:t>
      </w:r>
      <w:r>
        <w:t xml:space="preserve"> </w:t>
      </w:r>
      <w:r>
        <w:rPr>
          <w:rFonts w:hint="eastAsia"/>
        </w:rPr>
        <w:t>населения</w:t>
      </w:r>
    </w:p>
    <w:p w14:paraId="614AF506" w14:textId="77777777" w:rsidR="00572F99" w:rsidRDefault="00572F99" w:rsidP="00572F99"/>
    <w:p w14:paraId="13A6E2F7" w14:textId="77777777" w:rsidR="00572F99" w:rsidRDefault="00572F99" w:rsidP="00572F99">
      <w:r>
        <w:t xml:space="preserve">1.3. </w:t>
      </w:r>
      <w:r>
        <w:rPr>
          <w:rFonts w:hint="eastAsia"/>
        </w:rPr>
        <w:t>Роль</w:t>
      </w:r>
      <w:r>
        <w:t xml:space="preserve"> </w:t>
      </w:r>
      <w:r>
        <w:rPr>
          <w:rFonts w:hint="eastAsia"/>
        </w:rPr>
        <w:t>медико</w:t>
      </w:r>
      <w:r>
        <w:t>-</w:t>
      </w:r>
      <w:r>
        <w:rPr>
          <w:rFonts w:hint="eastAsia"/>
        </w:rPr>
        <w:t>социальных</w:t>
      </w:r>
      <w:r>
        <w:t xml:space="preserve"> </w:t>
      </w:r>
      <w:r>
        <w:rPr>
          <w:rFonts w:hint="eastAsia"/>
        </w:rPr>
        <w:t>программ</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здоровья</w:t>
      </w:r>
      <w:r>
        <w:t xml:space="preserve"> </w:t>
      </w:r>
      <w:r>
        <w:rPr>
          <w:rFonts w:hint="eastAsia"/>
        </w:rPr>
        <w:t>населения</w:t>
      </w:r>
    </w:p>
    <w:p w14:paraId="045DD3E8" w14:textId="77777777" w:rsidR="00572F99" w:rsidRDefault="00572F99" w:rsidP="00572F99"/>
    <w:p w14:paraId="1E972B46" w14:textId="77777777" w:rsidR="00572F99" w:rsidRDefault="00572F99" w:rsidP="00572F99">
      <w:r>
        <w:t xml:space="preserve">1.4. </w:t>
      </w:r>
      <w:r>
        <w:rPr>
          <w:rFonts w:hint="eastAsia"/>
        </w:rPr>
        <w:t>Здоровье</w:t>
      </w:r>
      <w:r>
        <w:t xml:space="preserve"> </w:t>
      </w:r>
      <w:r>
        <w:rPr>
          <w:rFonts w:hint="eastAsia"/>
        </w:rPr>
        <w:t>как</w:t>
      </w:r>
      <w:r>
        <w:t xml:space="preserve"> </w:t>
      </w:r>
      <w:r>
        <w:rPr>
          <w:rFonts w:hint="eastAsia"/>
        </w:rPr>
        <w:t>показатель</w:t>
      </w:r>
      <w:r>
        <w:t xml:space="preserve"> </w:t>
      </w:r>
      <w:r>
        <w:rPr>
          <w:rFonts w:hint="eastAsia"/>
        </w:rPr>
        <w:t>эффективности</w:t>
      </w:r>
      <w:r>
        <w:t xml:space="preserve"> </w:t>
      </w:r>
      <w:r>
        <w:rPr>
          <w:rFonts w:hint="eastAsia"/>
        </w:rPr>
        <w:t>деятельности</w:t>
      </w:r>
      <w:r>
        <w:t xml:space="preserve"> </w:t>
      </w:r>
      <w:r>
        <w:rPr>
          <w:rFonts w:hint="eastAsia"/>
        </w:rPr>
        <w:t>медицинских</w:t>
      </w:r>
      <w:r>
        <w:t xml:space="preserve"> </w:t>
      </w:r>
      <w:r>
        <w:rPr>
          <w:rFonts w:hint="eastAsia"/>
        </w:rPr>
        <w:t>организаций</w:t>
      </w:r>
    </w:p>
    <w:p w14:paraId="2863D48E" w14:textId="77777777" w:rsidR="00572F99" w:rsidRDefault="00572F99" w:rsidP="00572F99"/>
    <w:p w14:paraId="18DE00F0" w14:textId="77777777" w:rsidR="00572F99" w:rsidRDefault="00572F99" w:rsidP="00572F99">
      <w:r>
        <w:t xml:space="preserve">1.5. </w:t>
      </w:r>
      <w:r>
        <w:rPr>
          <w:rFonts w:hint="eastAsia"/>
        </w:rPr>
        <w:t>Образ</w:t>
      </w:r>
      <w:r>
        <w:t xml:space="preserve"> </w:t>
      </w:r>
      <w:r>
        <w:rPr>
          <w:rFonts w:hint="eastAsia"/>
        </w:rPr>
        <w:t>жизни</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сохранение</w:t>
      </w:r>
      <w:r>
        <w:t xml:space="preserve"> </w:t>
      </w:r>
      <w:r>
        <w:rPr>
          <w:rFonts w:hint="eastAsia"/>
        </w:rPr>
        <w:t>и</w:t>
      </w:r>
      <w:r>
        <w:t xml:space="preserve"> </w:t>
      </w:r>
      <w:r>
        <w:rPr>
          <w:rFonts w:hint="eastAsia"/>
        </w:rPr>
        <w:t>укрепление</w:t>
      </w:r>
      <w:r>
        <w:t xml:space="preserve"> </w:t>
      </w:r>
      <w:r>
        <w:rPr>
          <w:rFonts w:hint="eastAsia"/>
        </w:rPr>
        <w:t>здоровья</w:t>
      </w:r>
    </w:p>
    <w:p w14:paraId="17D6B741" w14:textId="77777777" w:rsidR="00572F99" w:rsidRDefault="00572F99" w:rsidP="00572F99"/>
    <w:p w14:paraId="2340F7B4" w14:textId="77777777" w:rsidR="00572F99" w:rsidRDefault="00572F99" w:rsidP="00572F99">
      <w:r>
        <w:t xml:space="preserve">1.6. </w:t>
      </w:r>
      <w:r>
        <w:rPr>
          <w:rFonts w:hint="eastAsia"/>
        </w:rPr>
        <w:t>Социологические</w:t>
      </w:r>
      <w:r>
        <w:t xml:space="preserve"> </w:t>
      </w:r>
      <w:r>
        <w:rPr>
          <w:rFonts w:hint="eastAsia"/>
        </w:rPr>
        <w:t>исследования</w:t>
      </w:r>
      <w:r>
        <w:t xml:space="preserve"> </w:t>
      </w:r>
      <w:r>
        <w:rPr>
          <w:rFonts w:hint="eastAsia"/>
        </w:rPr>
        <w:t>влияния</w:t>
      </w:r>
      <w:r>
        <w:t xml:space="preserve"> </w:t>
      </w:r>
      <w:r>
        <w:rPr>
          <w:rFonts w:hint="eastAsia"/>
        </w:rPr>
        <w:t>медико</w:t>
      </w:r>
      <w:r>
        <w:t>-</w:t>
      </w:r>
      <w:r>
        <w:rPr>
          <w:rFonts w:hint="eastAsia"/>
        </w:rPr>
        <w:t>социальных</w:t>
      </w:r>
    </w:p>
    <w:p w14:paraId="0E6B8BFC" w14:textId="77777777" w:rsidR="00572F99" w:rsidRDefault="00572F99" w:rsidP="00572F99"/>
    <w:p w14:paraId="4EE602FC" w14:textId="77777777" w:rsidR="00572F99" w:rsidRDefault="00572F99" w:rsidP="00572F99">
      <w:r>
        <w:rPr>
          <w:rFonts w:hint="eastAsia"/>
        </w:rPr>
        <w:t>программ</w:t>
      </w:r>
      <w:r>
        <w:t xml:space="preserve"> </w:t>
      </w:r>
      <w:r>
        <w:rPr>
          <w:rFonts w:hint="eastAsia"/>
        </w:rPr>
        <w:t>на</w:t>
      </w:r>
      <w:r>
        <w:t xml:space="preserve"> </w:t>
      </w:r>
      <w:r>
        <w:rPr>
          <w:rFonts w:hint="eastAsia"/>
        </w:rPr>
        <w:t>здоровье</w:t>
      </w:r>
      <w:r>
        <w:t xml:space="preserve"> </w:t>
      </w:r>
      <w:r>
        <w:rPr>
          <w:rFonts w:hint="eastAsia"/>
        </w:rPr>
        <w:t>населения</w:t>
      </w:r>
    </w:p>
    <w:p w14:paraId="690D5F7A" w14:textId="77777777" w:rsidR="00572F99" w:rsidRDefault="00572F99" w:rsidP="00572F99"/>
    <w:p w14:paraId="4114B4AB" w14:textId="77777777" w:rsidR="00572F99" w:rsidRDefault="00572F99" w:rsidP="00572F99">
      <w:r>
        <w:rPr>
          <w:rFonts w:hint="eastAsia"/>
        </w:rPr>
        <w:t>ГЛАВА</w:t>
      </w:r>
      <w:r>
        <w:t xml:space="preserve"> 2. </w:t>
      </w:r>
      <w:r>
        <w:rPr>
          <w:rFonts w:hint="eastAsia"/>
        </w:rPr>
        <w:t>БАЗА</w:t>
      </w:r>
      <w:r>
        <w:t xml:space="preserve">,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5263ECCC" w14:textId="77777777" w:rsidR="00572F99" w:rsidRDefault="00572F99" w:rsidP="00572F99"/>
    <w:p w14:paraId="5E801E6E" w14:textId="77777777" w:rsidR="00572F99" w:rsidRDefault="00572F99" w:rsidP="00572F99">
      <w:r>
        <w:t xml:space="preserve">2.1. </w:t>
      </w:r>
      <w:r>
        <w:rPr>
          <w:rFonts w:hint="eastAsia"/>
        </w:rPr>
        <w:t>Характеристика</w:t>
      </w:r>
      <w:r>
        <w:t xml:space="preserve"> </w:t>
      </w:r>
      <w:r>
        <w:rPr>
          <w:rFonts w:hint="eastAsia"/>
        </w:rPr>
        <w:t>региона</w:t>
      </w:r>
    </w:p>
    <w:p w14:paraId="741C575F" w14:textId="77777777" w:rsidR="00572F99" w:rsidRDefault="00572F99" w:rsidP="00572F99"/>
    <w:p w14:paraId="7E50C98D" w14:textId="77777777" w:rsidR="00572F99" w:rsidRDefault="00572F99" w:rsidP="00572F99">
      <w:r>
        <w:t xml:space="preserve">2.2. </w:t>
      </w:r>
      <w:r>
        <w:rPr>
          <w:rFonts w:hint="eastAsia"/>
        </w:rPr>
        <w:t>Основные</w:t>
      </w:r>
      <w:r>
        <w:t xml:space="preserve"> </w:t>
      </w:r>
      <w:r>
        <w:rPr>
          <w:rFonts w:hint="eastAsia"/>
        </w:rPr>
        <w:t>медико</w:t>
      </w:r>
      <w:r>
        <w:t>-</w:t>
      </w:r>
      <w:r>
        <w:rPr>
          <w:rFonts w:hint="eastAsia"/>
        </w:rPr>
        <w:t>социальные</w:t>
      </w:r>
      <w:r>
        <w:t xml:space="preserve"> </w:t>
      </w:r>
      <w:r>
        <w:rPr>
          <w:rFonts w:hint="eastAsia"/>
        </w:rPr>
        <w:t>программы</w:t>
      </w:r>
      <w:r>
        <w:t xml:space="preserve">, </w:t>
      </w:r>
      <w:r>
        <w:rPr>
          <w:rFonts w:hint="eastAsia"/>
        </w:rPr>
        <w:t>реализуемые</w:t>
      </w:r>
      <w:r>
        <w:t xml:space="preserve"> </w:t>
      </w:r>
      <w:r>
        <w:rPr>
          <w:rFonts w:hint="eastAsia"/>
        </w:rPr>
        <w:t>в</w:t>
      </w:r>
      <w:r>
        <w:t xml:space="preserve"> </w:t>
      </w:r>
      <w:r>
        <w:rPr>
          <w:rFonts w:hint="eastAsia"/>
        </w:rPr>
        <w:t>РТ</w:t>
      </w:r>
      <w:r>
        <w:t xml:space="preserve"> </w:t>
      </w:r>
      <w:r>
        <w:rPr>
          <w:rFonts w:hint="eastAsia"/>
        </w:rPr>
        <w:t>в</w:t>
      </w:r>
      <w:r>
        <w:t xml:space="preserve"> 2006-2012 </w:t>
      </w:r>
      <w:r>
        <w:rPr>
          <w:rFonts w:hint="eastAsia"/>
        </w:rPr>
        <w:t>г</w:t>
      </w:r>
      <w:r>
        <w:t xml:space="preserve">., </w:t>
      </w:r>
      <w:r>
        <w:rPr>
          <w:rFonts w:hint="eastAsia"/>
        </w:rPr>
        <w:t>направленные</w:t>
      </w:r>
      <w:r>
        <w:t xml:space="preserve"> </w:t>
      </w:r>
      <w:r>
        <w:rPr>
          <w:rFonts w:hint="eastAsia"/>
        </w:rPr>
        <w:t>на</w:t>
      </w:r>
      <w:r>
        <w:t xml:space="preserve"> </w:t>
      </w:r>
      <w:r>
        <w:rPr>
          <w:rFonts w:hint="eastAsia"/>
        </w:rPr>
        <w:t>сохранение</w:t>
      </w:r>
      <w:r>
        <w:t xml:space="preserve"> </w:t>
      </w:r>
      <w:r>
        <w:rPr>
          <w:rFonts w:hint="eastAsia"/>
        </w:rPr>
        <w:t>здоровья</w:t>
      </w:r>
      <w:r>
        <w:t xml:space="preserve"> </w:t>
      </w:r>
      <w:r>
        <w:rPr>
          <w:rFonts w:hint="eastAsia"/>
        </w:rPr>
        <w:t>взрослого</w:t>
      </w:r>
      <w:r>
        <w:t xml:space="preserve"> </w:t>
      </w:r>
      <w:r>
        <w:rPr>
          <w:rFonts w:hint="eastAsia"/>
        </w:rPr>
        <w:t>населения</w:t>
      </w:r>
    </w:p>
    <w:p w14:paraId="7C5111BE" w14:textId="77777777" w:rsidR="00572F99" w:rsidRDefault="00572F99" w:rsidP="00572F99"/>
    <w:p w14:paraId="4D22990A" w14:textId="77777777" w:rsidR="00572F99" w:rsidRDefault="00572F99" w:rsidP="00572F99">
      <w:r>
        <w:t xml:space="preserve">2.3. </w:t>
      </w:r>
      <w:r>
        <w:rPr>
          <w:rFonts w:hint="eastAsia"/>
        </w:rPr>
        <w:t>Методика</w:t>
      </w:r>
      <w:r>
        <w:t xml:space="preserve"> </w:t>
      </w:r>
      <w:r>
        <w:rPr>
          <w:rFonts w:hint="eastAsia"/>
        </w:rPr>
        <w:t>исследования</w:t>
      </w:r>
    </w:p>
    <w:p w14:paraId="4355E794" w14:textId="77777777" w:rsidR="00572F99" w:rsidRDefault="00572F99" w:rsidP="00572F99"/>
    <w:p w14:paraId="51A1F587" w14:textId="77777777" w:rsidR="00572F99" w:rsidRDefault="00572F99" w:rsidP="00572F99">
      <w:r>
        <w:rPr>
          <w:rFonts w:hint="eastAsia"/>
        </w:rPr>
        <w:t>ГЛАВА</w:t>
      </w:r>
      <w:r>
        <w:t xml:space="preserve"> 3. </w:t>
      </w:r>
      <w:r>
        <w:rPr>
          <w:rFonts w:hint="eastAsia"/>
        </w:rPr>
        <w:t>ЗДОРОВЬЕ</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КАЧЕСТВА</w:t>
      </w:r>
    </w:p>
    <w:p w14:paraId="4D5510F0" w14:textId="77777777" w:rsidR="00572F99" w:rsidRDefault="00572F99" w:rsidP="00572F99"/>
    <w:p w14:paraId="5377994F" w14:textId="77777777" w:rsidR="00572F99" w:rsidRDefault="00572F99" w:rsidP="00572F99">
      <w:r>
        <w:rPr>
          <w:rFonts w:hint="eastAsia"/>
        </w:rPr>
        <w:t>ЖИЗНИ</w:t>
      </w:r>
      <w:r>
        <w:t xml:space="preserve"> </w:t>
      </w:r>
      <w:r>
        <w:rPr>
          <w:rFonts w:hint="eastAsia"/>
        </w:rPr>
        <w:t>В</w:t>
      </w:r>
      <w:r>
        <w:t xml:space="preserve"> </w:t>
      </w:r>
      <w:r>
        <w:rPr>
          <w:rFonts w:hint="eastAsia"/>
        </w:rPr>
        <w:t>СОВРЕМЕННОЙ</w:t>
      </w:r>
      <w:r>
        <w:t xml:space="preserve"> </w:t>
      </w:r>
      <w:r>
        <w:rPr>
          <w:rFonts w:hint="eastAsia"/>
        </w:rPr>
        <w:t>ЭКОНОМИКЕ</w:t>
      </w:r>
    </w:p>
    <w:p w14:paraId="2E414889" w14:textId="77777777" w:rsidR="00572F99" w:rsidRDefault="00572F99" w:rsidP="00572F99"/>
    <w:p w14:paraId="19888BA2" w14:textId="77777777" w:rsidR="00572F99" w:rsidRDefault="00572F99" w:rsidP="00572F99">
      <w:r>
        <w:t xml:space="preserve">3.1. </w:t>
      </w:r>
      <w:r>
        <w:rPr>
          <w:rFonts w:hint="eastAsia"/>
        </w:rPr>
        <w:t>Сущностная</w:t>
      </w:r>
      <w:r>
        <w:t xml:space="preserve"> </w:t>
      </w:r>
      <w:r>
        <w:rPr>
          <w:rFonts w:hint="eastAsia"/>
        </w:rPr>
        <w:t>характеристика</w:t>
      </w:r>
      <w:r>
        <w:t xml:space="preserve"> </w:t>
      </w:r>
      <w:r>
        <w:rPr>
          <w:rFonts w:hint="eastAsia"/>
        </w:rPr>
        <w:t>качества</w:t>
      </w:r>
      <w:r>
        <w:t xml:space="preserve"> </w:t>
      </w:r>
      <w:r>
        <w:rPr>
          <w:rFonts w:hint="eastAsia"/>
        </w:rPr>
        <w:t>жизни</w:t>
      </w:r>
      <w:r>
        <w:t xml:space="preserve"> </w:t>
      </w:r>
      <w:r>
        <w:rPr>
          <w:rFonts w:hint="eastAsia"/>
        </w:rPr>
        <w:t>в</w:t>
      </w:r>
      <w:r>
        <w:t xml:space="preserve"> </w:t>
      </w:r>
      <w:r>
        <w:rPr>
          <w:rFonts w:hint="eastAsia"/>
        </w:rPr>
        <w:t>современной</w:t>
      </w:r>
      <w:r>
        <w:t xml:space="preserve"> </w:t>
      </w:r>
      <w:r>
        <w:rPr>
          <w:rFonts w:hint="eastAsia"/>
        </w:rPr>
        <w:t>экономике</w:t>
      </w:r>
    </w:p>
    <w:p w14:paraId="266193DB" w14:textId="77777777" w:rsidR="00572F99" w:rsidRDefault="00572F99" w:rsidP="00572F99"/>
    <w:p w14:paraId="0871EF69" w14:textId="77777777" w:rsidR="00572F99" w:rsidRDefault="00572F99" w:rsidP="00572F99">
      <w:r>
        <w:t xml:space="preserve">3.2. </w:t>
      </w:r>
      <w:r>
        <w:rPr>
          <w:rFonts w:hint="eastAsia"/>
        </w:rPr>
        <w:t>Здоровье</w:t>
      </w:r>
      <w:r>
        <w:t xml:space="preserve"> </w:t>
      </w:r>
      <w:r>
        <w:rPr>
          <w:rFonts w:hint="eastAsia"/>
        </w:rPr>
        <w:t>как</w:t>
      </w:r>
      <w:r>
        <w:t xml:space="preserve"> </w:t>
      </w:r>
      <w:r>
        <w:rPr>
          <w:rFonts w:hint="eastAsia"/>
        </w:rPr>
        <w:t>критерий</w:t>
      </w:r>
      <w:r>
        <w:t xml:space="preserve"> </w:t>
      </w:r>
      <w:r>
        <w:rPr>
          <w:rFonts w:hint="eastAsia"/>
        </w:rPr>
        <w:t>качества</w:t>
      </w:r>
      <w:r>
        <w:t xml:space="preserve"> </w:t>
      </w:r>
      <w:r>
        <w:rPr>
          <w:rFonts w:hint="eastAsia"/>
        </w:rPr>
        <w:t>жизни</w:t>
      </w:r>
      <w:r>
        <w:t xml:space="preserve"> </w:t>
      </w:r>
      <w:r>
        <w:rPr>
          <w:rFonts w:hint="eastAsia"/>
        </w:rPr>
        <w:t>населения</w:t>
      </w:r>
      <w:r>
        <w:t xml:space="preserve"> </w:t>
      </w:r>
      <w:r>
        <w:rPr>
          <w:rFonts w:hint="eastAsia"/>
        </w:rPr>
        <w:t>РТ</w:t>
      </w:r>
    </w:p>
    <w:p w14:paraId="15FA4120" w14:textId="77777777" w:rsidR="00572F99" w:rsidRDefault="00572F99" w:rsidP="00572F99"/>
    <w:p w14:paraId="3CA12205" w14:textId="77777777" w:rsidR="00572F99" w:rsidRDefault="00572F99" w:rsidP="00572F99">
      <w:r>
        <w:t xml:space="preserve">3.3. </w:t>
      </w:r>
      <w:r>
        <w:rPr>
          <w:rFonts w:hint="eastAsia"/>
        </w:rPr>
        <w:t>Экологическая</w:t>
      </w:r>
      <w:r>
        <w:t xml:space="preserve"> </w:t>
      </w:r>
      <w:r>
        <w:rPr>
          <w:rFonts w:hint="eastAsia"/>
        </w:rPr>
        <w:t>ситуация</w:t>
      </w:r>
      <w:r>
        <w:t xml:space="preserve"> </w:t>
      </w:r>
      <w:r>
        <w:rPr>
          <w:rFonts w:hint="eastAsia"/>
        </w:rPr>
        <w:t>в</w:t>
      </w:r>
      <w:r>
        <w:t xml:space="preserve"> </w:t>
      </w:r>
      <w:r>
        <w:rPr>
          <w:rFonts w:hint="eastAsia"/>
        </w:rPr>
        <w:t>РТ</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здоровье</w:t>
      </w:r>
      <w:r>
        <w:t xml:space="preserve"> </w:t>
      </w:r>
      <w:r>
        <w:rPr>
          <w:rFonts w:hint="eastAsia"/>
        </w:rPr>
        <w:t>населения</w:t>
      </w:r>
    </w:p>
    <w:p w14:paraId="0CA2F8E7" w14:textId="77777777" w:rsidR="00572F99" w:rsidRDefault="00572F99" w:rsidP="00572F99"/>
    <w:p w14:paraId="63337CA6" w14:textId="77777777" w:rsidR="00572F99" w:rsidRDefault="00572F99" w:rsidP="00572F99">
      <w:r>
        <w:rPr>
          <w:rFonts w:hint="eastAsia"/>
        </w:rPr>
        <w:t>ГЛАВА</w:t>
      </w:r>
      <w:r>
        <w:t xml:space="preserve"> 4. </w:t>
      </w:r>
      <w:r>
        <w:rPr>
          <w:rFonts w:hint="eastAsia"/>
        </w:rPr>
        <w:t>ВЛИЯНИЕ</w:t>
      </w:r>
      <w:r>
        <w:t xml:space="preserve"> </w:t>
      </w:r>
      <w:r>
        <w:rPr>
          <w:rFonts w:hint="eastAsia"/>
        </w:rPr>
        <w:t>МЕДИКО</w:t>
      </w:r>
      <w:r>
        <w:t>-</w:t>
      </w:r>
      <w:r>
        <w:rPr>
          <w:rFonts w:hint="eastAsia"/>
        </w:rPr>
        <w:t>СОЦИАЛЬНЫХ</w:t>
      </w:r>
      <w:r>
        <w:t xml:space="preserve"> </w:t>
      </w:r>
      <w:r>
        <w:rPr>
          <w:rFonts w:hint="eastAsia"/>
        </w:rPr>
        <w:t>ФЕДЕРАЛЬНЫХ</w:t>
      </w:r>
      <w:r>
        <w:t xml:space="preserve"> </w:t>
      </w:r>
      <w:r>
        <w:rPr>
          <w:rFonts w:hint="eastAsia"/>
        </w:rPr>
        <w:t>И</w:t>
      </w:r>
    </w:p>
    <w:p w14:paraId="4941D820" w14:textId="77777777" w:rsidR="00572F99" w:rsidRDefault="00572F99" w:rsidP="00572F99"/>
    <w:p w14:paraId="7E0D2C12" w14:textId="77777777" w:rsidR="00572F99" w:rsidRDefault="00572F99" w:rsidP="00572F99">
      <w:r>
        <w:rPr>
          <w:rFonts w:hint="eastAsia"/>
        </w:rPr>
        <w:t>РЕГИОНАЛЬНЫХ</w:t>
      </w:r>
      <w:r>
        <w:t xml:space="preserve"> </w:t>
      </w:r>
      <w:r>
        <w:rPr>
          <w:rFonts w:hint="eastAsia"/>
        </w:rPr>
        <w:t>ПРОГРАММ</w:t>
      </w:r>
      <w:r>
        <w:t xml:space="preserve"> </w:t>
      </w:r>
      <w:r>
        <w:rPr>
          <w:rFonts w:hint="eastAsia"/>
        </w:rPr>
        <w:t>НА</w:t>
      </w:r>
      <w:r>
        <w:t xml:space="preserve"> </w:t>
      </w:r>
      <w:r>
        <w:rPr>
          <w:rFonts w:hint="eastAsia"/>
        </w:rPr>
        <w:t>УРОВЕНЬ</w:t>
      </w:r>
      <w:r>
        <w:t xml:space="preserve"> </w:t>
      </w:r>
      <w:r>
        <w:rPr>
          <w:rFonts w:hint="eastAsia"/>
        </w:rPr>
        <w:t>И</w:t>
      </w:r>
      <w:r>
        <w:t xml:space="preserve"> </w:t>
      </w:r>
      <w:r>
        <w:rPr>
          <w:rFonts w:hint="eastAsia"/>
        </w:rPr>
        <w:t>ДИНАМИКУ</w:t>
      </w:r>
    </w:p>
    <w:p w14:paraId="5A60B6AF" w14:textId="77777777" w:rsidR="00572F99" w:rsidRDefault="00572F99" w:rsidP="00572F99"/>
    <w:p w14:paraId="4B4D3310" w14:textId="77777777" w:rsidR="00572F99" w:rsidRDefault="00572F99" w:rsidP="00572F99">
      <w:r>
        <w:rPr>
          <w:rFonts w:hint="eastAsia"/>
        </w:rPr>
        <w:t>ДЕМОГРАФИЧЕСКИХ</w:t>
      </w:r>
      <w:r>
        <w:t xml:space="preserve"> </w:t>
      </w:r>
      <w:r>
        <w:rPr>
          <w:rFonts w:hint="eastAsia"/>
        </w:rPr>
        <w:t>ПОКАЗАТЕЛЕЙ</w:t>
      </w:r>
      <w:r>
        <w:t xml:space="preserve"> </w:t>
      </w:r>
      <w:r>
        <w:rPr>
          <w:rFonts w:hint="eastAsia"/>
        </w:rPr>
        <w:t>В</w:t>
      </w:r>
      <w:r>
        <w:t xml:space="preserve"> </w:t>
      </w:r>
      <w:r>
        <w:rPr>
          <w:rFonts w:hint="eastAsia"/>
        </w:rPr>
        <w:t>РТ</w:t>
      </w:r>
    </w:p>
    <w:p w14:paraId="6BACBE55" w14:textId="77777777" w:rsidR="00572F99" w:rsidRDefault="00572F99" w:rsidP="00572F99"/>
    <w:p w14:paraId="5D0EB4B2" w14:textId="77777777" w:rsidR="00572F99" w:rsidRDefault="00572F99" w:rsidP="00572F99">
      <w:r>
        <w:t xml:space="preserve">4.1. </w:t>
      </w:r>
      <w:r>
        <w:rPr>
          <w:rFonts w:hint="eastAsia"/>
        </w:rPr>
        <w:t>Динамика</w:t>
      </w:r>
      <w:r>
        <w:t xml:space="preserve"> </w:t>
      </w:r>
      <w:r>
        <w:rPr>
          <w:rFonts w:hint="eastAsia"/>
        </w:rPr>
        <w:t>численности</w:t>
      </w:r>
      <w:r>
        <w:t xml:space="preserve"> </w:t>
      </w:r>
      <w:r>
        <w:rPr>
          <w:rFonts w:hint="eastAsia"/>
        </w:rPr>
        <w:t>населения</w:t>
      </w:r>
      <w:r>
        <w:t xml:space="preserve"> </w:t>
      </w:r>
      <w:r>
        <w:rPr>
          <w:rFonts w:hint="eastAsia"/>
        </w:rPr>
        <w:t>в</w:t>
      </w:r>
      <w:r>
        <w:t xml:space="preserve"> </w:t>
      </w:r>
      <w:r>
        <w:rPr>
          <w:rFonts w:hint="eastAsia"/>
        </w:rPr>
        <w:t>РТ</w:t>
      </w:r>
    </w:p>
    <w:p w14:paraId="1836E736" w14:textId="77777777" w:rsidR="00572F99" w:rsidRDefault="00572F99" w:rsidP="00572F99"/>
    <w:p w14:paraId="0D50AE3B" w14:textId="77777777" w:rsidR="00572F99" w:rsidRDefault="00572F99" w:rsidP="00572F99">
      <w:r>
        <w:lastRenderedPageBreak/>
        <w:t xml:space="preserve">4.2. </w:t>
      </w:r>
      <w:r>
        <w:rPr>
          <w:rFonts w:hint="eastAsia"/>
        </w:rPr>
        <w:t>Рождаемость</w:t>
      </w:r>
    </w:p>
    <w:p w14:paraId="6B38B5F8" w14:textId="77777777" w:rsidR="00572F99" w:rsidRDefault="00572F99" w:rsidP="00572F99"/>
    <w:p w14:paraId="79A9CF32" w14:textId="77777777" w:rsidR="00572F99" w:rsidRDefault="00572F99" w:rsidP="00572F99">
      <w:r>
        <w:t xml:space="preserve">4.3. </w:t>
      </w:r>
      <w:r>
        <w:rPr>
          <w:rFonts w:hint="eastAsia"/>
        </w:rPr>
        <w:t>Смертность</w:t>
      </w:r>
    </w:p>
    <w:p w14:paraId="027EA4C8" w14:textId="77777777" w:rsidR="00572F99" w:rsidRDefault="00572F99" w:rsidP="00572F99"/>
    <w:p w14:paraId="4F844A9F" w14:textId="77777777" w:rsidR="00572F99" w:rsidRDefault="00572F99" w:rsidP="00572F99">
      <w:r>
        <w:t xml:space="preserve">4.4. </w:t>
      </w:r>
      <w:r>
        <w:rPr>
          <w:rFonts w:hint="eastAsia"/>
        </w:rPr>
        <w:t>Естественный</w:t>
      </w:r>
      <w:r>
        <w:t xml:space="preserve"> </w:t>
      </w:r>
      <w:r>
        <w:rPr>
          <w:rFonts w:hint="eastAsia"/>
        </w:rPr>
        <w:t>прирост</w:t>
      </w:r>
      <w:r>
        <w:t xml:space="preserve"> </w:t>
      </w:r>
      <w:r>
        <w:rPr>
          <w:rFonts w:hint="eastAsia"/>
        </w:rPr>
        <w:t>населения</w:t>
      </w:r>
    </w:p>
    <w:p w14:paraId="212F97EC" w14:textId="77777777" w:rsidR="00572F99" w:rsidRDefault="00572F99" w:rsidP="00572F99"/>
    <w:p w14:paraId="39E40144" w14:textId="77777777" w:rsidR="00572F99" w:rsidRDefault="00572F99" w:rsidP="00572F99">
      <w:r>
        <w:t xml:space="preserve">4.5. </w:t>
      </w:r>
      <w:r>
        <w:rPr>
          <w:rFonts w:hint="eastAsia"/>
        </w:rPr>
        <w:t>Средняя</w:t>
      </w:r>
      <w:r>
        <w:t xml:space="preserve"> </w:t>
      </w:r>
      <w:r>
        <w:rPr>
          <w:rFonts w:hint="eastAsia"/>
        </w:rPr>
        <w:t>продолжительность</w:t>
      </w:r>
      <w:r>
        <w:t xml:space="preserve"> </w:t>
      </w:r>
      <w:r>
        <w:rPr>
          <w:rFonts w:hint="eastAsia"/>
        </w:rPr>
        <w:t>предстоящей</w:t>
      </w:r>
      <w:r>
        <w:t xml:space="preserve"> </w:t>
      </w:r>
      <w:r>
        <w:rPr>
          <w:rFonts w:hint="eastAsia"/>
        </w:rPr>
        <w:t>жизни</w:t>
      </w:r>
    </w:p>
    <w:p w14:paraId="7B1160F2" w14:textId="77777777" w:rsidR="00572F99" w:rsidRDefault="00572F99" w:rsidP="00572F99"/>
    <w:p w14:paraId="64C11C8C" w14:textId="77777777" w:rsidR="00572F99" w:rsidRDefault="00572F99" w:rsidP="00572F99">
      <w:r>
        <w:rPr>
          <w:rFonts w:hint="eastAsia"/>
        </w:rPr>
        <w:t>ГЛАВА</w:t>
      </w:r>
      <w:r>
        <w:t xml:space="preserve"> 5. </w:t>
      </w:r>
      <w:r>
        <w:rPr>
          <w:rFonts w:hint="eastAsia"/>
        </w:rPr>
        <w:t>ВЛИЯНИЕ</w:t>
      </w:r>
      <w:r>
        <w:t xml:space="preserve"> </w:t>
      </w:r>
      <w:r>
        <w:rPr>
          <w:rFonts w:hint="eastAsia"/>
        </w:rPr>
        <w:t>МЕДИКО</w:t>
      </w:r>
      <w:r>
        <w:t>-</w:t>
      </w:r>
      <w:r>
        <w:rPr>
          <w:rFonts w:hint="eastAsia"/>
        </w:rPr>
        <w:t>СОЦИАЛЬНЫХ</w:t>
      </w:r>
      <w:r>
        <w:t xml:space="preserve"> </w:t>
      </w:r>
      <w:r>
        <w:rPr>
          <w:rFonts w:hint="eastAsia"/>
        </w:rPr>
        <w:t>ПРОГРАММ</w:t>
      </w:r>
      <w:r>
        <w:t xml:space="preserve"> </w:t>
      </w:r>
      <w:r>
        <w:rPr>
          <w:rFonts w:hint="eastAsia"/>
        </w:rPr>
        <w:t>НА</w:t>
      </w:r>
      <w:r>
        <w:t xml:space="preserve"> </w:t>
      </w:r>
      <w:r>
        <w:rPr>
          <w:rFonts w:hint="eastAsia"/>
        </w:rPr>
        <w:t>УРОВЕНЬ</w:t>
      </w:r>
      <w:r>
        <w:t xml:space="preserve"> </w:t>
      </w:r>
      <w:r>
        <w:rPr>
          <w:rFonts w:hint="eastAsia"/>
        </w:rPr>
        <w:t>И</w:t>
      </w:r>
      <w:r>
        <w:t xml:space="preserve"> </w:t>
      </w:r>
      <w:r>
        <w:rPr>
          <w:rFonts w:hint="eastAsia"/>
        </w:rPr>
        <w:t>ДИНАМИКУ</w:t>
      </w:r>
      <w:r>
        <w:t xml:space="preserve"> </w:t>
      </w:r>
      <w:r>
        <w:rPr>
          <w:rFonts w:hint="eastAsia"/>
        </w:rPr>
        <w:t>ПОКАЗАТЕЛЕЙ</w:t>
      </w:r>
      <w:r>
        <w:t xml:space="preserve"> </w:t>
      </w:r>
      <w:r>
        <w:rPr>
          <w:rFonts w:hint="eastAsia"/>
        </w:rPr>
        <w:t>ЗАБОЛЕВАЕМОСТИ</w:t>
      </w:r>
    </w:p>
    <w:p w14:paraId="5F7111C8" w14:textId="77777777" w:rsidR="00572F99" w:rsidRDefault="00572F99" w:rsidP="00572F99"/>
    <w:p w14:paraId="0FC40737" w14:textId="77777777" w:rsidR="00572F99" w:rsidRDefault="00572F99" w:rsidP="00572F99">
      <w:r>
        <w:rPr>
          <w:rFonts w:hint="eastAsia"/>
        </w:rPr>
        <w:t>НАСЕЛЕНИЯ</w:t>
      </w:r>
      <w:r>
        <w:t xml:space="preserve"> </w:t>
      </w:r>
      <w:r>
        <w:rPr>
          <w:rFonts w:hint="eastAsia"/>
        </w:rPr>
        <w:t>РТ</w:t>
      </w:r>
    </w:p>
    <w:p w14:paraId="6E558F7C" w14:textId="77777777" w:rsidR="00572F99" w:rsidRDefault="00572F99" w:rsidP="00572F99"/>
    <w:p w14:paraId="636E8553" w14:textId="77777777" w:rsidR="00572F99" w:rsidRDefault="00572F99" w:rsidP="00572F99">
      <w:r>
        <w:t xml:space="preserve">5.1. </w:t>
      </w:r>
      <w:r>
        <w:rPr>
          <w:rFonts w:hint="eastAsia"/>
        </w:rPr>
        <w:t>Первичная</w:t>
      </w:r>
      <w:r>
        <w:t xml:space="preserve"> </w:t>
      </w:r>
      <w:r>
        <w:rPr>
          <w:rFonts w:hint="eastAsia"/>
        </w:rPr>
        <w:t>заболеваемость</w:t>
      </w:r>
      <w:r>
        <w:t xml:space="preserve"> </w:t>
      </w:r>
      <w:r>
        <w:rPr>
          <w:rFonts w:hint="eastAsia"/>
        </w:rPr>
        <w:t>населения</w:t>
      </w:r>
      <w:r>
        <w:t xml:space="preserve"> </w:t>
      </w:r>
      <w:r>
        <w:rPr>
          <w:rFonts w:hint="eastAsia"/>
        </w:rPr>
        <w:t>РТ</w:t>
      </w:r>
    </w:p>
    <w:p w14:paraId="21FDB5F8" w14:textId="77777777" w:rsidR="00572F99" w:rsidRDefault="00572F99" w:rsidP="00572F99"/>
    <w:p w14:paraId="1D3AA564" w14:textId="77777777" w:rsidR="00572F99" w:rsidRDefault="00572F99" w:rsidP="00572F99">
      <w:r>
        <w:t xml:space="preserve">5.2. </w:t>
      </w:r>
      <w:r>
        <w:rPr>
          <w:rFonts w:hint="eastAsia"/>
        </w:rPr>
        <w:t>Заболеваемость</w:t>
      </w:r>
      <w:r>
        <w:t xml:space="preserve"> </w:t>
      </w:r>
      <w:r>
        <w:rPr>
          <w:rFonts w:hint="eastAsia"/>
        </w:rPr>
        <w:t>социально</w:t>
      </w:r>
      <w:r>
        <w:t xml:space="preserve"> </w:t>
      </w:r>
      <w:r>
        <w:rPr>
          <w:rFonts w:hint="eastAsia"/>
        </w:rPr>
        <w:t>значимыми</w:t>
      </w:r>
      <w:r>
        <w:t xml:space="preserve"> </w:t>
      </w:r>
      <w:r>
        <w:rPr>
          <w:rFonts w:hint="eastAsia"/>
        </w:rPr>
        <w:t>болезнями</w:t>
      </w:r>
    </w:p>
    <w:p w14:paraId="6DE7ACF1" w14:textId="77777777" w:rsidR="00572F99" w:rsidRDefault="00572F99" w:rsidP="00572F99"/>
    <w:p w14:paraId="6BE27B8E" w14:textId="77777777" w:rsidR="00572F99" w:rsidRDefault="00572F99" w:rsidP="00572F99">
      <w:r>
        <w:t xml:space="preserve">5.2.1. </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БСК</w:t>
      </w:r>
      <w:r>
        <w:t>)</w:t>
      </w:r>
    </w:p>
    <w:p w14:paraId="6AAAE6E7" w14:textId="77777777" w:rsidR="00572F99" w:rsidRDefault="00572F99" w:rsidP="00572F99"/>
    <w:p w14:paraId="3969108C" w14:textId="77777777" w:rsidR="00572F99" w:rsidRDefault="00572F99" w:rsidP="00572F99">
      <w:r>
        <w:t>5.2.2.</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злокачественных</w:t>
      </w:r>
      <w:r>
        <w:t xml:space="preserve"> </w:t>
      </w:r>
      <w:r>
        <w:rPr>
          <w:rFonts w:hint="eastAsia"/>
        </w:rPr>
        <w:t>новообразований</w:t>
      </w:r>
    </w:p>
    <w:p w14:paraId="0EACA287" w14:textId="77777777" w:rsidR="00572F99" w:rsidRDefault="00572F99" w:rsidP="00572F99"/>
    <w:p w14:paraId="0FE3DC74" w14:textId="77777777" w:rsidR="00572F99" w:rsidRDefault="00572F99" w:rsidP="00572F99">
      <w:r>
        <w:t>(</w:t>
      </w:r>
      <w:r>
        <w:rPr>
          <w:rFonts w:hint="eastAsia"/>
        </w:rPr>
        <w:t>ЗНО</w:t>
      </w:r>
      <w:r>
        <w:t>)</w:t>
      </w:r>
    </w:p>
    <w:p w14:paraId="338D0597" w14:textId="77777777" w:rsidR="00572F99" w:rsidRDefault="00572F99" w:rsidP="00572F99"/>
    <w:p w14:paraId="441C3537" w14:textId="77777777" w:rsidR="00572F99" w:rsidRDefault="00572F99" w:rsidP="00572F99">
      <w:r>
        <w:t xml:space="preserve">5.2.3. </w:t>
      </w:r>
      <w:r>
        <w:rPr>
          <w:rFonts w:hint="eastAsia"/>
        </w:rPr>
        <w:t>Заболеваемость</w:t>
      </w:r>
      <w:r>
        <w:t xml:space="preserve"> </w:t>
      </w:r>
      <w:r>
        <w:rPr>
          <w:rFonts w:hint="eastAsia"/>
        </w:rPr>
        <w:t>туберкулезом</w:t>
      </w:r>
    </w:p>
    <w:p w14:paraId="09326423" w14:textId="77777777" w:rsidR="00572F99" w:rsidRDefault="00572F99" w:rsidP="00572F99"/>
    <w:p w14:paraId="6D384E6E" w14:textId="77777777" w:rsidR="00572F99" w:rsidRDefault="00572F99" w:rsidP="00572F99">
      <w:r>
        <w:t xml:space="preserve">5.2.4. </w:t>
      </w:r>
      <w:r>
        <w:rPr>
          <w:rFonts w:hint="eastAsia"/>
        </w:rPr>
        <w:t>Заболеваемость</w:t>
      </w:r>
      <w:r>
        <w:t xml:space="preserve"> </w:t>
      </w:r>
      <w:r>
        <w:rPr>
          <w:rFonts w:hint="eastAsia"/>
        </w:rPr>
        <w:t>ВИЧ</w:t>
      </w:r>
      <w:r>
        <w:t>/</w:t>
      </w:r>
      <w:r>
        <w:rPr>
          <w:rFonts w:hint="eastAsia"/>
        </w:rPr>
        <w:t>СПИД</w:t>
      </w:r>
    </w:p>
    <w:p w14:paraId="2425C940" w14:textId="77777777" w:rsidR="00572F99" w:rsidRDefault="00572F99" w:rsidP="00572F99"/>
    <w:p w14:paraId="58A65651" w14:textId="77777777" w:rsidR="00572F99" w:rsidRDefault="00572F99" w:rsidP="00572F99">
      <w:r>
        <w:t xml:space="preserve">5.2.5. </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инфекций</w:t>
      </w:r>
      <w:r>
        <w:t xml:space="preserve">, </w:t>
      </w:r>
      <w:r>
        <w:rPr>
          <w:rFonts w:hint="eastAsia"/>
        </w:rPr>
        <w:t>передающихся</w:t>
      </w:r>
      <w:r>
        <w:t xml:space="preserve"> </w:t>
      </w:r>
      <w:r>
        <w:rPr>
          <w:rFonts w:hint="eastAsia"/>
        </w:rPr>
        <w:t>половым</w:t>
      </w:r>
    </w:p>
    <w:p w14:paraId="004A58DE" w14:textId="77777777" w:rsidR="00572F99" w:rsidRDefault="00572F99" w:rsidP="00572F99"/>
    <w:p w14:paraId="3F3FDE4B" w14:textId="77777777" w:rsidR="00572F99" w:rsidRDefault="00572F99" w:rsidP="00572F99">
      <w:r>
        <w:rPr>
          <w:rFonts w:hint="eastAsia"/>
        </w:rPr>
        <w:t>путем</w:t>
      </w:r>
      <w:r>
        <w:t xml:space="preserve"> (</w:t>
      </w:r>
      <w:r>
        <w:rPr>
          <w:rFonts w:hint="eastAsia"/>
        </w:rPr>
        <w:t>ИППП</w:t>
      </w:r>
      <w:r>
        <w:t>)</w:t>
      </w:r>
    </w:p>
    <w:p w14:paraId="103FAC15" w14:textId="77777777" w:rsidR="00572F99" w:rsidRDefault="00572F99" w:rsidP="00572F99"/>
    <w:p w14:paraId="75B95267" w14:textId="77777777" w:rsidR="00572F99" w:rsidRDefault="00572F99" w:rsidP="00572F99">
      <w:r>
        <w:t xml:space="preserve">5.2.6. </w:t>
      </w:r>
      <w:r>
        <w:rPr>
          <w:rFonts w:hint="eastAsia"/>
        </w:rPr>
        <w:t>Уровень</w:t>
      </w:r>
      <w:r>
        <w:t xml:space="preserve"> </w:t>
      </w:r>
      <w:r>
        <w:rPr>
          <w:rFonts w:hint="eastAsia"/>
        </w:rPr>
        <w:t>и</w:t>
      </w:r>
      <w:r>
        <w:t xml:space="preserve"> </w:t>
      </w:r>
      <w:r>
        <w:rPr>
          <w:rFonts w:hint="eastAsia"/>
        </w:rPr>
        <w:t>динамика</w:t>
      </w:r>
      <w:r>
        <w:t xml:space="preserve"> </w:t>
      </w:r>
      <w:r>
        <w:rPr>
          <w:rFonts w:hint="eastAsia"/>
        </w:rPr>
        <w:t>психических</w:t>
      </w:r>
      <w:r>
        <w:t xml:space="preserve"> </w:t>
      </w:r>
      <w:r>
        <w:rPr>
          <w:rFonts w:hint="eastAsia"/>
        </w:rPr>
        <w:t>расстройств</w:t>
      </w:r>
    </w:p>
    <w:p w14:paraId="619B4322" w14:textId="77777777" w:rsidR="00572F99" w:rsidRDefault="00572F99" w:rsidP="00572F99"/>
    <w:p w14:paraId="1C6B6A29" w14:textId="77777777" w:rsidR="00572F99" w:rsidRDefault="00572F99" w:rsidP="00572F99">
      <w:r>
        <w:t xml:space="preserve">5.3. </w:t>
      </w:r>
      <w:r>
        <w:rPr>
          <w:rFonts w:hint="eastAsia"/>
        </w:rPr>
        <w:t>Дорожно</w:t>
      </w:r>
      <w:r>
        <w:t>-</w:t>
      </w:r>
      <w:r>
        <w:rPr>
          <w:rFonts w:hint="eastAsia"/>
        </w:rPr>
        <w:t>транспортный</w:t>
      </w:r>
      <w:r>
        <w:t xml:space="preserve"> </w:t>
      </w:r>
      <w:r>
        <w:rPr>
          <w:rFonts w:hint="eastAsia"/>
        </w:rPr>
        <w:t>травматизм</w:t>
      </w:r>
    </w:p>
    <w:p w14:paraId="5FD47591" w14:textId="77777777" w:rsidR="00572F99" w:rsidRDefault="00572F99" w:rsidP="00572F99"/>
    <w:p w14:paraId="74AF313C" w14:textId="77777777" w:rsidR="00572F99" w:rsidRDefault="00572F99" w:rsidP="00572F99">
      <w:r>
        <w:t xml:space="preserve">5.4. </w:t>
      </w:r>
      <w:r>
        <w:rPr>
          <w:rFonts w:hint="eastAsia"/>
        </w:rPr>
        <w:t>Некоторые</w:t>
      </w:r>
      <w:r>
        <w:t xml:space="preserve"> </w:t>
      </w:r>
      <w:r>
        <w:rPr>
          <w:rFonts w:hint="eastAsia"/>
        </w:rPr>
        <w:t>вопросы</w:t>
      </w:r>
      <w:r>
        <w:t xml:space="preserve"> </w:t>
      </w:r>
      <w:r>
        <w:rPr>
          <w:rFonts w:hint="eastAsia"/>
        </w:rPr>
        <w:t>финансирования</w:t>
      </w:r>
      <w:r>
        <w:t xml:space="preserve"> </w:t>
      </w:r>
      <w:r>
        <w:rPr>
          <w:rFonts w:hint="eastAsia"/>
        </w:rPr>
        <w:t>медико</w:t>
      </w:r>
      <w:r>
        <w:t>-</w:t>
      </w:r>
      <w:r>
        <w:rPr>
          <w:rFonts w:hint="eastAsia"/>
        </w:rPr>
        <w:t>социальных</w:t>
      </w:r>
    </w:p>
    <w:p w14:paraId="0000CAC7" w14:textId="77777777" w:rsidR="00572F99" w:rsidRDefault="00572F99" w:rsidP="00572F99"/>
    <w:p w14:paraId="396FF10F" w14:textId="77777777" w:rsidR="00572F99" w:rsidRDefault="00572F99" w:rsidP="00572F99">
      <w:r>
        <w:rPr>
          <w:rFonts w:hint="eastAsia"/>
        </w:rPr>
        <w:t>программ</w:t>
      </w:r>
    </w:p>
    <w:p w14:paraId="167FB235" w14:textId="77777777" w:rsidR="00572F99" w:rsidRDefault="00572F99" w:rsidP="00572F99"/>
    <w:p w14:paraId="3BE44FC7" w14:textId="77777777" w:rsidR="00572F99" w:rsidRDefault="00572F99" w:rsidP="00572F99">
      <w:r>
        <w:rPr>
          <w:rFonts w:hint="eastAsia"/>
        </w:rPr>
        <w:t>ГЛАВА</w:t>
      </w:r>
      <w:r>
        <w:t xml:space="preserve"> 6.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РТ</w:t>
      </w:r>
      <w:r>
        <w:t xml:space="preserve"> </w:t>
      </w:r>
      <w:r>
        <w:rPr>
          <w:rFonts w:hint="eastAsia"/>
        </w:rPr>
        <w:t>В</w:t>
      </w:r>
      <w:r>
        <w:t xml:space="preserve"> </w:t>
      </w:r>
      <w:r>
        <w:rPr>
          <w:rFonts w:hint="eastAsia"/>
        </w:rPr>
        <w:t>ПЕРИОД</w:t>
      </w:r>
      <w:r>
        <w:t xml:space="preserve"> </w:t>
      </w:r>
      <w:r>
        <w:rPr>
          <w:rFonts w:hint="eastAsia"/>
        </w:rPr>
        <w:t>РЕАЛИЗАЦИИ</w:t>
      </w:r>
      <w:r>
        <w:t xml:space="preserve"> </w:t>
      </w:r>
      <w:r>
        <w:rPr>
          <w:rFonts w:hint="eastAsia"/>
        </w:rPr>
        <w:t>НАЦИОНАЛЬНОГО</w:t>
      </w:r>
      <w:r>
        <w:t xml:space="preserve"> </w:t>
      </w:r>
      <w:r>
        <w:rPr>
          <w:rFonts w:hint="eastAsia"/>
        </w:rPr>
        <w:t>ПРОЕКТА</w:t>
      </w:r>
      <w:r>
        <w:t xml:space="preserve"> </w:t>
      </w:r>
      <w:r>
        <w:rPr>
          <w:rFonts w:hint="eastAsia"/>
        </w:rPr>
        <w:t>«</w:t>
      </w:r>
      <w:r>
        <w:rPr>
          <w:rFonts w:hint="eastAsia"/>
        </w:rPr>
        <w:t>ЗДОРОВЬЕ</w:t>
      </w:r>
      <w:r>
        <w:rPr>
          <w:rFonts w:hint="eastAsia"/>
        </w:rPr>
        <w:t>»</w:t>
      </w:r>
      <w:r>
        <w:t xml:space="preserve"> </w:t>
      </w:r>
      <w:r>
        <w:rPr>
          <w:rFonts w:hint="eastAsia"/>
        </w:rPr>
        <w:t>И</w:t>
      </w:r>
      <w:r>
        <w:t xml:space="preserve"> </w:t>
      </w:r>
      <w:r>
        <w:rPr>
          <w:rFonts w:hint="eastAsia"/>
        </w:rPr>
        <w:t>МОДЕРНИЗАЦИИ</w:t>
      </w:r>
    </w:p>
    <w:p w14:paraId="40D56BCC" w14:textId="77777777" w:rsidR="00572F99" w:rsidRDefault="00572F99" w:rsidP="00572F99"/>
    <w:p w14:paraId="5695372B" w14:textId="77777777" w:rsidR="00572F99" w:rsidRDefault="00572F99" w:rsidP="00572F99">
      <w:r>
        <w:rPr>
          <w:rFonts w:hint="eastAsia"/>
        </w:rPr>
        <w:t>ЗДРАВООХРАНЕНИЯ</w:t>
      </w:r>
    </w:p>
    <w:p w14:paraId="35724018" w14:textId="77777777" w:rsidR="00572F99" w:rsidRDefault="00572F99" w:rsidP="00572F99"/>
    <w:p w14:paraId="7B119987" w14:textId="77777777" w:rsidR="00572F99" w:rsidRDefault="00572F99" w:rsidP="00572F99">
      <w:r>
        <w:t xml:space="preserve">6.1. </w:t>
      </w:r>
      <w:r>
        <w:rPr>
          <w:rFonts w:hint="eastAsia"/>
        </w:rPr>
        <w:t>Амбулаторно</w:t>
      </w:r>
      <w:r>
        <w:t>-</w:t>
      </w:r>
      <w:r>
        <w:rPr>
          <w:rFonts w:hint="eastAsia"/>
        </w:rPr>
        <w:t>поликлиническая</w:t>
      </w:r>
      <w:r>
        <w:t xml:space="preserve"> </w:t>
      </w:r>
      <w:r>
        <w:rPr>
          <w:rFonts w:hint="eastAsia"/>
        </w:rPr>
        <w:t>медицинская</w:t>
      </w:r>
      <w:r>
        <w:t xml:space="preserve"> </w:t>
      </w:r>
      <w:r>
        <w:rPr>
          <w:rFonts w:hint="eastAsia"/>
        </w:rPr>
        <w:t>помощь</w:t>
      </w:r>
    </w:p>
    <w:p w14:paraId="6D3BD4D0" w14:textId="77777777" w:rsidR="00572F99" w:rsidRDefault="00572F99" w:rsidP="00572F99"/>
    <w:p w14:paraId="2B602AAC" w14:textId="77777777" w:rsidR="00572F99" w:rsidRDefault="00572F99" w:rsidP="00572F99">
      <w:r>
        <w:t xml:space="preserve">6.2. </w:t>
      </w:r>
      <w:r>
        <w:rPr>
          <w:rFonts w:hint="eastAsia"/>
        </w:rPr>
        <w:t>Общеврачебная</w:t>
      </w:r>
      <w:r>
        <w:t xml:space="preserve"> (</w:t>
      </w:r>
      <w:r>
        <w:rPr>
          <w:rFonts w:hint="eastAsia"/>
        </w:rPr>
        <w:t>семейная</w:t>
      </w:r>
      <w:r>
        <w:t xml:space="preserve">) </w:t>
      </w:r>
      <w:r>
        <w:rPr>
          <w:rFonts w:hint="eastAsia"/>
        </w:rPr>
        <w:t>практика</w:t>
      </w:r>
    </w:p>
    <w:p w14:paraId="2351CCBF" w14:textId="77777777" w:rsidR="00572F99" w:rsidRDefault="00572F99" w:rsidP="00572F99"/>
    <w:p w14:paraId="14288113" w14:textId="77777777" w:rsidR="00572F99" w:rsidRDefault="00572F99" w:rsidP="00572F99">
      <w:r>
        <w:t xml:space="preserve">6.3. </w:t>
      </w:r>
      <w:r>
        <w:rPr>
          <w:rFonts w:hint="eastAsia"/>
        </w:rPr>
        <w:t>Основные</w:t>
      </w:r>
      <w:r>
        <w:t xml:space="preserve"> </w:t>
      </w:r>
      <w:r>
        <w:rPr>
          <w:rFonts w:hint="eastAsia"/>
        </w:rPr>
        <w:t>показатели</w:t>
      </w:r>
      <w:r>
        <w:t xml:space="preserve"> </w:t>
      </w:r>
      <w:r>
        <w:rPr>
          <w:rFonts w:hint="eastAsia"/>
        </w:rPr>
        <w:t>организации</w:t>
      </w:r>
      <w:r>
        <w:t xml:space="preserve"> </w:t>
      </w:r>
      <w:r>
        <w:rPr>
          <w:rFonts w:hint="eastAsia"/>
        </w:rPr>
        <w:t>и</w:t>
      </w:r>
      <w:r>
        <w:t xml:space="preserve"> </w:t>
      </w:r>
      <w:r>
        <w:rPr>
          <w:rFonts w:hint="eastAsia"/>
        </w:rPr>
        <w:t>деятельности</w:t>
      </w:r>
      <w:r>
        <w:t xml:space="preserve"> </w:t>
      </w:r>
      <w:r>
        <w:rPr>
          <w:rFonts w:hint="eastAsia"/>
        </w:rPr>
        <w:t>медицинских</w:t>
      </w:r>
      <w:r>
        <w:t xml:space="preserve"> </w:t>
      </w:r>
      <w:r>
        <w:rPr>
          <w:rFonts w:hint="eastAsia"/>
        </w:rPr>
        <w:t>стационаров</w:t>
      </w:r>
      <w:r>
        <w:t xml:space="preserve"> </w:t>
      </w:r>
      <w:r>
        <w:rPr>
          <w:rFonts w:hint="eastAsia"/>
        </w:rPr>
        <w:t>в</w:t>
      </w:r>
      <w:r>
        <w:t xml:space="preserve"> </w:t>
      </w:r>
      <w:r>
        <w:rPr>
          <w:rFonts w:hint="eastAsia"/>
        </w:rPr>
        <w:t>период</w:t>
      </w:r>
      <w:r>
        <w:t xml:space="preserve"> </w:t>
      </w:r>
      <w:r>
        <w:rPr>
          <w:rFonts w:hint="eastAsia"/>
        </w:rPr>
        <w:t>выполнения</w:t>
      </w:r>
      <w:r>
        <w:t xml:space="preserve"> </w:t>
      </w:r>
      <w:r>
        <w:rPr>
          <w:rFonts w:hint="eastAsia"/>
        </w:rPr>
        <w:t>медико</w:t>
      </w:r>
      <w:r>
        <w:t>-</w:t>
      </w:r>
      <w:r>
        <w:rPr>
          <w:rFonts w:hint="eastAsia"/>
        </w:rPr>
        <w:t>социальных</w:t>
      </w:r>
      <w:r>
        <w:t xml:space="preserve"> </w:t>
      </w:r>
      <w:r>
        <w:rPr>
          <w:rFonts w:hint="eastAsia"/>
        </w:rPr>
        <w:t>программ</w:t>
      </w:r>
    </w:p>
    <w:p w14:paraId="70EC6687" w14:textId="77777777" w:rsidR="00572F99" w:rsidRDefault="00572F99" w:rsidP="00572F99"/>
    <w:p w14:paraId="382644D3" w14:textId="77777777" w:rsidR="00572F99" w:rsidRDefault="00572F99" w:rsidP="00572F99">
      <w:r>
        <w:t xml:space="preserve">6.3.1. </w:t>
      </w:r>
      <w:r>
        <w:rPr>
          <w:rFonts w:hint="eastAsia"/>
        </w:rPr>
        <w:t>Динамика</w:t>
      </w:r>
      <w:r>
        <w:t xml:space="preserve"> </w:t>
      </w:r>
      <w:r>
        <w:rPr>
          <w:rFonts w:hint="eastAsia"/>
        </w:rPr>
        <w:t>изменений</w:t>
      </w:r>
      <w:r>
        <w:t xml:space="preserve"> </w:t>
      </w:r>
      <w:r>
        <w:rPr>
          <w:rFonts w:hint="eastAsia"/>
        </w:rPr>
        <w:t>коечного</w:t>
      </w:r>
      <w:r>
        <w:t xml:space="preserve"> </w:t>
      </w:r>
      <w:r>
        <w:rPr>
          <w:rFonts w:hint="eastAsia"/>
        </w:rPr>
        <w:t>фонда</w:t>
      </w:r>
      <w:r>
        <w:t xml:space="preserve"> </w:t>
      </w:r>
      <w:r>
        <w:rPr>
          <w:rFonts w:hint="eastAsia"/>
        </w:rPr>
        <w:t>круглосуточных</w:t>
      </w:r>
      <w:r>
        <w:t xml:space="preserve"> </w:t>
      </w:r>
      <w:r>
        <w:rPr>
          <w:rFonts w:hint="eastAsia"/>
        </w:rPr>
        <w:t>стационаров</w:t>
      </w:r>
    </w:p>
    <w:p w14:paraId="2F2B2F31" w14:textId="77777777" w:rsidR="00572F99" w:rsidRDefault="00572F99" w:rsidP="00572F99"/>
    <w:p w14:paraId="26BE2ACB" w14:textId="77777777" w:rsidR="00572F99" w:rsidRDefault="00572F99" w:rsidP="00572F99">
      <w:r>
        <w:t xml:space="preserve">6.3.2. </w:t>
      </w:r>
      <w:r>
        <w:rPr>
          <w:rFonts w:hint="eastAsia"/>
        </w:rPr>
        <w:t>Специализированная</w:t>
      </w:r>
      <w:r>
        <w:t xml:space="preserve"> </w:t>
      </w:r>
      <w:r>
        <w:rPr>
          <w:rFonts w:hint="eastAsia"/>
        </w:rPr>
        <w:t>и</w:t>
      </w:r>
      <w:r>
        <w:t xml:space="preserve"> </w:t>
      </w:r>
      <w:r>
        <w:rPr>
          <w:rFonts w:hint="eastAsia"/>
        </w:rPr>
        <w:t>высокотехнологичная</w:t>
      </w:r>
      <w:r>
        <w:t xml:space="preserve"> </w:t>
      </w:r>
      <w:r>
        <w:rPr>
          <w:rFonts w:hint="eastAsia"/>
        </w:rPr>
        <w:t>медицинская</w:t>
      </w:r>
      <w:r>
        <w:t xml:space="preserve"> </w:t>
      </w:r>
      <w:r>
        <w:rPr>
          <w:rFonts w:hint="eastAsia"/>
        </w:rPr>
        <w:t>помощь</w:t>
      </w:r>
    </w:p>
    <w:p w14:paraId="687C65DE" w14:textId="77777777" w:rsidR="00572F99" w:rsidRDefault="00572F99" w:rsidP="00572F99"/>
    <w:p w14:paraId="075CD15D" w14:textId="77777777" w:rsidR="00572F99" w:rsidRDefault="00572F99" w:rsidP="00572F99">
      <w:r>
        <w:t xml:space="preserve">6.4. </w:t>
      </w:r>
      <w:r>
        <w:rPr>
          <w:rFonts w:hint="eastAsia"/>
        </w:rPr>
        <w:t>Стационарозамещающие</w:t>
      </w:r>
      <w:r>
        <w:t xml:space="preserve"> </w:t>
      </w:r>
      <w:r>
        <w:rPr>
          <w:rFonts w:hint="eastAsia"/>
        </w:rPr>
        <w:t>технологии</w:t>
      </w:r>
    </w:p>
    <w:p w14:paraId="0ED89CDA" w14:textId="77777777" w:rsidR="00572F99" w:rsidRDefault="00572F99" w:rsidP="00572F99"/>
    <w:p w14:paraId="27061649" w14:textId="77777777" w:rsidR="00572F99" w:rsidRDefault="00572F99" w:rsidP="00572F99">
      <w:r>
        <w:t xml:space="preserve">6.5 </w:t>
      </w:r>
      <w:r>
        <w:rPr>
          <w:rFonts w:hint="eastAsia"/>
        </w:rPr>
        <w:t>Сельское</w:t>
      </w:r>
      <w:r>
        <w:t xml:space="preserve"> </w:t>
      </w:r>
      <w:r>
        <w:rPr>
          <w:rFonts w:hint="eastAsia"/>
        </w:rPr>
        <w:t>здравоохранение</w:t>
      </w:r>
    </w:p>
    <w:p w14:paraId="2F91C61D" w14:textId="77777777" w:rsidR="00572F99" w:rsidRDefault="00572F99" w:rsidP="00572F99"/>
    <w:p w14:paraId="066A06FA" w14:textId="77777777" w:rsidR="00572F99" w:rsidRDefault="00572F99" w:rsidP="00572F99">
      <w:r>
        <w:t xml:space="preserve">6.6. </w:t>
      </w:r>
      <w:r>
        <w:rPr>
          <w:rFonts w:hint="eastAsia"/>
        </w:rPr>
        <w:t>Информатизация</w:t>
      </w:r>
      <w:r>
        <w:t xml:space="preserve"> </w:t>
      </w:r>
      <w:r>
        <w:rPr>
          <w:rFonts w:hint="eastAsia"/>
        </w:rPr>
        <w:t>здравоохранения</w:t>
      </w:r>
    </w:p>
    <w:p w14:paraId="2C9A6064" w14:textId="77777777" w:rsidR="00572F99" w:rsidRDefault="00572F99" w:rsidP="00572F99"/>
    <w:p w14:paraId="39709F51" w14:textId="77777777" w:rsidR="00572F99" w:rsidRDefault="00572F99" w:rsidP="00572F99">
      <w:r>
        <w:t xml:space="preserve">6.7. </w:t>
      </w:r>
      <w:r>
        <w:rPr>
          <w:rFonts w:hint="eastAsia"/>
        </w:rPr>
        <w:t>Роль</w:t>
      </w:r>
      <w:r>
        <w:t xml:space="preserve"> </w:t>
      </w:r>
      <w:r>
        <w:rPr>
          <w:rFonts w:hint="eastAsia"/>
        </w:rPr>
        <w:t>организационно</w:t>
      </w:r>
      <w:r>
        <w:t>-</w:t>
      </w:r>
      <w:r>
        <w:rPr>
          <w:rFonts w:hint="eastAsia"/>
        </w:rPr>
        <w:t>методической</w:t>
      </w:r>
      <w:r>
        <w:t xml:space="preserve"> </w:t>
      </w:r>
      <w:r>
        <w:rPr>
          <w:rFonts w:hint="eastAsia"/>
        </w:rPr>
        <w:t>работы</w:t>
      </w:r>
      <w:r>
        <w:t xml:space="preserve"> </w:t>
      </w:r>
      <w:r>
        <w:rPr>
          <w:rFonts w:hint="eastAsia"/>
        </w:rPr>
        <w:t>РКБ</w:t>
      </w:r>
      <w:r>
        <w:t xml:space="preserve"> </w:t>
      </w:r>
      <w:r>
        <w:rPr>
          <w:rFonts w:hint="eastAsia"/>
        </w:rPr>
        <w:t>в</w:t>
      </w:r>
      <w:r>
        <w:t xml:space="preserve"> </w:t>
      </w:r>
      <w:r>
        <w:rPr>
          <w:rFonts w:hint="eastAsia"/>
        </w:rPr>
        <w:t>повышении</w:t>
      </w:r>
      <w:r>
        <w:t xml:space="preserve"> </w:t>
      </w:r>
      <w:r>
        <w:rPr>
          <w:rFonts w:hint="eastAsia"/>
        </w:rPr>
        <w:t>доступности</w:t>
      </w:r>
      <w:r>
        <w:t xml:space="preserve"> </w:t>
      </w:r>
      <w:r>
        <w:rPr>
          <w:rFonts w:hint="eastAsia"/>
        </w:rPr>
        <w:t>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309CA8BD" w14:textId="77777777" w:rsidR="00572F99" w:rsidRDefault="00572F99" w:rsidP="00572F99"/>
    <w:p w14:paraId="05022AFD" w14:textId="77777777" w:rsidR="00572F99" w:rsidRDefault="00572F99" w:rsidP="00572F99">
      <w:r>
        <w:rPr>
          <w:rFonts w:hint="eastAsia"/>
        </w:rPr>
        <w:t>РТ</w:t>
      </w:r>
    </w:p>
    <w:p w14:paraId="3F37D499" w14:textId="77777777" w:rsidR="00572F99" w:rsidRDefault="00572F99" w:rsidP="00572F99"/>
    <w:p w14:paraId="5BE3BD42" w14:textId="77777777" w:rsidR="00572F99" w:rsidRDefault="00572F99" w:rsidP="00572F99">
      <w:r>
        <w:rPr>
          <w:rFonts w:hint="eastAsia"/>
        </w:rPr>
        <w:t>ГЛАВА</w:t>
      </w:r>
      <w:r>
        <w:t xml:space="preserve"> 7. </w:t>
      </w:r>
      <w:r>
        <w:rPr>
          <w:rFonts w:hint="eastAsia"/>
        </w:rPr>
        <w:t>ОБРАЗ</w:t>
      </w:r>
      <w:r>
        <w:t xml:space="preserve"> </w:t>
      </w:r>
      <w:r>
        <w:rPr>
          <w:rFonts w:hint="eastAsia"/>
        </w:rPr>
        <w:t>ЖИЗНИ</w:t>
      </w:r>
      <w:r>
        <w:t xml:space="preserve"> </w:t>
      </w:r>
      <w:r>
        <w:rPr>
          <w:rFonts w:hint="eastAsia"/>
        </w:rPr>
        <w:t>КАК</w:t>
      </w:r>
      <w:r>
        <w:t xml:space="preserve"> </w:t>
      </w:r>
      <w:r>
        <w:rPr>
          <w:rFonts w:hint="eastAsia"/>
        </w:rPr>
        <w:t>ФАКТОР</w:t>
      </w:r>
      <w:r>
        <w:t xml:space="preserve"> </w:t>
      </w:r>
      <w:r>
        <w:rPr>
          <w:rFonts w:hint="eastAsia"/>
        </w:rPr>
        <w:t>СОХРАНЕНИЯ</w:t>
      </w:r>
      <w:r>
        <w:t xml:space="preserve"> </w:t>
      </w:r>
      <w:r>
        <w:rPr>
          <w:rFonts w:hint="eastAsia"/>
        </w:rPr>
        <w:t>И</w:t>
      </w:r>
      <w:r>
        <w:t xml:space="preserve"> </w:t>
      </w:r>
      <w:r>
        <w:rPr>
          <w:rFonts w:hint="eastAsia"/>
        </w:rPr>
        <w:t>УКРЕПЛЕНИЯ</w:t>
      </w:r>
      <w:r>
        <w:t xml:space="preserve"> </w:t>
      </w:r>
      <w:r>
        <w:rPr>
          <w:rFonts w:hint="eastAsia"/>
        </w:rPr>
        <w:t>ЗДОРОВЬЯ</w:t>
      </w:r>
      <w:r>
        <w:t xml:space="preserve"> (</w:t>
      </w:r>
      <w:r>
        <w:rPr>
          <w:rFonts w:hint="eastAsia"/>
        </w:rPr>
        <w:t>результаты</w:t>
      </w:r>
      <w:r>
        <w:t xml:space="preserve"> </w:t>
      </w:r>
      <w:r>
        <w:rPr>
          <w:rFonts w:hint="eastAsia"/>
        </w:rPr>
        <w:t>социологического</w:t>
      </w:r>
      <w:r>
        <w:t xml:space="preserve"> </w:t>
      </w:r>
      <w:r>
        <w:rPr>
          <w:rFonts w:hint="eastAsia"/>
        </w:rPr>
        <w:t>исследования</w:t>
      </w:r>
      <w:r>
        <w:t>)</w:t>
      </w:r>
    </w:p>
    <w:p w14:paraId="4AE07859" w14:textId="77777777" w:rsidR="00572F99" w:rsidRDefault="00572F99" w:rsidP="00572F99"/>
    <w:p w14:paraId="2075D356" w14:textId="77777777" w:rsidR="00572F99" w:rsidRDefault="00572F99" w:rsidP="00572F99">
      <w:r>
        <w:t xml:space="preserve">7.1.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респондентов</w:t>
      </w:r>
    </w:p>
    <w:p w14:paraId="63395E63" w14:textId="77777777" w:rsidR="00572F99" w:rsidRDefault="00572F99" w:rsidP="00572F99"/>
    <w:p w14:paraId="2AE6D522" w14:textId="77777777" w:rsidR="00572F99" w:rsidRDefault="00572F99" w:rsidP="00572F99">
      <w:r>
        <w:t xml:space="preserve">7.2. </w:t>
      </w:r>
      <w:r>
        <w:rPr>
          <w:rFonts w:hint="eastAsia"/>
        </w:rPr>
        <w:t>Влияние</w:t>
      </w:r>
      <w:r>
        <w:t xml:space="preserve"> </w:t>
      </w:r>
      <w:r>
        <w:rPr>
          <w:rFonts w:hint="eastAsia"/>
        </w:rPr>
        <w:t>образа</w:t>
      </w:r>
      <w:r>
        <w:t xml:space="preserve"> </w:t>
      </w:r>
      <w:r>
        <w:rPr>
          <w:rFonts w:hint="eastAsia"/>
        </w:rPr>
        <w:t>жизни</w:t>
      </w:r>
      <w:r>
        <w:t xml:space="preserve"> </w:t>
      </w:r>
      <w:r>
        <w:rPr>
          <w:rFonts w:hint="eastAsia"/>
        </w:rPr>
        <w:t>на</w:t>
      </w:r>
      <w:r>
        <w:t xml:space="preserve"> </w:t>
      </w:r>
      <w:r>
        <w:rPr>
          <w:rFonts w:hint="eastAsia"/>
        </w:rPr>
        <w:t>состояние</w:t>
      </w:r>
      <w:r>
        <w:t xml:space="preserve"> </w:t>
      </w:r>
      <w:r>
        <w:rPr>
          <w:rFonts w:hint="eastAsia"/>
        </w:rPr>
        <w:t>здоровья</w:t>
      </w:r>
    </w:p>
    <w:p w14:paraId="748B32AB" w14:textId="77777777" w:rsidR="00572F99" w:rsidRDefault="00572F99" w:rsidP="00572F99"/>
    <w:p w14:paraId="1B23C89A" w14:textId="77777777" w:rsidR="00572F99" w:rsidRDefault="00572F99" w:rsidP="00572F99">
      <w:r>
        <w:t xml:space="preserve">7.3. </w:t>
      </w:r>
      <w:r>
        <w:rPr>
          <w:rFonts w:hint="eastAsia"/>
        </w:rPr>
        <w:t>Медицинская</w:t>
      </w:r>
      <w:r>
        <w:t xml:space="preserve"> </w:t>
      </w:r>
      <w:r>
        <w:rPr>
          <w:rFonts w:hint="eastAsia"/>
        </w:rPr>
        <w:t>активность</w:t>
      </w:r>
      <w:r>
        <w:t xml:space="preserve"> </w:t>
      </w:r>
      <w:r>
        <w:rPr>
          <w:rFonts w:hint="eastAsia"/>
        </w:rPr>
        <w:t>и</w:t>
      </w:r>
      <w:r>
        <w:t xml:space="preserve"> </w:t>
      </w:r>
      <w:r>
        <w:rPr>
          <w:rFonts w:hint="eastAsia"/>
        </w:rPr>
        <w:t>здоровье</w:t>
      </w:r>
      <w:r>
        <w:t xml:space="preserve"> </w:t>
      </w:r>
      <w:r>
        <w:rPr>
          <w:rFonts w:hint="eastAsia"/>
        </w:rPr>
        <w:t>респондентов</w:t>
      </w:r>
    </w:p>
    <w:p w14:paraId="46D386CC" w14:textId="77777777" w:rsidR="00572F99" w:rsidRDefault="00572F99" w:rsidP="00572F99"/>
    <w:p w14:paraId="3BE72B8F" w14:textId="77777777" w:rsidR="00572F99" w:rsidRDefault="00572F99" w:rsidP="00572F99">
      <w:r>
        <w:t xml:space="preserve">7.4. </w:t>
      </w:r>
      <w:r>
        <w:rPr>
          <w:rFonts w:hint="eastAsia"/>
        </w:rPr>
        <w:t>Мероприятия</w:t>
      </w:r>
      <w:r>
        <w:t xml:space="preserve">, </w:t>
      </w:r>
      <w:r>
        <w:rPr>
          <w:rFonts w:hint="eastAsia"/>
        </w:rPr>
        <w:t>проводимые</w:t>
      </w:r>
      <w:r>
        <w:t xml:space="preserve"> </w:t>
      </w:r>
      <w:r>
        <w:rPr>
          <w:rFonts w:hint="eastAsia"/>
        </w:rPr>
        <w:t>в</w:t>
      </w:r>
      <w:r>
        <w:t xml:space="preserve"> </w:t>
      </w:r>
      <w:r>
        <w:rPr>
          <w:rFonts w:hint="eastAsia"/>
        </w:rPr>
        <w:t>РТ</w:t>
      </w:r>
      <w:r>
        <w:t xml:space="preserve"> </w:t>
      </w:r>
      <w:r>
        <w:rPr>
          <w:rFonts w:hint="eastAsia"/>
        </w:rPr>
        <w:t>по</w:t>
      </w:r>
      <w:r>
        <w:t xml:space="preserve"> </w:t>
      </w:r>
      <w:r>
        <w:rPr>
          <w:rFonts w:hint="eastAsia"/>
        </w:rPr>
        <w:t>формированию</w:t>
      </w:r>
      <w:r>
        <w:t xml:space="preserve"> </w:t>
      </w:r>
      <w:r>
        <w:rPr>
          <w:rFonts w:hint="eastAsia"/>
        </w:rPr>
        <w:t>здорового</w:t>
      </w:r>
      <w:r>
        <w:t xml:space="preserve"> </w:t>
      </w:r>
      <w:r>
        <w:rPr>
          <w:rFonts w:hint="eastAsia"/>
        </w:rPr>
        <w:t>образа</w:t>
      </w:r>
    </w:p>
    <w:p w14:paraId="2E7ED28F" w14:textId="77777777" w:rsidR="00572F99" w:rsidRDefault="00572F99" w:rsidP="00572F99"/>
    <w:p w14:paraId="526087F9" w14:textId="77777777" w:rsidR="00572F99" w:rsidRDefault="00572F99" w:rsidP="00572F99">
      <w:r>
        <w:rPr>
          <w:rFonts w:hint="eastAsia"/>
        </w:rPr>
        <w:t>жизни</w:t>
      </w:r>
    </w:p>
    <w:p w14:paraId="5C4D34FF" w14:textId="77777777" w:rsidR="00572F99" w:rsidRDefault="00572F99" w:rsidP="00572F99"/>
    <w:p w14:paraId="18F6F6CD" w14:textId="77777777" w:rsidR="00572F99" w:rsidRDefault="00572F99" w:rsidP="00572F99">
      <w:r>
        <w:rPr>
          <w:rFonts w:hint="eastAsia"/>
        </w:rPr>
        <w:t>ГЛАВА</w:t>
      </w:r>
      <w:r>
        <w:t xml:space="preserve"> 8. </w:t>
      </w:r>
      <w:r>
        <w:rPr>
          <w:rFonts w:hint="eastAsia"/>
        </w:rPr>
        <w:t>МНЕНИЕ</w:t>
      </w:r>
      <w:r>
        <w:t xml:space="preserve"> </w:t>
      </w:r>
      <w:r>
        <w:rPr>
          <w:rFonts w:hint="eastAsia"/>
        </w:rPr>
        <w:t>ВРАЧЕЙ</w:t>
      </w:r>
      <w:r>
        <w:t xml:space="preserve"> </w:t>
      </w:r>
      <w:r>
        <w:rPr>
          <w:rFonts w:hint="eastAsia"/>
        </w:rPr>
        <w:t>О</w:t>
      </w:r>
      <w:r>
        <w:t xml:space="preserve"> </w:t>
      </w:r>
      <w:r>
        <w:rPr>
          <w:rFonts w:hint="eastAsia"/>
        </w:rPr>
        <w:t>ВЛИЯНИИ</w:t>
      </w:r>
      <w:r>
        <w:t xml:space="preserve"> </w:t>
      </w:r>
      <w:r>
        <w:rPr>
          <w:rFonts w:hint="eastAsia"/>
        </w:rPr>
        <w:t>МЕДИКО</w:t>
      </w:r>
      <w:r>
        <w:t>-</w:t>
      </w:r>
      <w:r>
        <w:rPr>
          <w:rFonts w:hint="eastAsia"/>
        </w:rPr>
        <w:t>СОЦИАЛЬНЫХ</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ПРОГРАММ</w:t>
      </w:r>
      <w:r>
        <w:t xml:space="preserve"> </w:t>
      </w:r>
      <w:r>
        <w:rPr>
          <w:rFonts w:hint="eastAsia"/>
        </w:rPr>
        <w:t>НА</w:t>
      </w:r>
      <w:r>
        <w:t xml:space="preserve"> </w:t>
      </w:r>
      <w:r>
        <w:rPr>
          <w:rFonts w:hint="eastAsia"/>
        </w:rPr>
        <w:t>ЗДОРОВЬЕ</w:t>
      </w:r>
      <w:r>
        <w:t xml:space="preserve"> </w:t>
      </w:r>
      <w:r>
        <w:rPr>
          <w:rFonts w:hint="eastAsia"/>
        </w:rPr>
        <w:t>НАСЕЛЕНИЯ</w:t>
      </w:r>
      <w:r>
        <w:t xml:space="preserve"> </w:t>
      </w:r>
      <w:r>
        <w:rPr>
          <w:rFonts w:hint="eastAsia"/>
        </w:rPr>
        <w:t>И</w:t>
      </w:r>
      <w:r>
        <w:t xml:space="preserve"> </w:t>
      </w:r>
      <w:r>
        <w:rPr>
          <w:rFonts w:hint="eastAsia"/>
        </w:rPr>
        <w:t>РАЗВИТИЕ</w:t>
      </w:r>
      <w:r>
        <w:t xml:space="preserve"> </w:t>
      </w:r>
      <w:r>
        <w:rPr>
          <w:rFonts w:hint="eastAsia"/>
        </w:rPr>
        <w:t>ЗДРАВООХРАНЕНИЯ</w:t>
      </w:r>
      <w:r>
        <w:t xml:space="preserve"> </w:t>
      </w:r>
      <w:r>
        <w:rPr>
          <w:rFonts w:hint="eastAsia"/>
        </w:rPr>
        <w:t>В</w:t>
      </w:r>
      <w:r>
        <w:t xml:space="preserve"> </w:t>
      </w:r>
      <w:r>
        <w:rPr>
          <w:rFonts w:hint="eastAsia"/>
        </w:rPr>
        <w:t>РТ</w:t>
      </w:r>
      <w:r>
        <w:t xml:space="preserve"> (</w:t>
      </w:r>
      <w:r>
        <w:rPr>
          <w:rFonts w:hint="eastAsia"/>
        </w:rPr>
        <w:t>результаты</w:t>
      </w:r>
      <w:r>
        <w:t xml:space="preserve"> </w:t>
      </w:r>
      <w:r>
        <w:rPr>
          <w:rFonts w:hint="eastAsia"/>
        </w:rPr>
        <w:t>социологического</w:t>
      </w:r>
      <w:r>
        <w:t xml:space="preserve"> </w:t>
      </w:r>
      <w:r>
        <w:rPr>
          <w:rFonts w:hint="eastAsia"/>
        </w:rPr>
        <w:t>исследования</w:t>
      </w:r>
      <w:r>
        <w:t>)</w:t>
      </w:r>
    </w:p>
    <w:p w14:paraId="5566D9FB" w14:textId="77777777" w:rsidR="00572F99" w:rsidRDefault="00572F99" w:rsidP="00572F99"/>
    <w:p w14:paraId="65C56545" w14:textId="77777777" w:rsidR="00572F99" w:rsidRDefault="00572F99" w:rsidP="00572F99">
      <w:r>
        <w:t xml:space="preserve">8.1.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респондентов</w:t>
      </w:r>
    </w:p>
    <w:p w14:paraId="60CB0844" w14:textId="77777777" w:rsidR="00572F99" w:rsidRDefault="00572F99" w:rsidP="00572F99"/>
    <w:p w14:paraId="680910BC" w14:textId="77777777" w:rsidR="00572F99" w:rsidRDefault="00572F99" w:rsidP="00572F99">
      <w:r>
        <w:t xml:space="preserve">8.2. </w:t>
      </w:r>
      <w:r>
        <w:rPr>
          <w:rFonts w:hint="eastAsia"/>
        </w:rPr>
        <w:t>Анализ</w:t>
      </w:r>
      <w:r>
        <w:t xml:space="preserve"> </w:t>
      </w:r>
      <w:r>
        <w:rPr>
          <w:rFonts w:hint="eastAsia"/>
        </w:rPr>
        <w:t>степени</w:t>
      </w:r>
      <w:r>
        <w:t xml:space="preserve"> </w:t>
      </w:r>
      <w:r>
        <w:rPr>
          <w:rFonts w:hint="eastAsia"/>
        </w:rPr>
        <w:t>знакомства</w:t>
      </w:r>
      <w:r>
        <w:t xml:space="preserve"> </w:t>
      </w:r>
      <w:r>
        <w:rPr>
          <w:rFonts w:hint="eastAsia"/>
        </w:rPr>
        <w:t>врачей</w:t>
      </w:r>
      <w:r>
        <w:t xml:space="preserve"> </w:t>
      </w:r>
      <w:r>
        <w:rPr>
          <w:rFonts w:hint="eastAsia"/>
        </w:rPr>
        <w:t>с</w:t>
      </w:r>
      <w:r>
        <w:t xml:space="preserve"> </w:t>
      </w:r>
      <w:r>
        <w:rPr>
          <w:rFonts w:hint="eastAsia"/>
        </w:rPr>
        <w:t>медико</w:t>
      </w:r>
      <w:r>
        <w:t>-</w:t>
      </w:r>
      <w:r>
        <w:rPr>
          <w:rFonts w:hint="eastAsia"/>
        </w:rPr>
        <w:t>социальными</w:t>
      </w:r>
      <w:r>
        <w:t xml:space="preserve"> </w:t>
      </w:r>
      <w:r>
        <w:rPr>
          <w:rFonts w:hint="eastAsia"/>
        </w:rPr>
        <w:t>программами</w:t>
      </w:r>
      <w:r>
        <w:t xml:space="preserve"> </w:t>
      </w:r>
      <w:r>
        <w:rPr>
          <w:rFonts w:hint="eastAsia"/>
        </w:rPr>
        <w:t>в</w:t>
      </w:r>
      <w:r>
        <w:t xml:space="preserve"> </w:t>
      </w:r>
      <w:r>
        <w:rPr>
          <w:rFonts w:hint="eastAsia"/>
        </w:rPr>
        <w:t>сфере</w:t>
      </w:r>
      <w:r>
        <w:t xml:space="preserve"> </w:t>
      </w:r>
      <w:r>
        <w:rPr>
          <w:rFonts w:hint="eastAsia"/>
        </w:rPr>
        <w:t>здравоохранения</w:t>
      </w:r>
    </w:p>
    <w:p w14:paraId="3ED3FC0D" w14:textId="77777777" w:rsidR="00572F99" w:rsidRDefault="00572F99" w:rsidP="00572F99"/>
    <w:p w14:paraId="65794CF2" w14:textId="77777777" w:rsidR="00572F99" w:rsidRDefault="00572F99" w:rsidP="00572F99">
      <w:r>
        <w:t xml:space="preserve">8.3. </w:t>
      </w:r>
      <w:r>
        <w:rPr>
          <w:rFonts w:hint="eastAsia"/>
        </w:rPr>
        <w:t>Анализ</w:t>
      </w:r>
      <w:r>
        <w:t xml:space="preserve"> </w:t>
      </w:r>
      <w:r>
        <w:rPr>
          <w:rFonts w:hint="eastAsia"/>
        </w:rPr>
        <w:t>степени</w:t>
      </w:r>
      <w:r>
        <w:t xml:space="preserve"> </w:t>
      </w:r>
      <w:r>
        <w:rPr>
          <w:rFonts w:hint="eastAsia"/>
        </w:rPr>
        <w:t>участия</w:t>
      </w:r>
      <w:r>
        <w:t xml:space="preserve"> </w:t>
      </w:r>
      <w:r>
        <w:rPr>
          <w:rFonts w:hint="eastAsia"/>
        </w:rPr>
        <w:t>врачей</w:t>
      </w:r>
      <w:r>
        <w:t xml:space="preserve"> </w:t>
      </w:r>
      <w:r>
        <w:rPr>
          <w:rFonts w:hint="eastAsia"/>
        </w:rPr>
        <w:t>в</w:t>
      </w:r>
      <w:r>
        <w:t xml:space="preserve"> </w:t>
      </w:r>
      <w:r>
        <w:rPr>
          <w:rFonts w:hint="eastAsia"/>
        </w:rPr>
        <w:t>реализации</w:t>
      </w:r>
      <w:r>
        <w:t xml:space="preserve"> </w:t>
      </w:r>
      <w:r>
        <w:rPr>
          <w:rFonts w:hint="eastAsia"/>
        </w:rPr>
        <w:t>медико</w:t>
      </w:r>
      <w:r>
        <w:t>-</w:t>
      </w:r>
      <w:r>
        <w:rPr>
          <w:rFonts w:hint="eastAsia"/>
        </w:rPr>
        <w:t>социальных</w:t>
      </w:r>
      <w:r>
        <w:t xml:space="preserve"> </w:t>
      </w:r>
      <w:r>
        <w:rPr>
          <w:rFonts w:hint="eastAsia"/>
        </w:rPr>
        <w:t>программ</w:t>
      </w:r>
      <w:r>
        <w:t xml:space="preserve"> </w:t>
      </w:r>
      <w:r>
        <w:rPr>
          <w:rFonts w:hint="eastAsia"/>
        </w:rPr>
        <w:t>в</w:t>
      </w:r>
      <w:r>
        <w:t xml:space="preserve"> </w:t>
      </w:r>
      <w:r>
        <w:rPr>
          <w:rFonts w:hint="eastAsia"/>
        </w:rPr>
        <w:t>сфере</w:t>
      </w:r>
      <w:r>
        <w:t xml:space="preserve"> </w:t>
      </w:r>
      <w:r>
        <w:rPr>
          <w:rFonts w:hint="eastAsia"/>
        </w:rPr>
        <w:t>здравоохранения</w:t>
      </w:r>
    </w:p>
    <w:p w14:paraId="7989D207" w14:textId="77777777" w:rsidR="00572F99" w:rsidRDefault="00572F99" w:rsidP="00572F99"/>
    <w:p w14:paraId="374B48E2" w14:textId="77777777" w:rsidR="00572F99" w:rsidRDefault="00572F99" w:rsidP="00572F99">
      <w:r>
        <w:t xml:space="preserve">8.4. </w:t>
      </w:r>
      <w:r>
        <w:rPr>
          <w:rFonts w:hint="eastAsia"/>
        </w:rPr>
        <w:t>Мнение</w:t>
      </w:r>
      <w:r>
        <w:t xml:space="preserve"> </w:t>
      </w:r>
      <w:r>
        <w:rPr>
          <w:rFonts w:hint="eastAsia"/>
        </w:rPr>
        <w:t>врачей</w:t>
      </w:r>
      <w:r>
        <w:t xml:space="preserve"> </w:t>
      </w:r>
      <w:r>
        <w:rPr>
          <w:rFonts w:hint="eastAsia"/>
        </w:rPr>
        <w:t>о</w:t>
      </w:r>
      <w:r>
        <w:t xml:space="preserve"> </w:t>
      </w:r>
      <w:r>
        <w:rPr>
          <w:rFonts w:hint="eastAsia"/>
        </w:rPr>
        <w:t>влиянии</w:t>
      </w:r>
      <w:r>
        <w:t xml:space="preserve"> </w:t>
      </w:r>
      <w:r>
        <w:rPr>
          <w:rFonts w:hint="eastAsia"/>
        </w:rPr>
        <w:t>медико</w:t>
      </w:r>
      <w:r>
        <w:t>-</w:t>
      </w:r>
      <w:r>
        <w:rPr>
          <w:rFonts w:hint="eastAsia"/>
        </w:rPr>
        <w:t>социальных</w:t>
      </w:r>
      <w:r>
        <w:t xml:space="preserve"> </w:t>
      </w:r>
      <w:r>
        <w:rPr>
          <w:rFonts w:hint="eastAsia"/>
        </w:rPr>
        <w:t>программ</w:t>
      </w:r>
      <w:r>
        <w:t xml:space="preserve"> </w:t>
      </w:r>
      <w:r>
        <w:rPr>
          <w:rFonts w:hint="eastAsia"/>
        </w:rPr>
        <w:t>на</w:t>
      </w:r>
    </w:p>
    <w:p w14:paraId="5E37E722" w14:textId="77777777" w:rsidR="00572F99" w:rsidRDefault="00572F99" w:rsidP="00572F99"/>
    <w:p w14:paraId="21AAE5CF" w14:textId="77777777" w:rsidR="00572F99" w:rsidRDefault="00572F99" w:rsidP="00572F99">
      <w:r>
        <w:rPr>
          <w:rFonts w:hint="eastAsia"/>
        </w:rPr>
        <w:t>здоровье</w:t>
      </w:r>
      <w:r>
        <w:t xml:space="preserve"> </w:t>
      </w:r>
      <w:r>
        <w:rPr>
          <w:rFonts w:hint="eastAsia"/>
        </w:rPr>
        <w:t>населения</w:t>
      </w:r>
    </w:p>
    <w:p w14:paraId="343F039A" w14:textId="77777777" w:rsidR="00572F99" w:rsidRDefault="00572F99" w:rsidP="00572F99"/>
    <w:p w14:paraId="7079F6C5" w14:textId="77777777" w:rsidR="00572F99" w:rsidRDefault="00572F99" w:rsidP="00572F99">
      <w:r>
        <w:rPr>
          <w:rFonts w:hint="eastAsia"/>
        </w:rPr>
        <w:t>ЗАКЛЮЧЕНИЕ</w:t>
      </w:r>
    </w:p>
    <w:p w14:paraId="11FCDCE1" w14:textId="77777777" w:rsidR="00572F99" w:rsidRDefault="00572F99" w:rsidP="00572F99"/>
    <w:p w14:paraId="683FE1AF" w14:textId="2CB25A36" w:rsidR="00572F99" w:rsidRPr="00572F99" w:rsidRDefault="00572F99" w:rsidP="00572F99">
      <w:r>
        <w:rPr>
          <w:rFonts w:hint="eastAsia"/>
        </w:rPr>
        <w:t>СПИСОК</w:t>
      </w:r>
      <w:r>
        <w:t xml:space="preserve"> </w:t>
      </w:r>
      <w:r>
        <w:rPr>
          <w:rFonts w:hint="eastAsia"/>
        </w:rPr>
        <w:t>СОКРАЩЕНИЙ</w:t>
      </w:r>
    </w:p>
    <w:sectPr w:rsidR="00572F99" w:rsidRPr="00572F99" w:rsidSect="008C5F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32DF2" w14:textId="77777777" w:rsidR="008C5FEE" w:rsidRPr="00C66E52" w:rsidRDefault="008C5FEE">
      <w:pPr>
        <w:spacing w:after="0" w:line="240" w:lineRule="auto"/>
      </w:pPr>
      <w:r w:rsidRPr="00C66E52">
        <w:separator/>
      </w:r>
    </w:p>
  </w:endnote>
  <w:endnote w:type="continuationSeparator" w:id="0">
    <w:p w14:paraId="0E52B8C2" w14:textId="77777777" w:rsidR="008C5FEE" w:rsidRPr="00C66E52" w:rsidRDefault="008C5FE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CE111" w14:textId="77777777" w:rsidR="008C5FEE" w:rsidRPr="00C66E52" w:rsidRDefault="008C5FEE"/>
    <w:p w14:paraId="28B30A11" w14:textId="77777777" w:rsidR="008C5FEE" w:rsidRPr="00C66E52" w:rsidRDefault="008C5FEE"/>
    <w:p w14:paraId="7795ED30" w14:textId="77777777" w:rsidR="008C5FEE" w:rsidRPr="00C66E52" w:rsidRDefault="008C5FEE"/>
    <w:p w14:paraId="4DB9416C" w14:textId="77777777" w:rsidR="008C5FEE" w:rsidRPr="00C66E52" w:rsidRDefault="008C5FEE"/>
    <w:p w14:paraId="570FB728" w14:textId="77777777" w:rsidR="008C5FEE" w:rsidRPr="00C66E52" w:rsidRDefault="008C5FEE"/>
    <w:p w14:paraId="10F25B17" w14:textId="77777777" w:rsidR="008C5FEE" w:rsidRPr="00C66E52" w:rsidRDefault="008C5FEE"/>
    <w:p w14:paraId="3C9D47DD" w14:textId="77777777" w:rsidR="008C5FEE" w:rsidRPr="00C66E52" w:rsidRDefault="008C5FE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49A516" wp14:editId="4E4F1C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91B4" w14:textId="77777777" w:rsidR="008C5FEE" w:rsidRPr="00C66E52" w:rsidRDefault="008C5FE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9A5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A791B4" w14:textId="77777777" w:rsidR="008C5FEE" w:rsidRPr="00C66E52" w:rsidRDefault="008C5FE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8DAC033" w14:textId="77777777" w:rsidR="008C5FEE" w:rsidRPr="00C66E52" w:rsidRDefault="008C5FEE"/>
    <w:p w14:paraId="7B0C5956" w14:textId="77777777" w:rsidR="008C5FEE" w:rsidRPr="00C66E52" w:rsidRDefault="008C5FEE"/>
    <w:p w14:paraId="23CC3F57" w14:textId="77777777" w:rsidR="008C5FEE" w:rsidRPr="00C66E52" w:rsidRDefault="008C5FE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C149093" wp14:editId="4BFB3C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8CBA" w14:textId="77777777" w:rsidR="008C5FEE" w:rsidRPr="00C66E52" w:rsidRDefault="008C5FEE"/>
                          <w:p w14:paraId="7424AA03" w14:textId="77777777" w:rsidR="008C5FEE" w:rsidRPr="00C66E52" w:rsidRDefault="008C5FE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490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F58CBA" w14:textId="77777777" w:rsidR="008C5FEE" w:rsidRPr="00C66E52" w:rsidRDefault="008C5FEE"/>
                    <w:p w14:paraId="7424AA03" w14:textId="77777777" w:rsidR="008C5FEE" w:rsidRPr="00C66E52" w:rsidRDefault="008C5FE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DA6B343" w14:textId="77777777" w:rsidR="008C5FEE" w:rsidRPr="00C66E52" w:rsidRDefault="008C5FEE"/>
    <w:p w14:paraId="2F37F632" w14:textId="77777777" w:rsidR="008C5FEE" w:rsidRPr="00C66E52" w:rsidRDefault="008C5FEE">
      <w:pPr>
        <w:rPr>
          <w:sz w:val="2"/>
          <w:szCs w:val="2"/>
        </w:rPr>
      </w:pPr>
    </w:p>
    <w:p w14:paraId="10ECA286" w14:textId="77777777" w:rsidR="008C5FEE" w:rsidRPr="00C66E52" w:rsidRDefault="008C5FEE"/>
    <w:p w14:paraId="6123B7A8" w14:textId="77777777" w:rsidR="008C5FEE" w:rsidRPr="00C66E52" w:rsidRDefault="008C5FEE">
      <w:pPr>
        <w:spacing w:after="0" w:line="240" w:lineRule="auto"/>
      </w:pPr>
    </w:p>
  </w:footnote>
  <w:footnote w:type="continuationSeparator" w:id="0">
    <w:p w14:paraId="3719CA7B" w14:textId="77777777" w:rsidR="008C5FEE" w:rsidRPr="00C66E52" w:rsidRDefault="008C5FE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5FEE"/>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26491</TotalTime>
  <Pages>6</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3900</cp:revision>
  <cp:lastPrinted>2009-02-06T05:36:00Z</cp:lastPrinted>
  <dcterms:created xsi:type="dcterms:W3CDTF">2024-04-09T10:20:00Z</dcterms:created>
  <dcterms:modified xsi:type="dcterms:W3CDTF">2024-05-09T15:19:00Z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