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F42BD" w14:textId="77777777" w:rsidR="00F821FE" w:rsidRDefault="00F821FE" w:rsidP="00F821FE">
      <w:pPr>
        <w:pStyle w:val="afffffffffffffffffffffffffff5"/>
        <w:rPr>
          <w:rFonts w:ascii="Verdana" w:hAnsi="Verdana"/>
          <w:color w:val="000000"/>
          <w:sz w:val="21"/>
          <w:szCs w:val="21"/>
        </w:rPr>
      </w:pPr>
      <w:r>
        <w:rPr>
          <w:rFonts w:ascii="Helvetica" w:hAnsi="Helvetica" w:cs="Helvetica"/>
          <w:b/>
          <w:bCs w:val="0"/>
          <w:color w:val="222222"/>
          <w:sz w:val="21"/>
          <w:szCs w:val="21"/>
        </w:rPr>
        <w:t>Шимиев, Гашим Вели оглы.</w:t>
      </w:r>
    </w:p>
    <w:p w14:paraId="044013B2" w14:textId="77777777" w:rsidR="00F821FE" w:rsidRDefault="00F821FE" w:rsidP="00F821FE">
      <w:pPr>
        <w:pStyle w:val="20"/>
        <w:spacing w:before="0" w:after="312"/>
        <w:rPr>
          <w:rFonts w:ascii="Arial" w:hAnsi="Arial" w:cs="Arial"/>
          <w:caps/>
          <w:color w:val="333333"/>
          <w:sz w:val="27"/>
          <w:szCs w:val="27"/>
        </w:rPr>
      </w:pPr>
      <w:r>
        <w:rPr>
          <w:rFonts w:ascii="Helvetica" w:hAnsi="Helvetica" w:cs="Helvetica"/>
          <w:caps/>
          <w:color w:val="222222"/>
          <w:sz w:val="21"/>
          <w:szCs w:val="21"/>
        </w:rPr>
        <w:t>Методы решения игровых задач дискретного управления линейных последовательностных машин : диссертация ... кандидата физико-математических наук : 01.01.09. - Баку, 1984. - 121 с.</w:t>
      </w:r>
    </w:p>
    <w:p w14:paraId="29404EA2" w14:textId="77777777" w:rsidR="00F821FE" w:rsidRDefault="00F821FE" w:rsidP="00F821F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Шимиев, Гашим Вели оглы</w:t>
      </w:r>
    </w:p>
    <w:p w14:paraId="231574D2"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2F5936"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ИГРОВЫЕ ЗАДАЧИ ДНЯ ЛИНЕЙНЫХ</w:t>
      </w:r>
    </w:p>
    <w:p w14:paraId="787E1394"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ПОСЛЕДОВАТЕЛЬНОСТНЫХ МАШИН.</w:t>
      </w:r>
    </w:p>
    <w:p w14:paraId="17C1FFFE"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Аналитическое описание линейных последовательностных машин над полем</w:t>
      </w:r>
    </w:p>
    <w:p w14:paraId="0886640E"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 псевдобулевом представлении уравнении многошагового перехода ЛПМ.</w:t>
      </w:r>
    </w:p>
    <w:p w14:paraId="26B92A14"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Постановка игровых задач для двоичных</w:t>
      </w:r>
    </w:p>
    <w:p w14:paraId="28901590"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Учет фактора информированности при игре</w:t>
      </w:r>
    </w:p>
    <w:p w14:paraId="3A97F60D"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ОБ УСЛОВИЯХ ОКОНЧАНИЯ ИГРЫ В ЗАДАЧАХ</w:t>
      </w:r>
    </w:p>
    <w:p w14:paraId="72C72829"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ПРЕСЛЕДОВАНИЯ ДО ЛПМ.</w:t>
      </w:r>
    </w:p>
    <w:p w14:paraId="5D5CAC1F"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 допустимых решениях задачи преследования двоичных ЛПМ.</w:t>
      </w:r>
    </w:p>
    <w:p w14:paraId="47440B96"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Решение задачи преследования для ЛПМ методом оператора ортогонального проектирования</w:t>
      </w:r>
    </w:p>
    <w:p w14:paraId="187D49AB"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Общий случай.</w:t>
      </w:r>
    </w:p>
    <w:p w14:paraId="197FE63D"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УСЛОВИЯ ОПТИМАЛЬНОСТИ ТИПА ДИНАМИЧЕСКОГО</w:t>
      </w:r>
    </w:p>
    <w:p w14:paraId="5AB05FB7"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ПСЕВДОБУЛЕВОГО ПРОГРАММИРОВАНИЯ.</w:t>
      </w:r>
    </w:p>
    <w:p w14:paraId="3B54DA1B"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Аналог уравнения Беллмана для игровых задач конечных ЛПМ.</w:t>
      </w:r>
    </w:p>
    <w:p w14:paraId="4140037E"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Методы псевдобулевого программирования в дшнимаксных задачах.дискретного.управления двоичных ЛПМ.</w:t>
      </w:r>
    </w:p>
    <w:p w14:paraId="4FD2CFC4"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Решение задачи на случай информированности сторон.</w:t>
      </w:r>
    </w:p>
    <w:p w14:paraId="6579679F"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3.4 Основные соотношения между задачами</w:t>
      </w:r>
    </w:p>
    <w:p w14:paraId="7D891B4B"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УСЛОВИЯ ОПТИМАЛЬНОСТИ С ПОМОЩЬЮ АНАЛОГОВ</w:t>
      </w:r>
    </w:p>
    <w:p w14:paraId="0FE918F7"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ФУНКЦИЙ ГАМИЛЬТОНА-ПОНТРЯГИНА В МИНИМАКСНЫХ ЗАДАЧАХ ДИСКРЕТНОГО УПРАВЛЕНИЯ ДВОИЧНЫХ ЛПМ</w:t>
      </w:r>
    </w:p>
    <w:p w14:paraId="7C6F7400"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Условие оптимальности в максиминных зада«-чах дискретного управления двоичной.ЛПМ. при априорной информированности</w:t>
      </w:r>
    </w:p>
    <w:p w14:paraId="5AC20DA6"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Условие оптимальности в максиминных задачах дискретного управления двоичной ЛПМ . при последовательной информированности.</w:t>
      </w:r>
    </w:p>
    <w:p w14:paraId="619277A3"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Способы вычисления оптимальных управлений</w:t>
      </w:r>
    </w:p>
    <w:p w14:paraId="4B049C5A"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Об одном численном споеобе нахождения оптимальных гарантирующих.стратегий.в.чистых стратегиях.</w:t>
      </w:r>
    </w:p>
    <w:p w14:paraId="0AEF175E"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НЕКОТОРЫЕ ОБОБЩЕНИЯ.</w:t>
      </w:r>
    </w:p>
    <w:p w14:paraId="11602F7E"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О решении задачи.преследования.для рi .-. ичных ЛПМ.</w:t>
      </w:r>
    </w:p>
    <w:p w14:paraId="320AAD0C"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О применении алгоритмов обобщенного псевдобулев ого программирования в минимаксных задачах дискретного.управления.для.т. ичных ЛПМ.</w:t>
      </w:r>
    </w:p>
    <w:p w14:paraId="5E9D68A5"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Об алгоритме типа динамического программирования для решения минимаксных.игр.преследования р -ичных ЛПМ. ЮО</w:t>
      </w:r>
    </w:p>
    <w:p w14:paraId="57C46020"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5.4 Об игровой задаче для двоичных ЛПМ с аддитивной. бернуллиевой шумовой последовательностью. Рандомизированные стратегии . Ю</w:t>
      </w:r>
    </w:p>
    <w:p w14:paraId="23A891D4" w14:textId="77777777" w:rsidR="00F821FE" w:rsidRDefault="00F821FE" w:rsidP="00F821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4F2B699" w14:textId="0B6A49C2" w:rsidR="00F505A7" w:rsidRPr="00F821FE" w:rsidRDefault="00F505A7" w:rsidP="00F821FE"/>
    <w:sectPr w:rsidR="00F505A7" w:rsidRPr="00F821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1EBE" w14:textId="77777777" w:rsidR="00EC4650" w:rsidRDefault="00EC4650">
      <w:pPr>
        <w:spacing w:after="0" w:line="240" w:lineRule="auto"/>
      </w:pPr>
      <w:r>
        <w:separator/>
      </w:r>
    </w:p>
  </w:endnote>
  <w:endnote w:type="continuationSeparator" w:id="0">
    <w:p w14:paraId="0CF20279" w14:textId="77777777" w:rsidR="00EC4650" w:rsidRDefault="00EC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1D1DE" w14:textId="77777777" w:rsidR="00EC4650" w:rsidRDefault="00EC4650"/>
    <w:p w14:paraId="663CF17C" w14:textId="77777777" w:rsidR="00EC4650" w:rsidRDefault="00EC4650"/>
    <w:p w14:paraId="4B0918F5" w14:textId="77777777" w:rsidR="00EC4650" w:rsidRDefault="00EC4650"/>
    <w:p w14:paraId="370F52F6" w14:textId="77777777" w:rsidR="00EC4650" w:rsidRDefault="00EC4650"/>
    <w:p w14:paraId="61EE66AE" w14:textId="77777777" w:rsidR="00EC4650" w:rsidRDefault="00EC4650"/>
    <w:p w14:paraId="11E60DB6" w14:textId="77777777" w:rsidR="00EC4650" w:rsidRDefault="00EC4650"/>
    <w:p w14:paraId="41A8B331" w14:textId="77777777" w:rsidR="00EC4650" w:rsidRDefault="00EC46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F8C762" wp14:editId="7805CC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C5A6C" w14:textId="77777777" w:rsidR="00EC4650" w:rsidRDefault="00EC46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F8C7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1C5A6C" w14:textId="77777777" w:rsidR="00EC4650" w:rsidRDefault="00EC46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EF41DA" w14:textId="77777777" w:rsidR="00EC4650" w:rsidRDefault="00EC4650"/>
    <w:p w14:paraId="18BE4D58" w14:textId="77777777" w:rsidR="00EC4650" w:rsidRDefault="00EC4650"/>
    <w:p w14:paraId="57A9FA44" w14:textId="77777777" w:rsidR="00EC4650" w:rsidRDefault="00EC46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8BB20C" wp14:editId="373A2B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5F7D7" w14:textId="77777777" w:rsidR="00EC4650" w:rsidRDefault="00EC4650"/>
                          <w:p w14:paraId="2201AB61" w14:textId="77777777" w:rsidR="00EC4650" w:rsidRDefault="00EC46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8BB2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05F7D7" w14:textId="77777777" w:rsidR="00EC4650" w:rsidRDefault="00EC4650"/>
                    <w:p w14:paraId="2201AB61" w14:textId="77777777" w:rsidR="00EC4650" w:rsidRDefault="00EC46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F2DF9E" w14:textId="77777777" w:rsidR="00EC4650" w:rsidRDefault="00EC4650"/>
    <w:p w14:paraId="36796CDE" w14:textId="77777777" w:rsidR="00EC4650" w:rsidRDefault="00EC4650">
      <w:pPr>
        <w:rPr>
          <w:sz w:val="2"/>
          <w:szCs w:val="2"/>
        </w:rPr>
      </w:pPr>
    </w:p>
    <w:p w14:paraId="6B524A87" w14:textId="77777777" w:rsidR="00EC4650" w:rsidRDefault="00EC4650"/>
    <w:p w14:paraId="4F01FAA1" w14:textId="77777777" w:rsidR="00EC4650" w:rsidRDefault="00EC4650">
      <w:pPr>
        <w:spacing w:after="0" w:line="240" w:lineRule="auto"/>
      </w:pPr>
    </w:p>
  </w:footnote>
  <w:footnote w:type="continuationSeparator" w:id="0">
    <w:p w14:paraId="17BFF8D7" w14:textId="77777777" w:rsidR="00EC4650" w:rsidRDefault="00EC4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650"/>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105747</TotalTime>
  <Pages>2</Pages>
  <Words>331</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1332</cp:revision>
  <cp:lastPrinted>2009-02-06T05:36:00Z</cp:lastPrinted>
  <dcterms:created xsi:type="dcterms:W3CDTF">2024-01-07T13:43:00Z</dcterms:created>
  <dcterms:modified xsi:type="dcterms:W3CDTF">2025-06-03T13:52:00Z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