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C852" w14:textId="5FAA5BAD" w:rsidR="002E5CAF" w:rsidRDefault="00B81345" w:rsidP="00B81345">
      <w:pPr>
        <w:rPr>
          <w:rFonts w:ascii="Times New Roman" w:eastAsia="Arial Unicode MS" w:hAnsi="Times New Roman" w:cs="Times New Roman"/>
          <w:b/>
          <w:bCs/>
          <w:color w:val="000000"/>
          <w:kern w:val="0"/>
          <w:sz w:val="28"/>
          <w:szCs w:val="28"/>
          <w:lang w:eastAsia="ru-RU" w:bidi="uk-UA"/>
        </w:rPr>
      </w:pPr>
      <w:r w:rsidRPr="00B81345">
        <w:rPr>
          <w:rFonts w:ascii="Times New Roman" w:eastAsia="Arial Unicode MS" w:hAnsi="Times New Roman" w:cs="Times New Roman" w:hint="eastAsia"/>
          <w:b/>
          <w:bCs/>
          <w:color w:val="000000"/>
          <w:kern w:val="0"/>
          <w:sz w:val="28"/>
          <w:szCs w:val="28"/>
          <w:lang w:eastAsia="ru-RU" w:bidi="uk-UA"/>
        </w:rPr>
        <w:t>Нечаевский</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Андрей</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Методы</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и</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средства</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моделирования</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распределенных</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систем</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хранения</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и</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обработки</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данных</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на</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основе</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результатов</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их</w:t>
      </w:r>
      <w:r w:rsidRPr="00B81345">
        <w:rPr>
          <w:rFonts w:ascii="Times New Roman" w:eastAsia="Arial Unicode MS" w:hAnsi="Times New Roman" w:cs="Times New Roman"/>
          <w:b/>
          <w:bCs/>
          <w:color w:val="000000"/>
          <w:kern w:val="0"/>
          <w:sz w:val="28"/>
          <w:szCs w:val="28"/>
          <w:lang w:eastAsia="ru-RU" w:bidi="uk-UA"/>
        </w:rPr>
        <w:t xml:space="preserve"> </w:t>
      </w:r>
      <w:r w:rsidRPr="00B81345">
        <w:rPr>
          <w:rFonts w:ascii="Times New Roman" w:eastAsia="Arial Unicode MS" w:hAnsi="Times New Roman" w:cs="Times New Roman" w:hint="eastAsia"/>
          <w:b/>
          <w:bCs/>
          <w:color w:val="000000"/>
          <w:kern w:val="0"/>
          <w:sz w:val="28"/>
          <w:szCs w:val="28"/>
          <w:lang w:eastAsia="ru-RU" w:bidi="uk-UA"/>
        </w:rPr>
        <w:t>мониторинга</w:t>
      </w:r>
    </w:p>
    <w:p w14:paraId="0ACC706A" w14:textId="77777777" w:rsidR="00B81345" w:rsidRDefault="00B81345" w:rsidP="00B81345">
      <w:r>
        <w:rPr>
          <w:rFonts w:hint="eastAsia"/>
        </w:rPr>
        <w:t>ОГЛАВЛЕНИЕ</w:t>
      </w:r>
      <w:r>
        <w:t xml:space="preserve"> </w:t>
      </w:r>
      <w:r>
        <w:rPr>
          <w:rFonts w:hint="eastAsia"/>
        </w:rPr>
        <w:t>ДИССЕРТАЦИИ</w:t>
      </w:r>
    </w:p>
    <w:p w14:paraId="60014AA1" w14:textId="77777777" w:rsidR="00B81345" w:rsidRDefault="00B81345" w:rsidP="00B81345">
      <w:r>
        <w:rPr>
          <w:rFonts w:hint="eastAsia"/>
        </w:rPr>
        <w:t>кандидат</w:t>
      </w:r>
      <w:r>
        <w:t xml:space="preserve"> </w:t>
      </w:r>
      <w:r>
        <w:rPr>
          <w:rFonts w:hint="eastAsia"/>
        </w:rPr>
        <w:t>наук</w:t>
      </w:r>
      <w:r>
        <w:t xml:space="preserve"> </w:t>
      </w:r>
      <w:r>
        <w:rPr>
          <w:rFonts w:hint="eastAsia"/>
        </w:rPr>
        <w:t>Нечаевский</w:t>
      </w:r>
      <w:r>
        <w:t xml:space="preserve"> </w:t>
      </w:r>
      <w:r>
        <w:rPr>
          <w:rFonts w:hint="eastAsia"/>
        </w:rPr>
        <w:t>Андрей</w:t>
      </w:r>
      <w:r>
        <w:t xml:space="preserve"> </w:t>
      </w:r>
      <w:r>
        <w:rPr>
          <w:rFonts w:hint="eastAsia"/>
        </w:rPr>
        <w:t>Васильевич</w:t>
      </w:r>
    </w:p>
    <w:p w14:paraId="2C98E9B4" w14:textId="77777777" w:rsidR="00B81345" w:rsidRDefault="00B81345" w:rsidP="00B81345">
      <w:r>
        <w:rPr>
          <w:rFonts w:hint="eastAsia"/>
        </w:rPr>
        <w:t>СОДЕРЖАНИЕ</w:t>
      </w:r>
    </w:p>
    <w:p w14:paraId="014A6D12" w14:textId="77777777" w:rsidR="00B81345" w:rsidRDefault="00B81345" w:rsidP="00B81345"/>
    <w:p w14:paraId="1F46F461" w14:textId="77777777" w:rsidR="00B81345" w:rsidRDefault="00B81345" w:rsidP="00B81345">
      <w:r>
        <w:rPr>
          <w:rFonts w:hint="eastAsia"/>
        </w:rPr>
        <w:t>ВВЕДЕНИЕ</w:t>
      </w:r>
      <w:r>
        <w:t xml:space="preserve"> 4 </w:t>
      </w:r>
      <w:r>
        <w:rPr>
          <w:rFonts w:hint="eastAsia"/>
        </w:rPr>
        <w:t>ГЛАВА</w:t>
      </w:r>
      <w:r>
        <w:t xml:space="preserve"> 1. </w:t>
      </w:r>
      <w:r>
        <w:rPr>
          <w:rFonts w:hint="eastAsia"/>
        </w:rPr>
        <w:t>АНАЛИЗ</w:t>
      </w:r>
      <w:r>
        <w:t xml:space="preserve"> </w:t>
      </w:r>
      <w:r>
        <w:rPr>
          <w:rFonts w:hint="eastAsia"/>
        </w:rPr>
        <w:t>ПРОГРАММНЫХ</w:t>
      </w:r>
      <w:r>
        <w:t xml:space="preserve"> </w:t>
      </w:r>
      <w:r>
        <w:rPr>
          <w:rFonts w:hint="eastAsia"/>
        </w:rPr>
        <w:t>ИНСТРУМЕНТОВ</w:t>
      </w:r>
      <w:r>
        <w:t xml:space="preserve"> </w:t>
      </w:r>
      <w:r>
        <w:rPr>
          <w:rFonts w:hint="eastAsia"/>
        </w:rPr>
        <w:t>ИМИТАЦИОННОГО</w:t>
      </w:r>
      <w:r>
        <w:t xml:space="preserve"> </w:t>
      </w:r>
      <w:r>
        <w:rPr>
          <w:rFonts w:hint="eastAsia"/>
        </w:rPr>
        <w:t>МОДЕЛИРОВАНИЯ</w:t>
      </w:r>
      <w:r>
        <w:t xml:space="preserve"> </w:t>
      </w:r>
      <w:r>
        <w:rPr>
          <w:rFonts w:hint="eastAsia"/>
        </w:rPr>
        <w:t>ГРИД</w:t>
      </w:r>
      <w:r>
        <w:t xml:space="preserve"> </w:t>
      </w:r>
      <w:r>
        <w:rPr>
          <w:rFonts w:hint="eastAsia"/>
        </w:rPr>
        <w:t>И</w:t>
      </w:r>
      <w:r>
        <w:t xml:space="preserve"> </w:t>
      </w:r>
      <w:r>
        <w:rPr>
          <w:rFonts w:hint="eastAsia"/>
        </w:rPr>
        <w:t>ОБЛАЧНЫХ</w:t>
      </w:r>
      <w:r>
        <w:t xml:space="preserve"> </w:t>
      </w:r>
      <w:r>
        <w:rPr>
          <w:rFonts w:hint="eastAsia"/>
        </w:rPr>
        <w:t>СИСТЕМ</w:t>
      </w:r>
    </w:p>
    <w:p w14:paraId="0019E07F" w14:textId="77777777" w:rsidR="00B81345" w:rsidRDefault="00B81345" w:rsidP="00B81345"/>
    <w:p w14:paraId="7BC60A0A" w14:textId="77777777" w:rsidR="00B81345" w:rsidRDefault="00B81345" w:rsidP="00B81345">
      <w:r>
        <w:t xml:space="preserve">1.1. </w:t>
      </w:r>
      <w:r>
        <w:rPr>
          <w:rFonts w:hint="eastAsia"/>
        </w:rPr>
        <w:t>Проблемы</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данных</w:t>
      </w:r>
      <w:r>
        <w:t xml:space="preserve"> </w:t>
      </w:r>
      <w:r>
        <w:rPr>
          <w:rFonts w:hint="eastAsia"/>
        </w:rPr>
        <w:t>научных</w:t>
      </w:r>
      <w:r>
        <w:t xml:space="preserve"> </w:t>
      </w:r>
      <w:r>
        <w:rPr>
          <w:rFonts w:hint="eastAsia"/>
        </w:rPr>
        <w:t>экспериментов</w:t>
      </w:r>
    </w:p>
    <w:p w14:paraId="777C1608" w14:textId="77777777" w:rsidR="00B81345" w:rsidRDefault="00B81345" w:rsidP="00B81345"/>
    <w:p w14:paraId="6E663274" w14:textId="77777777" w:rsidR="00B81345" w:rsidRDefault="00B81345" w:rsidP="00B81345">
      <w:r>
        <w:t xml:space="preserve">1.2. </w:t>
      </w:r>
      <w:r>
        <w:rPr>
          <w:rFonts w:hint="eastAsia"/>
        </w:rPr>
        <w:t>Распределенные</w:t>
      </w:r>
      <w:r>
        <w:t xml:space="preserve"> </w:t>
      </w:r>
      <w:r>
        <w:rPr>
          <w:rFonts w:hint="eastAsia"/>
        </w:rPr>
        <w:t>системы</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данных</w:t>
      </w:r>
    </w:p>
    <w:p w14:paraId="61AA8E97" w14:textId="77777777" w:rsidR="00B81345" w:rsidRDefault="00B81345" w:rsidP="00B81345"/>
    <w:p w14:paraId="672D19D5" w14:textId="77777777" w:rsidR="00B81345" w:rsidRDefault="00B81345" w:rsidP="00B81345">
      <w:r>
        <w:t xml:space="preserve">1.2.1. </w:t>
      </w:r>
      <w:r>
        <w:rPr>
          <w:rFonts w:hint="eastAsia"/>
        </w:rPr>
        <w:t>Грид</w:t>
      </w:r>
      <w:r>
        <w:t xml:space="preserve"> </w:t>
      </w:r>
      <w:r>
        <w:rPr>
          <w:rFonts w:hint="eastAsia"/>
        </w:rPr>
        <w:t>системы</w:t>
      </w:r>
    </w:p>
    <w:p w14:paraId="4844FE8F" w14:textId="77777777" w:rsidR="00B81345" w:rsidRDefault="00B81345" w:rsidP="00B81345"/>
    <w:p w14:paraId="19E6894C" w14:textId="77777777" w:rsidR="00B81345" w:rsidRDefault="00B81345" w:rsidP="00B81345">
      <w:r>
        <w:t xml:space="preserve">1.2.2. </w:t>
      </w:r>
      <w:r>
        <w:rPr>
          <w:rFonts w:hint="eastAsia"/>
        </w:rPr>
        <w:t>Облачные</w:t>
      </w:r>
      <w:r>
        <w:t xml:space="preserve"> </w:t>
      </w:r>
      <w:r>
        <w:rPr>
          <w:rFonts w:hint="eastAsia"/>
        </w:rPr>
        <w:t>средства</w:t>
      </w:r>
      <w:r>
        <w:t xml:space="preserve"> </w:t>
      </w:r>
      <w:r>
        <w:rPr>
          <w:rFonts w:hint="eastAsia"/>
        </w:rPr>
        <w:t>хранения</w:t>
      </w:r>
      <w:r>
        <w:t xml:space="preserve"> </w:t>
      </w:r>
      <w:r>
        <w:rPr>
          <w:rFonts w:hint="eastAsia"/>
        </w:rPr>
        <w:t>данных</w:t>
      </w:r>
      <w:r>
        <w:t xml:space="preserve"> </w:t>
      </w:r>
      <w:r>
        <w:rPr>
          <w:rFonts w:hint="eastAsia"/>
        </w:rPr>
        <w:t>и</w:t>
      </w:r>
      <w:r>
        <w:t xml:space="preserve"> </w:t>
      </w:r>
      <w:r>
        <w:rPr>
          <w:rFonts w:hint="eastAsia"/>
        </w:rPr>
        <w:t>вычислений</w:t>
      </w:r>
    </w:p>
    <w:p w14:paraId="3C2DD7D1" w14:textId="77777777" w:rsidR="00B81345" w:rsidRDefault="00B81345" w:rsidP="00B81345"/>
    <w:p w14:paraId="45BD3109" w14:textId="77777777" w:rsidR="00B81345" w:rsidRDefault="00B81345" w:rsidP="00B81345">
      <w:r>
        <w:t xml:space="preserve">1.2.3. </w:t>
      </w:r>
      <w:r>
        <w:rPr>
          <w:rFonts w:hint="eastAsia"/>
        </w:rPr>
        <w:t>Гибридные</w:t>
      </w:r>
      <w:r>
        <w:t xml:space="preserve"> </w:t>
      </w:r>
      <w:r>
        <w:rPr>
          <w:rFonts w:hint="eastAsia"/>
        </w:rPr>
        <w:t>распределенные</w:t>
      </w:r>
      <w:r>
        <w:t xml:space="preserve"> </w:t>
      </w:r>
      <w:r>
        <w:rPr>
          <w:rFonts w:hint="eastAsia"/>
        </w:rPr>
        <w:t>системы</w:t>
      </w:r>
      <w:r>
        <w:t xml:space="preserve"> </w:t>
      </w:r>
      <w:r>
        <w:rPr>
          <w:rFonts w:hint="eastAsia"/>
        </w:rPr>
        <w:t>хранения</w:t>
      </w:r>
      <w:r>
        <w:t xml:space="preserve"> </w:t>
      </w:r>
      <w:r>
        <w:rPr>
          <w:rFonts w:hint="eastAsia"/>
        </w:rPr>
        <w:t>и</w:t>
      </w:r>
      <w:r>
        <w:t xml:space="preserve"> </w:t>
      </w:r>
      <w:r>
        <w:rPr>
          <w:rFonts w:hint="eastAsia"/>
        </w:rPr>
        <w:t>обработки</w:t>
      </w:r>
      <w:r>
        <w:t xml:space="preserve"> </w:t>
      </w:r>
      <w:r>
        <w:rPr>
          <w:rFonts w:hint="eastAsia"/>
        </w:rPr>
        <w:t>данных</w:t>
      </w:r>
    </w:p>
    <w:p w14:paraId="060F0462" w14:textId="77777777" w:rsidR="00B81345" w:rsidRDefault="00B81345" w:rsidP="00B81345"/>
    <w:p w14:paraId="0927DC7A" w14:textId="77777777" w:rsidR="00B81345" w:rsidRDefault="00B81345" w:rsidP="00B81345">
      <w:r>
        <w:t xml:space="preserve">1.3. </w:t>
      </w:r>
      <w:r>
        <w:rPr>
          <w:rFonts w:hint="eastAsia"/>
        </w:rPr>
        <w:t>Анализ</w:t>
      </w:r>
      <w:r>
        <w:t xml:space="preserve"> </w:t>
      </w:r>
      <w:r>
        <w:rPr>
          <w:rFonts w:hint="eastAsia"/>
        </w:rPr>
        <w:t>инструментов</w:t>
      </w:r>
      <w:r>
        <w:t xml:space="preserve"> </w:t>
      </w:r>
      <w:r>
        <w:rPr>
          <w:rFonts w:hint="eastAsia"/>
        </w:rPr>
        <w:t>моделирования</w:t>
      </w:r>
    </w:p>
    <w:p w14:paraId="5941E2A0" w14:textId="77777777" w:rsidR="00B81345" w:rsidRDefault="00B81345" w:rsidP="00B81345"/>
    <w:p w14:paraId="4F9FF7B4" w14:textId="77777777" w:rsidR="00B81345" w:rsidRDefault="00B81345" w:rsidP="00B81345">
      <w:r>
        <w:t xml:space="preserve">1.3.1. </w:t>
      </w:r>
      <w:r>
        <w:rPr>
          <w:rFonts w:hint="eastAsia"/>
        </w:rPr>
        <w:t>Компьютерное</w:t>
      </w:r>
      <w:r>
        <w:t xml:space="preserve"> </w:t>
      </w:r>
      <w:r>
        <w:rPr>
          <w:rFonts w:hint="eastAsia"/>
        </w:rPr>
        <w:t>моделирование</w:t>
      </w:r>
    </w:p>
    <w:p w14:paraId="46EE9D97" w14:textId="77777777" w:rsidR="00B81345" w:rsidRDefault="00B81345" w:rsidP="00B81345"/>
    <w:p w14:paraId="4B208498" w14:textId="77777777" w:rsidR="00B81345" w:rsidRDefault="00B81345" w:rsidP="00B81345">
      <w:r>
        <w:t xml:space="preserve">1.3.2. </w:t>
      </w:r>
      <w:r>
        <w:rPr>
          <w:rFonts w:hint="eastAsia"/>
        </w:rPr>
        <w:t>Системы</w:t>
      </w:r>
      <w:r>
        <w:t xml:space="preserve"> </w:t>
      </w:r>
      <w:r>
        <w:rPr>
          <w:rFonts w:hint="eastAsia"/>
        </w:rPr>
        <w:t>моделирования</w:t>
      </w:r>
      <w:r>
        <w:t xml:space="preserve"> </w:t>
      </w:r>
      <w:r>
        <w:rPr>
          <w:rFonts w:hint="eastAsia"/>
        </w:rPr>
        <w:t>грид</w:t>
      </w:r>
      <w:r>
        <w:t xml:space="preserve"> 28 </w:t>
      </w:r>
      <w:r>
        <w:rPr>
          <w:rFonts w:hint="eastAsia"/>
        </w:rPr>
        <w:t>Система</w:t>
      </w:r>
      <w:r>
        <w:t xml:space="preserve"> </w:t>
      </w:r>
      <w:r>
        <w:rPr>
          <w:rFonts w:hint="eastAsia"/>
        </w:rPr>
        <w:t>моделирования</w:t>
      </w:r>
      <w:r>
        <w:t xml:space="preserve"> Bricks 30 </w:t>
      </w:r>
      <w:r>
        <w:rPr>
          <w:rFonts w:hint="eastAsia"/>
        </w:rPr>
        <w:t>Система</w:t>
      </w:r>
      <w:r>
        <w:t xml:space="preserve"> </w:t>
      </w:r>
      <w:r>
        <w:rPr>
          <w:rFonts w:hint="eastAsia"/>
        </w:rPr>
        <w:t>моделирования</w:t>
      </w:r>
      <w:r>
        <w:t xml:space="preserve"> OptorSim 32 </w:t>
      </w:r>
      <w:r>
        <w:rPr>
          <w:rFonts w:hint="eastAsia"/>
        </w:rPr>
        <w:t>Система</w:t>
      </w:r>
      <w:r>
        <w:t xml:space="preserve"> </w:t>
      </w:r>
      <w:r>
        <w:rPr>
          <w:rFonts w:hint="eastAsia"/>
        </w:rPr>
        <w:t>моделирования</w:t>
      </w:r>
      <w:r>
        <w:t xml:space="preserve"> GridSim 38 </w:t>
      </w:r>
      <w:r>
        <w:rPr>
          <w:rFonts w:hint="eastAsia"/>
        </w:rPr>
        <w:t>Сравнение</w:t>
      </w:r>
      <w:r>
        <w:t xml:space="preserve"> </w:t>
      </w:r>
      <w:r>
        <w:rPr>
          <w:rFonts w:hint="eastAsia"/>
        </w:rPr>
        <w:t>инструментов</w:t>
      </w:r>
      <w:r>
        <w:t xml:space="preserve"> </w:t>
      </w:r>
      <w:r>
        <w:rPr>
          <w:rFonts w:hint="eastAsia"/>
        </w:rPr>
        <w:t>моделирования</w:t>
      </w:r>
      <w:r>
        <w:t xml:space="preserve"> </w:t>
      </w:r>
      <w:r>
        <w:rPr>
          <w:rFonts w:hint="eastAsia"/>
        </w:rPr>
        <w:t>грид</w:t>
      </w:r>
      <w:r>
        <w:t xml:space="preserve"> </w:t>
      </w:r>
      <w:r>
        <w:rPr>
          <w:rFonts w:hint="eastAsia"/>
        </w:rPr>
        <w:t>систем</w:t>
      </w:r>
    </w:p>
    <w:p w14:paraId="398B93C9" w14:textId="77777777" w:rsidR="00B81345" w:rsidRDefault="00B81345" w:rsidP="00B81345"/>
    <w:p w14:paraId="3AB15452" w14:textId="77777777" w:rsidR="00B81345" w:rsidRDefault="00B81345" w:rsidP="00B81345">
      <w:r>
        <w:lastRenderedPageBreak/>
        <w:t xml:space="preserve">1.3.3. </w:t>
      </w:r>
      <w:r>
        <w:rPr>
          <w:rFonts w:hint="eastAsia"/>
        </w:rPr>
        <w:t>Системы</w:t>
      </w:r>
      <w:r>
        <w:t xml:space="preserve"> </w:t>
      </w:r>
      <w:r>
        <w:rPr>
          <w:rFonts w:hint="eastAsia"/>
        </w:rPr>
        <w:t>моделирования</w:t>
      </w:r>
      <w:r>
        <w:t xml:space="preserve"> </w:t>
      </w:r>
      <w:r>
        <w:rPr>
          <w:rFonts w:hint="eastAsia"/>
        </w:rPr>
        <w:t>облачных</w:t>
      </w:r>
      <w:r>
        <w:t xml:space="preserve"> </w:t>
      </w:r>
      <w:r>
        <w:rPr>
          <w:rFonts w:hint="eastAsia"/>
        </w:rPr>
        <w:t>инфраструктур</w:t>
      </w:r>
      <w:r>
        <w:t xml:space="preserve"> 49 </w:t>
      </w:r>
      <w:r>
        <w:rPr>
          <w:rFonts w:hint="eastAsia"/>
        </w:rPr>
        <w:t>Система</w:t>
      </w:r>
      <w:r>
        <w:t xml:space="preserve"> </w:t>
      </w:r>
      <w:r>
        <w:rPr>
          <w:rFonts w:hint="eastAsia"/>
        </w:rPr>
        <w:t>моделирования</w:t>
      </w:r>
      <w:r>
        <w:t xml:space="preserve"> CloudSim 49 </w:t>
      </w:r>
      <w:r>
        <w:rPr>
          <w:rFonts w:hint="eastAsia"/>
        </w:rPr>
        <w:t>Система</w:t>
      </w:r>
      <w:r>
        <w:t xml:space="preserve"> </w:t>
      </w:r>
      <w:r>
        <w:rPr>
          <w:rFonts w:hint="eastAsia"/>
        </w:rPr>
        <w:t>моделирования</w:t>
      </w:r>
      <w:r>
        <w:t xml:space="preserve"> iCanCloud 53 </w:t>
      </w:r>
      <w:r>
        <w:rPr>
          <w:rFonts w:hint="eastAsia"/>
        </w:rPr>
        <w:t>Система</w:t>
      </w:r>
      <w:r>
        <w:t xml:space="preserve"> </w:t>
      </w:r>
      <w:r>
        <w:rPr>
          <w:rFonts w:hint="eastAsia"/>
        </w:rPr>
        <w:t>моделирования</w:t>
      </w:r>
      <w:r>
        <w:t xml:space="preserve"> CReST 57 </w:t>
      </w:r>
      <w:r>
        <w:rPr>
          <w:rFonts w:hint="eastAsia"/>
        </w:rPr>
        <w:t>Система</w:t>
      </w:r>
      <w:r>
        <w:t xml:space="preserve"> </w:t>
      </w:r>
      <w:r>
        <w:rPr>
          <w:rFonts w:hint="eastAsia"/>
        </w:rPr>
        <w:t>моделирования</w:t>
      </w:r>
      <w:r>
        <w:t xml:space="preserve"> SimGrid 61 </w:t>
      </w:r>
      <w:r>
        <w:rPr>
          <w:rFonts w:hint="eastAsia"/>
        </w:rPr>
        <w:t>Сравнительный</w:t>
      </w:r>
      <w:r>
        <w:t xml:space="preserve"> </w:t>
      </w:r>
      <w:r>
        <w:rPr>
          <w:rFonts w:hint="eastAsia"/>
        </w:rPr>
        <w:t>анализ</w:t>
      </w:r>
      <w:r>
        <w:t xml:space="preserve"> </w:t>
      </w:r>
      <w:r>
        <w:rPr>
          <w:rFonts w:hint="eastAsia"/>
        </w:rPr>
        <w:t>систем</w:t>
      </w:r>
      <w:r>
        <w:t xml:space="preserve"> </w:t>
      </w:r>
      <w:r>
        <w:rPr>
          <w:rFonts w:hint="eastAsia"/>
        </w:rPr>
        <w:t>моделирования</w:t>
      </w:r>
    </w:p>
    <w:p w14:paraId="3FFCA083" w14:textId="77777777" w:rsidR="00B81345" w:rsidRDefault="00B81345" w:rsidP="00B81345"/>
    <w:p w14:paraId="59A68972" w14:textId="77777777" w:rsidR="00B81345" w:rsidRDefault="00B81345" w:rsidP="00B81345">
      <w:r>
        <w:t xml:space="preserve">1.4. </w:t>
      </w:r>
      <w:r>
        <w:rPr>
          <w:rFonts w:hint="eastAsia"/>
        </w:rPr>
        <w:t>Описание</w:t>
      </w:r>
      <w:r>
        <w:t xml:space="preserve"> </w:t>
      </w:r>
      <w:r>
        <w:rPr>
          <w:rFonts w:hint="eastAsia"/>
        </w:rPr>
        <w:t>предлагаемого</w:t>
      </w:r>
      <w:r>
        <w:t xml:space="preserve"> </w:t>
      </w:r>
      <w:r>
        <w:rPr>
          <w:rFonts w:hint="eastAsia"/>
        </w:rPr>
        <w:t>подхода</w:t>
      </w:r>
      <w:r>
        <w:t xml:space="preserve"> </w:t>
      </w:r>
      <w:r>
        <w:rPr>
          <w:rFonts w:hint="eastAsia"/>
        </w:rPr>
        <w:t>к</w:t>
      </w:r>
      <w:r>
        <w:t xml:space="preserve"> </w:t>
      </w:r>
      <w:r>
        <w:rPr>
          <w:rFonts w:hint="eastAsia"/>
        </w:rPr>
        <w:t>моделированию</w:t>
      </w:r>
      <w:r>
        <w:t xml:space="preserve"> 65 </w:t>
      </w:r>
      <w:r>
        <w:rPr>
          <w:rFonts w:hint="eastAsia"/>
        </w:rPr>
        <w:t>Выводы</w:t>
      </w:r>
      <w:r>
        <w:t xml:space="preserve"> </w:t>
      </w:r>
      <w:r>
        <w:rPr>
          <w:rFonts w:hint="eastAsia"/>
        </w:rPr>
        <w:t>по</w:t>
      </w:r>
      <w:r>
        <w:t xml:space="preserve"> </w:t>
      </w:r>
      <w:r>
        <w:rPr>
          <w:rFonts w:hint="eastAsia"/>
        </w:rPr>
        <w:t>главе</w:t>
      </w:r>
      <w:r>
        <w:t xml:space="preserve"> 1 69 </w:t>
      </w:r>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МЕТОДОВ</w:t>
      </w:r>
      <w:r>
        <w:t xml:space="preserve">, </w:t>
      </w:r>
      <w:r>
        <w:rPr>
          <w:rFonts w:hint="eastAsia"/>
        </w:rPr>
        <w:t>АЛГОРИТМОВ</w:t>
      </w:r>
      <w:r>
        <w:t xml:space="preserve"> </w:t>
      </w:r>
      <w:r>
        <w:rPr>
          <w:rFonts w:hint="eastAsia"/>
        </w:rPr>
        <w:t>И</w:t>
      </w:r>
      <w:r>
        <w:t xml:space="preserve"> </w:t>
      </w:r>
      <w:r>
        <w:rPr>
          <w:rFonts w:hint="eastAsia"/>
        </w:rPr>
        <w:t>ПРОГРАММНЫХ</w:t>
      </w:r>
      <w:r>
        <w:t xml:space="preserve"> </w:t>
      </w:r>
      <w:r>
        <w:rPr>
          <w:rFonts w:hint="eastAsia"/>
        </w:rPr>
        <w:t>ИНСТРУМЕНТОВ</w:t>
      </w:r>
      <w:r>
        <w:t xml:space="preserve"> </w:t>
      </w:r>
      <w:r>
        <w:rPr>
          <w:rFonts w:hint="eastAsia"/>
        </w:rPr>
        <w:t>ДЛЯ</w:t>
      </w:r>
      <w:r>
        <w:t xml:space="preserve"> </w:t>
      </w:r>
      <w:r>
        <w:rPr>
          <w:rFonts w:hint="eastAsia"/>
        </w:rPr>
        <w:t>СИНТЕЗА</w:t>
      </w:r>
      <w:r>
        <w:t xml:space="preserve"> </w:t>
      </w:r>
      <w:r>
        <w:rPr>
          <w:rFonts w:hint="eastAsia"/>
        </w:rPr>
        <w:t>ПРОЦЕССОВ</w:t>
      </w:r>
      <w:r>
        <w:t xml:space="preserve"> </w:t>
      </w:r>
      <w:r>
        <w:rPr>
          <w:rFonts w:hint="eastAsia"/>
        </w:rPr>
        <w:t>МОДЕЛИРОВАНИЯ</w:t>
      </w:r>
      <w:r>
        <w:t xml:space="preserve"> </w:t>
      </w:r>
      <w:r>
        <w:rPr>
          <w:rFonts w:hint="eastAsia"/>
        </w:rPr>
        <w:t>И</w:t>
      </w:r>
      <w:r>
        <w:t xml:space="preserve"> </w:t>
      </w:r>
      <w:r>
        <w:rPr>
          <w:rFonts w:hint="eastAsia"/>
        </w:rPr>
        <w:t>МОНИТОРИНГА</w:t>
      </w:r>
      <w:r>
        <w:t xml:space="preserve"> </w:t>
      </w:r>
      <w:r>
        <w:rPr>
          <w:rFonts w:hint="eastAsia"/>
        </w:rPr>
        <w:t>В</w:t>
      </w:r>
      <w:r>
        <w:t xml:space="preserve"> </w:t>
      </w:r>
      <w:r>
        <w:rPr>
          <w:rFonts w:hint="eastAsia"/>
        </w:rPr>
        <w:t>ЕДИНЫЙ</w:t>
      </w:r>
      <w:r>
        <w:t xml:space="preserve"> </w:t>
      </w:r>
      <w:r>
        <w:rPr>
          <w:rFonts w:hint="eastAsia"/>
        </w:rPr>
        <w:t>ПРОГРАММНЫЙ</w:t>
      </w:r>
      <w:r>
        <w:t xml:space="preserve"> </w:t>
      </w:r>
      <w:r>
        <w:rPr>
          <w:rFonts w:hint="eastAsia"/>
        </w:rPr>
        <w:t>ИНСТРУМЕНТАРИЙ</w:t>
      </w:r>
    </w:p>
    <w:p w14:paraId="64F3BBAB" w14:textId="77777777" w:rsidR="00B81345" w:rsidRDefault="00B81345" w:rsidP="00B81345"/>
    <w:p w14:paraId="7573867B" w14:textId="77777777" w:rsidR="00B81345" w:rsidRDefault="00B81345" w:rsidP="00B81345">
      <w:r>
        <w:t xml:space="preserve">2.1. </w:t>
      </w:r>
      <w:r>
        <w:rPr>
          <w:rFonts w:hint="eastAsia"/>
        </w:rPr>
        <w:t>Базовая</w:t>
      </w:r>
      <w:r>
        <w:t xml:space="preserve"> </w:t>
      </w:r>
      <w:r>
        <w:rPr>
          <w:rFonts w:hint="eastAsia"/>
        </w:rPr>
        <w:t>концепция</w:t>
      </w:r>
      <w:r>
        <w:t xml:space="preserve"> </w:t>
      </w:r>
      <w:r>
        <w:rPr>
          <w:rFonts w:hint="eastAsia"/>
        </w:rPr>
        <w:t>структуры</w:t>
      </w:r>
      <w:r>
        <w:t xml:space="preserve"> </w:t>
      </w:r>
      <w:r>
        <w:rPr>
          <w:rFonts w:hint="eastAsia"/>
        </w:rPr>
        <w:t>программного</w:t>
      </w:r>
      <w:r>
        <w:t xml:space="preserve"> </w:t>
      </w:r>
      <w:r>
        <w:rPr>
          <w:rFonts w:hint="eastAsia"/>
        </w:rPr>
        <w:t>инструментария</w:t>
      </w:r>
    </w:p>
    <w:p w14:paraId="6BFB0415" w14:textId="77777777" w:rsidR="00B81345" w:rsidRDefault="00B81345" w:rsidP="00B81345"/>
    <w:p w14:paraId="17D88CF2" w14:textId="77777777" w:rsidR="00B81345" w:rsidRDefault="00B81345" w:rsidP="00B81345">
      <w:r>
        <w:t xml:space="preserve">2.2. </w:t>
      </w:r>
      <w:r>
        <w:rPr>
          <w:rFonts w:hint="eastAsia"/>
        </w:rPr>
        <w:t>Разработка</w:t>
      </w:r>
      <w:r>
        <w:t xml:space="preserve"> </w:t>
      </w:r>
      <w:r>
        <w:rPr>
          <w:rFonts w:hint="eastAsia"/>
        </w:rPr>
        <w:t>базы</w:t>
      </w:r>
      <w:r>
        <w:t xml:space="preserve"> </w:t>
      </w:r>
      <w:r>
        <w:rPr>
          <w:rFonts w:hint="eastAsia"/>
        </w:rPr>
        <w:t>данных</w:t>
      </w:r>
    </w:p>
    <w:p w14:paraId="69A3E85E" w14:textId="77777777" w:rsidR="00B81345" w:rsidRDefault="00B81345" w:rsidP="00B81345"/>
    <w:p w14:paraId="501650CA" w14:textId="77777777" w:rsidR="00B81345" w:rsidRDefault="00B81345" w:rsidP="00B81345">
      <w:r>
        <w:t xml:space="preserve">2.2.1. </w:t>
      </w:r>
      <w:r>
        <w:rPr>
          <w:rFonts w:hint="eastAsia"/>
        </w:rPr>
        <w:t>Описание</w:t>
      </w:r>
      <w:r>
        <w:t xml:space="preserve"> </w:t>
      </w:r>
      <w:r>
        <w:rPr>
          <w:rFonts w:hint="eastAsia"/>
        </w:rPr>
        <w:t>базы</w:t>
      </w:r>
      <w:r>
        <w:t xml:space="preserve"> </w:t>
      </w:r>
      <w:r>
        <w:rPr>
          <w:rFonts w:hint="eastAsia"/>
        </w:rPr>
        <w:t>данных</w:t>
      </w:r>
    </w:p>
    <w:p w14:paraId="03262BC7" w14:textId="77777777" w:rsidR="00B81345" w:rsidRDefault="00B81345" w:rsidP="00B81345"/>
    <w:p w14:paraId="6A6A3553" w14:textId="77777777" w:rsidR="00B81345" w:rsidRDefault="00B81345" w:rsidP="00B81345">
      <w:r>
        <w:t xml:space="preserve">2.2.2. </w:t>
      </w:r>
      <w:r>
        <w:rPr>
          <w:rFonts w:hint="eastAsia"/>
        </w:rPr>
        <w:t>Реализация</w:t>
      </w:r>
      <w:r>
        <w:t xml:space="preserve"> </w:t>
      </w:r>
      <w:r>
        <w:rPr>
          <w:rFonts w:hint="eastAsia"/>
        </w:rPr>
        <w:t>загрузки</w:t>
      </w:r>
      <w:r>
        <w:t xml:space="preserve"> </w:t>
      </w:r>
      <w:r>
        <w:rPr>
          <w:rFonts w:hint="eastAsia"/>
        </w:rPr>
        <w:t>данных</w:t>
      </w:r>
      <w:r>
        <w:t xml:space="preserve"> </w:t>
      </w:r>
      <w:r>
        <w:rPr>
          <w:rFonts w:hint="eastAsia"/>
        </w:rPr>
        <w:t>в</w:t>
      </w:r>
      <w:r>
        <w:t xml:space="preserve"> </w:t>
      </w:r>
      <w:r>
        <w:rPr>
          <w:rFonts w:hint="eastAsia"/>
        </w:rPr>
        <w:t>систему</w:t>
      </w:r>
      <w:r>
        <w:t xml:space="preserve"> </w:t>
      </w:r>
      <w:r>
        <w:rPr>
          <w:rFonts w:hint="eastAsia"/>
        </w:rPr>
        <w:t>моделирования</w:t>
      </w:r>
      <w:r>
        <w:t xml:space="preserve"> SyMSim</w:t>
      </w:r>
    </w:p>
    <w:p w14:paraId="078CAEAA" w14:textId="77777777" w:rsidR="00B81345" w:rsidRDefault="00B81345" w:rsidP="00B81345"/>
    <w:p w14:paraId="3B155D64" w14:textId="77777777" w:rsidR="00B81345" w:rsidRDefault="00B81345" w:rsidP="00B81345">
      <w:r>
        <w:t xml:space="preserve">2.3. </w:t>
      </w:r>
      <w:r>
        <w:rPr>
          <w:rFonts w:hint="eastAsia"/>
        </w:rPr>
        <w:t>Разработка</w:t>
      </w:r>
      <w:r>
        <w:t xml:space="preserve"> </w:t>
      </w:r>
      <w:r>
        <w:rPr>
          <w:rFonts w:hint="eastAsia"/>
        </w:rPr>
        <w:t>веб</w:t>
      </w:r>
      <w:r>
        <w:t>-</w:t>
      </w:r>
      <w:r>
        <w:rPr>
          <w:rFonts w:hint="eastAsia"/>
        </w:rPr>
        <w:t>интерфейса</w:t>
      </w:r>
      <w:r>
        <w:t xml:space="preserve"> </w:t>
      </w:r>
      <w:r>
        <w:rPr>
          <w:rFonts w:hint="eastAsia"/>
        </w:rPr>
        <w:t>для</w:t>
      </w:r>
      <w:r>
        <w:t xml:space="preserve"> </w:t>
      </w:r>
      <w:r>
        <w:rPr>
          <w:rFonts w:hint="eastAsia"/>
        </w:rPr>
        <w:t>взаимодействия</w:t>
      </w:r>
      <w:r>
        <w:t xml:space="preserve"> </w:t>
      </w:r>
      <w:r>
        <w:rPr>
          <w:rFonts w:hint="eastAsia"/>
        </w:rPr>
        <w:t>с</w:t>
      </w:r>
      <w:r>
        <w:t xml:space="preserve"> </w:t>
      </w:r>
      <w:r>
        <w:rPr>
          <w:rFonts w:hint="eastAsia"/>
        </w:rPr>
        <w:t>моделью</w:t>
      </w:r>
      <w:r>
        <w:t xml:space="preserve"> 82 </w:t>
      </w:r>
      <w:r>
        <w:rPr>
          <w:rFonts w:hint="eastAsia"/>
        </w:rPr>
        <w:t>Вывод</w:t>
      </w:r>
      <w:r>
        <w:t xml:space="preserve"> </w:t>
      </w:r>
      <w:r>
        <w:rPr>
          <w:rFonts w:hint="eastAsia"/>
        </w:rPr>
        <w:t>по</w:t>
      </w:r>
      <w:r>
        <w:t xml:space="preserve"> </w:t>
      </w:r>
      <w:r>
        <w:rPr>
          <w:rFonts w:hint="eastAsia"/>
        </w:rPr>
        <w:t>главе</w:t>
      </w:r>
      <w:r>
        <w:t xml:space="preserve"> 2. 86 </w:t>
      </w:r>
      <w:r>
        <w:rPr>
          <w:rFonts w:hint="eastAsia"/>
        </w:rPr>
        <w:t>ГЛАВА</w:t>
      </w:r>
      <w:r>
        <w:t xml:space="preserve"> 3. </w:t>
      </w:r>
      <w:r>
        <w:rPr>
          <w:rFonts w:hint="eastAsia"/>
        </w:rPr>
        <w:t>АПРОБАЦИЯ</w:t>
      </w:r>
      <w:r>
        <w:t xml:space="preserve"> </w:t>
      </w:r>
      <w:r>
        <w:rPr>
          <w:rFonts w:hint="eastAsia"/>
        </w:rPr>
        <w:t>РАЗРАБОТАННОГО</w:t>
      </w:r>
      <w:r>
        <w:t xml:space="preserve"> </w:t>
      </w:r>
      <w:r>
        <w:rPr>
          <w:rFonts w:hint="eastAsia"/>
        </w:rPr>
        <w:t>ПРОГРАММНОГО</w:t>
      </w:r>
      <w:r>
        <w:t xml:space="preserve"> </w:t>
      </w:r>
      <w:r>
        <w:rPr>
          <w:rFonts w:hint="eastAsia"/>
        </w:rPr>
        <w:t>ИНСТРУМЕНТАРИЯ</w:t>
      </w:r>
      <w:r>
        <w:t xml:space="preserve"> SYMSIM </w:t>
      </w:r>
      <w:r>
        <w:rPr>
          <w:rFonts w:hint="eastAsia"/>
        </w:rPr>
        <w:t>ДЛЯ</w:t>
      </w:r>
      <w:r>
        <w:t xml:space="preserve"> </w:t>
      </w:r>
      <w:r>
        <w:rPr>
          <w:rFonts w:hint="eastAsia"/>
        </w:rPr>
        <w:t>РЕШЕНИЯ</w:t>
      </w:r>
      <w:r>
        <w:t xml:space="preserve"> </w:t>
      </w:r>
      <w:r>
        <w:rPr>
          <w:rFonts w:hint="eastAsia"/>
        </w:rPr>
        <w:t>КОНКРЕТНЫХ</w:t>
      </w:r>
      <w:r>
        <w:t xml:space="preserve"> </w:t>
      </w:r>
      <w:r>
        <w:rPr>
          <w:rFonts w:hint="eastAsia"/>
        </w:rPr>
        <w:t>ПРИКЛАДНЫХ</w:t>
      </w:r>
      <w:r>
        <w:t xml:space="preserve"> </w:t>
      </w:r>
      <w:r>
        <w:rPr>
          <w:rFonts w:hint="eastAsia"/>
        </w:rPr>
        <w:t>ЗАДАЧ</w:t>
      </w:r>
    </w:p>
    <w:p w14:paraId="3DAC908E" w14:textId="77777777" w:rsidR="00B81345" w:rsidRDefault="00B81345" w:rsidP="00B81345"/>
    <w:p w14:paraId="20327F84" w14:textId="77777777" w:rsidR="00B81345" w:rsidRDefault="00B81345" w:rsidP="00B81345">
      <w:r>
        <w:t xml:space="preserve">3.1. </w:t>
      </w:r>
      <w:r>
        <w:rPr>
          <w:rFonts w:hint="eastAsia"/>
        </w:rPr>
        <w:t>Проверка</w:t>
      </w:r>
      <w:r>
        <w:t xml:space="preserve"> </w:t>
      </w:r>
      <w:r>
        <w:rPr>
          <w:rFonts w:hint="eastAsia"/>
        </w:rPr>
        <w:t>адекватности</w:t>
      </w:r>
      <w:r>
        <w:t xml:space="preserve"> </w:t>
      </w:r>
      <w:r>
        <w:rPr>
          <w:rFonts w:hint="eastAsia"/>
        </w:rPr>
        <w:t>результатов</w:t>
      </w:r>
      <w:r>
        <w:t xml:space="preserve"> </w:t>
      </w:r>
      <w:r>
        <w:rPr>
          <w:rFonts w:hint="eastAsia"/>
        </w:rPr>
        <w:t>моделирования</w:t>
      </w:r>
    </w:p>
    <w:p w14:paraId="4C529BF5" w14:textId="77777777" w:rsidR="00B81345" w:rsidRDefault="00B81345" w:rsidP="00B81345"/>
    <w:p w14:paraId="1835D7E7" w14:textId="77777777" w:rsidR="00B81345" w:rsidRDefault="00B81345" w:rsidP="00B81345">
      <w:r>
        <w:t xml:space="preserve">3.1.1 </w:t>
      </w:r>
      <w:r>
        <w:rPr>
          <w:rFonts w:hint="eastAsia"/>
        </w:rPr>
        <w:t>Ускорительный</w:t>
      </w:r>
      <w:r>
        <w:t xml:space="preserve"> </w:t>
      </w:r>
      <w:r>
        <w:rPr>
          <w:rFonts w:hint="eastAsia"/>
        </w:rPr>
        <w:t>комплекс</w:t>
      </w:r>
      <w:r>
        <w:t xml:space="preserve"> NICA</w:t>
      </w:r>
    </w:p>
    <w:p w14:paraId="64A880D9" w14:textId="77777777" w:rsidR="00B81345" w:rsidRDefault="00B81345" w:rsidP="00B81345"/>
    <w:p w14:paraId="2F63ED0F" w14:textId="77777777" w:rsidR="00B81345" w:rsidRDefault="00B81345" w:rsidP="00B81345">
      <w:r>
        <w:t xml:space="preserve">3.1.2 </w:t>
      </w:r>
      <w:r>
        <w:rPr>
          <w:rFonts w:hint="eastAsia"/>
        </w:rPr>
        <w:t>Модель</w:t>
      </w:r>
      <w:r>
        <w:t xml:space="preserve"> </w:t>
      </w:r>
      <w:r>
        <w:rPr>
          <w:rFonts w:hint="eastAsia"/>
        </w:rPr>
        <w:t>системы</w:t>
      </w:r>
      <w:r>
        <w:t xml:space="preserve"> </w:t>
      </w:r>
      <w:r>
        <w:rPr>
          <w:rFonts w:hint="eastAsia"/>
        </w:rPr>
        <w:t>обработки</w:t>
      </w:r>
      <w:r>
        <w:t xml:space="preserve"> </w:t>
      </w:r>
      <w:r>
        <w:rPr>
          <w:rFonts w:hint="eastAsia"/>
        </w:rPr>
        <w:t>данных</w:t>
      </w:r>
      <w:r>
        <w:t xml:space="preserve"> </w:t>
      </w:r>
      <w:r>
        <w:rPr>
          <w:rFonts w:hint="eastAsia"/>
        </w:rPr>
        <w:t>эксперимента</w:t>
      </w:r>
      <w:r>
        <w:t xml:space="preserve"> NICA-MPD</w:t>
      </w:r>
    </w:p>
    <w:p w14:paraId="278A2554" w14:textId="77777777" w:rsidR="00B81345" w:rsidRDefault="00B81345" w:rsidP="00B81345"/>
    <w:p w14:paraId="79C6C8ED" w14:textId="77777777" w:rsidR="00B81345" w:rsidRDefault="00B81345" w:rsidP="00B81345">
      <w:r>
        <w:t xml:space="preserve">3.2. </w:t>
      </w:r>
      <w:r>
        <w:rPr>
          <w:rFonts w:hint="eastAsia"/>
        </w:rPr>
        <w:t>Моделирование</w:t>
      </w:r>
      <w:r>
        <w:t xml:space="preserve"> </w:t>
      </w:r>
      <w:r>
        <w:rPr>
          <w:rFonts w:hint="eastAsia"/>
        </w:rPr>
        <w:t>системы</w:t>
      </w:r>
      <w:r>
        <w:t xml:space="preserve"> </w:t>
      </w:r>
      <w:r>
        <w:rPr>
          <w:rFonts w:hint="eastAsia"/>
        </w:rPr>
        <w:t>обработки</w:t>
      </w:r>
      <w:r>
        <w:t xml:space="preserve"> </w:t>
      </w:r>
      <w:r>
        <w:rPr>
          <w:rFonts w:hint="eastAsia"/>
        </w:rPr>
        <w:t>и</w:t>
      </w:r>
      <w:r>
        <w:t xml:space="preserve"> </w:t>
      </w:r>
      <w:r>
        <w:rPr>
          <w:rFonts w:hint="eastAsia"/>
        </w:rPr>
        <w:t>хранения</w:t>
      </w:r>
      <w:r>
        <w:t xml:space="preserve"> </w:t>
      </w:r>
      <w:r>
        <w:rPr>
          <w:rFonts w:hint="eastAsia"/>
        </w:rPr>
        <w:t>данных</w:t>
      </w:r>
      <w:r>
        <w:t xml:space="preserve"> BM@N</w:t>
      </w:r>
    </w:p>
    <w:p w14:paraId="5A171BE4" w14:textId="77777777" w:rsidR="00B81345" w:rsidRDefault="00B81345" w:rsidP="00B81345"/>
    <w:p w14:paraId="4395D3F8" w14:textId="77777777" w:rsidR="00B81345" w:rsidRDefault="00B81345" w:rsidP="00B81345">
      <w:r>
        <w:t xml:space="preserve">3.3. </w:t>
      </w:r>
      <w:r>
        <w:rPr>
          <w:rFonts w:hint="eastAsia"/>
        </w:rPr>
        <w:t>Моделирование</w:t>
      </w:r>
      <w:r>
        <w:t xml:space="preserve"> </w:t>
      </w:r>
      <w:r>
        <w:rPr>
          <w:rFonts w:hint="eastAsia"/>
        </w:rPr>
        <w:t>расчетов</w:t>
      </w:r>
      <w:r>
        <w:t xml:space="preserve"> MPI-</w:t>
      </w:r>
      <w:r>
        <w:rPr>
          <w:rFonts w:hint="eastAsia"/>
        </w:rPr>
        <w:t>приложений</w:t>
      </w:r>
      <w:r>
        <w:t xml:space="preserve"> </w:t>
      </w:r>
      <w:r>
        <w:rPr>
          <w:rFonts w:hint="eastAsia"/>
        </w:rPr>
        <w:t>на</w:t>
      </w:r>
      <w:r>
        <w:t xml:space="preserve"> </w:t>
      </w:r>
      <w:r>
        <w:rPr>
          <w:rFonts w:hint="eastAsia"/>
        </w:rPr>
        <w:t>облачных</w:t>
      </w:r>
      <w:r>
        <w:t xml:space="preserve"> </w:t>
      </w:r>
      <w:r>
        <w:rPr>
          <w:rFonts w:hint="eastAsia"/>
        </w:rPr>
        <w:t>вычислительных</w:t>
      </w:r>
      <w:r>
        <w:t xml:space="preserve"> </w:t>
      </w:r>
      <w:r>
        <w:rPr>
          <w:rFonts w:hint="eastAsia"/>
        </w:rPr>
        <w:t>ресурсах</w:t>
      </w:r>
    </w:p>
    <w:p w14:paraId="65F19846" w14:textId="77777777" w:rsidR="00B81345" w:rsidRDefault="00B81345" w:rsidP="00B81345"/>
    <w:p w14:paraId="006BA4B4" w14:textId="77777777" w:rsidR="00B81345" w:rsidRDefault="00B81345" w:rsidP="00B81345">
      <w:r>
        <w:t xml:space="preserve">3.3.1. </w:t>
      </w:r>
      <w:r>
        <w:rPr>
          <w:rFonts w:hint="eastAsia"/>
        </w:rPr>
        <w:t>Описание</w:t>
      </w:r>
      <w:r>
        <w:t xml:space="preserve"> </w:t>
      </w:r>
      <w:r>
        <w:rPr>
          <w:rFonts w:hint="eastAsia"/>
        </w:rPr>
        <w:t>эксперимента</w:t>
      </w:r>
      <w:r>
        <w:t xml:space="preserve"> </w:t>
      </w:r>
      <w:r>
        <w:rPr>
          <w:rFonts w:hint="eastAsia"/>
        </w:rPr>
        <w:t>на</w:t>
      </w:r>
      <w:r>
        <w:t xml:space="preserve"> </w:t>
      </w:r>
      <w:r>
        <w:rPr>
          <w:rFonts w:hint="eastAsia"/>
        </w:rPr>
        <w:t>облачном</w:t>
      </w:r>
      <w:r>
        <w:t xml:space="preserve"> </w:t>
      </w:r>
      <w:r>
        <w:rPr>
          <w:rFonts w:hint="eastAsia"/>
        </w:rPr>
        <w:t>полигоне</w:t>
      </w:r>
    </w:p>
    <w:p w14:paraId="3C9A36C0" w14:textId="77777777" w:rsidR="00B81345" w:rsidRDefault="00B81345" w:rsidP="00B81345"/>
    <w:p w14:paraId="033347C9" w14:textId="77777777" w:rsidR="00B81345" w:rsidRDefault="00B81345" w:rsidP="00B81345">
      <w:r>
        <w:t xml:space="preserve">3.3.2. </w:t>
      </w:r>
      <w:r>
        <w:rPr>
          <w:rFonts w:hint="eastAsia"/>
        </w:rPr>
        <w:t>Моделирование</w:t>
      </w:r>
      <w:r>
        <w:t xml:space="preserve"> MPI-</w:t>
      </w:r>
      <w:r>
        <w:rPr>
          <w:rFonts w:hint="eastAsia"/>
        </w:rPr>
        <w:t>приложений</w:t>
      </w:r>
    </w:p>
    <w:p w14:paraId="61559567" w14:textId="77777777" w:rsidR="00B81345" w:rsidRDefault="00B81345" w:rsidP="00B81345"/>
    <w:p w14:paraId="017A6823" w14:textId="2B5170C8" w:rsidR="00B81345" w:rsidRPr="00B81345" w:rsidRDefault="00B81345" w:rsidP="00B81345">
      <w:r>
        <w:t xml:space="preserve">3.4. </w:t>
      </w:r>
      <w:r>
        <w:rPr>
          <w:rFonts w:hint="eastAsia"/>
        </w:rPr>
        <w:t>Моделирование</w:t>
      </w:r>
      <w:r>
        <w:t xml:space="preserve"> </w:t>
      </w:r>
      <w:r>
        <w:rPr>
          <w:rFonts w:hint="eastAsia"/>
        </w:rPr>
        <w:t>вычислительного</w:t>
      </w:r>
      <w:r>
        <w:t xml:space="preserve"> </w:t>
      </w:r>
      <w:r>
        <w:rPr>
          <w:rFonts w:hint="eastAsia"/>
        </w:rPr>
        <w:t>центра</w:t>
      </w:r>
      <w:r>
        <w:t xml:space="preserve"> </w:t>
      </w:r>
      <w:r>
        <w:rPr>
          <w:rFonts w:hint="eastAsia"/>
        </w:rPr>
        <w:t>ИФВЭ</w:t>
      </w:r>
      <w:r>
        <w:t xml:space="preserve"> (</w:t>
      </w:r>
      <w:r>
        <w:rPr>
          <w:rFonts w:hint="eastAsia"/>
        </w:rPr>
        <w:t>Китай</w:t>
      </w:r>
      <w:r>
        <w:t xml:space="preserve">) 111 </w:t>
      </w:r>
      <w:r>
        <w:rPr>
          <w:rFonts w:hint="eastAsia"/>
        </w:rPr>
        <w:t>Выводы</w:t>
      </w:r>
      <w:r>
        <w:t xml:space="preserve"> </w:t>
      </w:r>
      <w:r>
        <w:rPr>
          <w:rFonts w:hint="eastAsia"/>
        </w:rPr>
        <w:t>по</w:t>
      </w:r>
      <w:r>
        <w:t xml:space="preserve"> </w:t>
      </w:r>
      <w:r>
        <w:rPr>
          <w:rFonts w:hint="eastAsia"/>
        </w:rPr>
        <w:t>главе</w:t>
      </w:r>
      <w:r>
        <w:t xml:space="preserve"> 3 114 </w:t>
      </w:r>
      <w:r>
        <w:rPr>
          <w:rFonts w:hint="eastAsia"/>
        </w:rPr>
        <w:t>ЗАКЛЮЧЕНИЕ</w:t>
      </w:r>
      <w:r>
        <w:t xml:space="preserve"> 115 </w:t>
      </w:r>
      <w:r>
        <w:rPr>
          <w:rFonts w:hint="eastAsia"/>
        </w:rPr>
        <w:t>СПИСОК</w:t>
      </w:r>
      <w:r>
        <w:t xml:space="preserve"> </w:t>
      </w:r>
      <w:r>
        <w:rPr>
          <w:rFonts w:hint="eastAsia"/>
        </w:rPr>
        <w:t>ЛИТЕРАТУРЫ</w:t>
      </w:r>
      <w:r>
        <w:t xml:space="preserve"> 117 </w:t>
      </w:r>
      <w:r>
        <w:rPr>
          <w:rFonts w:hint="eastAsia"/>
        </w:rPr>
        <w:t>ОБОЗНАЧЕНИЯ</w:t>
      </w:r>
      <w:r>
        <w:t xml:space="preserve"> </w:t>
      </w:r>
      <w:r>
        <w:rPr>
          <w:rFonts w:hint="eastAsia"/>
        </w:rPr>
        <w:t>И</w:t>
      </w:r>
      <w:r>
        <w:t xml:space="preserve"> </w:t>
      </w:r>
      <w:r>
        <w:rPr>
          <w:rFonts w:hint="eastAsia"/>
        </w:rPr>
        <w:t>СОКРАЩЕНИЯ</w:t>
      </w:r>
      <w:r>
        <w:t xml:space="preserve"> 126 </w:t>
      </w:r>
      <w:r>
        <w:rPr>
          <w:rFonts w:hint="eastAsia"/>
        </w:rPr>
        <w:t>ПРИЛОЖЕНИЕ</w:t>
      </w:r>
      <w:r>
        <w:t xml:space="preserve"> </w:t>
      </w:r>
      <w:r>
        <w:rPr>
          <w:rFonts w:hint="eastAsia"/>
        </w:rPr>
        <w:t>А</w:t>
      </w:r>
      <w:r>
        <w:t xml:space="preserve">. </w:t>
      </w:r>
      <w:r>
        <w:rPr>
          <w:rFonts w:hint="eastAsia"/>
        </w:rPr>
        <w:t>ОПИСАНИЕ</w:t>
      </w:r>
      <w:r>
        <w:t xml:space="preserve"> </w:t>
      </w:r>
      <w:r>
        <w:rPr>
          <w:rFonts w:hint="eastAsia"/>
        </w:rPr>
        <w:t>ТАБЛИЦ</w:t>
      </w:r>
      <w:r>
        <w:t xml:space="preserve"> </w:t>
      </w:r>
      <w:r>
        <w:rPr>
          <w:rFonts w:hint="eastAsia"/>
        </w:rPr>
        <w:t>БАЗЫ</w:t>
      </w:r>
      <w:r>
        <w:t xml:space="preserve"> </w:t>
      </w:r>
      <w:r>
        <w:rPr>
          <w:rFonts w:hint="eastAsia"/>
        </w:rPr>
        <w:t>ДАННЫХ</w:t>
      </w:r>
      <w:r>
        <w:t xml:space="preserve"> 128 </w:t>
      </w:r>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132 </w:t>
      </w:r>
      <w:r>
        <w:rPr>
          <w:rFonts w:hint="eastAsia"/>
        </w:rPr>
        <w:t>ПРИЛОЖЕНИЕ</w:t>
      </w:r>
      <w:r>
        <w:t xml:space="preserve"> </w:t>
      </w:r>
      <w:r>
        <w:rPr>
          <w:rFonts w:hint="eastAsia"/>
        </w:rPr>
        <w:t>В</w:t>
      </w:r>
      <w:r>
        <w:t xml:space="preserve">. </w:t>
      </w:r>
      <w:r>
        <w:rPr>
          <w:rFonts w:hint="eastAsia"/>
        </w:rPr>
        <w:t>ПИСЬМА</w:t>
      </w:r>
      <w:r>
        <w:t xml:space="preserve"> </w:t>
      </w:r>
      <w:r>
        <w:rPr>
          <w:rFonts w:hint="eastAsia"/>
        </w:rPr>
        <w:t>О</w:t>
      </w:r>
      <w:r>
        <w:t xml:space="preserve"> </w:t>
      </w:r>
      <w:r>
        <w:rPr>
          <w:rFonts w:hint="eastAsia"/>
        </w:rPr>
        <w:t>ПРИМЕНЕНИИ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B81345" w:rsidRPr="00B81345" w:rsidSect="00A542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B60A" w14:textId="77777777" w:rsidR="00A54272" w:rsidRDefault="00A54272">
      <w:pPr>
        <w:spacing w:after="0" w:line="240" w:lineRule="auto"/>
      </w:pPr>
      <w:r>
        <w:separator/>
      </w:r>
    </w:p>
  </w:endnote>
  <w:endnote w:type="continuationSeparator" w:id="0">
    <w:p w14:paraId="24590449" w14:textId="77777777" w:rsidR="00A54272" w:rsidRDefault="00A5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022A" w14:textId="77777777" w:rsidR="00A54272" w:rsidRDefault="00A54272"/>
    <w:p w14:paraId="7D10DB7F" w14:textId="77777777" w:rsidR="00A54272" w:rsidRDefault="00A54272"/>
    <w:p w14:paraId="0AC199F7" w14:textId="77777777" w:rsidR="00A54272" w:rsidRDefault="00A54272"/>
    <w:p w14:paraId="403C51E7" w14:textId="77777777" w:rsidR="00A54272" w:rsidRDefault="00A54272"/>
    <w:p w14:paraId="651ED518" w14:textId="77777777" w:rsidR="00A54272" w:rsidRDefault="00A54272"/>
    <w:p w14:paraId="6AE1F32D" w14:textId="77777777" w:rsidR="00A54272" w:rsidRDefault="00A54272"/>
    <w:p w14:paraId="793AF00B" w14:textId="77777777" w:rsidR="00A54272" w:rsidRDefault="00A542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C5A48" wp14:editId="4EB03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07ED" w14:textId="77777777" w:rsidR="00A54272" w:rsidRDefault="00A542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C5A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8807ED" w14:textId="77777777" w:rsidR="00A54272" w:rsidRDefault="00A542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17C902" w14:textId="77777777" w:rsidR="00A54272" w:rsidRDefault="00A54272"/>
    <w:p w14:paraId="5C874B09" w14:textId="77777777" w:rsidR="00A54272" w:rsidRDefault="00A54272"/>
    <w:p w14:paraId="4D567508" w14:textId="77777777" w:rsidR="00A54272" w:rsidRDefault="00A542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46593" wp14:editId="35D994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1C3E" w14:textId="77777777" w:rsidR="00A54272" w:rsidRDefault="00A54272"/>
                          <w:p w14:paraId="46243AEF" w14:textId="77777777" w:rsidR="00A54272" w:rsidRDefault="00A542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465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8C1C3E" w14:textId="77777777" w:rsidR="00A54272" w:rsidRDefault="00A54272"/>
                    <w:p w14:paraId="46243AEF" w14:textId="77777777" w:rsidR="00A54272" w:rsidRDefault="00A542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488CE" w14:textId="77777777" w:rsidR="00A54272" w:rsidRDefault="00A54272"/>
    <w:p w14:paraId="5C90F298" w14:textId="77777777" w:rsidR="00A54272" w:rsidRDefault="00A54272">
      <w:pPr>
        <w:rPr>
          <w:sz w:val="2"/>
          <w:szCs w:val="2"/>
        </w:rPr>
      </w:pPr>
    </w:p>
    <w:p w14:paraId="3FB78E0E" w14:textId="77777777" w:rsidR="00A54272" w:rsidRDefault="00A54272"/>
    <w:p w14:paraId="7FD18AF2" w14:textId="77777777" w:rsidR="00A54272" w:rsidRDefault="00A54272">
      <w:pPr>
        <w:spacing w:after="0" w:line="240" w:lineRule="auto"/>
      </w:pPr>
    </w:p>
  </w:footnote>
  <w:footnote w:type="continuationSeparator" w:id="0">
    <w:p w14:paraId="677C12ED" w14:textId="77777777" w:rsidR="00A54272" w:rsidRDefault="00A5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72"/>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13387</TotalTime>
  <Pages>3</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1355</cp:revision>
  <cp:lastPrinted>2009-02-06T05:36:00Z</cp:lastPrinted>
  <dcterms:created xsi:type="dcterms:W3CDTF">2024-01-07T13:43:00Z</dcterms:created>
  <dcterms:modified xsi:type="dcterms:W3CDTF">2024-01-29T11:06:00Z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