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8020E" w14:textId="28CE98A9" w:rsidR="00DE20C3" w:rsidRDefault="004B2E59" w:rsidP="004B2E59">
      <w:r w:rsidRPr="004B2E59">
        <w:rPr>
          <w:rFonts w:hint="eastAsia"/>
        </w:rPr>
        <w:t>Базикова</w:t>
      </w:r>
      <w:r w:rsidRPr="004B2E59">
        <w:t xml:space="preserve"> </w:t>
      </w:r>
      <w:r w:rsidRPr="004B2E59">
        <w:rPr>
          <w:rFonts w:hint="eastAsia"/>
        </w:rPr>
        <w:t>Ирина</w:t>
      </w:r>
      <w:r w:rsidRPr="004B2E59">
        <w:t xml:space="preserve"> </w:t>
      </w:r>
      <w:r w:rsidRPr="004B2E59">
        <w:rPr>
          <w:rFonts w:hint="eastAsia"/>
        </w:rPr>
        <w:t>Васильевна</w:t>
      </w:r>
      <w:r>
        <w:t xml:space="preserve"> </w:t>
      </w:r>
      <w:r w:rsidRPr="004B2E59">
        <w:rPr>
          <w:rFonts w:hint="eastAsia"/>
        </w:rPr>
        <w:t>Состояние</w:t>
      </w:r>
      <w:r w:rsidRPr="004B2E59">
        <w:t xml:space="preserve"> </w:t>
      </w:r>
      <w:r w:rsidRPr="004B2E59">
        <w:rPr>
          <w:rFonts w:hint="eastAsia"/>
        </w:rPr>
        <w:t>и</w:t>
      </w:r>
      <w:r w:rsidRPr="004B2E59">
        <w:t xml:space="preserve"> </w:t>
      </w:r>
      <w:r w:rsidRPr="004B2E59">
        <w:rPr>
          <w:rFonts w:hint="eastAsia"/>
        </w:rPr>
        <w:t>перспективы</w:t>
      </w:r>
      <w:r w:rsidRPr="004B2E59">
        <w:t xml:space="preserve"> </w:t>
      </w:r>
      <w:r w:rsidRPr="004B2E59">
        <w:rPr>
          <w:rFonts w:hint="eastAsia"/>
        </w:rPr>
        <w:t>развития</w:t>
      </w:r>
      <w:r w:rsidRPr="004B2E59">
        <w:t xml:space="preserve"> </w:t>
      </w:r>
      <w:r w:rsidRPr="004B2E59">
        <w:rPr>
          <w:rFonts w:hint="eastAsia"/>
        </w:rPr>
        <w:t>российского</w:t>
      </w:r>
      <w:r w:rsidRPr="004B2E59">
        <w:t xml:space="preserve"> </w:t>
      </w:r>
      <w:r w:rsidRPr="004B2E59">
        <w:rPr>
          <w:rFonts w:hint="eastAsia"/>
        </w:rPr>
        <w:t>экспорта</w:t>
      </w:r>
      <w:r w:rsidRPr="004B2E59">
        <w:t xml:space="preserve"> </w:t>
      </w:r>
      <w:r w:rsidRPr="004B2E59">
        <w:rPr>
          <w:rFonts w:hint="eastAsia"/>
        </w:rPr>
        <w:t>гражданской</w:t>
      </w:r>
      <w:r w:rsidRPr="004B2E59">
        <w:t xml:space="preserve"> </w:t>
      </w:r>
      <w:r w:rsidRPr="004B2E59">
        <w:rPr>
          <w:rFonts w:hint="eastAsia"/>
        </w:rPr>
        <w:t>авиационной</w:t>
      </w:r>
      <w:r w:rsidRPr="004B2E59">
        <w:t xml:space="preserve"> </w:t>
      </w:r>
      <w:r w:rsidRPr="004B2E59">
        <w:rPr>
          <w:rFonts w:hint="eastAsia"/>
        </w:rPr>
        <w:t>техники</w:t>
      </w:r>
    </w:p>
    <w:p w14:paraId="640102A8" w14:textId="77777777" w:rsidR="004B2E59" w:rsidRDefault="004B2E59" w:rsidP="004B2E59">
      <w:r>
        <w:rPr>
          <w:rFonts w:hint="eastAsia"/>
        </w:rPr>
        <w:t>ОГЛАВЛЕНИЕ</w:t>
      </w:r>
      <w:r>
        <w:t xml:space="preserve"> </w:t>
      </w:r>
      <w:r>
        <w:rPr>
          <w:rFonts w:hint="eastAsia"/>
        </w:rPr>
        <w:t>ДИССЕРТАЦИИ</w:t>
      </w:r>
    </w:p>
    <w:p w14:paraId="15CFC1EC" w14:textId="77777777" w:rsidR="004B2E59" w:rsidRDefault="004B2E59" w:rsidP="004B2E59">
      <w:r>
        <w:rPr>
          <w:rFonts w:hint="eastAsia"/>
        </w:rPr>
        <w:t>кандидат</w:t>
      </w:r>
      <w:r>
        <w:t xml:space="preserve"> </w:t>
      </w:r>
      <w:r>
        <w:rPr>
          <w:rFonts w:hint="eastAsia"/>
        </w:rPr>
        <w:t>наук</w:t>
      </w:r>
      <w:r>
        <w:t xml:space="preserve"> </w:t>
      </w:r>
      <w:r>
        <w:rPr>
          <w:rFonts w:hint="eastAsia"/>
        </w:rPr>
        <w:t>Базикова</w:t>
      </w:r>
      <w:r>
        <w:t xml:space="preserve"> </w:t>
      </w:r>
      <w:r>
        <w:rPr>
          <w:rFonts w:hint="eastAsia"/>
        </w:rPr>
        <w:t>Ирина</w:t>
      </w:r>
      <w:r>
        <w:t xml:space="preserve"> </w:t>
      </w:r>
      <w:r>
        <w:rPr>
          <w:rFonts w:hint="eastAsia"/>
        </w:rPr>
        <w:t>Васильевна</w:t>
      </w:r>
    </w:p>
    <w:p w14:paraId="5E4F3ADF" w14:textId="77777777" w:rsidR="004B2E59" w:rsidRDefault="004B2E59" w:rsidP="004B2E59">
      <w:r>
        <w:rPr>
          <w:rFonts w:hint="eastAsia"/>
        </w:rPr>
        <w:t>ВВЕДЕНИЕ</w:t>
      </w:r>
    </w:p>
    <w:p w14:paraId="2092696F" w14:textId="77777777" w:rsidR="004B2E59" w:rsidRDefault="004B2E59" w:rsidP="004B2E59"/>
    <w:p w14:paraId="2BE39ACC" w14:textId="77777777" w:rsidR="004B2E59" w:rsidRDefault="004B2E59" w:rsidP="004B2E59">
      <w:r>
        <w:rPr>
          <w:rFonts w:hint="eastAsia"/>
        </w:rPr>
        <w:t>Глава</w:t>
      </w:r>
      <w:r>
        <w:t xml:space="preserve"> 1. </w:t>
      </w:r>
      <w:r>
        <w:rPr>
          <w:rFonts w:hint="eastAsia"/>
        </w:rPr>
        <w:t>ХАРАКТЕРНЫЕ</w:t>
      </w:r>
      <w:r>
        <w:t xml:space="preserve"> </w:t>
      </w:r>
      <w:r>
        <w:rPr>
          <w:rFonts w:hint="eastAsia"/>
        </w:rPr>
        <w:t>ЧЕРТЫ</w:t>
      </w:r>
      <w:r>
        <w:t xml:space="preserve"> </w:t>
      </w:r>
      <w:r>
        <w:rPr>
          <w:rFonts w:hint="eastAsia"/>
        </w:rPr>
        <w:t>МИРОВОГО</w:t>
      </w:r>
      <w:r>
        <w:t xml:space="preserve"> </w:t>
      </w:r>
      <w:r>
        <w:rPr>
          <w:rFonts w:hint="eastAsia"/>
        </w:rPr>
        <w:t>РЫНКА</w:t>
      </w:r>
      <w:r>
        <w:t xml:space="preserve"> </w:t>
      </w:r>
      <w:r>
        <w:rPr>
          <w:rFonts w:hint="eastAsia"/>
        </w:rPr>
        <w:t>И</w:t>
      </w:r>
      <w:r>
        <w:t xml:space="preserve"> </w:t>
      </w:r>
      <w:r>
        <w:rPr>
          <w:rFonts w:hint="eastAsia"/>
        </w:rPr>
        <w:t>МЕЖДУНАРОДНОЙ</w:t>
      </w:r>
      <w:r>
        <w:t xml:space="preserve"> </w:t>
      </w:r>
      <w:r>
        <w:rPr>
          <w:rFonts w:hint="eastAsia"/>
        </w:rPr>
        <w:t>ТОРГОВЛИ</w:t>
      </w:r>
      <w:r>
        <w:t xml:space="preserve"> </w:t>
      </w:r>
      <w:r>
        <w:rPr>
          <w:rFonts w:hint="eastAsia"/>
        </w:rPr>
        <w:t>ГРАЖДАНСКОЙ</w:t>
      </w:r>
      <w:r>
        <w:t xml:space="preserve"> </w:t>
      </w:r>
      <w:r>
        <w:rPr>
          <w:rFonts w:hint="eastAsia"/>
        </w:rPr>
        <w:t>АВИАЦИОННОЙ</w:t>
      </w:r>
      <w:r>
        <w:t xml:space="preserve"> </w:t>
      </w:r>
      <w:r>
        <w:rPr>
          <w:rFonts w:hint="eastAsia"/>
        </w:rPr>
        <w:t>ТЕХНИКИ</w:t>
      </w:r>
    </w:p>
    <w:p w14:paraId="55B644EC" w14:textId="77777777" w:rsidR="004B2E59" w:rsidRDefault="004B2E59" w:rsidP="004B2E59"/>
    <w:p w14:paraId="4C7EF025" w14:textId="77777777" w:rsidR="004B2E59" w:rsidRDefault="004B2E59" w:rsidP="004B2E59">
      <w:r>
        <w:t xml:space="preserve">1.1. </w:t>
      </w:r>
      <w:r>
        <w:rPr>
          <w:rFonts w:hint="eastAsia"/>
        </w:rPr>
        <w:t>ТЕОРЕТИЧЕСКИЕ</w:t>
      </w:r>
      <w:r>
        <w:t xml:space="preserve"> </w:t>
      </w:r>
      <w:r>
        <w:rPr>
          <w:rFonts w:hint="eastAsia"/>
        </w:rPr>
        <w:t>ОСНОВЫ</w:t>
      </w:r>
      <w:r>
        <w:t xml:space="preserve"> </w:t>
      </w:r>
      <w:r>
        <w:rPr>
          <w:rFonts w:hint="eastAsia"/>
        </w:rPr>
        <w:t>МЕЖДУНАРОДНОЙ</w:t>
      </w:r>
      <w:r>
        <w:t xml:space="preserve"> </w:t>
      </w:r>
      <w:r>
        <w:rPr>
          <w:rFonts w:hint="eastAsia"/>
        </w:rPr>
        <w:t>ТОРГОВЛИ</w:t>
      </w:r>
      <w:r>
        <w:t xml:space="preserve"> </w:t>
      </w:r>
      <w:r>
        <w:rPr>
          <w:rFonts w:hint="eastAsia"/>
        </w:rPr>
        <w:t>И</w:t>
      </w:r>
      <w:r>
        <w:t xml:space="preserve"> </w:t>
      </w:r>
      <w:r>
        <w:rPr>
          <w:rFonts w:hint="eastAsia"/>
        </w:rPr>
        <w:t>ФУНКЦИОНИРОВАНИЯ</w:t>
      </w:r>
      <w:r>
        <w:t xml:space="preserve"> </w:t>
      </w:r>
      <w:r>
        <w:rPr>
          <w:rFonts w:hint="eastAsia"/>
        </w:rPr>
        <w:t>МИРОВЫХ</w:t>
      </w:r>
      <w:r>
        <w:t xml:space="preserve"> </w:t>
      </w:r>
      <w:r>
        <w:rPr>
          <w:rFonts w:hint="eastAsia"/>
        </w:rPr>
        <w:t>ТОВАРНЫХ</w:t>
      </w:r>
      <w:r>
        <w:t xml:space="preserve"> </w:t>
      </w:r>
      <w:r>
        <w:rPr>
          <w:rFonts w:hint="eastAsia"/>
        </w:rPr>
        <w:t>РЫНКОВ</w:t>
      </w:r>
    </w:p>
    <w:p w14:paraId="3CCF9030" w14:textId="77777777" w:rsidR="004B2E59" w:rsidRDefault="004B2E59" w:rsidP="004B2E59"/>
    <w:p w14:paraId="01DB45A0" w14:textId="77777777" w:rsidR="004B2E59" w:rsidRDefault="004B2E59" w:rsidP="004B2E59">
      <w:r>
        <w:t xml:space="preserve">1.2. </w:t>
      </w:r>
      <w:r>
        <w:rPr>
          <w:rFonts w:hint="eastAsia"/>
        </w:rPr>
        <w:t>ОСОБЕННОСТИ</w:t>
      </w:r>
      <w:r>
        <w:t xml:space="preserve"> </w:t>
      </w:r>
      <w:r>
        <w:rPr>
          <w:rFonts w:hint="eastAsia"/>
        </w:rPr>
        <w:t>МЕЖДУНАРОДНОЙ</w:t>
      </w:r>
    </w:p>
    <w:p w14:paraId="540AC9D7" w14:textId="77777777" w:rsidR="004B2E59" w:rsidRDefault="004B2E59" w:rsidP="004B2E59"/>
    <w:p w14:paraId="3CEE1839" w14:textId="77777777" w:rsidR="004B2E59" w:rsidRDefault="004B2E59" w:rsidP="004B2E59">
      <w:r>
        <w:rPr>
          <w:rFonts w:hint="eastAsia"/>
        </w:rPr>
        <w:t>КОНКУРЕНТОСПОСОБНОСТИ</w:t>
      </w:r>
      <w:r>
        <w:t xml:space="preserve"> </w:t>
      </w:r>
      <w:r>
        <w:rPr>
          <w:rFonts w:hint="eastAsia"/>
        </w:rPr>
        <w:t>ГРАЖДАНСКОЙ</w:t>
      </w:r>
      <w:r>
        <w:t xml:space="preserve"> </w:t>
      </w:r>
      <w:r>
        <w:rPr>
          <w:rFonts w:hint="eastAsia"/>
        </w:rPr>
        <w:t>АВИАЦИОННОЙ</w:t>
      </w:r>
      <w:r>
        <w:t xml:space="preserve"> </w:t>
      </w:r>
      <w:r>
        <w:rPr>
          <w:rFonts w:hint="eastAsia"/>
        </w:rPr>
        <w:t>ТЕХНИКИ</w:t>
      </w:r>
    </w:p>
    <w:p w14:paraId="15240865" w14:textId="77777777" w:rsidR="004B2E59" w:rsidRDefault="004B2E59" w:rsidP="004B2E59"/>
    <w:p w14:paraId="2262BB52" w14:textId="77777777" w:rsidR="004B2E59" w:rsidRDefault="004B2E59" w:rsidP="004B2E59">
      <w:r>
        <w:t xml:space="preserve">1.3. </w:t>
      </w:r>
      <w:r>
        <w:rPr>
          <w:rFonts w:hint="eastAsia"/>
        </w:rPr>
        <w:t>ТЕНДЕНЦИИ</w:t>
      </w:r>
      <w:r>
        <w:t xml:space="preserve"> </w:t>
      </w:r>
      <w:r>
        <w:rPr>
          <w:rFonts w:hint="eastAsia"/>
        </w:rPr>
        <w:t>РАЗВИТИЯ</w:t>
      </w:r>
      <w:r>
        <w:t xml:space="preserve"> </w:t>
      </w:r>
      <w:r>
        <w:rPr>
          <w:rFonts w:hint="eastAsia"/>
        </w:rPr>
        <w:t>МИРОВОГО</w:t>
      </w:r>
      <w:r>
        <w:t xml:space="preserve"> </w:t>
      </w:r>
      <w:r>
        <w:rPr>
          <w:rFonts w:hint="eastAsia"/>
        </w:rPr>
        <w:t>РЫНКА</w:t>
      </w:r>
      <w:r>
        <w:t xml:space="preserve"> </w:t>
      </w:r>
      <w:r>
        <w:rPr>
          <w:rFonts w:hint="eastAsia"/>
        </w:rPr>
        <w:t>ГРАЖДАНСКИХ</w:t>
      </w:r>
      <w:r>
        <w:t xml:space="preserve"> </w:t>
      </w:r>
      <w:r>
        <w:rPr>
          <w:rFonts w:hint="eastAsia"/>
        </w:rPr>
        <w:t>САМОЛЕТОВ</w:t>
      </w:r>
    </w:p>
    <w:p w14:paraId="40B90E35" w14:textId="77777777" w:rsidR="004B2E59" w:rsidRDefault="004B2E59" w:rsidP="004B2E59"/>
    <w:p w14:paraId="1662E3CB" w14:textId="77777777" w:rsidR="004B2E59" w:rsidRDefault="004B2E59" w:rsidP="004B2E59">
      <w:r>
        <w:t xml:space="preserve">1.4. </w:t>
      </w:r>
      <w:r>
        <w:rPr>
          <w:rFonts w:hint="eastAsia"/>
        </w:rPr>
        <w:t>ФАКТОРЫ</w:t>
      </w:r>
      <w:r>
        <w:t xml:space="preserve"> </w:t>
      </w:r>
      <w:r>
        <w:rPr>
          <w:rFonts w:hint="eastAsia"/>
        </w:rPr>
        <w:t>ФОРМИРОВАНИЯ</w:t>
      </w:r>
      <w:r>
        <w:t xml:space="preserve"> </w:t>
      </w:r>
      <w:r>
        <w:rPr>
          <w:rFonts w:hint="eastAsia"/>
        </w:rPr>
        <w:t>ГЛОБАЛЬНОГО</w:t>
      </w:r>
      <w:r>
        <w:t xml:space="preserve"> </w:t>
      </w:r>
      <w:r>
        <w:rPr>
          <w:rFonts w:hint="eastAsia"/>
        </w:rPr>
        <w:t>СПРОСА</w:t>
      </w:r>
      <w:r>
        <w:t xml:space="preserve"> </w:t>
      </w:r>
      <w:r>
        <w:rPr>
          <w:rFonts w:hint="eastAsia"/>
        </w:rPr>
        <w:t>НА</w:t>
      </w:r>
      <w:r>
        <w:t xml:space="preserve"> </w:t>
      </w:r>
      <w:r>
        <w:rPr>
          <w:rFonts w:hint="eastAsia"/>
        </w:rPr>
        <w:t>ГРАЖДАНСКИЕ</w:t>
      </w:r>
      <w:r>
        <w:t xml:space="preserve"> </w:t>
      </w:r>
      <w:r>
        <w:rPr>
          <w:rFonts w:hint="eastAsia"/>
        </w:rPr>
        <w:t>САМОЛЕТЫ</w:t>
      </w:r>
    </w:p>
    <w:p w14:paraId="6AC9A2BC" w14:textId="77777777" w:rsidR="004B2E59" w:rsidRDefault="004B2E59" w:rsidP="004B2E59"/>
    <w:p w14:paraId="5474E4C8" w14:textId="77777777" w:rsidR="004B2E59" w:rsidRDefault="004B2E59" w:rsidP="004B2E59">
      <w:r>
        <w:rPr>
          <w:rFonts w:hint="eastAsia"/>
        </w:rPr>
        <w:t>Глава</w:t>
      </w:r>
      <w:r>
        <w:t xml:space="preserve"> 2. </w:t>
      </w:r>
      <w:r>
        <w:rPr>
          <w:rFonts w:hint="eastAsia"/>
        </w:rPr>
        <w:t>ПРОБЛЕМЫ</w:t>
      </w:r>
      <w:r>
        <w:t xml:space="preserve"> </w:t>
      </w:r>
      <w:r>
        <w:rPr>
          <w:rFonts w:hint="eastAsia"/>
        </w:rPr>
        <w:t>РАЗВИТИЯ</w:t>
      </w:r>
      <w:r>
        <w:t xml:space="preserve"> </w:t>
      </w:r>
      <w:r>
        <w:rPr>
          <w:rFonts w:hint="eastAsia"/>
        </w:rPr>
        <w:t>АВИАСТРОИТЕЛЬНОЙ</w:t>
      </w:r>
      <w:r>
        <w:t xml:space="preserve"> </w:t>
      </w:r>
      <w:r>
        <w:rPr>
          <w:rFonts w:hint="eastAsia"/>
        </w:rPr>
        <w:t>ПРОМЫШЛЕННОСТИ</w:t>
      </w:r>
      <w:r>
        <w:t xml:space="preserve"> </w:t>
      </w:r>
      <w:r>
        <w:rPr>
          <w:rFonts w:hint="eastAsia"/>
        </w:rPr>
        <w:t>В</w:t>
      </w:r>
      <w:r>
        <w:t xml:space="preserve"> </w:t>
      </w:r>
      <w:r>
        <w:rPr>
          <w:rFonts w:hint="eastAsia"/>
        </w:rPr>
        <w:t>УСЛОВИЯХ</w:t>
      </w:r>
      <w:r>
        <w:t xml:space="preserve"> </w:t>
      </w:r>
      <w:r>
        <w:rPr>
          <w:rFonts w:hint="eastAsia"/>
        </w:rPr>
        <w:t>ГЛОБАЛИЗАЦИИ</w:t>
      </w:r>
    </w:p>
    <w:p w14:paraId="2379A872" w14:textId="77777777" w:rsidR="004B2E59" w:rsidRDefault="004B2E59" w:rsidP="004B2E59"/>
    <w:p w14:paraId="0D3FE473" w14:textId="77777777" w:rsidR="004B2E59" w:rsidRDefault="004B2E59" w:rsidP="004B2E59">
      <w:r>
        <w:t xml:space="preserve">2.1. </w:t>
      </w:r>
      <w:r>
        <w:rPr>
          <w:rFonts w:hint="eastAsia"/>
        </w:rPr>
        <w:t>ОСНОВНЫЕ</w:t>
      </w:r>
      <w:r>
        <w:t xml:space="preserve"> </w:t>
      </w:r>
      <w:r>
        <w:rPr>
          <w:rFonts w:hint="eastAsia"/>
        </w:rPr>
        <w:t>ЭТАПЫ</w:t>
      </w:r>
      <w:r>
        <w:t xml:space="preserve"> </w:t>
      </w:r>
      <w:r>
        <w:rPr>
          <w:rFonts w:hint="eastAsia"/>
        </w:rPr>
        <w:t>ГОСУДАРСТВЕННОЙ</w:t>
      </w:r>
      <w:r>
        <w:t xml:space="preserve"> </w:t>
      </w:r>
      <w:r>
        <w:rPr>
          <w:rFonts w:hint="eastAsia"/>
        </w:rPr>
        <w:t>ПОЛИТИКИ</w:t>
      </w:r>
      <w:r>
        <w:t xml:space="preserve"> </w:t>
      </w:r>
      <w:r>
        <w:rPr>
          <w:rFonts w:hint="eastAsia"/>
        </w:rPr>
        <w:t>В</w:t>
      </w:r>
      <w:r>
        <w:t xml:space="preserve"> </w:t>
      </w:r>
      <w:r>
        <w:rPr>
          <w:rFonts w:hint="eastAsia"/>
        </w:rPr>
        <w:t>ОБЛАСТИ</w:t>
      </w:r>
      <w:r>
        <w:t xml:space="preserve"> </w:t>
      </w:r>
      <w:r>
        <w:rPr>
          <w:rFonts w:hint="eastAsia"/>
        </w:rPr>
        <w:t>РАЗВИТИЯ</w:t>
      </w:r>
      <w:r>
        <w:t xml:space="preserve"> </w:t>
      </w:r>
      <w:r>
        <w:rPr>
          <w:rFonts w:hint="eastAsia"/>
        </w:rPr>
        <w:t>ГРАЖДАНСКОГО</w:t>
      </w:r>
      <w:r>
        <w:t xml:space="preserve"> </w:t>
      </w:r>
      <w:r>
        <w:rPr>
          <w:rFonts w:hint="eastAsia"/>
        </w:rPr>
        <w:t>АВИАСТРОЕНИЯ</w:t>
      </w:r>
    </w:p>
    <w:p w14:paraId="672BCABE" w14:textId="77777777" w:rsidR="004B2E59" w:rsidRDefault="004B2E59" w:rsidP="004B2E59"/>
    <w:p w14:paraId="160DD95B" w14:textId="77777777" w:rsidR="004B2E59" w:rsidRDefault="004B2E59" w:rsidP="004B2E59">
      <w:r>
        <w:t xml:space="preserve">2.2. </w:t>
      </w:r>
      <w:r>
        <w:rPr>
          <w:rFonts w:hint="eastAsia"/>
        </w:rPr>
        <w:t>ВОПРОСЫ</w:t>
      </w:r>
      <w:r>
        <w:t xml:space="preserve"> </w:t>
      </w:r>
      <w:r>
        <w:rPr>
          <w:rFonts w:hint="eastAsia"/>
        </w:rPr>
        <w:t>КОНКУРЕНТОСПОСОБНОСТИ</w:t>
      </w:r>
      <w:r>
        <w:t xml:space="preserve"> </w:t>
      </w:r>
      <w:r>
        <w:rPr>
          <w:rFonts w:hint="eastAsia"/>
        </w:rPr>
        <w:t>РОССИЙСКОЙ</w:t>
      </w:r>
      <w:r>
        <w:t xml:space="preserve"> </w:t>
      </w:r>
      <w:r>
        <w:rPr>
          <w:rFonts w:hint="eastAsia"/>
        </w:rPr>
        <w:t>АВИАЦИОННОЙ</w:t>
      </w:r>
      <w:r>
        <w:t xml:space="preserve"> </w:t>
      </w:r>
      <w:r>
        <w:rPr>
          <w:rFonts w:hint="eastAsia"/>
        </w:rPr>
        <w:t>ПРОМЫШЛЕННОСТИ</w:t>
      </w:r>
      <w:r>
        <w:t xml:space="preserve"> </w:t>
      </w:r>
      <w:r>
        <w:rPr>
          <w:rFonts w:hint="eastAsia"/>
        </w:rPr>
        <w:t>В</w:t>
      </w:r>
      <w:r>
        <w:t xml:space="preserve"> </w:t>
      </w:r>
      <w:r>
        <w:rPr>
          <w:rFonts w:hint="eastAsia"/>
        </w:rPr>
        <w:t>УСЛОВИЯХ</w:t>
      </w:r>
      <w:r>
        <w:t xml:space="preserve"> </w:t>
      </w:r>
      <w:r>
        <w:rPr>
          <w:rFonts w:hint="eastAsia"/>
        </w:rPr>
        <w:t>ГЛОБАЛИЗАЦИИ</w:t>
      </w:r>
    </w:p>
    <w:p w14:paraId="2C5834FA" w14:textId="77777777" w:rsidR="004B2E59" w:rsidRDefault="004B2E59" w:rsidP="004B2E59"/>
    <w:p w14:paraId="4EF52825" w14:textId="77777777" w:rsidR="004B2E59" w:rsidRDefault="004B2E59" w:rsidP="004B2E59">
      <w:r>
        <w:t xml:space="preserve">2.3. </w:t>
      </w:r>
      <w:r>
        <w:rPr>
          <w:rFonts w:hint="eastAsia"/>
        </w:rPr>
        <w:t>МЕТОДЫ</w:t>
      </w:r>
      <w:r>
        <w:t xml:space="preserve"> </w:t>
      </w:r>
      <w:r>
        <w:rPr>
          <w:rFonts w:hint="eastAsia"/>
        </w:rPr>
        <w:t>ПОДДЕРЖКИ</w:t>
      </w:r>
      <w:r>
        <w:t xml:space="preserve"> </w:t>
      </w:r>
      <w:r>
        <w:rPr>
          <w:rFonts w:hint="eastAsia"/>
        </w:rPr>
        <w:t>ЭКСПОРТА</w:t>
      </w:r>
      <w:r>
        <w:t xml:space="preserve"> </w:t>
      </w:r>
      <w:r>
        <w:rPr>
          <w:rFonts w:hint="eastAsia"/>
        </w:rPr>
        <w:t>ПРОДУКЦИИ</w:t>
      </w:r>
      <w:r>
        <w:t xml:space="preserve"> </w:t>
      </w:r>
      <w:r>
        <w:rPr>
          <w:rFonts w:hint="eastAsia"/>
        </w:rPr>
        <w:t>АВИАЦИОН</w:t>
      </w:r>
      <w:r>
        <w:rPr>
          <w:rFonts w:hint="eastAsia"/>
        </w:rPr>
        <w:lastRenderedPageBreak/>
        <w:t>НОЙ</w:t>
      </w:r>
      <w:r>
        <w:t xml:space="preserve"> </w:t>
      </w:r>
      <w:r>
        <w:rPr>
          <w:rFonts w:hint="eastAsia"/>
        </w:rPr>
        <w:t>ПРОМЫШЛЕННОСТИ</w:t>
      </w:r>
      <w:r>
        <w:t xml:space="preserve"> </w:t>
      </w:r>
      <w:r>
        <w:rPr>
          <w:rFonts w:hint="eastAsia"/>
        </w:rPr>
        <w:t>В</w:t>
      </w:r>
      <w:r>
        <w:t xml:space="preserve"> </w:t>
      </w:r>
      <w:r>
        <w:rPr>
          <w:rFonts w:hint="eastAsia"/>
        </w:rPr>
        <w:t>РОССИИ</w:t>
      </w:r>
      <w:r>
        <w:t xml:space="preserve"> </w:t>
      </w:r>
      <w:r>
        <w:rPr>
          <w:rFonts w:hint="eastAsia"/>
        </w:rPr>
        <w:t>В</w:t>
      </w:r>
      <w:r>
        <w:t xml:space="preserve"> </w:t>
      </w:r>
      <w:r>
        <w:rPr>
          <w:rFonts w:hint="eastAsia"/>
        </w:rPr>
        <w:t>СРАВНЕНИИ</w:t>
      </w:r>
      <w:r>
        <w:t xml:space="preserve"> </w:t>
      </w:r>
      <w:r>
        <w:rPr>
          <w:rFonts w:hint="eastAsia"/>
        </w:rPr>
        <w:t>С</w:t>
      </w:r>
      <w:r>
        <w:t xml:space="preserve"> </w:t>
      </w:r>
      <w:r>
        <w:rPr>
          <w:rFonts w:hint="eastAsia"/>
        </w:rPr>
        <w:t>ЗАРУБЕЖНЫМИ</w:t>
      </w:r>
      <w:r>
        <w:t xml:space="preserve"> </w:t>
      </w:r>
      <w:r>
        <w:rPr>
          <w:rFonts w:hint="eastAsia"/>
        </w:rPr>
        <w:t>СТРАНАМИ</w:t>
      </w:r>
    </w:p>
    <w:p w14:paraId="2E11FEAA" w14:textId="77777777" w:rsidR="004B2E59" w:rsidRDefault="004B2E59" w:rsidP="004B2E59"/>
    <w:p w14:paraId="036396D4" w14:textId="77777777" w:rsidR="004B2E59" w:rsidRDefault="004B2E59" w:rsidP="004B2E59">
      <w:r>
        <w:rPr>
          <w:rFonts w:hint="eastAsia"/>
        </w:rPr>
        <w:t>Глава</w:t>
      </w:r>
      <w:r>
        <w:t xml:space="preserve"> 3. </w:t>
      </w:r>
      <w:r>
        <w:rPr>
          <w:rFonts w:hint="eastAsia"/>
        </w:rPr>
        <w:t>ВНЕШНЕЭКОНОМИЧЕСКИЕ</w:t>
      </w:r>
      <w:r>
        <w:t xml:space="preserve"> </w:t>
      </w:r>
      <w:r>
        <w:rPr>
          <w:rFonts w:hint="eastAsia"/>
        </w:rPr>
        <w:t>ИНТЕРЕСЫ</w:t>
      </w:r>
      <w:r>
        <w:t xml:space="preserve"> </w:t>
      </w:r>
      <w:r>
        <w:rPr>
          <w:rFonts w:hint="eastAsia"/>
        </w:rPr>
        <w:t>РОССИИ</w:t>
      </w:r>
      <w:r>
        <w:t xml:space="preserve"> </w:t>
      </w:r>
      <w:r>
        <w:rPr>
          <w:rFonts w:hint="eastAsia"/>
        </w:rPr>
        <w:t>НА</w:t>
      </w:r>
      <w:r>
        <w:t xml:space="preserve"> </w:t>
      </w:r>
      <w:r>
        <w:rPr>
          <w:rFonts w:hint="eastAsia"/>
        </w:rPr>
        <w:t>МИРОВОМ</w:t>
      </w:r>
      <w:r>
        <w:t xml:space="preserve"> </w:t>
      </w:r>
      <w:r>
        <w:rPr>
          <w:rFonts w:hint="eastAsia"/>
        </w:rPr>
        <w:t>РЫНКЕ</w:t>
      </w:r>
      <w:r>
        <w:t xml:space="preserve"> </w:t>
      </w:r>
      <w:r>
        <w:rPr>
          <w:rFonts w:hint="eastAsia"/>
        </w:rPr>
        <w:t>ГРАЖДАНСКОЙ</w:t>
      </w:r>
      <w:r>
        <w:t xml:space="preserve"> </w:t>
      </w:r>
      <w:r>
        <w:rPr>
          <w:rFonts w:hint="eastAsia"/>
        </w:rPr>
        <w:t>АВИАЦИОННОЙ</w:t>
      </w:r>
      <w:r>
        <w:t xml:space="preserve"> </w:t>
      </w:r>
      <w:r>
        <w:rPr>
          <w:rFonts w:hint="eastAsia"/>
        </w:rPr>
        <w:t>ТЕХНИКИ</w:t>
      </w:r>
      <w:r>
        <w:t xml:space="preserve"> </w:t>
      </w:r>
      <w:r>
        <w:rPr>
          <w:rFonts w:hint="eastAsia"/>
        </w:rPr>
        <w:t>И</w:t>
      </w:r>
      <w:r>
        <w:t xml:space="preserve"> </w:t>
      </w:r>
      <w:r>
        <w:rPr>
          <w:rFonts w:hint="eastAsia"/>
        </w:rPr>
        <w:t>ВОПРОСЫ</w:t>
      </w:r>
      <w:r>
        <w:t xml:space="preserve"> </w:t>
      </w:r>
      <w:r>
        <w:rPr>
          <w:rFonts w:hint="eastAsia"/>
        </w:rPr>
        <w:t>РАЗВИТИЯ</w:t>
      </w:r>
      <w:r>
        <w:t xml:space="preserve"> </w:t>
      </w:r>
      <w:r>
        <w:rPr>
          <w:rFonts w:hint="eastAsia"/>
        </w:rPr>
        <w:t>ЭКСПОРТА</w:t>
      </w:r>
    </w:p>
    <w:p w14:paraId="1E9DF90B" w14:textId="77777777" w:rsidR="004B2E59" w:rsidRDefault="004B2E59" w:rsidP="004B2E59"/>
    <w:p w14:paraId="2D67CD0D" w14:textId="77777777" w:rsidR="004B2E59" w:rsidRDefault="004B2E59" w:rsidP="004B2E59">
      <w:r>
        <w:t xml:space="preserve">3.1. </w:t>
      </w:r>
      <w:r>
        <w:rPr>
          <w:rFonts w:hint="eastAsia"/>
        </w:rPr>
        <w:t>ТЕКУЩЕЕ</w:t>
      </w:r>
      <w:r>
        <w:t xml:space="preserve"> </w:t>
      </w:r>
      <w:r>
        <w:rPr>
          <w:rFonts w:hint="eastAsia"/>
        </w:rPr>
        <w:t>СОСТОЯНИЕ</w:t>
      </w:r>
      <w:r>
        <w:t xml:space="preserve"> </w:t>
      </w:r>
      <w:r>
        <w:rPr>
          <w:rFonts w:hint="eastAsia"/>
        </w:rPr>
        <w:t>И</w:t>
      </w:r>
      <w:r>
        <w:t xml:space="preserve"> </w:t>
      </w:r>
      <w:r>
        <w:rPr>
          <w:rFonts w:hint="eastAsia"/>
        </w:rPr>
        <w:t>ПРОБЛЕМЫ</w:t>
      </w:r>
      <w:r>
        <w:t xml:space="preserve"> </w:t>
      </w:r>
      <w:r>
        <w:rPr>
          <w:rFonts w:hint="eastAsia"/>
        </w:rPr>
        <w:t>ЭКСПОРТА</w:t>
      </w:r>
      <w:r>
        <w:t xml:space="preserve"> </w:t>
      </w:r>
      <w:r>
        <w:rPr>
          <w:rFonts w:hint="eastAsia"/>
        </w:rPr>
        <w:t>РОССИЙСКИХ</w:t>
      </w:r>
      <w:r>
        <w:t xml:space="preserve"> </w:t>
      </w:r>
      <w:r>
        <w:rPr>
          <w:rFonts w:hint="eastAsia"/>
        </w:rPr>
        <w:t>ГРАЖДАНСКИХ</w:t>
      </w:r>
      <w:r>
        <w:t xml:space="preserve"> </w:t>
      </w:r>
      <w:r>
        <w:rPr>
          <w:rFonts w:hint="eastAsia"/>
        </w:rPr>
        <w:t>САМОЛЕТОВ</w:t>
      </w:r>
    </w:p>
    <w:p w14:paraId="02322C17" w14:textId="77777777" w:rsidR="004B2E59" w:rsidRDefault="004B2E59" w:rsidP="004B2E59"/>
    <w:p w14:paraId="59D222F4" w14:textId="77777777" w:rsidR="004B2E59" w:rsidRDefault="004B2E59" w:rsidP="004B2E59">
      <w:r>
        <w:t xml:space="preserve">3.2. </w:t>
      </w:r>
      <w:r>
        <w:rPr>
          <w:rFonts w:hint="eastAsia"/>
        </w:rPr>
        <w:t>ПЕРСПЕКТИВЫ</w:t>
      </w:r>
      <w:r>
        <w:t xml:space="preserve"> </w:t>
      </w:r>
      <w:r>
        <w:rPr>
          <w:rFonts w:hint="eastAsia"/>
        </w:rPr>
        <w:t>ЭКСПОРТА</w:t>
      </w:r>
      <w:r>
        <w:t xml:space="preserve"> </w:t>
      </w:r>
      <w:r>
        <w:rPr>
          <w:rFonts w:hint="eastAsia"/>
        </w:rPr>
        <w:t>РОССИЙСКИХ</w:t>
      </w:r>
      <w:r>
        <w:t xml:space="preserve"> </w:t>
      </w:r>
      <w:r>
        <w:rPr>
          <w:rFonts w:hint="eastAsia"/>
        </w:rPr>
        <w:t>ГРАЖДАНСКИХ</w:t>
      </w:r>
      <w:r>
        <w:t xml:space="preserve"> </w:t>
      </w:r>
      <w:r>
        <w:rPr>
          <w:rFonts w:hint="eastAsia"/>
        </w:rPr>
        <w:t>САМОЛЕТОВ</w:t>
      </w:r>
      <w:r>
        <w:t xml:space="preserve"> </w:t>
      </w:r>
      <w:r>
        <w:rPr>
          <w:rFonts w:hint="eastAsia"/>
        </w:rPr>
        <w:t>НА</w:t>
      </w:r>
      <w:r>
        <w:t xml:space="preserve"> </w:t>
      </w:r>
      <w:r>
        <w:rPr>
          <w:rFonts w:hint="eastAsia"/>
        </w:rPr>
        <w:t>ВНЕШНЕМ</w:t>
      </w:r>
      <w:r>
        <w:t xml:space="preserve"> </w:t>
      </w:r>
      <w:r>
        <w:rPr>
          <w:rFonts w:hint="eastAsia"/>
        </w:rPr>
        <w:t>РЫНКЕ</w:t>
      </w:r>
      <w:r>
        <w:t xml:space="preserve"> </w:t>
      </w:r>
      <w:r>
        <w:rPr>
          <w:rFonts w:hint="eastAsia"/>
        </w:rPr>
        <w:t>В</w:t>
      </w:r>
      <w:r>
        <w:t xml:space="preserve"> </w:t>
      </w:r>
      <w:r>
        <w:rPr>
          <w:rFonts w:hint="eastAsia"/>
        </w:rPr>
        <w:t>УСЛОВИЯХ</w:t>
      </w:r>
      <w:r>
        <w:t xml:space="preserve"> </w:t>
      </w:r>
      <w:r>
        <w:rPr>
          <w:rFonts w:hint="eastAsia"/>
        </w:rPr>
        <w:t>САНКЦИЙ</w:t>
      </w:r>
    </w:p>
    <w:p w14:paraId="6D93D81C" w14:textId="77777777" w:rsidR="004B2E59" w:rsidRDefault="004B2E59" w:rsidP="004B2E59"/>
    <w:p w14:paraId="5BD6A979" w14:textId="77777777" w:rsidR="004B2E59" w:rsidRDefault="004B2E59" w:rsidP="004B2E59">
      <w:r>
        <w:t xml:space="preserve">3.3. </w:t>
      </w:r>
      <w:r>
        <w:rPr>
          <w:rFonts w:hint="eastAsia"/>
        </w:rPr>
        <w:t>РАЗВИТИЕ</w:t>
      </w:r>
      <w:r>
        <w:t xml:space="preserve"> </w:t>
      </w:r>
      <w:r>
        <w:rPr>
          <w:rFonts w:hint="eastAsia"/>
        </w:rPr>
        <w:t>АВИАЦИОННОГО</w:t>
      </w:r>
      <w:r>
        <w:t xml:space="preserve"> </w:t>
      </w:r>
      <w:r>
        <w:rPr>
          <w:rFonts w:hint="eastAsia"/>
        </w:rPr>
        <w:t>ЛИЗИНГА</w:t>
      </w:r>
      <w:r>
        <w:t xml:space="preserve"> </w:t>
      </w:r>
      <w:r>
        <w:rPr>
          <w:rFonts w:hint="eastAsia"/>
        </w:rPr>
        <w:t>КАК</w:t>
      </w:r>
      <w:r>
        <w:t xml:space="preserve"> </w:t>
      </w:r>
      <w:r>
        <w:rPr>
          <w:rFonts w:hint="eastAsia"/>
        </w:rPr>
        <w:t>ИНСТРУМЕНТА</w:t>
      </w:r>
      <w:r>
        <w:t xml:space="preserve"> </w:t>
      </w:r>
      <w:r>
        <w:rPr>
          <w:rFonts w:hint="eastAsia"/>
        </w:rPr>
        <w:t>УВЕЛИЧЕНИЯ</w:t>
      </w:r>
      <w:r>
        <w:t xml:space="preserve"> </w:t>
      </w:r>
      <w:r>
        <w:rPr>
          <w:rFonts w:hint="eastAsia"/>
        </w:rPr>
        <w:t>ЭКСПОРТА</w:t>
      </w:r>
      <w:r>
        <w:t xml:space="preserve"> </w:t>
      </w:r>
      <w:r>
        <w:rPr>
          <w:rFonts w:hint="eastAsia"/>
        </w:rPr>
        <w:t>РОССИЙСКОЙ</w:t>
      </w:r>
      <w:r>
        <w:t xml:space="preserve"> </w:t>
      </w:r>
      <w:r>
        <w:rPr>
          <w:rFonts w:hint="eastAsia"/>
        </w:rPr>
        <w:t>АВИАЦИОННОЙ</w:t>
      </w:r>
      <w:r>
        <w:t xml:space="preserve"> </w:t>
      </w:r>
      <w:r>
        <w:rPr>
          <w:rFonts w:hint="eastAsia"/>
        </w:rPr>
        <w:t>ТЕХНИКИ</w:t>
      </w:r>
    </w:p>
    <w:p w14:paraId="5530782C" w14:textId="77777777" w:rsidR="004B2E59" w:rsidRDefault="004B2E59" w:rsidP="004B2E59"/>
    <w:p w14:paraId="3F7F1B6F" w14:textId="77777777" w:rsidR="004B2E59" w:rsidRDefault="004B2E59" w:rsidP="004B2E59">
      <w:r>
        <w:t xml:space="preserve">3.4. </w:t>
      </w:r>
      <w:r>
        <w:rPr>
          <w:rFonts w:hint="eastAsia"/>
        </w:rPr>
        <w:t>ИСПОЛЬЗОВАНИЕ</w:t>
      </w:r>
      <w:r>
        <w:t xml:space="preserve"> </w:t>
      </w:r>
      <w:r>
        <w:rPr>
          <w:rFonts w:hint="eastAsia"/>
        </w:rPr>
        <w:t>СОВМЕСТНЫХ</w:t>
      </w:r>
      <w:r>
        <w:t xml:space="preserve"> </w:t>
      </w:r>
      <w:r>
        <w:rPr>
          <w:rFonts w:hint="eastAsia"/>
        </w:rPr>
        <w:t>ПРЕДПРИЯТИЙ</w:t>
      </w:r>
      <w:r>
        <w:t xml:space="preserve"> </w:t>
      </w:r>
      <w:r>
        <w:rPr>
          <w:rFonts w:hint="eastAsia"/>
        </w:rPr>
        <w:t>ДЛЯ</w:t>
      </w:r>
      <w:r>
        <w:t xml:space="preserve"> </w:t>
      </w:r>
      <w:r>
        <w:rPr>
          <w:rFonts w:hint="eastAsia"/>
        </w:rPr>
        <w:t>ПРОДВИЖЕНИЯ</w:t>
      </w:r>
      <w:r>
        <w:t xml:space="preserve"> </w:t>
      </w:r>
      <w:r>
        <w:rPr>
          <w:rFonts w:hint="eastAsia"/>
        </w:rPr>
        <w:t>РОССИЙСКИХ</w:t>
      </w:r>
      <w:r>
        <w:t xml:space="preserve"> </w:t>
      </w:r>
      <w:r>
        <w:rPr>
          <w:rFonts w:hint="eastAsia"/>
        </w:rPr>
        <w:t>ГРАЖДАНСКИХ</w:t>
      </w:r>
      <w:r>
        <w:t xml:space="preserve"> </w:t>
      </w:r>
      <w:r>
        <w:rPr>
          <w:rFonts w:hint="eastAsia"/>
        </w:rPr>
        <w:t>САМОЛЕТОВ</w:t>
      </w:r>
      <w:r>
        <w:t xml:space="preserve"> </w:t>
      </w:r>
      <w:r>
        <w:rPr>
          <w:rFonts w:hint="eastAsia"/>
        </w:rPr>
        <w:t>НА</w:t>
      </w:r>
      <w:r>
        <w:t xml:space="preserve"> </w:t>
      </w:r>
      <w:r>
        <w:rPr>
          <w:rFonts w:hint="eastAsia"/>
        </w:rPr>
        <w:t>ВНЕШНИЙ</w:t>
      </w:r>
      <w:r>
        <w:t xml:space="preserve"> </w:t>
      </w:r>
      <w:r>
        <w:rPr>
          <w:rFonts w:hint="eastAsia"/>
        </w:rPr>
        <w:t>РЫНОК</w:t>
      </w:r>
    </w:p>
    <w:p w14:paraId="0A4C36F0" w14:textId="77777777" w:rsidR="004B2E59" w:rsidRDefault="004B2E59" w:rsidP="004B2E59"/>
    <w:p w14:paraId="28E43ED9" w14:textId="77777777" w:rsidR="004B2E59" w:rsidRDefault="004B2E59" w:rsidP="004B2E59">
      <w:r>
        <w:rPr>
          <w:rFonts w:hint="eastAsia"/>
        </w:rPr>
        <w:t>ЗАКЛЮЧЕНИЕ</w:t>
      </w:r>
    </w:p>
    <w:p w14:paraId="574BE45F" w14:textId="77777777" w:rsidR="004B2E59" w:rsidRDefault="004B2E59" w:rsidP="004B2E59"/>
    <w:p w14:paraId="1584ECAD" w14:textId="77777777" w:rsidR="004B2E59" w:rsidRDefault="004B2E59" w:rsidP="004B2E59">
      <w:r>
        <w:rPr>
          <w:rFonts w:hint="eastAsia"/>
        </w:rPr>
        <w:t>СПИСОК</w:t>
      </w:r>
      <w:r>
        <w:t xml:space="preserve"> </w:t>
      </w:r>
      <w:r>
        <w:rPr>
          <w:rFonts w:hint="eastAsia"/>
        </w:rPr>
        <w:t>ЛИТЕРАТУРЫ</w:t>
      </w:r>
    </w:p>
    <w:p w14:paraId="27786C5C" w14:textId="77777777" w:rsidR="004B2E59" w:rsidRDefault="004B2E59" w:rsidP="004B2E59"/>
    <w:p w14:paraId="51E1D226" w14:textId="77777777" w:rsidR="004B2E59" w:rsidRDefault="004B2E59" w:rsidP="004B2E59">
      <w:r>
        <w:rPr>
          <w:rFonts w:hint="eastAsia"/>
        </w:rPr>
        <w:t>Приложение</w:t>
      </w:r>
      <w:r>
        <w:t xml:space="preserve"> 1 (</w:t>
      </w:r>
      <w:r>
        <w:rPr>
          <w:rFonts w:hint="eastAsia"/>
        </w:rPr>
        <w:t>обязательное</w:t>
      </w:r>
      <w:r>
        <w:t xml:space="preserve">). </w:t>
      </w:r>
      <w:r>
        <w:rPr>
          <w:rFonts w:hint="eastAsia"/>
        </w:rPr>
        <w:t>Схема</w:t>
      </w:r>
      <w:r>
        <w:t xml:space="preserve"> </w:t>
      </w:r>
      <w:r>
        <w:rPr>
          <w:rFonts w:hint="eastAsia"/>
        </w:rPr>
        <w:t>методики</w:t>
      </w:r>
      <w:r>
        <w:t xml:space="preserve"> </w:t>
      </w:r>
      <w:r>
        <w:rPr>
          <w:rFonts w:hint="eastAsia"/>
        </w:rPr>
        <w:t>оценки</w:t>
      </w:r>
    </w:p>
    <w:p w14:paraId="5F47D5A4" w14:textId="77777777" w:rsidR="004B2E59" w:rsidRDefault="004B2E59" w:rsidP="004B2E59"/>
    <w:p w14:paraId="61DBEC9D" w14:textId="77777777" w:rsidR="004B2E59" w:rsidRDefault="004B2E59" w:rsidP="004B2E59">
      <w:r>
        <w:rPr>
          <w:rFonts w:hint="eastAsia"/>
        </w:rPr>
        <w:t>конкурентоспособности</w:t>
      </w:r>
    </w:p>
    <w:p w14:paraId="4D111C6D" w14:textId="77777777" w:rsidR="004B2E59" w:rsidRDefault="004B2E59" w:rsidP="004B2E59"/>
    <w:p w14:paraId="247C4FD3" w14:textId="77777777" w:rsidR="004B2E59" w:rsidRDefault="004B2E59" w:rsidP="004B2E59">
      <w:r>
        <w:rPr>
          <w:rFonts w:hint="eastAsia"/>
        </w:rPr>
        <w:t>Приложение</w:t>
      </w:r>
      <w:r>
        <w:t xml:space="preserve"> 2 (</w:t>
      </w:r>
      <w:r>
        <w:rPr>
          <w:rFonts w:hint="eastAsia"/>
        </w:rPr>
        <w:t>обязательное</w:t>
      </w:r>
      <w:r>
        <w:t xml:space="preserve">). </w:t>
      </w:r>
      <w:r>
        <w:rPr>
          <w:rFonts w:hint="eastAsia"/>
        </w:rPr>
        <w:t>Поставки</w:t>
      </w:r>
      <w:r>
        <w:t xml:space="preserve"> </w:t>
      </w:r>
      <w:r>
        <w:rPr>
          <w:rFonts w:hint="eastAsia"/>
        </w:rPr>
        <w:t>гражданских</w:t>
      </w:r>
      <w:r>
        <w:t xml:space="preserve"> </w:t>
      </w:r>
      <w:r>
        <w:rPr>
          <w:rFonts w:hint="eastAsia"/>
        </w:rPr>
        <w:t>самолётов</w:t>
      </w:r>
      <w:r>
        <w:t xml:space="preserve"> </w:t>
      </w:r>
      <w:r>
        <w:rPr>
          <w:rFonts w:hint="eastAsia"/>
        </w:rPr>
        <w:t>по</w:t>
      </w:r>
      <w:r>
        <w:t xml:space="preserve"> </w:t>
      </w:r>
      <w:r>
        <w:rPr>
          <w:rFonts w:hint="eastAsia"/>
        </w:rPr>
        <w:t>основным</w:t>
      </w:r>
      <w:r>
        <w:t xml:space="preserve"> </w:t>
      </w:r>
      <w:r>
        <w:rPr>
          <w:rFonts w:hint="eastAsia"/>
        </w:rPr>
        <w:t>производителям</w:t>
      </w:r>
    </w:p>
    <w:p w14:paraId="500F1D67" w14:textId="77777777" w:rsidR="004B2E59" w:rsidRDefault="004B2E59" w:rsidP="004B2E59"/>
    <w:p w14:paraId="6EE7EAC2" w14:textId="77777777" w:rsidR="004B2E59" w:rsidRDefault="004B2E59" w:rsidP="004B2E59">
      <w:r>
        <w:rPr>
          <w:rFonts w:hint="eastAsia"/>
        </w:rPr>
        <w:t>Приложение</w:t>
      </w:r>
      <w:r>
        <w:t xml:space="preserve"> 3 (</w:t>
      </w:r>
      <w:r>
        <w:rPr>
          <w:rFonts w:hint="eastAsia"/>
        </w:rPr>
        <w:t>справочное</w:t>
      </w:r>
      <w:r>
        <w:t xml:space="preserve">). </w:t>
      </w:r>
      <w:r>
        <w:rPr>
          <w:rFonts w:hint="eastAsia"/>
        </w:rPr>
        <w:t>Соотношение</w:t>
      </w:r>
      <w:r>
        <w:t xml:space="preserve"> </w:t>
      </w:r>
      <w:r>
        <w:rPr>
          <w:rFonts w:hint="eastAsia"/>
        </w:rPr>
        <w:t>поставок</w:t>
      </w:r>
      <w:r>
        <w:t xml:space="preserve"> </w:t>
      </w:r>
      <w:r>
        <w:rPr>
          <w:rFonts w:hint="eastAsia"/>
        </w:rPr>
        <w:t>и</w:t>
      </w:r>
      <w:r>
        <w:t xml:space="preserve"> </w:t>
      </w:r>
      <w:r>
        <w:rPr>
          <w:rFonts w:hint="eastAsia"/>
        </w:rPr>
        <w:t>заказов</w:t>
      </w:r>
      <w:r>
        <w:t xml:space="preserve"> </w:t>
      </w:r>
      <w:r>
        <w:rPr>
          <w:rFonts w:hint="eastAsia"/>
        </w:rPr>
        <w:t>компаний</w:t>
      </w:r>
      <w:r>
        <w:t xml:space="preserve"> Boeing </w:t>
      </w:r>
      <w:r>
        <w:rPr>
          <w:rFonts w:hint="eastAsia"/>
        </w:rPr>
        <w:t>и</w:t>
      </w:r>
      <w:r>
        <w:t xml:space="preserve"> Airbus</w:t>
      </w:r>
    </w:p>
    <w:p w14:paraId="5225F55C" w14:textId="77777777" w:rsidR="004B2E59" w:rsidRDefault="004B2E59" w:rsidP="004B2E59"/>
    <w:p w14:paraId="15429F05" w14:textId="77777777" w:rsidR="004B2E59" w:rsidRDefault="004B2E59" w:rsidP="004B2E59">
      <w:r>
        <w:rPr>
          <w:rFonts w:hint="eastAsia"/>
        </w:rPr>
        <w:t>Приложение</w:t>
      </w:r>
      <w:r>
        <w:t xml:space="preserve"> 4 (</w:t>
      </w:r>
      <w:r>
        <w:rPr>
          <w:rFonts w:hint="eastAsia"/>
        </w:rPr>
        <w:t>обязательное</w:t>
      </w:r>
      <w:r>
        <w:t xml:space="preserve">). </w:t>
      </w:r>
      <w:r>
        <w:rPr>
          <w:rFonts w:hint="eastAsia"/>
        </w:rPr>
        <w:t>Динамика</w:t>
      </w:r>
      <w:r>
        <w:t xml:space="preserve"> </w:t>
      </w:r>
      <w:r>
        <w:rPr>
          <w:rFonts w:hint="eastAsia"/>
        </w:rPr>
        <w:t>поставок</w:t>
      </w:r>
      <w:r>
        <w:t xml:space="preserve"> </w:t>
      </w:r>
      <w:r>
        <w:rPr>
          <w:rFonts w:hint="eastAsia"/>
        </w:rPr>
        <w:t>и</w:t>
      </w:r>
      <w:r>
        <w:t xml:space="preserve"> </w:t>
      </w:r>
      <w:r>
        <w:rPr>
          <w:rFonts w:hint="eastAsia"/>
        </w:rPr>
        <w:t>заказов</w:t>
      </w:r>
      <w:r>
        <w:t xml:space="preserve"> Boeing </w:t>
      </w:r>
      <w:r>
        <w:rPr>
          <w:rFonts w:hint="eastAsia"/>
        </w:rPr>
        <w:t>и</w:t>
      </w:r>
      <w:r>
        <w:t xml:space="preserve"> Airbus</w:t>
      </w:r>
    </w:p>
    <w:p w14:paraId="37DB3911" w14:textId="77777777" w:rsidR="004B2E59" w:rsidRDefault="004B2E59" w:rsidP="004B2E59"/>
    <w:p w14:paraId="70290821" w14:textId="77777777" w:rsidR="004B2E59" w:rsidRDefault="004B2E59" w:rsidP="004B2E59">
      <w:r>
        <w:rPr>
          <w:rFonts w:hint="eastAsia"/>
        </w:rPr>
        <w:t>Приложение</w:t>
      </w:r>
      <w:r>
        <w:t xml:space="preserve"> 5 (</w:t>
      </w:r>
      <w:r>
        <w:rPr>
          <w:rFonts w:hint="eastAsia"/>
        </w:rPr>
        <w:t>обязательное</w:t>
      </w:r>
      <w:r>
        <w:t xml:space="preserve">). </w:t>
      </w:r>
      <w:r>
        <w:rPr>
          <w:rFonts w:hint="eastAsia"/>
        </w:rPr>
        <w:t>Объем</w:t>
      </w:r>
      <w:r>
        <w:t xml:space="preserve"> </w:t>
      </w:r>
      <w:r>
        <w:rPr>
          <w:rFonts w:hint="eastAsia"/>
        </w:rPr>
        <w:t>производства</w:t>
      </w:r>
      <w:r>
        <w:t xml:space="preserve"> </w:t>
      </w:r>
      <w:r>
        <w:rPr>
          <w:rFonts w:hint="eastAsia"/>
        </w:rPr>
        <w:t>гражданских</w:t>
      </w:r>
      <w:r>
        <w:t xml:space="preserve"> </w:t>
      </w:r>
      <w:r>
        <w:rPr>
          <w:rFonts w:hint="eastAsia"/>
        </w:rPr>
        <w:t>самолетов</w:t>
      </w:r>
      <w:r>
        <w:t xml:space="preserve"> </w:t>
      </w:r>
      <w:r>
        <w:rPr>
          <w:rFonts w:hint="eastAsia"/>
        </w:rPr>
        <w:t>в</w:t>
      </w:r>
      <w:r>
        <w:t xml:space="preserve"> </w:t>
      </w:r>
      <w:r>
        <w:rPr>
          <w:rFonts w:hint="eastAsia"/>
        </w:rPr>
        <w:t>РСФСР</w:t>
      </w:r>
      <w:r>
        <w:t xml:space="preserve"> </w:t>
      </w:r>
      <w:r>
        <w:rPr>
          <w:rFonts w:hint="eastAsia"/>
        </w:rPr>
        <w:t>и</w:t>
      </w:r>
      <w:r>
        <w:t xml:space="preserve"> </w:t>
      </w:r>
      <w:r>
        <w:rPr>
          <w:rFonts w:hint="eastAsia"/>
        </w:rPr>
        <w:t>Российской</w:t>
      </w:r>
      <w:r>
        <w:t xml:space="preserve"> </w:t>
      </w:r>
      <w:r>
        <w:rPr>
          <w:rFonts w:hint="eastAsia"/>
        </w:rPr>
        <w:t>Федерации</w:t>
      </w:r>
      <w:r>
        <w:t xml:space="preserve"> </w:t>
      </w:r>
      <w:r>
        <w:rPr>
          <w:rFonts w:hint="eastAsia"/>
        </w:rPr>
        <w:t>в</w:t>
      </w:r>
      <w:r>
        <w:t xml:space="preserve"> 1969-2009 </w:t>
      </w:r>
      <w:r>
        <w:rPr>
          <w:rFonts w:hint="eastAsia"/>
        </w:rPr>
        <w:t>гг</w:t>
      </w:r>
    </w:p>
    <w:p w14:paraId="7129DAB6" w14:textId="77777777" w:rsidR="004B2E59" w:rsidRDefault="004B2E59" w:rsidP="004B2E59"/>
    <w:p w14:paraId="1A744774" w14:textId="6DB87AB7" w:rsidR="004B2E59" w:rsidRPr="004B2E59" w:rsidRDefault="004B2E59" w:rsidP="004B2E59">
      <w:r>
        <w:rPr>
          <w:rFonts w:hint="eastAsia"/>
        </w:rPr>
        <w:t>Приложение</w:t>
      </w:r>
      <w:r>
        <w:t xml:space="preserve"> 6 (</w:t>
      </w:r>
      <w:r>
        <w:rPr>
          <w:rFonts w:hint="eastAsia"/>
        </w:rPr>
        <w:t>обязательное</w:t>
      </w:r>
      <w:r>
        <w:t xml:space="preserve">). </w:t>
      </w:r>
      <w:r>
        <w:rPr>
          <w:rFonts w:hint="eastAsia"/>
        </w:rPr>
        <w:t>Перечень</w:t>
      </w:r>
      <w:r>
        <w:t xml:space="preserve"> </w:t>
      </w:r>
      <w:r>
        <w:rPr>
          <w:rFonts w:hint="eastAsia"/>
        </w:rPr>
        <w:t>предприятий</w:t>
      </w:r>
      <w:r>
        <w:t xml:space="preserve">, </w:t>
      </w:r>
      <w:r>
        <w:rPr>
          <w:rFonts w:hint="eastAsia"/>
        </w:rPr>
        <w:t>производящих</w:t>
      </w:r>
      <w:r>
        <w:t xml:space="preserve"> </w:t>
      </w:r>
      <w:r>
        <w:rPr>
          <w:rFonts w:hint="eastAsia"/>
        </w:rPr>
        <w:t>гражданские</w:t>
      </w:r>
      <w:r>
        <w:t xml:space="preserve"> </w:t>
      </w:r>
      <w:r>
        <w:rPr>
          <w:rFonts w:hint="eastAsia"/>
        </w:rPr>
        <w:t>самолеты</w:t>
      </w:r>
      <w:r>
        <w:t xml:space="preserve"> </w:t>
      </w:r>
      <w:r>
        <w:rPr>
          <w:rFonts w:hint="eastAsia"/>
        </w:rPr>
        <w:t>Российской</w:t>
      </w:r>
      <w:r>
        <w:t xml:space="preserve"> </w:t>
      </w:r>
      <w:r>
        <w:rPr>
          <w:rFonts w:hint="eastAsia"/>
        </w:rPr>
        <w:t>Федерации</w:t>
      </w:r>
    </w:p>
    <w:sectPr w:rsidR="004B2E59" w:rsidRPr="004B2E59" w:rsidSect="001858F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E598E" w14:textId="77777777" w:rsidR="001858FD" w:rsidRDefault="001858FD">
      <w:pPr>
        <w:spacing w:after="0" w:line="240" w:lineRule="auto"/>
      </w:pPr>
      <w:r>
        <w:separator/>
      </w:r>
    </w:p>
  </w:endnote>
  <w:endnote w:type="continuationSeparator" w:id="0">
    <w:p w14:paraId="5B052587" w14:textId="77777777" w:rsidR="001858FD" w:rsidRDefault="00185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CCD9F" w14:textId="77777777" w:rsidR="001858FD" w:rsidRDefault="001858FD"/>
    <w:p w14:paraId="0D59403B" w14:textId="77777777" w:rsidR="001858FD" w:rsidRDefault="001858FD"/>
    <w:p w14:paraId="3401C777" w14:textId="77777777" w:rsidR="001858FD" w:rsidRDefault="001858FD"/>
    <w:p w14:paraId="434DE444" w14:textId="77777777" w:rsidR="001858FD" w:rsidRDefault="001858FD"/>
    <w:p w14:paraId="1E3ADBD9" w14:textId="77777777" w:rsidR="001858FD" w:rsidRDefault="001858FD"/>
    <w:p w14:paraId="5310D0D3" w14:textId="77777777" w:rsidR="001858FD" w:rsidRDefault="001858FD"/>
    <w:p w14:paraId="472802F2" w14:textId="77777777" w:rsidR="001858FD" w:rsidRDefault="001858F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3A24ED5" wp14:editId="24B7066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324C4" w14:textId="77777777" w:rsidR="001858FD" w:rsidRDefault="001858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A24ED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81324C4" w14:textId="77777777" w:rsidR="001858FD" w:rsidRDefault="001858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505E503" w14:textId="77777777" w:rsidR="001858FD" w:rsidRDefault="001858FD"/>
    <w:p w14:paraId="2E2FA1E5" w14:textId="77777777" w:rsidR="001858FD" w:rsidRDefault="001858FD"/>
    <w:p w14:paraId="7462A70E" w14:textId="77777777" w:rsidR="001858FD" w:rsidRDefault="001858F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C7CE8F8" wp14:editId="7F02463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BCEFD" w14:textId="77777777" w:rsidR="001858FD" w:rsidRDefault="001858FD"/>
                          <w:p w14:paraId="1E608A18" w14:textId="77777777" w:rsidR="001858FD" w:rsidRDefault="001858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7CE8F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29BCEFD" w14:textId="77777777" w:rsidR="001858FD" w:rsidRDefault="001858FD"/>
                    <w:p w14:paraId="1E608A18" w14:textId="77777777" w:rsidR="001858FD" w:rsidRDefault="001858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AFAE43" w14:textId="77777777" w:rsidR="001858FD" w:rsidRDefault="001858FD"/>
    <w:p w14:paraId="79BD02A6" w14:textId="77777777" w:rsidR="001858FD" w:rsidRDefault="001858FD">
      <w:pPr>
        <w:rPr>
          <w:sz w:val="2"/>
          <w:szCs w:val="2"/>
        </w:rPr>
      </w:pPr>
    </w:p>
    <w:p w14:paraId="631B90FD" w14:textId="77777777" w:rsidR="001858FD" w:rsidRDefault="001858FD"/>
    <w:p w14:paraId="33962F53" w14:textId="77777777" w:rsidR="001858FD" w:rsidRDefault="001858FD">
      <w:pPr>
        <w:spacing w:after="0" w:line="240" w:lineRule="auto"/>
      </w:pPr>
    </w:p>
  </w:footnote>
  <w:footnote w:type="continuationSeparator" w:id="0">
    <w:p w14:paraId="561B2EFC" w14:textId="77777777" w:rsidR="001858FD" w:rsidRDefault="001858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F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16006</TotalTime>
  <Pages>3</Pages>
  <Words>308</Words>
  <Characters>1758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2516</cp:revision>
  <cp:lastPrinted>2009-02-06T05:36:00Z</cp:lastPrinted>
  <dcterms:created xsi:type="dcterms:W3CDTF">2024-04-09T10:20:00Z</dcterms:created>
  <dcterms:modified xsi:type="dcterms:W3CDTF">2024-04-28T11:35:00Z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