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40CA96A7" w:rsidR="00410372" w:rsidRPr="005F773F" w:rsidRDefault="005F773F" w:rsidP="005F773F">
      <w:r w:rsidRPr="005F773F">
        <w:rPr>
          <w:rFonts w:ascii="Helvetica" w:eastAsia="Symbol" w:hAnsi="Helvetica" w:cs="Helvetica"/>
          <w:b/>
          <w:color w:val="222222"/>
          <w:kern w:val="0"/>
          <w:sz w:val="21"/>
          <w:szCs w:val="21"/>
          <w:lang w:eastAsia="ru-RU"/>
        </w:rPr>
        <w:t>Василенко Денис Васильович, старший офіцер відділу розвитку наземних роботизованих комплексів управління розвитку безпілотних систем штабу Командування Сил безпілотних систем Збройних Сил України. Назва дисертації: «Інформаційно-аналітичне забезпечення підтримки рішень органів публічного управління в умовах надзвичайних ситуацій». Шифр та назва спеціальності ‒ 25.00.02 – механізми державного управління. Спецрада Д 64.707.03 Національного університету цивільного захисту України (18000, м. Черкаси, вул. Онопрієнко, 8; тел. (0472) 55-09-39). Науковий керівник: Труш Олександр Олегович, кандидат наук з державного управління, професор, проректор з науково-педагогічної роботи Національного технічного університету «Харківський політехнічний інститут». Офіційні опоненти: Єманов Владислав Вікторович, доктор наук з державного управління, професор, т.в.о. начальника Національної академії Національної гвардії України; Карпеко Надія Миколаївна, кандидат наук з державного управління, доцент, доцент кафедри економіки та публічного управління Національного аерокосмічного університету ім. М. Є. Жуковського «Харківський авіаційний інститут».</w:t>
      </w:r>
    </w:p>
    <w:sectPr w:rsidR="00410372" w:rsidRPr="005F77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24EF" w14:textId="77777777" w:rsidR="00F623C3" w:rsidRDefault="00F623C3">
      <w:pPr>
        <w:spacing w:after="0" w:line="240" w:lineRule="auto"/>
      </w:pPr>
      <w:r>
        <w:separator/>
      </w:r>
    </w:p>
  </w:endnote>
  <w:endnote w:type="continuationSeparator" w:id="0">
    <w:p w14:paraId="7F4B220A" w14:textId="77777777" w:rsidR="00F623C3" w:rsidRDefault="00F6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F6DC" w14:textId="77777777" w:rsidR="00F623C3" w:rsidRDefault="00F623C3"/>
    <w:p w14:paraId="34E11490" w14:textId="77777777" w:rsidR="00F623C3" w:rsidRDefault="00F623C3"/>
    <w:p w14:paraId="39DEAC75" w14:textId="77777777" w:rsidR="00F623C3" w:rsidRDefault="00F623C3"/>
    <w:p w14:paraId="2E8ADDAC" w14:textId="77777777" w:rsidR="00F623C3" w:rsidRDefault="00F623C3"/>
    <w:p w14:paraId="2066C8CF" w14:textId="77777777" w:rsidR="00F623C3" w:rsidRDefault="00F623C3"/>
    <w:p w14:paraId="22325EF4" w14:textId="77777777" w:rsidR="00F623C3" w:rsidRDefault="00F623C3"/>
    <w:p w14:paraId="01718180" w14:textId="77777777" w:rsidR="00F623C3" w:rsidRDefault="00F623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7864B7" wp14:editId="46BC8F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1C99B" w14:textId="77777777" w:rsidR="00F623C3" w:rsidRDefault="00F62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864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F1C99B" w14:textId="77777777" w:rsidR="00F623C3" w:rsidRDefault="00F62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81AA38" w14:textId="77777777" w:rsidR="00F623C3" w:rsidRDefault="00F623C3"/>
    <w:p w14:paraId="5B6C1251" w14:textId="77777777" w:rsidR="00F623C3" w:rsidRDefault="00F623C3"/>
    <w:p w14:paraId="5C078910" w14:textId="77777777" w:rsidR="00F623C3" w:rsidRDefault="00F623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C5F4F" wp14:editId="69112C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0115" w14:textId="77777777" w:rsidR="00F623C3" w:rsidRDefault="00F623C3"/>
                          <w:p w14:paraId="1EC5780B" w14:textId="77777777" w:rsidR="00F623C3" w:rsidRDefault="00F623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C5F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DB0115" w14:textId="77777777" w:rsidR="00F623C3" w:rsidRDefault="00F623C3"/>
                    <w:p w14:paraId="1EC5780B" w14:textId="77777777" w:rsidR="00F623C3" w:rsidRDefault="00F623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220A46" w14:textId="77777777" w:rsidR="00F623C3" w:rsidRDefault="00F623C3"/>
    <w:p w14:paraId="3CF0E2A4" w14:textId="77777777" w:rsidR="00F623C3" w:rsidRDefault="00F623C3">
      <w:pPr>
        <w:rPr>
          <w:sz w:val="2"/>
          <w:szCs w:val="2"/>
        </w:rPr>
      </w:pPr>
    </w:p>
    <w:p w14:paraId="003384CD" w14:textId="77777777" w:rsidR="00F623C3" w:rsidRDefault="00F623C3"/>
    <w:p w14:paraId="537A4A12" w14:textId="77777777" w:rsidR="00F623C3" w:rsidRDefault="00F623C3">
      <w:pPr>
        <w:spacing w:after="0" w:line="240" w:lineRule="auto"/>
      </w:pPr>
    </w:p>
  </w:footnote>
  <w:footnote w:type="continuationSeparator" w:id="0">
    <w:p w14:paraId="52F130B9" w14:textId="77777777" w:rsidR="00F623C3" w:rsidRDefault="00F6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3C3"/>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135404</TotalTime>
  <Pages>1</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3594</cp:revision>
  <cp:lastPrinted>2009-02-06T05:36:00Z</cp:lastPrinted>
  <dcterms:created xsi:type="dcterms:W3CDTF">2024-01-07T13:43:00Z</dcterms:created>
  <dcterms:modified xsi:type="dcterms:W3CDTF">2025-07-19T10:59:00Z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