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6E" w:rsidRDefault="00CC3C6E" w:rsidP="00CC3C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Коренчук Микола Сергійович</w:t>
      </w:r>
      <w:r>
        <w:rPr>
          <w:rFonts w:ascii="CIDFont+F3" w:hAnsi="CIDFont+F3" w:cs="CIDFont+F3"/>
          <w:kern w:val="0"/>
          <w:sz w:val="28"/>
          <w:szCs w:val="28"/>
          <w:lang w:eastAsia="ru-RU"/>
        </w:rPr>
        <w:t>, аспірант Національного технічного</w:t>
      </w:r>
    </w:p>
    <w:p w:rsidR="00CC3C6E" w:rsidRDefault="00CC3C6E" w:rsidP="00CC3C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України «Київський політехнічний інститут імені Ігоря</w:t>
      </w:r>
    </w:p>
    <w:p w:rsidR="00CC3C6E" w:rsidRDefault="00CC3C6E" w:rsidP="00CC3C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Сікорського», тема дисертації: «Підвищення ефективності біологічного</w:t>
      </w:r>
    </w:p>
    <w:p w:rsidR="00CC3C6E" w:rsidRDefault="00CC3C6E" w:rsidP="00CC3C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очищення стічних вод з видаленням іонів феруму», (162 – Біотехнології</w:t>
      </w:r>
    </w:p>
    <w:p w:rsidR="00CC3C6E" w:rsidRDefault="00CC3C6E" w:rsidP="00CC3C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та біоінженерія). Спеціалізована вчена рада ДФ26.002.007 в</w:t>
      </w:r>
    </w:p>
    <w:p w:rsidR="00CC3C6E" w:rsidRDefault="00CC3C6E" w:rsidP="00CC3C6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технічному університеті України «Київський</w:t>
      </w:r>
    </w:p>
    <w:p w:rsidR="00623B9C" w:rsidRPr="00CC3C6E" w:rsidRDefault="00CC3C6E" w:rsidP="00CC3C6E">
      <w:r>
        <w:rPr>
          <w:rFonts w:ascii="CIDFont+F3" w:hAnsi="CIDFont+F3" w:cs="CIDFont+F3"/>
          <w:kern w:val="0"/>
          <w:sz w:val="28"/>
          <w:szCs w:val="28"/>
          <w:lang w:eastAsia="ru-RU"/>
        </w:rPr>
        <w:t>політехнічний інститут імені Ігоря Сікорського»</w:t>
      </w:r>
    </w:p>
    <w:sectPr w:rsidR="00623B9C" w:rsidRPr="00CC3C6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CC3C6E" w:rsidRPr="00CC3C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4A8FA-24FF-4CFB-B946-C1CDE6B6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2021-12-17T08:06:00Z</dcterms:created>
  <dcterms:modified xsi:type="dcterms:W3CDTF">2021-12-17T22:59:00Z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