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3685"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Шаронова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Ирина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Николаевна</w:t>
      </w:r>
      <w:r w:rsidRPr="00AD4773">
        <w:rPr>
          <w:rFonts w:ascii="Helvetica" w:hAnsi="Helvetica" w:cs="Helvetica"/>
          <w:b/>
          <w:bCs/>
          <w:color w:val="222222"/>
          <w:sz w:val="21"/>
          <w:szCs w:val="21"/>
        </w:rPr>
        <w:t>.</w:t>
      </w:r>
    </w:p>
    <w:p w14:paraId="6EAB8CF7"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Электрофизиологическое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исследование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механизмов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действия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эндогенных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экзогенных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модуляторов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ионотропных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нейронах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головного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мозга</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диссертация</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доктора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биологических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наук</w:t>
      </w:r>
      <w:r w:rsidRPr="00AD4773">
        <w:rPr>
          <w:rFonts w:ascii="Helvetica" w:hAnsi="Helvetica" w:cs="Helvetica"/>
          <w:b/>
          <w:bCs/>
          <w:color w:val="222222"/>
          <w:sz w:val="21"/>
          <w:szCs w:val="21"/>
        </w:rPr>
        <w:t xml:space="preserve"> : 03.03.06 / </w:t>
      </w:r>
      <w:r w:rsidRPr="00AD4773">
        <w:rPr>
          <w:rFonts w:ascii="Helvetica" w:hAnsi="Helvetica" w:cs="Helvetica" w:hint="eastAsia"/>
          <w:b/>
          <w:bCs/>
          <w:color w:val="222222"/>
          <w:sz w:val="21"/>
          <w:szCs w:val="21"/>
        </w:rPr>
        <w:t>Шаронова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Ирина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Николаевна</w:t>
      </w:r>
      <w:r w:rsidRPr="00AD4773">
        <w:rPr>
          <w:rFonts w:ascii="Helvetica" w:hAnsi="Helvetica" w:cs="Helvetica"/>
          <w:b/>
          <w:bCs/>
          <w:color w:val="222222"/>
          <w:sz w:val="21"/>
          <w:szCs w:val="21"/>
        </w:rPr>
        <w:t>; [</w:t>
      </w:r>
      <w:r w:rsidRPr="00AD4773">
        <w:rPr>
          <w:rFonts w:ascii="Helvetica" w:hAnsi="Helvetica" w:cs="Helvetica" w:hint="eastAsia"/>
          <w:b/>
          <w:bCs/>
          <w:color w:val="222222"/>
          <w:sz w:val="21"/>
          <w:szCs w:val="21"/>
        </w:rPr>
        <w:t>Место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защиты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Федеральное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государственное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бюджетное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образовательное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учреждение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высшего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образования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Московский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государственный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университет</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имени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В</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Ломоносова</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Москва</w:t>
      </w:r>
      <w:r w:rsidRPr="00AD4773">
        <w:rPr>
          <w:rFonts w:ascii="Helvetica" w:hAnsi="Helvetica" w:cs="Helvetica"/>
          <w:b/>
          <w:bCs/>
          <w:color w:val="222222"/>
          <w:sz w:val="21"/>
          <w:szCs w:val="21"/>
        </w:rPr>
        <w:t xml:space="preserve">, 2015. - 327 </w:t>
      </w:r>
      <w:r w:rsidRPr="00AD4773">
        <w:rPr>
          <w:rFonts w:ascii="Helvetica" w:hAnsi="Helvetica" w:cs="Helvetica" w:hint="eastAsia"/>
          <w:b/>
          <w:bCs/>
          <w:color w:val="222222"/>
          <w:sz w:val="21"/>
          <w:szCs w:val="21"/>
        </w:rPr>
        <w:t>с</w:t>
      </w:r>
      <w:r w:rsidRPr="00AD4773">
        <w:rPr>
          <w:rFonts w:ascii="Helvetica" w:hAnsi="Helvetica" w:cs="Helvetica"/>
          <w:b/>
          <w:bCs/>
          <w:color w:val="222222"/>
          <w:sz w:val="21"/>
          <w:szCs w:val="21"/>
        </w:rPr>
        <w:t xml:space="preserve">. : 98 </w:t>
      </w:r>
      <w:r w:rsidRPr="00AD4773">
        <w:rPr>
          <w:rFonts w:ascii="Helvetica" w:hAnsi="Helvetica" w:cs="Helvetica" w:hint="eastAsia"/>
          <w:b/>
          <w:bCs/>
          <w:color w:val="222222"/>
          <w:sz w:val="21"/>
          <w:szCs w:val="21"/>
        </w:rPr>
        <w:t>ил</w:t>
      </w:r>
      <w:r w:rsidRPr="00AD4773">
        <w:rPr>
          <w:rFonts w:ascii="Helvetica" w:hAnsi="Helvetica" w:cs="Helvetica"/>
          <w:b/>
          <w:bCs/>
          <w:color w:val="222222"/>
          <w:sz w:val="21"/>
          <w:szCs w:val="21"/>
        </w:rPr>
        <w:t>.</w:t>
      </w:r>
    </w:p>
    <w:p w14:paraId="464BDB4A"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больше</w:t>
      </w:r>
    </w:p>
    <w:p w14:paraId="67286D96"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Цитаты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из</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текста</w:t>
      </w:r>
      <w:r w:rsidRPr="00AD4773">
        <w:rPr>
          <w:rFonts w:ascii="Helvetica" w:hAnsi="Helvetica" w:cs="Helvetica"/>
          <w:b/>
          <w:bCs/>
          <w:color w:val="222222"/>
          <w:sz w:val="21"/>
          <w:szCs w:val="21"/>
        </w:rPr>
        <w:t>:</w:t>
      </w:r>
    </w:p>
    <w:p w14:paraId="15010D2E"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стр</w:t>
      </w:r>
      <w:r w:rsidRPr="00AD4773">
        <w:rPr>
          <w:rFonts w:ascii="Helvetica" w:hAnsi="Helvetica" w:cs="Helvetica"/>
          <w:b/>
          <w:bCs/>
          <w:color w:val="222222"/>
          <w:sz w:val="21"/>
          <w:szCs w:val="21"/>
        </w:rPr>
        <w:t>. 1</w:t>
      </w:r>
    </w:p>
    <w:p w14:paraId="64635096"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22.05.2015 515052270001 </w:t>
      </w:r>
      <w:r w:rsidRPr="00AD4773">
        <w:rPr>
          <w:rFonts w:ascii="Helvetica" w:hAnsi="Helvetica" w:cs="Helvetica" w:hint="eastAsia"/>
          <w:b/>
          <w:bCs/>
          <w:color w:val="222222"/>
          <w:sz w:val="21"/>
          <w:szCs w:val="21"/>
        </w:rPr>
        <w:t>Федеральное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государственное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бюджетное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научное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учреждение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НАУЧНЫЙ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ЦЕНТР</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НЕВРОЛОГИИ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Отдел</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исследований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мозга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правах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рукописи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ШАРОНОВА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ИРИНА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НИКОЛАЕВНА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ЭЛЕКТРОФИЗИОЛОГИЧЕСКОЕ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ИССЛЕДОВАНИЕ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МЕХАНИЗМОВ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ДЕЙСТВИЯ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ЭНДОГЕННЫХ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ЭКЗОГЕННЫХ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МОДУЛЯТОРОВ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ИОНОТРОПНЫХ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НЕЙРОНАХ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ГОЛОВНОГО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МОЗГА</w:t>
      </w:r>
      <w:r w:rsidRPr="00AD4773">
        <w:rPr>
          <w:rFonts w:ascii="Helvetica" w:hAnsi="Helvetica" w:cs="Helvetica"/>
          <w:b/>
          <w:bCs/>
          <w:color w:val="222222"/>
          <w:sz w:val="21"/>
          <w:szCs w:val="21"/>
        </w:rPr>
        <w:t xml:space="preserve"> 03.03.06 - </w:t>
      </w:r>
      <w:r w:rsidRPr="00AD4773">
        <w:rPr>
          <w:rFonts w:ascii="Helvetica" w:hAnsi="Helvetica" w:cs="Helvetica" w:hint="eastAsia"/>
          <w:b/>
          <w:bCs/>
          <w:color w:val="222222"/>
          <w:sz w:val="21"/>
          <w:szCs w:val="21"/>
        </w:rPr>
        <w:t>нейробиология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Диссертация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соискание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ученой</w:t>
      </w:r>
      <w:r w:rsidRPr="00AD4773">
        <w:rPr>
          <w:rFonts w:ascii="Helvetica" w:hAnsi="Helvetica" w:cs="Helvetica"/>
          <w:b/>
          <w:bCs/>
          <w:color w:val="222222"/>
          <w:sz w:val="21"/>
          <w:szCs w:val="21"/>
        </w:rPr>
        <w:t>...</w:t>
      </w:r>
    </w:p>
    <w:p w14:paraId="51177125"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стр</w:t>
      </w:r>
      <w:r w:rsidRPr="00AD4773">
        <w:rPr>
          <w:rFonts w:ascii="Helvetica" w:hAnsi="Helvetica" w:cs="Helvetica"/>
          <w:b/>
          <w:bCs/>
          <w:color w:val="222222"/>
          <w:sz w:val="21"/>
          <w:szCs w:val="21"/>
        </w:rPr>
        <w:t>. 11</w:t>
      </w:r>
    </w:p>
    <w:p w14:paraId="0B5C6C71"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взаимодействия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нестероидных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противовоспалительных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рецепторами</w:t>
      </w:r>
      <w:r w:rsidRPr="00AD4773">
        <w:rPr>
          <w:rFonts w:ascii="Helvetica" w:hAnsi="Helvetica" w:cs="Helvetica"/>
          <w:b/>
          <w:bCs/>
          <w:color w:val="222222"/>
          <w:sz w:val="21"/>
          <w:szCs w:val="21"/>
        </w:rPr>
        <w:t xml:space="preserve">. 6. </w:t>
      </w:r>
      <w:r w:rsidRPr="00AD4773">
        <w:rPr>
          <w:rFonts w:ascii="Helvetica" w:hAnsi="Helvetica" w:cs="Helvetica" w:hint="eastAsia"/>
          <w:b/>
          <w:bCs/>
          <w:color w:val="222222"/>
          <w:sz w:val="21"/>
          <w:szCs w:val="21"/>
        </w:rPr>
        <w:t>Описать</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свойства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нативных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ионотропных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пуринорецепторов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w:t>
      </w:r>
      <w:r w:rsidRPr="00AD4773">
        <w:rPr>
          <w:rFonts w:ascii="Helvetica" w:hAnsi="Helvetica" w:cs="Helvetica"/>
          <w:b/>
          <w:bCs/>
          <w:color w:val="222222"/>
          <w:sz w:val="21"/>
          <w:szCs w:val="21"/>
        </w:rPr>
        <w:t>2</w:t>
      </w:r>
      <w:r w:rsidRPr="00AD4773">
        <w:rPr>
          <w:rFonts w:ascii="Helvetica" w:hAnsi="Helvetica" w:cs="Helvetica" w:hint="eastAsia"/>
          <w:b/>
          <w:bCs/>
          <w:color w:val="222222"/>
          <w:sz w:val="21"/>
          <w:szCs w:val="21"/>
        </w:rPr>
        <w:t>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исследовать</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фармакологические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характеристики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Научная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новизна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работы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проведенном</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исследовании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выявлены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новые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модуляторы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нативных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ионотропных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нейронах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головного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мозга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исследованы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особенности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этих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разных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типах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нейронов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раскрыты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механизмы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модуляции</w:t>
      </w:r>
      <w:r w:rsidRPr="00AD4773">
        <w:rPr>
          <w:rFonts w:ascii="Helvetica" w:hAnsi="Helvetica" w:cs="Helvetica"/>
          <w:b/>
          <w:bCs/>
          <w:color w:val="222222"/>
          <w:sz w:val="21"/>
          <w:szCs w:val="21"/>
        </w:rPr>
        <w:t>...</w:t>
      </w:r>
    </w:p>
    <w:p w14:paraId="73B8CFEA"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стр</w:t>
      </w:r>
      <w:r w:rsidRPr="00AD4773">
        <w:rPr>
          <w:rFonts w:ascii="Helvetica" w:hAnsi="Helvetica" w:cs="Helvetica"/>
          <w:b/>
          <w:bCs/>
          <w:color w:val="222222"/>
          <w:sz w:val="21"/>
          <w:szCs w:val="21"/>
        </w:rPr>
        <w:t>. 17</w:t>
      </w:r>
    </w:p>
    <w:p w14:paraId="140D2BF0"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взаимодействовать</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разными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изоформами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лишенных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побочных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эффектов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Суперсемейст</w:t>
      </w:r>
      <w:r w:rsidRPr="00AD4773">
        <w:rPr>
          <w:rFonts w:ascii="Helvetica" w:hAnsi="Helvetica" w:cs="Helvetica" w:hint="eastAsia"/>
          <w:b/>
          <w:bCs/>
          <w:color w:val="222222"/>
          <w:sz w:val="21"/>
          <w:szCs w:val="21"/>
        </w:rPr>
        <w:lastRenderedPageBreak/>
        <w:t>во</w:t>
      </w:r>
      <w:r w:rsidRPr="00AD4773">
        <w:rPr>
          <w:rFonts w:ascii="Helvetica" w:hAnsi="Helvetica" w:cs="Helvetica"/>
          <w:b/>
          <w:bCs/>
          <w:color w:val="222222"/>
          <w:sz w:val="21"/>
          <w:szCs w:val="21"/>
        </w:rPr>
        <w:t xml:space="preserve"> Cys-loop </w:t>
      </w:r>
      <w:r w:rsidRPr="00AD4773">
        <w:rPr>
          <w:rFonts w:ascii="Helvetica" w:hAnsi="Helvetica" w:cs="Helvetica" w:hint="eastAsia"/>
          <w:b/>
          <w:bCs/>
          <w:color w:val="222222"/>
          <w:sz w:val="21"/>
          <w:szCs w:val="21"/>
        </w:rPr>
        <w:t>Семейство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глутаматных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Семейство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w:t>
      </w:r>
      <w:r w:rsidRPr="00AD4773">
        <w:rPr>
          <w:rFonts w:ascii="Helvetica" w:hAnsi="Helvetica" w:cs="Helvetica"/>
          <w:b/>
          <w:bCs/>
          <w:color w:val="222222"/>
          <w:sz w:val="21"/>
          <w:szCs w:val="21"/>
        </w:rPr>
        <w:t>2</w:t>
      </w:r>
      <w:r w:rsidRPr="00AD4773">
        <w:rPr>
          <w:rFonts w:ascii="Helvetica" w:hAnsi="Helvetica" w:cs="Helvetica" w:hint="eastAsia"/>
          <w:b/>
          <w:bCs/>
          <w:color w:val="222222"/>
          <w:sz w:val="21"/>
          <w:szCs w:val="21"/>
        </w:rPr>
        <w:t>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соо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сОъ</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Пентамер</w:t>
      </w:r>
      <w:r w:rsidRPr="00AD4773">
        <w:rPr>
          <w:rFonts w:ascii="Helvetica" w:hAnsi="Helvetica" w:cs="Helvetica"/>
          <w:b/>
          <w:bCs/>
          <w:color w:val="222222"/>
          <w:sz w:val="21"/>
          <w:szCs w:val="21"/>
        </w:rPr>
        <w:t xml:space="preserve"> nACh </w:t>
      </w:r>
      <w:r w:rsidRPr="00AD4773">
        <w:rPr>
          <w:rFonts w:ascii="Helvetica" w:hAnsi="Helvetica" w:cs="Helvetica" w:hint="eastAsia"/>
          <w:b/>
          <w:bCs/>
          <w:color w:val="222222"/>
          <w:sz w:val="21"/>
          <w:szCs w:val="21"/>
        </w:rPr>
        <w:t>рецепторы</w:t>
      </w:r>
      <w:r w:rsidRPr="00AD4773">
        <w:rPr>
          <w:rFonts w:ascii="Helvetica" w:hAnsi="Helvetica" w:cs="Helvetica"/>
          <w:b/>
          <w:bCs/>
          <w:color w:val="222222"/>
          <w:sz w:val="21"/>
          <w:szCs w:val="21"/>
        </w:rPr>
        <w:t xml:space="preserve"> 5-HT3 </w:t>
      </w:r>
      <w:r w:rsidRPr="00AD4773">
        <w:rPr>
          <w:rFonts w:ascii="Helvetica" w:hAnsi="Helvetica" w:cs="Helvetica" w:hint="eastAsia"/>
          <w:b/>
          <w:bCs/>
          <w:color w:val="222222"/>
          <w:sz w:val="21"/>
          <w:szCs w:val="21"/>
        </w:rPr>
        <w:t>рецепторы</w:t>
      </w:r>
      <w:r w:rsidRPr="00AD4773">
        <w:rPr>
          <w:rFonts w:ascii="Helvetica" w:hAnsi="Helvetica" w:cs="Helvetica"/>
          <w:b/>
          <w:bCs/>
          <w:color w:val="222222"/>
          <w:sz w:val="21"/>
          <w:szCs w:val="21"/>
        </w:rPr>
        <w:t xml:space="preserve"> GABAA </w:t>
      </w:r>
      <w:r w:rsidRPr="00AD4773">
        <w:rPr>
          <w:rFonts w:ascii="Helvetica" w:hAnsi="Helvetica" w:cs="Helvetica" w:hint="eastAsia"/>
          <w:b/>
          <w:bCs/>
          <w:color w:val="222222"/>
          <w:sz w:val="21"/>
          <w:szCs w:val="21"/>
        </w:rPr>
        <w:t>рецепторы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Глициновые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рецепторы</w:t>
      </w:r>
      <w:r w:rsidRPr="00AD4773">
        <w:rPr>
          <w:rFonts w:ascii="Helvetica" w:hAnsi="Helvetica" w:cs="Helvetica"/>
          <w:b/>
          <w:bCs/>
          <w:color w:val="222222"/>
          <w:sz w:val="21"/>
          <w:szCs w:val="21"/>
        </w:rPr>
        <w:t xml:space="preserve"> ZAC </w:t>
      </w:r>
      <w:r w:rsidRPr="00AD4773">
        <w:rPr>
          <w:rFonts w:ascii="Helvetica" w:hAnsi="Helvetica" w:cs="Helvetica" w:hint="eastAsia"/>
          <w:b/>
          <w:bCs/>
          <w:color w:val="222222"/>
          <w:sz w:val="21"/>
          <w:szCs w:val="21"/>
        </w:rPr>
        <w:t>Тетрамер</w:t>
      </w:r>
      <w:r w:rsidRPr="00AD4773">
        <w:rPr>
          <w:rFonts w:ascii="Helvetica" w:hAnsi="Helvetica" w:cs="Helvetica"/>
          <w:b/>
          <w:bCs/>
          <w:color w:val="222222"/>
          <w:sz w:val="21"/>
          <w:szCs w:val="21"/>
        </w:rPr>
        <w:t xml:space="preserve"> NMDA </w:t>
      </w:r>
      <w:r w:rsidRPr="00AD4773">
        <w:rPr>
          <w:rFonts w:ascii="Helvetica" w:hAnsi="Helvetica" w:cs="Helvetica" w:hint="eastAsia"/>
          <w:b/>
          <w:bCs/>
          <w:color w:val="222222"/>
          <w:sz w:val="21"/>
          <w:szCs w:val="21"/>
        </w:rPr>
        <w:t>рецепторы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АМРА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Каинатные</w:t>
      </w:r>
    </w:p>
    <w:p w14:paraId="585B4744" w14:textId="77777777" w:rsidR="00AD4773" w:rsidRPr="00AD4773" w:rsidRDefault="00AD4773" w:rsidP="00AD4773">
      <w:pPr>
        <w:rPr>
          <w:rFonts w:ascii="Helvetica" w:hAnsi="Helvetica" w:cs="Helvetica"/>
          <w:b/>
          <w:bCs/>
          <w:color w:val="222222"/>
          <w:sz w:val="21"/>
          <w:szCs w:val="21"/>
        </w:rPr>
      </w:pPr>
    </w:p>
    <w:p w14:paraId="40C9D491"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Оглавление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диссертации</w:t>
      </w:r>
    </w:p>
    <w:p w14:paraId="19ECA8DA"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кандидат</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наук</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Шаронова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Ирина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Николаевна</w:t>
      </w:r>
    </w:p>
    <w:p w14:paraId="2716756F"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ОГЛАВЛЕНИЕ</w:t>
      </w:r>
    </w:p>
    <w:p w14:paraId="23A3ECAE" w14:textId="77777777" w:rsidR="00AD4773" w:rsidRPr="00AD4773" w:rsidRDefault="00AD4773" w:rsidP="00AD4773">
      <w:pPr>
        <w:rPr>
          <w:rFonts w:ascii="Helvetica" w:hAnsi="Helvetica" w:cs="Helvetica"/>
          <w:b/>
          <w:bCs/>
          <w:color w:val="222222"/>
          <w:sz w:val="21"/>
          <w:szCs w:val="21"/>
        </w:rPr>
      </w:pPr>
    </w:p>
    <w:p w14:paraId="62BBA261"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СПИСОК</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ИСПОЛЬЗУЕМЫХ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СОКРАЩЕНИЙ</w:t>
      </w:r>
    </w:p>
    <w:p w14:paraId="535154E7" w14:textId="77777777" w:rsidR="00AD4773" w:rsidRPr="00AD4773" w:rsidRDefault="00AD4773" w:rsidP="00AD4773">
      <w:pPr>
        <w:rPr>
          <w:rFonts w:ascii="Helvetica" w:hAnsi="Helvetica" w:cs="Helvetica"/>
          <w:b/>
          <w:bCs/>
          <w:color w:val="222222"/>
          <w:sz w:val="21"/>
          <w:szCs w:val="21"/>
        </w:rPr>
      </w:pPr>
    </w:p>
    <w:p w14:paraId="723310CF"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ВВЕДЕНИЕ</w:t>
      </w:r>
    </w:p>
    <w:p w14:paraId="2C18CECF" w14:textId="77777777" w:rsidR="00AD4773" w:rsidRPr="00AD4773" w:rsidRDefault="00AD4773" w:rsidP="00AD4773">
      <w:pPr>
        <w:rPr>
          <w:rFonts w:ascii="Helvetica" w:hAnsi="Helvetica" w:cs="Helvetica"/>
          <w:b/>
          <w:bCs/>
          <w:color w:val="222222"/>
          <w:sz w:val="21"/>
          <w:szCs w:val="21"/>
        </w:rPr>
      </w:pPr>
    </w:p>
    <w:p w14:paraId="4EC2AD8B"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ГЛАВА</w:t>
      </w:r>
      <w:r w:rsidRPr="00AD4773">
        <w:rPr>
          <w:rFonts w:ascii="Helvetica" w:hAnsi="Helvetica" w:cs="Helvetica"/>
          <w:b/>
          <w:bCs/>
          <w:color w:val="222222"/>
          <w:sz w:val="21"/>
          <w:szCs w:val="21"/>
        </w:rPr>
        <w:t xml:space="preserve"> 1. </w:t>
      </w:r>
      <w:r w:rsidRPr="00AD4773">
        <w:rPr>
          <w:rFonts w:ascii="Helvetica" w:hAnsi="Helvetica" w:cs="Helvetica" w:hint="eastAsia"/>
          <w:b/>
          <w:bCs/>
          <w:color w:val="222222"/>
          <w:sz w:val="21"/>
          <w:szCs w:val="21"/>
        </w:rPr>
        <w:t>ОБЗОР</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ЛИТЕРАТУРЫ</w:t>
      </w:r>
    </w:p>
    <w:p w14:paraId="1D889F3D" w14:textId="77777777" w:rsidR="00AD4773" w:rsidRPr="00AD4773" w:rsidRDefault="00AD4773" w:rsidP="00AD4773">
      <w:pPr>
        <w:rPr>
          <w:rFonts w:ascii="Helvetica" w:hAnsi="Helvetica" w:cs="Helvetica"/>
          <w:b/>
          <w:bCs/>
          <w:color w:val="222222"/>
          <w:sz w:val="21"/>
          <w:szCs w:val="21"/>
        </w:rPr>
      </w:pPr>
    </w:p>
    <w:p w14:paraId="1D51B6A9"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1.1 .</w:t>
      </w:r>
      <w:r w:rsidRPr="00AD4773">
        <w:rPr>
          <w:rFonts w:ascii="Helvetica" w:hAnsi="Helvetica" w:cs="Helvetica" w:hint="eastAsia"/>
          <w:b/>
          <w:bCs/>
          <w:color w:val="222222"/>
          <w:sz w:val="21"/>
          <w:szCs w:val="21"/>
        </w:rPr>
        <w:t>Общая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характеристика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номенклатура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лиганд</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управляемых</w:t>
      </w:r>
    </w:p>
    <w:p w14:paraId="62D94084" w14:textId="77777777" w:rsidR="00AD4773" w:rsidRPr="00AD4773" w:rsidRDefault="00AD4773" w:rsidP="00AD4773">
      <w:pPr>
        <w:rPr>
          <w:rFonts w:ascii="Helvetica" w:hAnsi="Helvetica" w:cs="Helvetica"/>
          <w:b/>
          <w:bCs/>
          <w:color w:val="222222"/>
          <w:sz w:val="21"/>
          <w:szCs w:val="21"/>
        </w:rPr>
      </w:pPr>
    </w:p>
    <w:p w14:paraId="438D00F6"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каналов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нейрональной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мембраны</w:t>
      </w:r>
    </w:p>
    <w:p w14:paraId="136AC49F" w14:textId="77777777" w:rsidR="00AD4773" w:rsidRPr="00AD4773" w:rsidRDefault="00AD4773" w:rsidP="00AD4773">
      <w:pPr>
        <w:rPr>
          <w:rFonts w:ascii="Helvetica" w:hAnsi="Helvetica" w:cs="Helvetica"/>
          <w:b/>
          <w:bCs/>
          <w:color w:val="222222"/>
          <w:sz w:val="21"/>
          <w:szCs w:val="21"/>
        </w:rPr>
      </w:pPr>
    </w:p>
    <w:p w14:paraId="0205C6C8"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1.2. </w:t>
      </w:r>
      <w:r w:rsidRPr="00AD4773">
        <w:rPr>
          <w:rFonts w:ascii="Helvetica" w:hAnsi="Helvetica" w:cs="Helvetica" w:hint="eastAsia"/>
          <w:b/>
          <w:bCs/>
          <w:color w:val="222222"/>
          <w:sz w:val="21"/>
          <w:szCs w:val="21"/>
        </w:rPr>
        <w:t>Ионотропные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глутамата</w:t>
      </w:r>
    </w:p>
    <w:p w14:paraId="32A790EB" w14:textId="77777777" w:rsidR="00AD4773" w:rsidRPr="00AD4773" w:rsidRDefault="00AD4773" w:rsidP="00AD4773">
      <w:pPr>
        <w:rPr>
          <w:rFonts w:ascii="Helvetica" w:hAnsi="Helvetica" w:cs="Helvetica"/>
          <w:b/>
          <w:bCs/>
          <w:color w:val="222222"/>
          <w:sz w:val="21"/>
          <w:szCs w:val="21"/>
        </w:rPr>
      </w:pPr>
    </w:p>
    <w:p w14:paraId="616F4BEE"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1.3. </w:t>
      </w:r>
      <w:r w:rsidRPr="00AD4773">
        <w:rPr>
          <w:rFonts w:ascii="Helvetica" w:hAnsi="Helvetica" w:cs="Helvetica" w:hint="eastAsia"/>
          <w:b/>
          <w:bCs/>
          <w:color w:val="222222"/>
          <w:sz w:val="21"/>
          <w:szCs w:val="21"/>
        </w:rPr>
        <w:t>Ионотропные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ГАМК</w:t>
      </w:r>
    </w:p>
    <w:p w14:paraId="05C0E206" w14:textId="77777777" w:rsidR="00AD4773" w:rsidRPr="00AD4773" w:rsidRDefault="00AD4773" w:rsidP="00AD4773">
      <w:pPr>
        <w:rPr>
          <w:rFonts w:ascii="Helvetica" w:hAnsi="Helvetica" w:cs="Helvetica"/>
          <w:b/>
          <w:bCs/>
          <w:color w:val="222222"/>
          <w:sz w:val="21"/>
          <w:szCs w:val="21"/>
        </w:rPr>
      </w:pPr>
    </w:p>
    <w:p w14:paraId="53ABBD9F"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1.4. </w:t>
      </w:r>
      <w:r w:rsidRPr="00AD4773">
        <w:rPr>
          <w:rFonts w:ascii="Helvetica" w:hAnsi="Helvetica" w:cs="Helvetica" w:hint="eastAsia"/>
          <w:b/>
          <w:bCs/>
          <w:color w:val="222222"/>
          <w:sz w:val="21"/>
          <w:szCs w:val="21"/>
        </w:rPr>
        <w:t>Ионотропные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пуринорецепторы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w:t>
      </w:r>
      <w:r w:rsidRPr="00AD4773">
        <w:rPr>
          <w:rFonts w:ascii="Helvetica" w:hAnsi="Helvetica" w:cs="Helvetica"/>
          <w:b/>
          <w:bCs/>
          <w:color w:val="222222"/>
          <w:sz w:val="21"/>
          <w:szCs w:val="21"/>
        </w:rPr>
        <w:t>2</w:t>
      </w:r>
      <w:r w:rsidRPr="00AD4773">
        <w:rPr>
          <w:rFonts w:ascii="Helvetica" w:hAnsi="Helvetica" w:cs="Helvetica" w:hint="eastAsia"/>
          <w:b/>
          <w:bCs/>
          <w:color w:val="222222"/>
          <w:sz w:val="21"/>
          <w:szCs w:val="21"/>
        </w:rPr>
        <w:t>Х</w:t>
      </w:r>
    </w:p>
    <w:p w14:paraId="7E965480" w14:textId="77777777" w:rsidR="00AD4773" w:rsidRPr="00AD4773" w:rsidRDefault="00AD4773" w:rsidP="00AD4773">
      <w:pPr>
        <w:rPr>
          <w:rFonts w:ascii="Helvetica" w:hAnsi="Helvetica" w:cs="Helvetica"/>
          <w:b/>
          <w:bCs/>
          <w:color w:val="222222"/>
          <w:sz w:val="21"/>
          <w:szCs w:val="21"/>
        </w:rPr>
      </w:pPr>
    </w:p>
    <w:p w14:paraId="6834A73C"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ГЛАВА</w:t>
      </w:r>
      <w:r w:rsidRPr="00AD4773">
        <w:rPr>
          <w:rFonts w:ascii="Helvetica" w:hAnsi="Helvetica" w:cs="Helvetica"/>
          <w:b/>
          <w:bCs/>
          <w:color w:val="222222"/>
          <w:sz w:val="21"/>
          <w:szCs w:val="21"/>
        </w:rPr>
        <w:t xml:space="preserve"> 2. </w:t>
      </w:r>
      <w:r w:rsidRPr="00AD4773">
        <w:rPr>
          <w:rFonts w:ascii="Helvetica" w:hAnsi="Helvetica" w:cs="Helvetica" w:hint="eastAsia"/>
          <w:b/>
          <w:bCs/>
          <w:color w:val="222222"/>
          <w:sz w:val="21"/>
          <w:szCs w:val="21"/>
        </w:rPr>
        <w:t>МАТЕРИАЛЫ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МЕТОДЫ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ИССЛЕДОВАНИЯ</w:t>
      </w:r>
    </w:p>
    <w:p w14:paraId="4700A900" w14:textId="77777777" w:rsidR="00AD4773" w:rsidRPr="00AD4773" w:rsidRDefault="00AD4773" w:rsidP="00AD4773">
      <w:pPr>
        <w:rPr>
          <w:rFonts w:ascii="Helvetica" w:hAnsi="Helvetica" w:cs="Helvetica"/>
          <w:b/>
          <w:bCs/>
          <w:color w:val="222222"/>
          <w:sz w:val="21"/>
          <w:szCs w:val="21"/>
        </w:rPr>
      </w:pPr>
    </w:p>
    <w:p w14:paraId="7F6036AB"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lastRenderedPageBreak/>
        <w:t xml:space="preserve">2.1. </w:t>
      </w:r>
      <w:r w:rsidRPr="00AD4773">
        <w:rPr>
          <w:rFonts w:ascii="Helvetica" w:hAnsi="Helvetica" w:cs="Helvetica" w:hint="eastAsia"/>
          <w:b/>
          <w:bCs/>
          <w:color w:val="222222"/>
          <w:sz w:val="21"/>
          <w:szCs w:val="21"/>
        </w:rPr>
        <w:t>Изоляция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нейронов</w:t>
      </w:r>
    </w:p>
    <w:p w14:paraId="291E3DE0" w14:textId="77777777" w:rsidR="00AD4773" w:rsidRPr="00AD4773" w:rsidRDefault="00AD4773" w:rsidP="00AD4773">
      <w:pPr>
        <w:rPr>
          <w:rFonts w:ascii="Helvetica" w:hAnsi="Helvetica" w:cs="Helvetica"/>
          <w:b/>
          <w:bCs/>
          <w:color w:val="222222"/>
          <w:sz w:val="21"/>
          <w:szCs w:val="21"/>
        </w:rPr>
      </w:pPr>
    </w:p>
    <w:p w14:paraId="083888AE"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2.2. </w:t>
      </w:r>
      <w:r w:rsidRPr="00AD4773">
        <w:rPr>
          <w:rFonts w:ascii="Helvetica" w:hAnsi="Helvetica" w:cs="Helvetica" w:hint="eastAsia"/>
          <w:b/>
          <w:bCs/>
          <w:color w:val="222222"/>
          <w:sz w:val="21"/>
          <w:szCs w:val="21"/>
        </w:rPr>
        <w:t>Изготовление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микропипеток</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растворы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для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регистрации</w:t>
      </w:r>
    </w:p>
    <w:p w14:paraId="7BE02791" w14:textId="77777777" w:rsidR="00AD4773" w:rsidRPr="00AD4773" w:rsidRDefault="00AD4773" w:rsidP="00AD4773">
      <w:pPr>
        <w:rPr>
          <w:rFonts w:ascii="Helvetica" w:hAnsi="Helvetica" w:cs="Helvetica"/>
          <w:b/>
          <w:bCs/>
          <w:color w:val="222222"/>
          <w:sz w:val="21"/>
          <w:szCs w:val="21"/>
        </w:rPr>
      </w:pPr>
    </w:p>
    <w:p w14:paraId="615AD3E5"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2.3. </w:t>
      </w:r>
      <w:r w:rsidRPr="00AD4773">
        <w:rPr>
          <w:rFonts w:ascii="Helvetica" w:hAnsi="Helvetica" w:cs="Helvetica" w:hint="eastAsia"/>
          <w:b/>
          <w:bCs/>
          <w:color w:val="222222"/>
          <w:sz w:val="21"/>
          <w:szCs w:val="21"/>
        </w:rPr>
        <w:t>Идентификация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клеток</w:t>
      </w:r>
    </w:p>
    <w:p w14:paraId="747FD985" w14:textId="77777777" w:rsidR="00AD4773" w:rsidRPr="00AD4773" w:rsidRDefault="00AD4773" w:rsidP="00AD4773">
      <w:pPr>
        <w:rPr>
          <w:rFonts w:ascii="Helvetica" w:hAnsi="Helvetica" w:cs="Helvetica"/>
          <w:b/>
          <w:bCs/>
          <w:color w:val="222222"/>
          <w:sz w:val="21"/>
          <w:szCs w:val="21"/>
        </w:rPr>
      </w:pPr>
    </w:p>
    <w:p w14:paraId="67C8C1A5"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2.4. </w:t>
      </w:r>
      <w:r w:rsidRPr="00AD4773">
        <w:rPr>
          <w:rFonts w:ascii="Helvetica" w:hAnsi="Helvetica" w:cs="Helvetica" w:hint="eastAsia"/>
          <w:b/>
          <w:bCs/>
          <w:color w:val="222222"/>
          <w:sz w:val="21"/>
          <w:szCs w:val="21"/>
        </w:rPr>
        <w:t>Экспериментальная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установка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для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регистрации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токов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от</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изолированных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нейронов</w:t>
      </w:r>
    </w:p>
    <w:p w14:paraId="1BB9BA60" w14:textId="77777777" w:rsidR="00AD4773" w:rsidRPr="00AD4773" w:rsidRDefault="00AD4773" w:rsidP="00AD4773">
      <w:pPr>
        <w:rPr>
          <w:rFonts w:ascii="Helvetica" w:hAnsi="Helvetica" w:cs="Helvetica"/>
          <w:b/>
          <w:bCs/>
          <w:color w:val="222222"/>
          <w:sz w:val="21"/>
          <w:szCs w:val="21"/>
        </w:rPr>
      </w:pPr>
    </w:p>
    <w:p w14:paraId="3F2FA9C6"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2.5. </w:t>
      </w:r>
      <w:r w:rsidRPr="00AD4773">
        <w:rPr>
          <w:rFonts w:ascii="Helvetica" w:hAnsi="Helvetica" w:cs="Helvetica" w:hint="eastAsia"/>
          <w:b/>
          <w:bCs/>
          <w:color w:val="222222"/>
          <w:sz w:val="21"/>
          <w:szCs w:val="21"/>
        </w:rPr>
        <w:t>Ход</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эксперимента</w:t>
      </w:r>
    </w:p>
    <w:p w14:paraId="2290F3E9" w14:textId="77777777" w:rsidR="00AD4773" w:rsidRPr="00AD4773" w:rsidRDefault="00AD4773" w:rsidP="00AD4773">
      <w:pPr>
        <w:rPr>
          <w:rFonts w:ascii="Helvetica" w:hAnsi="Helvetica" w:cs="Helvetica"/>
          <w:b/>
          <w:bCs/>
          <w:color w:val="222222"/>
          <w:sz w:val="21"/>
          <w:szCs w:val="21"/>
        </w:rPr>
      </w:pPr>
    </w:p>
    <w:p w14:paraId="2DEA0976"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2.6. </w:t>
      </w:r>
      <w:r w:rsidRPr="00AD4773">
        <w:rPr>
          <w:rFonts w:ascii="Helvetica" w:hAnsi="Helvetica" w:cs="Helvetica" w:hint="eastAsia"/>
          <w:b/>
          <w:bCs/>
          <w:color w:val="222222"/>
          <w:sz w:val="21"/>
          <w:szCs w:val="21"/>
        </w:rPr>
        <w:t>Система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для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быстрой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аппликации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растворов</w:t>
      </w:r>
    </w:p>
    <w:p w14:paraId="0679C937" w14:textId="77777777" w:rsidR="00AD4773" w:rsidRPr="00AD4773" w:rsidRDefault="00AD4773" w:rsidP="00AD4773">
      <w:pPr>
        <w:rPr>
          <w:rFonts w:ascii="Helvetica" w:hAnsi="Helvetica" w:cs="Helvetica"/>
          <w:b/>
          <w:bCs/>
          <w:color w:val="222222"/>
          <w:sz w:val="21"/>
          <w:szCs w:val="21"/>
        </w:rPr>
      </w:pPr>
    </w:p>
    <w:p w14:paraId="0928F230"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2.7. </w:t>
      </w:r>
      <w:r w:rsidRPr="00AD4773">
        <w:rPr>
          <w:rFonts w:ascii="Helvetica" w:hAnsi="Helvetica" w:cs="Helvetica" w:hint="eastAsia"/>
          <w:b/>
          <w:bCs/>
          <w:color w:val="222222"/>
          <w:sz w:val="21"/>
          <w:szCs w:val="21"/>
        </w:rPr>
        <w:t>Обработка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данных</w:t>
      </w:r>
    </w:p>
    <w:p w14:paraId="02DFDF8D" w14:textId="77777777" w:rsidR="00AD4773" w:rsidRPr="00AD4773" w:rsidRDefault="00AD4773" w:rsidP="00AD4773">
      <w:pPr>
        <w:rPr>
          <w:rFonts w:ascii="Helvetica" w:hAnsi="Helvetica" w:cs="Helvetica"/>
          <w:b/>
          <w:bCs/>
          <w:color w:val="222222"/>
          <w:sz w:val="21"/>
          <w:szCs w:val="21"/>
        </w:rPr>
      </w:pPr>
    </w:p>
    <w:p w14:paraId="618FDBF8"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ГЛАВА</w:t>
      </w:r>
      <w:r w:rsidRPr="00AD4773">
        <w:rPr>
          <w:rFonts w:ascii="Helvetica" w:hAnsi="Helvetica" w:cs="Helvetica"/>
          <w:b/>
          <w:bCs/>
          <w:color w:val="222222"/>
          <w:sz w:val="21"/>
          <w:szCs w:val="21"/>
        </w:rPr>
        <w:t xml:space="preserve"> 3. </w:t>
      </w:r>
      <w:r w:rsidRPr="00AD4773">
        <w:rPr>
          <w:rFonts w:ascii="Helvetica" w:hAnsi="Helvetica" w:cs="Helvetica" w:hint="eastAsia"/>
          <w:b/>
          <w:bCs/>
          <w:color w:val="222222"/>
          <w:sz w:val="21"/>
          <w:szCs w:val="21"/>
        </w:rPr>
        <w:t>РЕЗУЛЬТАТЫ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ИССЛЕДОВАНИЯ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ОБСУЖДЕНИЕ</w:t>
      </w:r>
    </w:p>
    <w:p w14:paraId="66F69854" w14:textId="77777777" w:rsidR="00AD4773" w:rsidRPr="00AD4773" w:rsidRDefault="00AD4773" w:rsidP="00AD4773">
      <w:pPr>
        <w:rPr>
          <w:rFonts w:ascii="Helvetica" w:hAnsi="Helvetica" w:cs="Helvetica"/>
          <w:b/>
          <w:bCs/>
          <w:color w:val="222222"/>
          <w:sz w:val="21"/>
          <w:szCs w:val="21"/>
        </w:rPr>
      </w:pPr>
    </w:p>
    <w:p w14:paraId="1D3EBA31"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3.1. </w:t>
      </w:r>
      <w:r w:rsidRPr="00AD4773">
        <w:rPr>
          <w:rFonts w:ascii="Helvetica" w:hAnsi="Helvetica" w:cs="Helvetica" w:hint="eastAsia"/>
          <w:b/>
          <w:bCs/>
          <w:color w:val="222222"/>
          <w:sz w:val="21"/>
          <w:szCs w:val="21"/>
        </w:rPr>
        <w:t>Модуляторы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постсинаптических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глутаматных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p>
    <w:p w14:paraId="0A799DF4" w14:textId="77777777" w:rsidR="00AD4773" w:rsidRPr="00AD4773" w:rsidRDefault="00AD4773" w:rsidP="00AD4773">
      <w:pPr>
        <w:rPr>
          <w:rFonts w:ascii="Helvetica" w:hAnsi="Helvetica" w:cs="Helvetica"/>
          <w:b/>
          <w:bCs/>
          <w:color w:val="222222"/>
          <w:sz w:val="21"/>
          <w:szCs w:val="21"/>
        </w:rPr>
      </w:pPr>
    </w:p>
    <w:p w14:paraId="76AD5D4C"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3.1.1. </w:t>
      </w:r>
      <w:r w:rsidRPr="00AD4773">
        <w:rPr>
          <w:rFonts w:ascii="Helvetica" w:hAnsi="Helvetica" w:cs="Helvetica" w:hint="eastAsia"/>
          <w:b/>
          <w:bCs/>
          <w:color w:val="222222"/>
          <w:sz w:val="21"/>
          <w:szCs w:val="21"/>
        </w:rPr>
        <w:t>Модуляция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глутаматных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NMDA </w:t>
      </w:r>
      <w:r w:rsidRPr="00AD4773">
        <w:rPr>
          <w:rFonts w:ascii="Helvetica" w:hAnsi="Helvetica" w:cs="Helvetica" w:hint="eastAsia"/>
          <w:b/>
          <w:bCs/>
          <w:color w:val="222222"/>
          <w:sz w:val="21"/>
          <w:szCs w:val="21"/>
        </w:rPr>
        <w:t>типа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гистамином</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спермином</w:t>
      </w:r>
    </w:p>
    <w:p w14:paraId="73E12DA2" w14:textId="77777777" w:rsidR="00AD4773" w:rsidRPr="00AD4773" w:rsidRDefault="00AD4773" w:rsidP="00AD4773">
      <w:pPr>
        <w:rPr>
          <w:rFonts w:ascii="Helvetica" w:hAnsi="Helvetica" w:cs="Helvetica"/>
          <w:b/>
          <w:bCs/>
          <w:color w:val="222222"/>
          <w:sz w:val="21"/>
          <w:szCs w:val="21"/>
        </w:rPr>
      </w:pPr>
    </w:p>
    <w:p w14:paraId="20A097F7"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3.1.2. </w:t>
      </w:r>
      <w:r w:rsidRPr="00AD4773">
        <w:rPr>
          <w:rFonts w:ascii="Helvetica" w:hAnsi="Helvetica" w:cs="Helvetica" w:hint="eastAsia"/>
          <w:b/>
          <w:bCs/>
          <w:color w:val="222222"/>
          <w:sz w:val="21"/>
          <w:szCs w:val="21"/>
        </w:rPr>
        <w:t>Механизмы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блокады</w:t>
      </w:r>
      <w:r w:rsidRPr="00AD4773">
        <w:rPr>
          <w:rFonts w:ascii="Helvetica" w:hAnsi="Helvetica" w:cs="Helvetica"/>
          <w:b/>
          <w:bCs/>
          <w:color w:val="222222"/>
          <w:sz w:val="21"/>
          <w:szCs w:val="21"/>
        </w:rPr>
        <w:t xml:space="preserve"> NMDA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такрином</w:t>
      </w:r>
    </w:p>
    <w:p w14:paraId="4BF298CD" w14:textId="77777777" w:rsidR="00AD4773" w:rsidRPr="00AD4773" w:rsidRDefault="00AD4773" w:rsidP="00AD4773">
      <w:pPr>
        <w:rPr>
          <w:rFonts w:ascii="Helvetica" w:hAnsi="Helvetica" w:cs="Helvetica"/>
          <w:b/>
          <w:bCs/>
          <w:color w:val="222222"/>
          <w:sz w:val="21"/>
          <w:szCs w:val="21"/>
        </w:rPr>
      </w:pPr>
    </w:p>
    <w:p w14:paraId="34DCC18C"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3.1.3. </w:t>
      </w:r>
      <w:r w:rsidRPr="00AD4773">
        <w:rPr>
          <w:rFonts w:ascii="Helvetica" w:hAnsi="Helvetica" w:cs="Helvetica" w:hint="eastAsia"/>
          <w:b/>
          <w:bCs/>
          <w:color w:val="222222"/>
          <w:sz w:val="21"/>
          <w:szCs w:val="21"/>
        </w:rPr>
        <w:t>Роль</w:t>
      </w:r>
      <w:r w:rsidRPr="00AD4773">
        <w:rPr>
          <w:rFonts w:ascii="Helvetica" w:hAnsi="Helvetica" w:cs="Helvetica"/>
          <w:b/>
          <w:bCs/>
          <w:color w:val="222222"/>
          <w:sz w:val="21"/>
          <w:szCs w:val="21"/>
        </w:rPr>
        <w:t xml:space="preserve"> NMDA </w:t>
      </w:r>
      <w:r w:rsidRPr="00AD4773">
        <w:rPr>
          <w:rFonts w:ascii="Helvetica" w:hAnsi="Helvetica" w:cs="Helvetica" w:hint="eastAsia"/>
          <w:b/>
          <w:bCs/>
          <w:color w:val="222222"/>
          <w:sz w:val="21"/>
          <w:szCs w:val="21"/>
        </w:rPr>
        <w:t>каналов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эффектах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некоторых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нейропротекторов</w:t>
      </w:r>
    </w:p>
    <w:p w14:paraId="13F9DFDE" w14:textId="77777777" w:rsidR="00AD4773" w:rsidRPr="00AD4773" w:rsidRDefault="00AD4773" w:rsidP="00AD4773">
      <w:pPr>
        <w:rPr>
          <w:rFonts w:ascii="Helvetica" w:hAnsi="Helvetica" w:cs="Helvetica"/>
          <w:b/>
          <w:bCs/>
          <w:color w:val="222222"/>
          <w:sz w:val="21"/>
          <w:szCs w:val="21"/>
        </w:rPr>
      </w:pPr>
    </w:p>
    <w:p w14:paraId="740E107A"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3.1.4. </w:t>
      </w:r>
      <w:r w:rsidRPr="00AD4773">
        <w:rPr>
          <w:rFonts w:ascii="Helvetica" w:hAnsi="Helvetica" w:cs="Helvetica" w:hint="eastAsia"/>
          <w:b/>
          <w:bCs/>
          <w:color w:val="222222"/>
          <w:sz w:val="21"/>
          <w:szCs w:val="21"/>
        </w:rPr>
        <w:t>Функциональные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свойства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глутаматных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АМРА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типа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разных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популяциях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нейронов</w:t>
      </w:r>
    </w:p>
    <w:p w14:paraId="5A9B0770" w14:textId="77777777" w:rsidR="00AD4773" w:rsidRPr="00AD4773" w:rsidRDefault="00AD4773" w:rsidP="00AD4773">
      <w:pPr>
        <w:rPr>
          <w:rFonts w:ascii="Helvetica" w:hAnsi="Helvetica" w:cs="Helvetica"/>
          <w:b/>
          <w:bCs/>
          <w:color w:val="222222"/>
          <w:sz w:val="21"/>
          <w:szCs w:val="21"/>
        </w:rPr>
      </w:pPr>
    </w:p>
    <w:p w14:paraId="08793BEB"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3.2. </w:t>
      </w:r>
      <w:r w:rsidRPr="00AD4773">
        <w:rPr>
          <w:rFonts w:ascii="Helvetica" w:hAnsi="Helvetica" w:cs="Helvetica" w:hint="eastAsia"/>
          <w:b/>
          <w:bCs/>
          <w:color w:val="222222"/>
          <w:sz w:val="21"/>
          <w:szCs w:val="21"/>
        </w:rPr>
        <w:t>Модуляторы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ГАМКд</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p>
    <w:p w14:paraId="2DFC4CE3" w14:textId="77777777" w:rsidR="00AD4773" w:rsidRPr="00AD4773" w:rsidRDefault="00AD4773" w:rsidP="00AD4773">
      <w:pPr>
        <w:rPr>
          <w:rFonts w:ascii="Helvetica" w:hAnsi="Helvetica" w:cs="Helvetica"/>
          <w:b/>
          <w:bCs/>
          <w:color w:val="222222"/>
          <w:sz w:val="21"/>
          <w:szCs w:val="21"/>
        </w:rPr>
      </w:pPr>
    </w:p>
    <w:p w14:paraId="431E61E1"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3.2.1.</w:t>
      </w:r>
      <w:r w:rsidRPr="00AD4773">
        <w:rPr>
          <w:rFonts w:ascii="Helvetica" w:hAnsi="Helvetica" w:cs="Helvetica" w:hint="eastAsia"/>
          <w:b/>
          <w:bCs/>
          <w:color w:val="222222"/>
          <w:sz w:val="21"/>
          <w:szCs w:val="21"/>
        </w:rPr>
        <w:t>Влияние</w:t>
      </w:r>
      <w:r w:rsidRPr="00AD4773">
        <w:rPr>
          <w:rFonts w:ascii="Helvetica" w:hAnsi="Helvetica" w:cs="Helvetica"/>
          <w:b/>
          <w:bCs/>
          <w:color w:val="222222"/>
          <w:sz w:val="21"/>
          <w:szCs w:val="21"/>
        </w:rPr>
        <w:t xml:space="preserve"> (3-</w:t>
      </w:r>
      <w:r w:rsidRPr="00AD4773">
        <w:rPr>
          <w:rFonts w:ascii="Helvetica" w:hAnsi="Helvetica" w:cs="Helvetica" w:hint="eastAsia"/>
          <w:b/>
          <w:bCs/>
          <w:color w:val="222222"/>
          <w:sz w:val="21"/>
          <w:szCs w:val="21"/>
        </w:rPr>
        <w:t>карболина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абекарнила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активность</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ГАМКа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p>
    <w:p w14:paraId="7F9DBE2A" w14:textId="77777777" w:rsidR="00AD4773" w:rsidRPr="00AD4773" w:rsidRDefault="00AD4773" w:rsidP="00AD4773">
      <w:pPr>
        <w:rPr>
          <w:rFonts w:ascii="Helvetica" w:hAnsi="Helvetica" w:cs="Helvetica"/>
          <w:b/>
          <w:bCs/>
          <w:color w:val="222222"/>
          <w:sz w:val="21"/>
          <w:szCs w:val="21"/>
        </w:rPr>
      </w:pPr>
    </w:p>
    <w:p w14:paraId="619551C2"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3.2.2. </w:t>
      </w:r>
      <w:r w:rsidRPr="00AD4773">
        <w:rPr>
          <w:rFonts w:ascii="Helvetica" w:hAnsi="Helvetica" w:cs="Helvetica" w:hint="eastAsia"/>
          <w:b/>
          <w:bCs/>
          <w:color w:val="222222"/>
          <w:sz w:val="21"/>
          <w:szCs w:val="21"/>
        </w:rPr>
        <w:t>Модуляция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ГАМКд</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ионами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меди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цинка</w:t>
      </w:r>
    </w:p>
    <w:p w14:paraId="386E6D19" w14:textId="77777777" w:rsidR="00AD4773" w:rsidRPr="00AD4773" w:rsidRDefault="00AD4773" w:rsidP="00AD4773">
      <w:pPr>
        <w:rPr>
          <w:rFonts w:ascii="Helvetica" w:hAnsi="Helvetica" w:cs="Helvetica"/>
          <w:b/>
          <w:bCs/>
          <w:color w:val="222222"/>
          <w:sz w:val="21"/>
          <w:szCs w:val="21"/>
        </w:rPr>
      </w:pPr>
    </w:p>
    <w:p w14:paraId="7F5C27F4"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3.2.3.</w:t>
      </w:r>
      <w:r w:rsidRPr="00AD4773">
        <w:rPr>
          <w:rFonts w:ascii="Helvetica" w:hAnsi="Helvetica" w:cs="Helvetica" w:hint="eastAsia"/>
          <w:b/>
          <w:bCs/>
          <w:color w:val="222222"/>
          <w:sz w:val="21"/>
          <w:szCs w:val="21"/>
        </w:rPr>
        <w:t>Механизмы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действия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блокаторов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хлорных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каналов</w:t>
      </w:r>
    </w:p>
    <w:p w14:paraId="0D75AD9C" w14:textId="77777777" w:rsidR="00AD4773" w:rsidRPr="00AD4773" w:rsidRDefault="00AD4773" w:rsidP="00AD4773">
      <w:pPr>
        <w:rPr>
          <w:rFonts w:ascii="Helvetica" w:hAnsi="Helvetica" w:cs="Helvetica"/>
          <w:b/>
          <w:bCs/>
          <w:color w:val="222222"/>
          <w:sz w:val="21"/>
          <w:szCs w:val="21"/>
        </w:rPr>
      </w:pPr>
    </w:p>
    <w:p w14:paraId="7691F7C9"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ГАМКд</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рецепторы</w:t>
      </w:r>
    </w:p>
    <w:p w14:paraId="58DBCA1C" w14:textId="77777777" w:rsidR="00AD4773" w:rsidRPr="00AD4773" w:rsidRDefault="00AD4773" w:rsidP="00AD4773">
      <w:pPr>
        <w:rPr>
          <w:rFonts w:ascii="Helvetica" w:hAnsi="Helvetica" w:cs="Helvetica"/>
          <w:b/>
          <w:bCs/>
          <w:color w:val="222222"/>
          <w:sz w:val="21"/>
          <w:szCs w:val="21"/>
        </w:rPr>
      </w:pPr>
    </w:p>
    <w:p w14:paraId="02E58A30"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3.2.4. </w:t>
      </w:r>
      <w:r w:rsidRPr="00AD4773">
        <w:rPr>
          <w:rFonts w:ascii="Helvetica" w:hAnsi="Helvetica" w:cs="Helvetica" w:hint="eastAsia"/>
          <w:b/>
          <w:bCs/>
          <w:color w:val="222222"/>
          <w:sz w:val="21"/>
          <w:szCs w:val="21"/>
        </w:rPr>
        <w:t>Модуляция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ГАМКа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нестероидными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противовоспалительными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средствами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из</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группы</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фенаматов</w:t>
      </w:r>
    </w:p>
    <w:p w14:paraId="3AF30A23" w14:textId="77777777" w:rsidR="00AD4773" w:rsidRPr="00AD4773" w:rsidRDefault="00AD4773" w:rsidP="00AD4773">
      <w:pPr>
        <w:rPr>
          <w:rFonts w:ascii="Helvetica" w:hAnsi="Helvetica" w:cs="Helvetica"/>
          <w:b/>
          <w:bCs/>
          <w:color w:val="222222"/>
          <w:sz w:val="21"/>
          <w:szCs w:val="21"/>
        </w:rPr>
      </w:pPr>
    </w:p>
    <w:p w14:paraId="18D8AB20"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3.3. </w:t>
      </w:r>
      <w:r w:rsidRPr="00AD4773">
        <w:rPr>
          <w:rFonts w:ascii="Helvetica" w:hAnsi="Helvetica" w:cs="Helvetica" w:hint="eastAsia"/>
          <w:b/>
          <w:bCs/>
          <w:color w:val="222222"/>
          <w:sz w:val="21"/>
          <w:szCs w:val="21"/>
        </w:rPr>
        <w:t>Свойства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пуринорецепторов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w:t>
      </w:r>
      <w:r w:rsidRPr="00AD4773">
        <w:rPr>
          <w:rFonts w:ascii="Helvetica" w:hAnsi="Helvetica" w:cs="Helvetica"/>
          <w:b/>
          <w:bCs/>
          <w:color w:val="222222"/>
          <w:sz w:val="21"/>
          <w:szCs w:val="21"/>
        </w:rPr>
        <w:t>2</w:t>
      </w:r>
      <w:r w:rsidRPr="00AD4773">
        <w:rPr>
          <w:rFonts w:ascii="Helvetica" w:hAnsi="Helvetica" w:cs="Helvetica" w:hint="eastAsia"/>
          <w:b/>
          <w:bCs/>
          <w:color w:val="222222"/>
          <w:sz w:val="21"/>
          <w:szCs w:val="21"/>
        </w:rPr>
        <w:t>Х</w:t>
      </w:r>
    </w:p>
    <w:p w14:paraId="4B299CE7" w14:textId="77777777" w:rsidR="00AD4773" w:rsidRPr="00AD4773" w:rsidRDefault="00AD4773" w:rsidP="00AD4773">
      <w:pPr>
        <w:rPr>
          <w:rFonts w:ascii="Helvetica" w:hAnsi="Helvetica" w:cs="Helvetica"/>
          <w:b/>
          <w:bCs/>
          <w:color w:val="222222"/>
          <w:sz w:val="21"/>
          <w:szCs w:val="21"/>
        </w:rPr>
      </w:pPr>
    </w:p>
    <w:p w14:paraId="16751F30"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3.3.1. </w:t>
      </w:r>
      <w:r w:rsidRPr="00AD4773">
        <w:rPr>
          <w:rFonts w:ascii="Helvetica" w:hAnsi="Helvetica" w:cs="Helvetica" w:hint="eastAsia"/>
          <w:b/>
          <w:bCs/>
          <w:color w:val="222222"/>
          <w:sz w:val="21"/>
          <w:szCs w:val="21"/>
        </w:rPr>
        <w:t>Фармакологические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свойства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пуринорецепторов</w:t>
      </w:r>
    </w:p>
    <w:p w14:paraId="263A430A" w14:textId="77777777" w:rsidR="00AD4773" w:rsidRPr="00AD4773" w:rsidRDefault="00AD4773" w:rsidP="00AD4773">
      <w:pPr>
        <w:rPr>
          <w:rFonts w:ascii="Helvetica" w:hAnsi="Helvetica" w:cs="Helvetica"/>
          <w:b/>
          <w:bCs/>
          <w:color w:val="222222"/>
          <w:sz w:val="21"/>
          <w:szCs w:val="21"/>
        </w:rPr>
      </w:pPr>
    </w:p>
    <w:p w14:paraId="242A9EDE"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3.3.2.</w:t>
      </w:r>
      <w:r w:rsidRPr="00AD4773">
        <w:rPr>
          <w:rFonts w:ascii="Helvetica" w:hAnsi="Helvetica" w:cs="Helvetica" w:hint="eastAsia"/>
          <w:b/>
          <w:bCs/>
          <w:color w:val="222222"/>
          <w:sz w:val="21"/>
          <w:szCs w:val="21"/>
        </w:rPr>
        <w:t>Влияние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ионов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металлов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активность</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пуринорецепторов</w:t>
      </w:r>
    </w:p>
    <w:p w14:paraId="121D6206" w14:textId="77777777" w:rsidR="00AD4773" w:rsidRPr="00AD4773" w:rsidRDefault="00AD4773" w:rsidP="00AD4773">
      <w:pPr>
        <w:rPr>
          <w:rFonts w:ascii="Helvetica" w:hAnsi="Helvetica" w:cs="Helvetica"/>
          <w:b/>
          <w:bCs/>
          <w:color w:val="222222"/>
          <w:sz w:val="21"/>
          <w:szCs w:val="21"/>
        </w:rPr>
      </w:pPr>
    </w:p>
    <w:p w14:paraId="0C463C93"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ЗАКЛЮЧЕНИЕ</w:t>
      </w:r>
    </w:p>
    <w:p w14:paraId="7D8E964F" w14:textId="77777777" w:rsidR="00AD4773" w:rsidRPr="00AD4773" w:rsidRDefault="00AD4773" w:rsidP="00AD4773">
      <w:pPr>
        <w:rPr>
          <w:rFonts w:ascii="Helvetica" w:hAnsi="Helvetica" w:cs="Helvetica"/>
          <w:b/>
          <w:bCs/>
          <w:color w:val="222222"/>
          <w:sz w:val="21"/>
          <w:szCs w:val="21"/>
        </w:rPr>
      </w:pPr>
    </w:p>
    <w:p w14:paraId="62295CC4"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ВЫВОДЫ</w:t>
      </w:r>
    </w:p>
    <w:p w14:paraId="67D8C602" w14:textId="77777777" w:rsidR="00AD4773" w:rsidRPr="00AD4773" w:rsidRDefault="00AD4773" w:rsidP="00AD4773">
      <w:pPr>
        <w:rPr>
          <w:rFonts w:ascii="Helvetica" w:hAnsi="Helvetica" w:cs="Helvetica"/>
          <w:b/>
          <w:bCs/>
          <w:color w:val="222222"/>
          <w:sz w:val="21"/>
          <w:szCs w:val="21"/>
        </w:rPr>
      </w:pPr>
    </w:p>
    <w:p w14:paraId="02312FC5"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СПИСОК</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ЦИТИРОВАННОЙ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ЛИТЕРАТУРЫ</w:t>
      </w:r>
    </w:p>
    <w:p w14:paraId="34024167" w14:textId="77777777" w:rsidR="00AD4773" w:rsidRPr="00AD4773" w:rsidRDefault="00AD4773" w:rsidP="00AD4773">
      <w:pPr>
        <w:rPr>
          <w:rFonts w:ascii="Helvetica" w:hAnsi="Helvetica" w:cs="Helvetica"/>
          <w:b/>
          <w:bCs/>
          <w:color w:val="222222"/>
          <w:sz w:val="21"/>
          <w:szCs w:val="21"/>
        </w:rPr>
      </w:pPr>
    </w:p>
    <w:p w14:paraId="5593E609"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Список</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используемых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сокращений</w:t>
      </w:r>
    </w:p>
    <w:p w14:paraId="25ECBB0B" w14:textId="77777777" w:rsidR="00AD4773" w:rsidRPr="00AD4773" w:rsidRDefault="00AD4773" w:rsidP="00AD4773">
      <w:pPr>
        <w:rPr>
          <w:rFonts w:ascii="Helvetica" w:hAnsi="Helvetica" w:cs="Helvetica"/>
          <w:b/>
          <w:bCs/>
          <w:color w:val="222222"/>
          <w:sz w:val="21"/>
          <w:szCs w:val="21"/>
        </w:rPr>
      </w:pPr>
    </w:p>
    <w:p w14:paraId="05D04B53"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АТФ</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аденозин</w:t>
      </w:r>
      <w:r w:rsidRPr="00AD4773">
        <w:rPr>
          <w:rFonts w:ascii="Helvetica" w:hAnsi="Helvetica" w:cs="Helvetica"/>
          <w:b/>
          <w:bCs/>
          <w:color w:val="222222"/>
          <w:sz w:val="21"/>
          <w:szCs w:val="21"/>
        </w:rPr>
        <w:t>-3-</w:t>
      </w:r>
      <w:r w:rsidRPr="00AD4773">
        <w:rPr>
          <w:rFonts w:ascii="Helvetica" w:hAnsi="Helvetica" w:cs="Helvetica" w:hint="eastAsia"/>
          <w:b/>
          <w:bCs/>
          <w:color w:val="222222"/>
          <w:sz w:val="21"/>
          <w:szCs w:val="21"/>
        </w:rPr>
        <w:t>фосфорная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кислота</w:t>
      </w:r>
    </w:p>
    <w:p w14:paraId="22E656B7" w14:textId="77777777" w:rsidR="00AD4773" w:rsidRPr="00AD4773" w:rsidRDefault="00AD4773" w:rsidP="00AD4773">
      <w:pPr>
        <w:rPr>
          <w:rFonts w:ascii="Helvetica" w:hAnsi="Helvetica" w:cs="Helvetica"/>
          <w:b/>
          <w:bCs/>
          <w:color w:val="222222"/>
          <w:sz w:val="21"/>
          <w:szCs w:val="21"/>
        </w:rPr>
      </w:pPr>
    </w:p>
    <w:p w14:paraId="799980B8"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ВПСП</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возбуждающий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постсинаптический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потенциал</w:t>
      </w:r>
    </w:p>
    <w:p w14:paraId="10EC15AC" w14:textId="77777777" w:rsidR="00AD4773" w:rsidRPr="00AD4773" w:rsidRDefault="00AD4773" w:rsidP="00AD4773">
      <w:pPr>
        <w:rPr>
          <w:rFonts w:ascii="Helvetica" w:hAnsi="Helvetica" w:cs="Helvetica"/>
          <w:b/>
          <w:bCs/>
          <w:color w:val="222222"/>
          <w:sz w:val="21"/>
          <w:szCs w:val="21"/>
        </w:rPr>
      </w:pPr>
    </w:p>
    <w:p w14:paraId="4C0820A7"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ВПСТ</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возбуждающий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постсинаптический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ток</w:t>
      </w:r>
    </w:p>
    <w:p w14:paraId="6ED99735" w14:textId="77777777" w:rsidR="00AD4773" w:rsidRPr="00AD4773" w:rsidRDefault="00AD4773" w:rsidP="00AD4773">
      <w:pPr>
        <w:rPr>
          <w:rFonts w:ascii="Helvetica" w:hAnsi="Helvetica" w:cs="Helvetica"/>
          <w:b/>
          <w:bCs/>
          <w:color w:val="222222"/>
          <w:sz w:val="21"/>
          <w:szCs w:val="21"/>
        </w:rPr>
      </w:pPr>
    </w:p>
    <w:p w14:paraId="2C8AC5B7"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ГАМК</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гамма</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аминомасляная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кислота</w:t>
      </w:r>
    </w:p>
    <w:p w14:paraId="62CFC1E3" w14:textId="77777777" w:rsidR="00AD4773" w:rsidRPr="00AD4773" w:rsidRDefault="00AD4773" w:rsidP="00AD4773">
      <w:pPr>
        <w:rPr>
          <w:rFonts w:ascii="Helvetica" w:hAnsi="Helvetica" w:cs="Helvetica"/>
          <w:b/>
          <w:bCs/>
          <w:color w:val="222222"/>
          <w:sz w:val="21"/>
          <w:szCs w:val="21"/>
        </w:rPr>
      </w:pPr>
    </w:p>
    <w:p w14:paraId="574E1B72"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МК</w:t>
      </w:r>
      <w:r w:rsidRPr="00AD4773">
        <w:rPr>
          <w:rFonts w:ascii="Helvetica" w:hAnsi="Helvetica" w:cs="Helvetica"/>
          <w:b/>
          <w:bCs/>
          <w:color w:val="222222"/>
          <w:sz w:val="21"/>
          <w:szCs w:val="21"/>
        </w:rPr>
        <w:t xml:space="preserve">-801 - </w:t>
      </w:r>
      <w:r w:rsidRPr="00AD4773">
        <w:rPr>
          <w:rFonts w:ascii="Helvetica" w:hAnsi="Helvetica" w:cs="Helvetica" w:hint="eastAsia"/>
          <w:b/>
          <w:bCs/>
          <w:color w:val="222222"/>
          <w:sz w:val="21"/>
          <w:szCs w:val="21"/>
        </w:rPr>
        <w:t>дизоцилпин</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малеат</w:t>
      </w:r>
    </w:p>
    <w:p w14:paraId="6A7FD986" w14:textId="77777777" w:rsidR="00AD4773" w:rsidRPr="00AD4773" w:rsidRDefault="00AD4773" w:rsidP="00AD4773">
      <w:pPr>
        <w:rPr>
          <w:rFonts w:ascii="Helvetica" w:hAnsi="Helvetica" w:cs="Helvetica"/>
          <w:b/>
          <w:bCs/>
          <w:color w:val="222222"/>
          <w:sz w:val="21"/>
          <w:szCs w:val="21"/>
        </w:rPr>
      </w:pPr>
    </w:p>
    <w:p w14:paraId="45C8E636"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МФК</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мефенамовая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кислота</w:t>
      </w:r>
    </w:p>
    <w:p w14:paraId="47347B1C" w14:textId="77777777" w:rsidR="00AD4773" w:rsidRPr="00AD4773" w:rsidRDefault="00AD4773" w:rsidP="00AD4773">
      <w:pPr>
        <w:rPr>
          <w:rFonts w:ascii="Helvetica" w:hAnsi="Helvetica" w:cs="Helvetica"/>
          <w:b/>
          <w:bCs/>
          <w:color w:val="222222"/>
          <w:sz w:val="21"/>
          <w:szCs w:val="21"/>
        </w:rPr>
      </w:pPr>
    </w:p>
    <w:p w14:paraId="4363C4AD"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НПВС</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нестероидные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противовоспалительные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средства</w:t>
      </w:r>
    </w:p>
    <w:p w14:paraId="657D0314" w14:textId="77777777" w:rsidR="00AD4773" w:rsidRPr="00AD4773" w:rsidRDefault="00AD4773" w:rsidP="00AD4773">
      <w:pPr>
        <w:rPr>
          <w:rFonts w:ascii="Helvetica" w:hAnsi="Helvetica" w:cs="Helvetica"/>
          <w:b/>
          <w:bCs/>
          <w:color w:val="222222"/>
          <w:sz w:val="21"/>
          <w:szCs w:val="21"/>
        </w:rPr>
      </w:pPr>
    </w:p>
    <w:p w14:paraId="07EBF521"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НФК</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нифлумовая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кислота</w:t>
      </w:r>
    </w:p>
    <w:p w14:paraId="0227A4D2" w14:textId="77777777" w:rsidR="00AD4773" w:rsidRPr="00AD4773" w:rsidRDefault="00AD4773" w:rsidP="00AD4773">
      <w:pPr>
        <w:rPr>
          <w:rFonts w:ascii="Helvetica" w:hAnsi="Helvetica" w:cs="Helvetica"/>
          <w:b/>
          <w:bCs/>
          <w:color w:val="222222"/>
          <w:sz w:val="21"/>
          <w:szCs w:val="21"/>
        </w:rPr>
      </w:pPr>
    </w:p>
    <w:p w14:paraId="45EAB7BF"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ТМЯ</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туберомамиллярное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ядро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гипоталамуса</w:t>
      </w:r>
    </w:p>
    <w:p w14:paraId="589801B7" w14:textId="77777777" w:rsidR="00AD4773" w:rsidRPr="00AD4773" w:rsidRDefault="00AD4773" w:rsidP="00AD4773">
      <w:pPr>
        <w:rPr>
          <w:rFonts w:ascii="Helvetica" w:hAnsi="Helvetica" w:cs="Helvetica"/>
          <w:b/>
          <w:bCs/>
          <w:color w:val="222222"/>
          <w:sz w:val="21"/>
          <w:szCs w:val="21"/>
        </w:rPr>
      </w:pPr>
    </w:p>
    <w:p w14:paraId="5A86A677"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ТФК</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толфенамовая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кислота</w:t>
      </w:r>
    </w:p>
    <w:p w14:paraId="7AAD0D07" w14:textId="77777777" w:rsidR="00AD4773" w:rsidRPr="00AD4773" w:rsidRDefault="00AD4773" w:rsidP="00AD4773">
      <w:pPr>
        <w:rPr>
          <w:rFonts w:ascii="Helvetica" w:hAnsi="Helvetica" w:cs="Helvetica"/>
          <w:b/>
          <w:bCs/>
          <w:color w:val="222222"/>
          <w:sz w:val="21"/>
          <w:szCs w:val="21"/>
        </w:rPr>
      </w:pPr>
    </w:p>
    <w:p w14:paraId="5BD9B1AA"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УДФ</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уридиндифосфат</w:t>
      </w:r>
    </w:p>
    <w:p w14:paraId="4981A4CB" w14:textId="77777777" w:rsidR="00AD4773" w:rsidRPr="00AD4773" w:rsidRDefault="00AD4773" w:rsidP="00AD4773">
      <w:pPr>
        <w:rPr>
          <w:rFonts w:ascii="Helvetica" w:hAnsi="Helvetica" w:cs="Helvetica"/>
          <w:b/>
          <w:bCs/>
          <w:color w:val="222222"/>
          <w:sz w:val="21"/>
          <w:szCs w:val="21"/>
        </w:rPr>
      </w:pPr>
    </w:p>
    <w:p w14:paraId="0D9BD804"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ЦНС</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центральная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нервная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система</w:t>
      </w:r>
    </w:p>
    <w:p w14:paraId="2EBAC3E2" w14:textId="77777777" w:rsidR="00AD4773" w:rsidRPr="00AD4773" w:rsidRDefault="00AD4773" w:rsidP="00AD4773">
      <w:pPr>
        <w:rPr>
          <w:rFonts w:ascii="Helvetica" w:hAnsi="Helvetica" w:cs="Helvetica"/>
          <w:b/>
          <w:bCs/>
          <w:color w:val="222222"/>
          <w:sz w:val="21"/>
          <w:szCs w:val="21"/>
        </w:rPr>
      </w:pPr>
    </w:p>
    <w:p w14:paraId="4DF971F1"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AChBP - acetylcholine-binding protein (</w:t>
      </w:r>
      <w:r w:rsidRPr="00AD4773">
        <w:rPr>
          <w:rFonts w:ascii="Helvetica" w:hAnsi="Helvetica" w:cs="Helvetica" w:hint="eastAsia"/>
          <w:b/>
          <w:bCs/>
          <w:color w:val="222222"/>
          <w:sz w:val="21"/>
          <w:szCs w:val="21"/>
        </w:rPr>
        <w:t>белок</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связывающий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ацетилхолин</w:t>
      </w:r>
      <w:r w:rsidRPr="00AD4773">
        <w:rPr>
          <w:rFonts w:ascii="Helvetica" w:hAnsi="Helvetica" w:cs="Helvetica"/>
          <w:b/>
          <w:bCs/>
          <w:color w:val="222222"/>
          <w:sz w:val="21"/>
          <w:szCs w:val="21"/>
        </w:rPr>
        <w:t>)</w:t>
      </w:r>
    </w:p>
    <w:p w14:paraId="75951745" w14:textId="77777777" w:rsidR="00AD4773" w:rsidRPr="00AD4773" w:rsidRDefault="00AD4773" w:rsidP="00AD4773">
      <w:pPr>
        <w:rPr>
          <w:rFonts w:ascii="Helvetica" w:hAnsi="Helvetica" w:cs="Helvetica"/>
          <w:b/>
          <w:bCs/>
          <w:color w:val="222222"/>
          <w:sz w:val="21"/>
          <w:szCs w:val="21"/>
        </w:rPr>
      </w:pPr>
    </w:p>
    <w:p w14:paraId="73AAA168"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АМРА</w:t>
      </w:r>
      <w:r w:rsidRPr="00AD4773">
        <w:rPr>
          <w:rFonts w:ascii="Helvetica" w:hAnsi="Helvetica" w:cs="Helvetica"/>
          <w:b/>
          <w:bCs/>
          <w:color w:val="222222"/>
          <w:sz w:val="21"/>
          <w:szCs w:val="21"/>
        </w:rPr>
        <w:t xml:space="preserve"> - a-Amino-3-hydroxy-5-methyl-4-isoxazolepropionic acid (</w:t>
      </w:r>
      <w:r w:rsidRPr="00AD4773">
        <w:rPr>
          <w:rFonts w:ascii="Helvetica" w:hAnsi="Helvetica" w:cs="Helvetica" w:hint="eastAsia"/>
          <w:b/>
          <w:bCs/>
          <w:color w:val="222222"/>
          <w:sz w:val="21"/>
          <w:szCs w:val="21"/>
        </w:rPr>
        <w:t>а</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амино</w:t>
      </w:r>
      <w:r w:rsidRPr="00AD4773">
        <w:rPr>
          <w:rFonts w:ascii="Helvetica" w:hAnsi="Helvetica" w:cs="Helvetica"/>
          <w:b/>
          <w:bCs/>
          <w:color w:val="222222"/>
          <w:sz w:val="21"/>
          <w:szCs w:val="21"/>
        </w:rPr>
        <w:t>-3-</w:t>
      </w:r>
      <w:r w:rsidRPr="00AD4773">
        <w:rPr>
          <w:rFonts w:ascii="Helvetica" w:hAnsi="Helvetica" w:cs="Helvetica" w:hint="eastAsia"/>
          <w:b/>
          <w:bCs/>
          <w:color w:val="222222"/>
          <w:sz w:val="21"/>
          <w:szCs w:val="21"/>
        </w:rPr>
        <w:t>гидрокси</w:t>
      </w:r>
      <w:r w:rsidRPr="00AD4773">
        <w:rPr>
          <w:rFonts w:ascii="Helvetica" w:hAnsi="Helvetica" w:cs="Helvetica"/>
          <w:b/>
          <w:bCs/>
          <w:color w:val="222222"/>
          <w:sz w:val="21"/>
          <w:szCs w:val="21"/>
        </w:rPr>
        <w:t>-5-</w:t>
      </w:r>
      <w:r w:rsidRPr="00AD4773">
        <w:rPr>
          <w:rFonts w:ascii="Helvetica" w:hAnsi="Helvetica" w:cs="Helvetica" w:hint="eastAsia"/>
          <w:b/>
          <w:bCs/>
          <w:color w:val="222222"/>
          <w:sz w:val="21"/>
          <w:szCs w:val="21"/>
        </w:rPr>
        <w:t>метил</w:t>
      </w:r>
      <w:r w:rsidRPr="00AD4773">
        <w:rPr>
          <w:rFonts w:ascii="Helvetica" w:hAnsi="Helvetica" w:cs="Helvetica"/>
          <w:b/>
          <w:bCs/>
          <w:color w:val="222222"/>
          <w:sz w:val="21"/>
          <w:szCs w:val="21"/>
        </w:rPr>
        <w:t>-4-</w:t>
      </w:r>
      <w:r w:rsidRPr="00AD4773">
        <w:rPr>
          <w:rFonts w:ascii="Helvetica" w:hAnsi="Helvetica" w:cs="Helvetica" w:hint="eastAsia"/>
          <w:b/>
          <w:bCs/>
          <w:color w:val="222222"/>
          <w:sz w:val="21"/>
          <w:szCs w:val="21"/>
        </w:rPr>
        <w:t>изоксазол</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пропионовая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кислота</w:t>
      </w:r>
      <w:r w:rsidRPr="00AD4773">
        <w:rPr>
          <w:rFonts w:ascii="Helvetica" w:hAnsi="Helvetica" w:cs="Helvetica"/>
          <w:b/>
          <w:bCs/>
          <w:color w:val="222222"/>
          <w:sz w:val="21"/>
          <w:szCs w:val="21"/>
        </w:rPr>
        <w:t>)</w:t>
      </w:r>
    </w:p>
    <w:p w14:paraId="73FF0FFC" w14:textId="77777777" w:rsidR="00AD4773" w:rsidRPr="00AD4773" w:rsidRDefault="00AD4773" w:rsidP="00AD4773">
      <w:pPr>
        <w:rPr>
          <w:rFonts w:ascii="Helvetica" w:hAnsi="Helvetica" w:cs="Helvetica"/>
          <w:b/>
          <w:bCs/>
          <w:color w:val="222222"/>
          <w:sz w:val="21"/>
          <w:szCs w:val="21"/>
        </w:rPr>
      </w:pPr>
    </w:p>
    <w:p w14:paraId="1B152478" w14:textId="77777777" w:rsidR="00AD4773" w:rsidRPr="00AD4773" w:rsidRDefault="00AD4773" w:rsidP="00AD4773">
      <w:pPr>
        <w:rPr>
          <w:rFonts w:ascii="Helvetica" w:hAnsi="Helvetica" w:cs="Helvetica"/>
          <w:b/>
          <w:bCs/>
          <w:color w:val="222222"/>
          <w:sz w:val="21"/>
          <w:szCs w:val="21"/>
          <w:lang w:val="en-US"/>
        </w:rPr>
      </w:pPr>
      <w:r w:rsidRPr="00AD4773">
        <w:rPr>
          <w:rFonts w:ascii="Helvetica" w:hAnsi="Helvetica" w:cs="Helvetica"/>
          <w:b/>
          <w:bCs/>
          <w:color w:val="222222"/>
          <w:sz w:val="21"/>
          <w:szCs w:val="21"/>
          <w:lang w:val="en-US"/>
        </w:rPr>
        <w:t>APV - (2i?)-amino-5-phosphonovaleric acid (R) (2-</w:t>
      </w:r>
      <w:r w:rsidRPr="00AD4773">
        <w:rPr>
          <w:rFonts w:ascii="Helvetica" w:hAnsi="Helvetica" w:cs="Helvetica" w:hint="eastAsia"/>
          <w:b/>
          <w:bCs/>
          <w:color w:val="222222"/>
          <w:sz w:val="21"/>
          <w:szCs w:val="21"/>
        </w:rPr>
        <w:t>амино</w:t>
      </w:r>
      <w:r w:rsidRPr="00AD4773">
        <w:rPr>
          <w:rFonts w:ascii="Helvetica" w:hAnsi="Helvetica" w:cs="Helvetica"/>
          <w:b/>
          <w:bCs/>
          <w:color w:val="222222"/>
          <w:sz w:val="21"/>
          <w:szCs w:val="21"/>
          <w:lang w:val="en-US"/>
        </w:rPr>
        <w:t>-5-</w:t>
      </w:r>
      <w:r w:rsidRPr="00AD4773">
        <w:rPr>
          <w:rFonts w:ascii="Helvetica" w:hAnsi="Helvetica" w:cs="Helvetica" w:hint="eastAsia"/>
          <w:b/>
          <w:bCs/>
          <w:color w:val="222222"/>
          <w:sz w:val="21"/>
          <w:szCs w:val="21"/>
        </w:rPr>
        <w:t>фосфоновалерат</w:t>
      </w:r>
      <w:r w:rsidRPr="00AD4773">
        <w:rPr>
          <w:rFonts w:ascii="Helvetica" w:hAnsi="Helvetica" w:cs="Helvetica"/>
          <w:b/>
          <w:bCs/>
          <w:color w:val="222222"/>
          <w:sz w:val="21"/>
          <w:szCs w:val="21"/>
          <w:lang w:val="en-US"/>
        </w:rPr>
        <w:t>)</w:t>
      </w:r>
    </w:p>
    <w:p w14:paraId="1524D50E" w14:textId="77777777" w:rsidR="00AD4773" w:rsidRPr="00AD4773" w:rsidRDefault="00AD4773" w:rsidP="00AD4773">
      <w:pPr>
        <w:rPr>
          <w:rFonts w:ascii="Helvetica" w:hAnsi="Helvetica" w:cs="Helvetica"/>
          <w:b/>
          <w:bCs/>
          <w:color w:val="222222"/>
          <w:sz w:val="21"/>
          <w:szCs w:val="21"/>
          <w:lang w:val="en-US"/>
        </w:rPr>
      </w:pPr>
    </w:p>
    <w:p w14:paraId="410E3C2C" w14:textId="77777777" w:rsidR="00AD4773" w:rsidRPr="00AD4773" w:rsidRDefault="00AD4773" w:rsidP="00AD4773">
      <w:pPr>
        <w:rPr>
          <w:rFonts w:ascii="Helvetica" w:hAnsi="Helvetica" w:cs="Helvetica"/>
          <w:b/>
          <w:bCs/>
          <w:color w:val="222222"/>
          <w:sz w:val="21"/>
          <w:szCs w:val="21"/>
          <w:lang w:val="en-US"/>
        </w:rPr>
      </w:pPr>
      <w:r w:rsidRPr="00AD4773">
        <w:rPr>
          <w:rFonts w:ascii="Helvetica" w:hAnsi="Helvetica" w:cs="Helvetica"/>
          <w:b/>
          <w:bCs/>
          <w:color w:val="222222"/>
          <w:sz w:val="21"/>
          <w:szCs w:val="21"/>
          <w:lang w:val="en-US"/>
        </w:rPr>
        <w:t>ASIC - acid-sensing ion channels (</w:t>
      </w:r>
      <w:r w:rsidRPr="00AD4773">
        <w:rPr>
          <w:rFonts w:ascii="Helvetica" w:hAnsi="Helvetica" w:cs="Helvetica" w:hint="eastAsia"/>
          <w:b/>
          <w:bCs/>
          <w:color w:val="222222"/>
          <w:sz w:val="21"/>
          <w:szCs w:val="21"/>
        </w:rPr>
        <w:t>кислото</w:t>
      </w:r>
      <w:r w:rsidRPr="00AD4773">
        <w:rPr>
          <w:rFonts w:ascii="Helvetica" w:hAnsi="Helvetica" w:cs="Helvetica"/>
          <w:b/>
          <w:bCs/>
          <w:color w:val="222222"/>
          <w:sz w:val="21"/>
          <w:szCs w:val="21"/>
          <w:lang w:val="en-US"/>
        </w:rPr>
        <w:t>-</w:t>
      </w:r>
      <w:r w:rsidRPr="00AD4773">
        <w:rPr>
          <w:rFonts w:ascii="Helvetica" w:hAnsi="Helvetica" w:cs="Helvetica" w:hint="eastAsia"/>
          <w:b/>
          <w:bCs/>
          <w:color w:val="222222"/>
          <w:sz w:val="21"/>
          <w:szCs w:val="21"/>
        </w:rPr>
        <w:t>чувствительные</w:t>
      </w:r>
      <w:r w:rsidRPr="00AD4773">
        <w:rPr>
          <w:rFonts w:ascii="Helvetica" w:hAnsi="Helvetica" w:cs="Helvetica"/>
          <w:b/>
          <w:bCs/>
          <w:color w:val="222222"/>
          <w:sz w:val="21"/>
          <w:szCs w:val="21"/>
          <w:lang w:val="en-US"/>
        </w:rPr>
        <w:t xml:space="preserve"> </w:t>
      </w:r>
      <w:r w:rsidRPr="00AD4773">
        <w:rPr>
          <w:rFonts w:ascii="Helvetica" w:hAnsi="Helvetica" w:cs="Helvetica" w:hint="eastAsia"/>
          <w:b/>
          <w:bCs/>
          <w:color w:val="222222"/>
          <w:sz w:val="21"/>
          <w:szCs w:val="21"/>
        </w:rPr>
        <w:t>каналы</w:t>
      </w:r>
      <w:r w:rsidRPr="00AD4773">
        <w:rPr>
          <w:rFonts w:ascii="Helvetica" w:hAnsi="Helvetica" w:cs="Helvetica"/>
          <w:b/>
          <w:bCs/>
          <w:color w:val="222222"/>
          <w:sz w:val="21"/>
          <w:szCs w:val="21"/>
          <w:lang w:val="en-US"/>
        </w:rPr>
        <w:t>)</w:t>
      </w:r>
    </w:p>
    <w:p w14:paraId="5A2745C4" w14:textId="77777777" w:rsidR="00AD4773" w:rsidRPr="00AD4773" w:rsidRDefault="00AD4773" w:rsidP="00AD4773">
      <w:pPr>
        <w:rPr>
          <w:rFonts w:ascii="Helvetica" w:hAnsi="Helvetica" w:cs="Helvetica"/>
          <w:b/>
          <w:bCs/>
          <w:color w:val="222222"/>
          <w:sz w:val="21"/>
          <w:szCs w:val="21"/>
          <w:lang w:val="en-US"/>
        </w:rPr>
      </w:pPr>
    </w:p>
    <w:p w14:paraId="2FAC4B9E" w14:textId="77777777" w:rsidR="00AD4773" w:rsidRPr="00AD4773" w:rsidRDefault="00AD4773" w:rsidP="00AD4773">
      <w:pPr>
        <w:rPr>
          <w:rFonts w:ascii="Helvetica" w:hAnsi="Helvetica" w:cs="Helvetica"/>
          <w:b/>
          <w:bCs/>
          <w:color w:val="222222"/>
          <w:sz w:val="21"/>
          <w:szCs w:val="21"/>
          <w:lang w:val="en-US"/>
        </w:rPr>
      </w:pPr>
      <w:r w:rsidRPr="00AD4773">
        <w:rPr>
          <w:rFonts w:ascii="Helvetica" w:hAnsi="Helvetica" w:cs="Helvetica"/>
          <w:b/>
          <w:bCs/>
          <w:color w:val="222222"/>
          <w:sz w:val="21"/>
          <w:szCs w:val="21"/>
          <w:lang w:val="en-US"/>
        </w:rPr>
        <w:t>ATD - amino-terminal domain (</w:t>
      </w:r>
      <w:r w:rsidRPr="00AD4773">
        <w:rPr>
          <w:rFonts w:ascii="Helvetica" w:hAnsi="Helvetica" w:cs="Helvetica" w:hint="eastAsia"/>
          <w:b/>
          <w:bCs/>
          <w:color w:val="222222"/>
          <w:sz w:val="21"/>
          <w:szCs w:val="21"/>
        </w:rPr>
        <w:t>аминтерминальный</w:t>
      </w:r>
      <w:r w:rsidRPr="00AD4773">
        <w:rPr>
          <w:rFonts w:ascii="Helvetica" w:hAnsi="Helvetica" w:cs="Helvetica"/>
          <w:b/>
          <w:bCs/>
          <w:color w:val="222222"/>
          <w:sz w:val="21"/>
          <w:szCs w:val="21"/>
          <w:lang w:val="en-US"/>
        </w:rPr>
        <w:t xml:space="preserve"> </w:t>
      </w:r>
      <w:r w:rsidRPr="00AD4773">
        <w:rPr>
          <w:rFonts w:ascii="Helvetica" w:hAnsi="Helvetica" w:cs="Helvetica" w:hint="eastAsia"/>
          <w:b/>
          <w:bCs/>
          <w:color w:val="222222"/>
          <w:sz w:val="21"/>
          <w:szCs w:val="21"/>
        </w:rPr>
        <w:t>домен</w:t>
      </w:r>
      <w:r w:rsidRPr="00AD4773">
        <w:rPr>
          <w:rFonts w:ascii="Helvetica" w:hAnsi="Helvetica" w:cs="Helvetica"/>
          <w:b/>
          <w:bCs/>
          <w:color w:val="222222"/>
          <w:sz w:val="21"/>
          <w:szCs w:val="21"/>
          <w:lang w:val="en-US"/>
        </w:rPr>
        <w:t>)</w:t>
      </w:r>
    </w:p>
    <w:p w14:paraId="7FDDB6F3" w14:textId="77777777" w:rsidR="00AD4773" w:rsidRPr="00AD4773" w:rsidRDefault="00AD4773" w:rsidP="00AD4773">
      <w:pPr>
        <w:rPr>
          <w:rFonts w:ascii="Helvetica" w:hAnsi="Helvetica" w:cs="Helvetica"/>
          <w:b/>
          <w:bCs/>
          <w:color w:val="222222"/>
          <w:sz w:val="21"/>
          <w:szCs w:val="21"/>
          <w:lang w:val="en-US"/>
        </w:rPr>
      </w:pPr>
    </w:p>
    <w:p w14:paraId="77C07E36" w14:textId="77777777" w:rsidR="00AD4773" w:rsidRPr="00AD4773" w:rsidRDefault="00AD4773" w:rsidP="00AD4773">
      <w:pPr>
        <w:rPr>
          <w:rFonts w:ascii="Helvetica" w:hAnsi="Helvetica" w:cs="Helvetica"/>
          <w:b/>
          <w:bCs/>
          <w:color w:val="222222"/>
          <w:sz w:val="21"/>
          <w:szCs w:val="21"/>
          <w:lang w:val="en-US"/>
        </w:rPr>
      </w:pPr>
      <w:r w:rsidRPr="00AD4773">
        <w:rPr>
          <w:rFonts w:ascii="Helvetica" w:hAnsi="Helvetica" w:cs="Helvetica"/>
          <w:b/>
          <w:bCs/>
          <w:color w:val="222222"/>
          <w:sz w:val="21"/>
          <w:szCs w:val="21"/>
          <w:lang w:val="en-US"/>
        </w:rPr>
        <w:t xml:space="preserve">BAPTA - 1,2- bis(o-aminophenoxy) ethane -N,N,N',N'- tetraacetic acid (1,2 </w:t>
      </w:r>
      <w:r w:rsidRPr="00AD4773">
        <w:rPr>
          <w:rFonts w:ascii="Helvetica" w:hAnsi="Helvetica" w:cs="Helvetica" w:hint="eastAsia"/>
          <w:b/>
          <w:bCs/>
          <w:color w:val="222222"/>
          <w:sz w:val="21"/>
          <w:szCs w:val="21"/>
        </w:rPr>
        <w:t>бис</w:t>
      </w:r>
      <w:r w:rsidRPr="00AD4773">
        <w:rPr>
          <w:rFonts w:ascii="Helvetica" w:hAnsi="Helvetica" w:cs="Helvetica"/>
          <w:b/>
          <w:bCs/>
          <w:color w:val="222222"/>
          <w:sz w:val="21"/>
          <w:szCs w:val="21"/>
          <w:lang w:val="en-US"/>
        </w:rPr>
        <w:t>(</w:t>
      </w:r>
      <w:r w:rsidRPr="00AD4773">
        <w:rPr>
          <w:rFonts w:ascii="Helvetica" w:hAnsi="Helvetica" w:cs="Helvetica" w:hint="eastAsia"/>
          <w:b/>
          <w:bCs/>
          <w:color w:val="222222"/>
          <w:sz w:val="21"/>
          <w:szCs w:val="21"/>
        </w:rPr>
        <w:t>о</w:t>
      </w:r>
      <w:r w:rsidRPr="00AD4773">
        <w:rPr>
          <w:rFonts w:ascii="Helvetica" w:hAnsi="Helvetica" w:cs="Helvetica"/>
          <w:b/>
          <w:bCs/>
          <w:color w:val="222222"/>
          <w:sz w:val="21"/>
          <w:szCs w:val="21"/>
          <w:lang w:val="en-US"/>
        </w:rPr>
        <w:t>-</w:t>
      </w:r>
      <w:r w:rsidRPr="00AD4773">
        <w:rPr>
          <w:rFonts w:ascii="Helvetica" w:hAnsi="Helvetica" w:cs="Helvetica" w:hint="eastAsia"/>
          <w:b/>
          <w:bCs/>
          <w:color w:val="222222"/>
          <w:sz w:val="21"/>
          <w:szCs w:val="21"/>
        </w:rPr>
        <w:t>аминофенокси</w:t>
      </w:r>
      <w:r w:rsidRPr="00AD4773">
        <w:rPr>
          <w:rFonts w:ascii="Helvetica" w:hAnsi="Helvetica" w:cs="Helvetica"/>
          <w:b/>
          <w:bCs/>
          <w:color w:val="222222"/>
          <w:sz w:val="21"/>
          <w:szCs w:val="21"/>
          <w:lang w:val="en-US"/>
        </w:rPr>
        <w:t xml:space="preserve">) </w:t>
      </w:r>
      <w:r w:rsidRPr="00AD4773">
        <w:rPr>
          <w:rFonts w:ascii="Helvetica" w:hAnsi="Helvetica" w:cs="Helvetica" w:hint="eastAsia"/>
          <w:b/>
          <w:bCs/>
          <w:color w:val="222222"/>
          <w:sz w:val="21"/>
          <w:szCs w:val="21"/>
        </w:rPr>
        <w:t>этан</w:t>
      </w:r>
      <w:r w:rsidRPr="00AD4773">
        <w:rPr>
          <w:rFonts w:ascii="Helvetica" w:hAnsi="Helvetica" w:cs="Helvetica"/>
          <w:b/>
          <w:bCs/>
          <w:color w:val="222222"/>
          <w:sz w:val="21"/>
          <w:szCs w:val="21"/>
          <w:lang w:val="en-US"/>
        </w:rPr>
        <w:t>-1</w:t>
      </w:r>
      <w:r w:rsidRPr="00AD4773">
        <w:rPr>
          <w:rFonts w:ascii="Helvetica" w:hAnsi="Helvetica" w:cs="Helvetica" w:hint="eastAsia"/>
          <w:b/>
          <w:bCs/>
          <w:color w:val="222222"/>
          <w:sz w:val="21"/>
          <w:szCs w:val="21"/>
        </w:rPr>
        <w:t>чГ</w:t>
      </w:r>
      <w:r w:rsidRPr="00AD4773">
        <w:rPr>
          <w:rFonts w:ascii="Helvetica" w:hAnsi="Helvetica" w:cs="Helvetica"/>
          <w:b/>
          <w:bCs/>
          <w:color w:val="222222"/>
          <w:sz w:val="21"/>
          <w:szCs w:val="21"/>
          <w:lang w:val="en-US"/>
        </w:rPr>
        <w:t>,1</w:t>
      </w:r>
      <w:r w:rsidRPr="00AD4773">
        <w:rPr>
          <w:rFonts w:ascii="Helvetica" w:hAnsi="Helvetica" w:cs="Helvetica" w:hint="eastAsia"/>
          <w:b/>
          <w:bCs/>
          <w:color w:val="222222"/>
          <w:sz w:val="21"/>
          <w:szCs w:val="21"/>
        </w:rPr>
        <w:t>чГ</w:t>
      </w:r>
      <w:r w:rsidRPr="00AD4773">
        <w:rPr>
          <w:rFonts w:ascii="Helvetica" w:hAnsi="Helvetica" w:cs="Helvetica"/>
          <w:b/>
          <w:bCs/>
          <w:color w:val="222222"/>
          <w:sz w:val="21"/>
          <w:szCs w:val="21"/>
          <w:lang w:val="en-US"/>
        </w:rPr>
        <w:t>,1</w:t>
      </w:r>
      <w:r w:rsidRPr="00AD4773">
        <w:rPr>
          <w:rFonts w:ascii="Helvetica" w:hAnsi="Helvetica" w:cs="Helvetica" w:hint="eastAsia"/>
          <w:b/>
          <w:bCs/>
          <w:color w:val="222222"/>
          <w:sz w:val="21"/>
          <w:szCs w:val="21"/>
        </w:rPr>
        <w:t>чГ</w:t>
      </w:r>
      <w:r w:rsidRPr="00AD4773">
        <w:rPr>
          <w:rFonts w:ascii="Helvetica" w:hAnsi="Helvetica" w:cs="Helvetica"/>
          <w:b/>
          <w:bCs/>
          <w:color w:val="222222"/>
          <w:sz w:val="21"/>
          <w:szCs w:val="21"/>
          <w:lang w:val="en-US"/>
        </w:rPr>
        <w:t>,</w:t>
      </w:r>
      <w:r w:rsidRPr="00AD4773">
        <w:rPr>
          <w:rFonts w:ascii="Helvetica" w:hAnsi="Helvetica" w:cs="Helvetica" w:hint="eastAsia"/>
          <w:b/>
          <w:bCs/>
          <w:color w:val="222222"/>
          <w:sz w:val="21"/>
          <w:szCs w:val="21"/>
        </w:rPr>
        <w:t>М</w:t>
      </w:r>
      <w:r w:rsidRPr="00AD4773">
        <w:rPr>
          <w:rFonts w:ascii="Helvetica" w:hAnsi="Helvetica" w:cs="Helvetica"/>
          <w:b/>
          <w:bCs/>
          <w:color w:val="222222"/>
          <w:sz w:val="21"/>
          <w:szCs w:val="21"/>
          <w:lang w:val="en-US"/>
        </w:rPr>
        <w:t>-</w:t>
      </w:r>
      <w:r w:rsidRPr="00AD4773">
        <w:rPr>
          <w:rFonts w:ascii="Helvetica" w:hAnsi="Helvetica" w:cs="Helvetica" w:hint="eastAsia"/>
          <w:b/>
          <w:bCs/>
          <w:color w:val="222222"/>
          <w:sz w:val="21"/>
          <w:szCs w:val="21"/>
        </w:rPr>
        <w:t>тетрауксусная</w:t>
      </w:r>
      <w:r w:rsidRPr="00AD4773">
        <w:rPr>
          <w:rFonts w:ascii="Helvetica" w:hAnsi="Helvetica" w:cs="Helvetica"/>
          <w:b/>
          <w:bCs/>
          <w:color w:val="222222"/>
          <w:sz w:val="21"/>
          <w:szCs w:val="21"/>
          <w:lang w:val="en-US"/>
        </w:rPr>
        <w:t xml:space="preserve"> </w:t>
      </w:r>
      <w:r w:rsidRPr="00AD4773">
        <w:rPr>
          <w:rFonts w:ascii="Helvetica" w:hAnsi="Helvetica" w:cs="Helvetica" w:hint="eastAsia"/>
          <w:b/>
          <w:bCs/>
          <w:color w:val="222222"/>
          <w:sz w:val="21"/>
          <w:szCs w:val="21"/>
        </w:rPr>
        <w:t>кислота</w:t>
      </w:r>
    </w:p>
    <w:p w14:paraId="2EB6DA39" w14:textId="77777777" w:rsidR="00AD4773" w:rsidRPr="00AD4773" w:rsidRDefault="00AD4773" w:rsidP="00AD4773">
      <w:pPr>
        <w:rPr>
          <w:rFonts w:ascii="Helvetica" w:hAnsi="Helvetica" w:cs="Helvetica"/>
          <w:b/>
          <w:bCs/>
          <w:color w:val="222222"/>
          <w:sz w:val="21"/>
          <w:szCs w:val="21"/>
          <w:lang w:val="en-US"/>
        </w:rPr>
      </w:pPr>
    </w:p>
    <w:p w14:paraId="37DE993F"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bp - base pair (</w:t>
      </w:r>
      <w:r w:rsidRPr="00AD4773">
        <w:rPr>
          <w:rFonts w:ascii="Helvetica" w:hAnsi="Helvetica" w:cs="Helvetica" w:hint="eastAsia"/>
          <w:b/>
          <w:bCs/>
          <w:color w:val="222222"/>
          <w:sz w:val="21"/>
          <w:szCs w:val="21"/>
        </w:rPr>
        <w:t>спаренные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основания</w:t>
      </w:r>
      <w:r w:rsidRPr="00AD4773">
        <w:rPr>
          <w:rFonts w:ascii="Helvetica" w:hAnsi="Helvetica" w:cs="Helvetica"/>
          <w:b/>
          <w:bCs/>
          <w:color w:val="222222"/>
          <w:sz w:val="21"/>
          <w:szCs w:val="21"/>
        </w:rPr>
        <w:t>)</w:t>
      </w:r>
    </w:p>
    <w:p w14:paraId="71A9C5DF" w14:textId="77777777" w:rsidR="00AD4773" w:rsidRPr="00AD4773" w:rsidRDefault="00AD4773" w:rsidP="00AD4773">
      <w:pPr>
        <w:rPr>
          <w:rFonts w:ascii="Helvetica" w:hAnsi="Helvetica" w:cs="Helvetica"/>
          <w:b/>
          <w:bCs/>
          <w:color w:val="222222"/>
          <w:sz w:val="21"/>
          <w:szCs w:val="21"/>
        </w:rPr>
      </w:pPr>
    </w:p>
    <w:p w14:paraId="191900DD"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CTD - carboxyl-terminal domain (</w:t>
      </w:r>
      <w:r w:rsidRPr="00AD4773">
        <w:rPr>
          <w:rFonts w:ascii="Helvetica" w:hAnsi="Helvetica" w:cs="Helvetica" w:hint="eastAsia"/>
          <w:b/>
          <w:bCs/>
          <w:color w:val="222222"/>
          <w:sz w:val="21"/>
          <w:szCs w:val="21"/>
        </w:rPr>
        <w:t>карбокситерминальный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домен</w:t>
      </w:r>
      <w:r w:rsidRPr="00AD4773">
        <w:rPr>
          <w:rFonts w:ascii="Helvetica" w:hAnsi="Helvetica" w:cs="Helvetica"/>
          <w:b/>
          <w:bCs/>
          <w:color w:val="222222"/>
          <w:sz w:val="21"/>
          <w:szCs w:val="21"/>
        </w:rPr>
        <w:t xml:space="preserve">) Cys - </w:t>
      </w:r>
      <w:r w:rsidRPr="00AD4773">
        <w:rPr>
          <w:rFonts w:ascii="Helvetica" w:hAnsi="Helvetica" w:cs="Helvetica" w:hint="eastAsia"/>
          <w:b/>
          <w:bCs/>
          <w:color w:val="222222"/>
          <w:sz w:val="21"/>
          <w:szCs w:val="21"/>
        </w:rPr>
        <w:t>цистеин</w:t>
      </w:r>
    </w:p>
    <w:p w14:paraId="6F42D3B5" w14:textId="77777777" w:rsidR="00AD4773" w:rsidRPr="00AD4773" w:rsidRDefault="00AD4773" w:rsidP="00AD4773">
      <w:pPr>
        <w:rPr>
          <w:rFonts w:ascii="Helvetica" w:hAnsi="Helvetica" w:cs="Helvetica"/>
          <w:b/>
          <w:bCs/>
          <w:color w:val="222222"/>
          <w:sz w:val="21"/>
          <w:szCs w:val="21"/>
        </w:rPr>
      </w:pPr>
    </w:p>
    <w:p w14:paraId="71C0B426"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DET - diethylenetriamine (</w:t>
      </w:r>
      <w:r w:rsidRPr="00AD4773">
        <w:rPr>
          <w:rFonts w:ascii="Helvetica" w:hAnsi="Helvetica" w:cs="Helvetica" w:hint="eastAsia"/>
          <w:b/>
          <w:bCs/>
          <w:color w:val="222222"/>
          <w:sz w:val="21"/>
          <w:szCs w:val="21"/>
        </w:rPr>
        <w:t>диэтилентриамин</w:t>
      </w:r>
      <w:r w:rsidRPr="00AD4773">
        <w:rPr>
          <w:rFonts w:ascii="Helvetica" w:hAnsi="Helvetica" w:cs="Helvetica"/>
          <w:b/>
          <w:bCs/>
          <w:color w:val="222222"/>
          <w:sz w:val="21"/>
          <w:szCs w:val="21"/>
        </w:rPr>
        <w:t>) DMSO - dimethyl sulfoxide (</w:t>
      </w:r>
      <w:r w:rsidRPr="00AD4773">
        <w:rPr>
          <w:rFonts w:ascii="Helvetica" w:hAnsi="Helvetica" w:cs="Helvetica" w:hint="eastAsia"/>
          <w:b/>
          <w:bCs/>
          <w:color w:val="222222"/>
          <w:sz w:val="21"/>
          <w:szCs w:val="21"/>
        </w:rPr>
        <w:t>диметил</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сульфоксид</w:t>
      </w:r>
      <w:r w:rsidRPr="00AD4773">
        <w:rPr>
          <w:rFonts w:ascii="Helvetica" w:hAnsi="Helvetica" w:cs="Helvetica"/>
          <w:b/>
          <w:bCs/>
          <w:color w:val="222222"/>
          <w:sz w:val="21"/>
          <w:szCs w:val="21"/>
        </w:rPr>
        <w:t xml:space="preserve">) DZ - </w:t>
      </w:r>
      <w:r w:rsidRPr="00AD4773">
        <w:rPr>
          <w:rFonts w:ascii="Helvetica" w:hAnsi="Helvetica" w:cs="Helvetica" w:hint="eastAsia"/>
          <w:b/>
          <w:bCs/>
          <w:color w:val="222222"/>
          <w:sz w:val="21"/>
          <w:szCs w:val="21"/>
        </w:rPr>
        <w:t>диазепам</w:t>
      </w:r>
    </w:p>
    <w:p w14:paraId="08CBF724" w14:textId="77777777" w:rsidR="00AD4773" w:rsidRPr="00AD4773" w:rsidRDefault="00AD4773" w:rsidP="00AD4773">
      <w:pPr>
        <w:rPr>
          <w:rFonts w:ascii="Helvetica" w:hAnsi="Helvetica" w:cs="Helvetica"/>
          <w:b/>
          <w:bCs/>
          <w:color w:val="222222"/>
          <w:sz w:val="21"/>
          <w:szCs w:val="21"/>
        </w:rPr>
      </w:pPr>
    </w:p>
    <w:p w14:paraId="13D4D1C2"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EC50- </w:t>
      </w:r>
      <w:r w:rsidRPr="00AD4773">
        <w:rPr>
          <w:rFonts w:ascii="Helvetica" w:hAnsi="Helvetica" w:cs="Helvetica" w:hint="eastAsia"/>
          <w:b/>
          <w:bCs/>
          <w:color w:val="222222"/>
          <w:sz w:val="21"/>
          <w:szCs w:val="21"/>
        </w:rPr>
        <w:t>полумаксимальная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эффективная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концентрация</w:t>
      </w:r>
    </w:p>
    <w:p w14:paraId="667FC35C" w14:textId="77777777" w:rsidR="00AD4773" w:rsidRPr="00AD4773" w:rsidRDefault="00AD4773" w:rsidP="00AD4773">
      <w:pPr>
        <w:rPr>
          <w:rFonts w:ascii="Helvetica" w:hAnsi="Helvetica" w:cs="Helvetica"/>
          <w:b/>
          <w:bCs/>
          <w:color w:val="222222"/>
          <w:sz w:val="21"/>
          <w:szCs w:val="21"/>
        </w:rPr>
      </w:pPr>
    </w:p>
    <w:p w14:paraId="4E768FFD"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EGTA - ethylene glycol tetraacetic acid [</w:t>
      </w:r>
      <w:r w:rsidRPr="00AD4773">
        <w:rPr>
          <w:rFonts w:ascii="Helvetica" w:hAnsi="Helvetica" w:cs="Helvetica" w:hint="eastAsia"/>
          <w:b/>
          <w:bCs/>
          <w:color w:val="222222"/>
          <w:sz w:val="21"/>
          <w:szCs w:val="21"/>
        </w:rPr>
        <w:t>этиленгликоль</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бис</w:t>
      </w:r>
      <w:r w:rsidRPr="00AD4773">
        <w:rPr>
          <w:rFonts w:ascii="Helvetica" w:hAnsi="Helvetica" w:cs="Helvetica"/>
          <w:b/>
          <w:bCs/>
          <w:color w:val="222222"/>
          <w:sz w:val="21"/>
          <w:szCs w:val="21"/>
        </w:rPr>
        <w:t>-(2-</w:t>
      </w:r>
      <w:r w:rsidRPr="00AD4773">
        <w:rPr>
          <w:rFonts w:ascii="Helvetica" w:hAnsi="Helvetica" w:cs="Helvetica" w:hint="eastAsia"/>
          <w:b/>
          <w:bCs/>
          <w:color w:val="222222"/>
          <w:sz w:val="21"/>
          <w:szCs w:val="21"/>
        </w:rPr>
        <w:t>аминоэтиловый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эфир</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М</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тетрауксусная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кислота</w:t>
      </w:r>
      <w:r w:rsidRPr="00AD4773">
        <w:rPr>
          <w:rFonts w:ascii="Helvetica" w:hAnsi="Helvetica" w:cs="Helvetica"/>
          <w:b/>
          <w:bCs/>
          <w:color w:val="222222"/>
          <w:sz w:val="21"/>
          <w:szCs w:val="21"/>
        </w:rPr>
        <w:t>]</w:t>
      </w:r>
    </w:p>
    <w:p w14:paraId="357EC882" w14:textId="77777777" w:rsidR="00AD4773" w:rsidRPr="00AD4773" w:rsidRDefault="00AD4773" w:rsidP="00AD4773">
      <w:pPr>
        <w:rPr>
          <w:rFonts w:ascii="Helvetica" w:hAnsi="Helvetica" w:cs="Helvetica"/>
          <w:b/>
          <w:bCs/>
          <w:color w:val="222222"/>
          <w:sz w:val="21"/>
          <w:szCs w:val="21"/>
        </w:rPr>
      </w:pPr>
    </w:p>
    <w:p w14:paraId="5BDEF6C5"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EIPA - ethylisopropyl-amiloride (</w:t>
      </w:r>
      <w:r w:rsidRPr="00AD4773">
        <w:rPr>
          <w:rFonts w:ascii="Helvetica" w:hAnsi="Helvetica" w:cs="Helvetica" w:hint="eastAsia"/>
          <w:b/>
          <w:bCs/>
          <w:color w:val="222222"/>
          <w:sz w:val="21"/>
          <w:szCs w:val="21"/>
        </w:rPr>
        <w:t>этил</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изопропил</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амилорид</w:t>
      </w:r>
      <w:r w:rsidRPr="00AD4773">
        <w:rPr>
          <w:rFonts w:ascii="Helvetica" w:hAnsi="Helvetica" w:cs="Helvetica"/>
          <w:b/>
          <w:bCs/>
          <w:color w:val="222222"/>
          <w:sz w:val="21"/>
          <w:szCs w:val="21"/>
        </w:rPr>
        <w:t>)</w:t>
      </w:r>
    </w:p>
    <w:p w14:paraId="13ADD1B7" w14:textId="77777777" w:rsidR="00AD4773" w:rsidRPr="00AD4773" w:rsidRDefault="00AD4773" w:rsidP="00AD4773">
      <w:pPr>
        <w:rPr>
          <w:rFonts w:ascii="Helvetica" w:hAnsi="Helvetica" w:cs="Helvetica"/>
          <w:b/>
          <w:bCs/>
          <w:color w:val="222222"/>
          <w:sz w:val="21"/>
          <w:szCs w:val="21"/>
        </w:rPr>
      </w:pPr>
    </w:p>
    <w:p w14:paraId="0E530D69"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ENaC/Deg - The Degerin/ Epithelial Na+ channel (</w:t>
      </w:r>
      <w:r w:rsidRPr="00AD4773">
        <w:rPr>
          <w:rFonts w:ascii="Helvetica" w:hAnsi="Helvetica" w:cs="Helvetica" w:hint="eastAsia"/>
          <w:b/>
          <w:bCs/>
          <w:color w:val="222222"/>
          <w:sz w:val="21"/>
          <w:szCs w:val="21"/>
        </w:rPr>
        <w:t>Дегенерин</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эпителиальные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натриевые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каналы</w:t>
      </w:r>
      <w:r w:rsidRPr="00AD4773">
        <w:rPr>
          <w:rFonts w:ascii="Helvetica" w:hAnsi="Helvetica" w:cs="Helvetica"/>
          <w:b/>
          <w:bCs/>
          <w:color w:val="222222"/>
          <w:sz w:val="21"/>
          <w:szCs w:val="21"/>
        </w:rPr>
        <w:t>)</w:t>
      </w:r>
    </w:p>
    <w:p w14:paraId="233623E7" w14:textId="77777777" w:rsidR="00AD4773" w:rsidRPr="00AD4773" w:rsidRDefault="00AD4773" w:rsidP="00AD4773">
      <w:pPr>
        <w:rPr>
          <w:rFonts w:ascii="Helvetica" w:hAnsi="Helvetica" w:cs="Helvetica"/>
          <w:b/>
          <w:bCs/>
          <w:color w:val="222222"/>
          <w:sz w:val="21"/>
          <w:szCs w:val="21"/>
        </w:rPr>
      </w:pPr>
    </w:p>
    <w:p w14:paraId="6F0C1594"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Furo - </w:t>
      </w:r>
      <w:r w:rsidRPr="00AD4773">
        <w:rPr>
          <w:rFonts w:ascii="Helvetica" w:hAnsi="Helvetica" w:cs="Helvetica" w:hint="eastAsia"/>
          <w:b/>
          <w:bCs/>
          <w:color w:val="222222"/>
          <w:sz w:val="21"/>
          <w:szCs w:val="21"/>
        </w:rPr>
        <w:t>фуросемид</w:t>
      </w:r>
    </w:p>
    <w:p w14:paraId="3DA4C59A" w14:textId="77777777" w:rsidR="00AD4773" w:rsidRPr="00AD4773" w:rsidRDefault="00AD4773" w:rsidP="00AD4773">
      <w:pPr>
        <w:rPr>
          <w:rFonts w:ascii="Helvetica" w:hAnsi="Helvetica" w:cs="Helvetica"/>
          <w:b/>
          <w:bCs/>
          <w:color w:val="222222"/>
          <w:sz w:val="21"/>
          <w:szCs w:val="21"/>
        </w:rPr>
      </w:pPr>
    </w:p>
    <w:p w14:paraId="753D8214"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GLIC receptor - </w:t>
      </w:r>
      <w:r w:rsidRPr="00AD4773">
        <w:rPr>
          <w:rFonts w:ascii="Helvetica" w:hAnsi="Helvetica" w:cs="Helvetica" w:hint="eastAsia"/>
          <w:b/>
          <w:bCs/>
          <w:color w:val="222222"/>
          <w:sz w:val="21"/>
          <w:szCs w:val="21"/>
        </w:rPr>
        <w:t>от</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англ</w:t>
      </w:r>
      <w:r w:rsidRPr="00AD4773">
        <w:rPr>
          <w:rFonts w:ascii="Helvetica" w:hAnsi="Helvetica" w:cs="Helvetica"/>
          <w:b/>
          <w:bCs/>
          <w:color w:val="222222"/>
          <w:sz w:val="21"/>
          <w:szCs w:val="21"/>
        </w:rPr>
        <w:t>. bacterial (Gloeobacter) Ligand-gated Ion Channel (</w:t>
      </w:r>
      <w:r w:rsidRPr="00AD4773">
        <w:rPr>
          <w:rFonts w:ascii="Helvetica" w:hAnsi="Helvetica" w:cs="Helvetica" w:hint="eastAsia"/>
          <w:b/>
          <w:bCs/>
          <w:color w:val="222222"/>
          <w:sz w:val="21"/>
          <w:szCs w:val="21"/>
        </w:rPr>
        <w:t>бактериальный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лиганд</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управляемый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ионный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канал</w:t>
      </w:r>
      <w:r w:rsidRPr="00AD4773">
        <w:rPr>
          <w:rFonts w:ascii="Helvetica" w:hAnsi="Helvetica" w:cs="Helvetica"/>
          <w:b/>
          <w:bCs/>
          <w:color w:val="222222"/>
          <w:sz w:val="21"/>
          <w:szCs w:val="21"/>
        </w:rPr>
        <w:t>)</w:t>
      </w:r>
    </w:p>
    <w:p w14:paraId="53B43100" w14:textId="77777777" w:rsidR="00AD4773" w:rsidRPr="00AD4773" w:rsidRDefault="00AD4773" w:rsidP="00AD4773">
      <w:pPr>
        <w:rPr>
          <w:rFonts w:ascii="Helvetica" w:hAnsi="Helvetica" w:cs="Helvetica"/>
          <w:b/>
          <w:bCs/>
          <w:color w:val="222222"/>
          <w:sz w:val="21"/>
          <w:szCs w:val="21"/>
        </w:rPr>
      </w:pPr>
    </w:p>
    <w:p w14:paraId="42C8B108"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HDC - histidine decarboxylase (</w:t>
      </w:r>
      <w:r w:rsidRPr="00AD4773">
        <w:rPr>
          <w:rFonts w:ascii="Helvetica" w:hAnsi="Helvetica" w:cs="Helvetica" w:hint="eastAsia"/>
          <w:b/>
          <w:bCs/>
          <w:color w:val="222222"/>
          <w:sz w:val="21"/>
          <w:szCs w:val="21"/>
        </w:rPr>
        <w:t>гистидиндекарбоксилаза</w:t>
      </w:r>
      <w:r w:rsidRPr="00AD4773">
        <w:rPr>
          <w:rFonts w:ascii="Helvetica" w:hAnsi="Helvetica" w:cs="Helvetica"/>
          <w:b/>
          <w:bCs/>
          <w:color w:val="222222"/>
          <w:sz w:val="21"/>
          <w:szCs w:val="21"/>
        </w:rPr>
        <w:t>)</w:t>
      </w:r>
    </w:p>
    <w:p w14:paraId="283C4631" w14:textId="77777777" w:rsidR="00AD4773" w:rsidRPr="00AD4773" w:rsidRDefault="00AD4773" w:rsidP="00AD4773">
      <w:pPr>
        <w:rPr>
          <w:rFonts w:ascii="Helvetica" w:hAnsi="Helvetica" w:cs="Helvetica"/>
          <w:b/>
          <w:bCs/>
          <w:color w:val="222222"/>
          <w:sz w:val="21"/>
          <w:szCs w:val="21"/>
        </w:rPr>
      </w:pPr>
    </w:p>
    <w:p w14:paraId="2B5D87D0"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HEPES - 4-(2-hydroxyethyl)-l-piperazineethanesulfonic acid [4-(2-</w:t>
      </w:r>
      <w:r w:rsidRPr="00AD4773">
        <w:rPr>
          <w:rFonts w:ascii="Helvetica" w:hAnsi="Helvetica" w:cs="Helvetica" w:hint="eastAsia"/>
          <w:b/>
          <w:bCs/>
          <w:color w:val="222222"/>
          <w:sz w:val="21"/>
          <w:szCs w:val="21"/>
        </w:rPr>
        <w:t>гидроксиэтил</w:t>
      </w:r>
      <w:r w:rsidRPr="00AD4773">
        <w:rPr>
          <w:rFonts w:ascii="Helvetica" w:hAnsi="Helvetica" w:cs="Helvetica"/>
          <w:b/>
          <w:bCs/>
          <w:color w:val="222222"/>
          <w:sz w:val="21"/>
          <w:szCs w:val="21"/>
        </w:rPr>
        <w:t>)-1 -</w:t>
      </w:r>
      <w:r w:rsidRPr="00AD4773">
        <w:rPr>
          <w:rFonts w:ascii="Helvetica" w:hAnsi="Helvetica" w:cs="Helvetica" w:hint="eastAsia"/>
          <w:b/>
          <w:bCs/>
          <w:color w:val="222222"/>
          <w:sz w:val="21"/>
          <w:szCs w:val="21"/>
        </w:rPr>
        <w:t>пиперазинэтансульфоновая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кислота</w:t>
      </w:r>
      <w:r w:rsidRPr="00AD4773">
        <w:rPr>
          <w:rFonts w:ascii="Helvetica" w:hAnsi="Helvetica" w:cs="Helvetica"/>
          <w:b/>
          <w:bCs/>
          <w:color w:val="222222"/>
          <w:sz w:val="21"/>
          <w:szCs w:val="21"/>
        </w:rPr>
        <w:t>]</w:t>
      </w:r>
    </w:p>
    <w:p w14:paraId="3E301160" w14:textId="77777777" w:rsidR="00AD4773" w:rsidRPr="00AD4773" w:rsidRDefault="00AD4773" w:rsidP="00AD4773">
      <w:pPr>
        <w:rPr>
          <w:rFonts w:ascii="Helvetica" w:hAnsi="Helvetica" w:cs="Helvetica"/>
          <w:b/>
          <w:bCs/>
          <w:color w:val="222222"/>
          <w:sz w:val="21"/>
          <w:szCs w:val="21"/>
        </w:rPr>
      </w:pPr>
    </w:p>
    <w:p w14:paraId="55176F68"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IC5o - </w:t>
      </w:r>
      <w:r w:rsidRPr="00AD4773">
        <w:rPr>
          <w:rFonts w:ascii="Helvetica" w:hAnsi="Helvetica" w:cs="Helvetica" w:hint="eastAsia"/>
          <w:b/>
          <w:bCs/>
          <w:color w:val="222222"/>
          <w:sz w:val="21"/>
          <w:szCs w:val="21"/>
        </w:rPr>
        <w:t>полумаксимальная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ингибирующая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концентрация</w:t>
      </w:r>
    </w:p>
    <w:p w14:paraId="7F19D952" w14:textId="77777777" w:rsidR="00AD4773" w:rsidRPr="00AD4773" w:rsidRDefault="00AD4773" w:rsidP="00AD4773">
      <w:pPr>
        <w:rPr>
          <w:rFonts w:ascii="Helvetica" w:hAnsi="Helvetica" w:cs="Helvetica"/>
          <w:b/>
          <w:bCs/>
          <w:color w:val="222222"/>
          <w:sz w:val="21"/>
          <w:szCs w:val="21"/>
        </w:rPr>
      </w:pPr>
    </w:p>
    <w:p w14:paraId="1DB31840"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IEM-1460 - 1 -trimethylammonio-5-( 1 -adamantane-methylammoniopentane dibromide) (1 -</w:t>
      </w:r>
      <w:r w:rsidRPr="00AD4773">
        <w:rPr>
          <w:rFonts w:ascii="Helvetica" w:hAnsi="Helvetica" w:cs="Helvetica" w:hint="eastAsia"/>
          <w:b/>
          <w:bCs/>
          <w:color w:val="222222"/>
          <w:sz w:val="21"/>
          <w:szCs w:val="21"/>
        </w:rPr>
        <w:t>триматиламмонио</w:t>
      </w:r>
      <w:r w:rsidRPr="00AD4773">
        <w:rPr>
          <w:rFonts w:ascii="Helvetica" w:hAnsi="Helvetica" w:cs="Helvetica"/>
          <w:b/>
          <w:bCs/>
          <w:color w:val="222222"/>
          <w:sz w:val="21"/>
          <w:szCs w:val="21"/>
        </w:rPr>
        <w:t>-5 (1 -</w:t>
      </w:r>
      <w:r w:rsidRPr="00AD4773">
        <w:rPr>
          <w:rFonts w:ascii="Helvetica" w:hAnsi="Helvetica" w:cs="Helvetica" w:hint="eastAsia"/>
          <w:b/>
          <w:bCs/>
          <w:color w:val="222222"/>
          <w:sz w:val="21"/>
          <w:szCs w:val="21"/>
        </w:rPr>
        <w:t>адамантан</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метиламмониопентан</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дибромид</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ИЭМ</w:t>
      </w:r>
      <w:r w:rsidRPr="00AD4773">
        <w:rPr>
          <w:rFonts w:ascii="Helvetica" w:hAnsi="Helvetica" w:cs="Helvetica"/>
          <w:b/>
          <w:bCs/>
          <w:color w:val="222222"/>
          <w:sz w:val="21"/>
          <w:szCs w:val="21"/>
        </w:rPr>
        <w:t>-1460)</w:t>
      </w:r>
    </w:p>
    <w:p w14:paraId="7AB613A8" w14:textId="77777777" w:rsidR="00AD4773" w:rsidRPr="00AD4773" w:rsidRDefault="00AD4773" w:rsidP="00AD4773">
      <w:pPr>
        <w:rPr>
          <w:rFonts w:ascii="Helvetica" w:hAnsi="Helvetica" w:cs="Helvetica"/>
          <w:b/>
          <w:bCs/>
          <w:color w:val="222222"/>
          <w:sz w:val="21"/>
          <w:szCs w:val="21"/>
        </w:rPr>
      </w:pPr>
    </w:p>
    <w:p w14:paraId="361D0E04"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5-</w:t>
      </w:r>
      <w:r w:rsidRPr="00AD4773">
        <w:rPr>
          <w:rFonts w:ascii="Helvetica" w:hAnsi="Helvetica" w:cs="Helvetica" w:hint="eastAsia"/>
          <w:b/>
          <w:bCs/>
          <w:color w:val="222222"/>
          <w:sz w:val="21"/>
          <w:szCs w:val="21"/>
        </w:rPr>
        <w:t>НТ</w:t>
      </w:r>
      <w:r w:rsidRPr="00AD4773">
        <w:rPr>
          <w:rFonts w:ascii="Helvetica" w:hAnsi="Helvetica" w:cs="Helvetica"/>
          <w:b/>
          <w:bCs/>
          <w:color w:val="222222"/>
          <w:sz w:val="21"/>
          <w:szCs w:val="21"/>
        </w:rPr>
        <w:t>3 -</w:t>
      </w:r>
      <w:r w:rsidRPr="00AD4773">
        <w:rPr>
          <w:rFonts w:ascii="Helvetica" w:hAnsi="Helvetica" w:cs="Helvetica" w:hint="eastAsia"/>
          <w:b/>
          <w:bCs/>
          <w:color w:val="222222"/>
          <w:sz w:val="21"/>
          <w:szCs w:val="21"/>
        </w:rPr>
        <w:t>рецептор</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w:t>
      </w:r>
      <w:r w:rsidRPr="00AD4773">
        <w:rPr>
          <w:rFonts w:ascii="Helvetica" w:hAnsi="Helvetica" w:cs="Helvetica"/>
          <w:b/>
          <w:bCs/>
          <w:color w:val="222222"/>
          <w:sz w:val="21"/>
          <w:szCs w:val="21"/>
        </w:rPr>
        <w:t xml:space="preserve"> 5-</w:t>
      </w:r>
      <w:r w:rsidRPr="00AD4773">
        <w:rPr>
          <w:rFonts w:ascii="Helvetica" w:hAnsi="Helvetica" w:cs="Helvetica" w:hint="eastAsia"/>
          <w:b/>
          <w:bCs/>
          <w:color w:val="222222"/>
          <w:sz w:val="21"/>
          <w:szCs w:val="21"/>
        </w:rPr>
        <w:t>гидрокситриптамину</w:t>
      </w:r>
      <w:r w:rsidRPr="00AD4773">
        <w:rPr>
          <w:rFonts w:ascii="Helvetica" w:hAnsi="Helvetica" w:cs="Helvetica"/>
          <w:b/>
          <w:bCs/>
          <w:color w:val="222222"/>
          <w:sz w:val="21"/>
          <w:szCs w:val="21"/>
        </w:rPr>
        <w:t xml:space="preserve"> 3-</w:t>
      </w:r>
      <w:r w:rsidRPr="00AD4773">
        <w:rPr>
          <w:rFonts w:ascii="Helvetica" w:hAnsi="Helvetica" w:cs="Helvetica" w:hint="eastAsia"/>
          <w:b/>
          <w:bCs/>
          <w:color w:val="222222"/>
          <w:sz w:val="21"/>
          <w:szCs w:val="21"/>
        </w:rPr>
        <w:t>го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типа</w:t>
      </w:r>
    </w:p>
    <w:p w14:paraId="13AF7E35" w14:textId="77777777" w:rsidR="00AD4773" w:rsidRPr="00AD4773" w:rsidRDefault="00AD4773" w:rsidP="00AD4773">
      <w:pPr>
        <w:rPr>
          <w:rFonts w:ascii="Helvetica" w:hAnsi="Helvetica" w:cs="Helvetica"/>
          <w:b/>
          <w:bCs/>
          <w:color w:val="222222"/>
          <w:sz w:val="21"/>
          <w:szCs w:val="21"/>
        </w:rPr>
      </w:pPr>
    </w:p>
    <w:p w14:paraId="4E89670F"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LGICs - ligand-gated ion channels (</w:t>
      </w:r>
      <w:r w:rsidRPr="00AD4773">
        <w:rPr>
          <w:rFonts w:ascii="Helvetica" w:hAnsi="Helvetica" w:cs="Helvetica" w:hint="eastAsia"/>
          <w:b/>
          <w:bCs/>
          <w:color w:val="222222"/>
          <w:sz w:val="21"/>
          <w:szCs w:val="21"/>
        </w:rPr>
        <w:t>лиганд</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управляемые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ионные</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каналы</w:t>
      </w:r>
      <w:r w:rsidRPr="00AD4773">
        <w:rPr>
          <w:rFonts w:ascii="Helvetica" w:hAnsi="Helvetica" w:cs="Helvetica"/>
          <w:b/>
          <w:bCs/>
          <w:color w:val="222222"/>
          <w:sz w:val="21"/>
          <w:szCs w:val="21"/>
        </w:rPr>
        <w:t>)</w:t>
      </w:r>
    </w:p>
    <w:p w14:paraId="08437FF2" w14:textId="77777777" w:rsidR="00AD4773" w:rsidRPr="00AD4773" w:rsidRDefault="00AD4773" w:rsidP="00AD4773">
      <w:pPr>
        <w:rPr>
          <w:rFonts w:ascii="Helvetica" w:hAnsi="Helvetica" w:cs="Helvetica"/>
          <w:b/>
          <w:bCs/>
          <w:color w:val="222222"/>
          <w:sz w:val="21"/>
          <w:szCs w:val="21"/>
        </w:rPr>
      </w:pPr>
    </w:p>
    <w:p w14:paraId="2090240F"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LTD - long-term depression (</w:t>
      </w:r>
      <w:r w:rsidRPr="00AD4773">
        <w:rPr>
          <w:rFonts w:ascii="Helvetica" w:hAnsi="Helvetica" w:cs="Helvetica" w:hint="eastAsia"/>
          <w:b/>
          <w:bCs/>
          <w:color w:val="222222"/>
          <w:sz w:val="21"/>
          <w:szCs w:val="21"/>
        </w:rPr>
        <w:t>долговременная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депрессия</w:t>
      </w:r>
      <w:r w:rsidRPr="00AD4773">
        <w:rPr>
          <w:rFonts w:ascii="Helvetica" w:hAnsi="Helvetica" w:cs="Helvetica"/>
          <w:b/>
          <w:bCs/>
          <w:color w:val="222222"/>
          <w:sz w:val="21"/>
          <w:szCs w:val="21"/>
        </w:rPr>
        <w:t>)</w:t>
      </w:r>
    </w:p>
    <w:p w14:paraId="54C40F51" w14:textId="77777777" w:rsidR="00AD4773" w:rsidRPr="00AD4773" w:rsidRDefault="00AD4773" w:rsidP="00AD4773">
      <w:pPr>
        <w:rPr>
          <w:rFonts w:ascii="Helvetica" w:hAnsi="Helvetica" w:cs="Helvetica"/>
          <w:b/>
          <w:bCs/>
          <w:color w:val="222222"/>
          <w:sz w:val="21"/>
          <w:szCs w:val="21"/>
        </w:rPr>
      </w:pPr>
    </w:p>
    <w:p w14:paraId="008C754A"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LTP - long-term potentiation (</w:t>
      </w:r>
      <w:r w:rsidRPr="00AD4773">
        <w:rPr>
          <w:rFonts w:ascii="Helvetica" w:hAnsi="Helvetica" w:cs="Helvetica" w:hint="eastAsia"/>
          <w:b/>
          <w:bCs/>
          <w:color w:val="222222"/>
          <w:sz w:val="21"/>
          <w:szCs w:val="21"/>
        </w:rPr>
        <w:t>длительная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потенциация</w:t>
      </w:r>
      <w:r w:rsidRPr="00AD4773">
        <w:rPr>
          <w:rFonts w:ascii="Helvetica" w:hAnsi="Helvetica" w:cs="Helvetica"/>
          <w:b/>
          <w:bCs/>
          <w:color w:val="222222"/>
          <w:sz w:val="21"/>
          <w:szCs w:val="21"/>
        </w:rPr>
        <w:t>)</w:t>
      </w:r>
    </w:p>
    <w:p w14:paraId="277C49B6" w14:textId="77777777" w:rsidR="00AD4773" w:rsidRPr="00AD4773" w:rsidRDefault="00AD4773" w:rsidP="00AD4773">
      <w:pPr>
        <w:rPr>
          <w:rFonts w:ascii="Helvetica" w:hAnsi="Helvetica" w:cs="Helvetica"/>
          <w:b/>
          <w:bCs/>
          <w:color w:val="222222"/>
          <w:sz w:val="21"/>
          <w:szCs w:val="21"/>
        </w:rPr>
      </w:pPr>
    </w:p>
    <w:p w14:paraId="66249CF0"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LY404187 - iV-[2-(4-cyanobiphenyl-4-yl)propyl] propane-2-sulfonamide </w:t>
      </w:r>
      <w:r w:rsidRPr="00AD4773">
        <w:rPr>
          <w:rFonts w:ascii="Helvetica" w:hAnsi="Helvetica" w:cs="Helvetica" w:hint="eastAsia"/>
          <w:b/>
          <w:bCs/>
          <w:color w:val="222222"/>
          <w:sz w:val="21"/>
          <w:szCs w:val="21"/>
        </w:rPr>
        <w:t>—</w:t>
      </w:r>
      <w:r w:rsidRPr="00AD4773">
        <w:rPr>
          <w:rFonts w:ascii="Helvetica" w:hAnsi="Helvetica" w:cs="Helvetica"/>
          <w:b/>
          <w:bCs/>
          <w:color w:val="222222"/>
          <w:sz w:val="21"/>
          <w:szCs w:val="21"/>
        </w:rPr>
        <w:t xml:space="preserve"> N-[2-(4-</w:t>
      </w:r>
      <w:r w:rsidRPr="00AD4773">
        <w:rPr>
          <w:rFonts w:ascii="Helvetica" w:hAnsi="Helvetica" w:cs="Helvetica" w:hint="eastAsia"/>
          <w:b/>
          <w:bCs/>
          <w:color w:val="222222"/>
          <w:sz w:val="21"/>
          <w:szCs w:val="21"/>
        </w:rPr>
        <w:t>цианобифенил</w:t>
      </w:r>
      <w:r w:rsidRPr="00AD4773">
        <w:rPr>
          <w:rFonts w:ascii="Helvetica" w:hAnsi="Helvetica" w:cs="Helvetica"/>
          <w:b/>
          <w:bCs/>
          <w:color w:val="222222"/>
          <w:sz w:val="21"/>
          <w:szCs w:val="21"/>
        </w:rPr>
        <w:t>-4-</w:t>
      </w:r>
      <w:r w:rsidRPr="00AD4773">
        <w:rPr>
          <w:rFonts w:ascii="Helvetica" w:hAnsi="Helvetica" w:cs="Helvetica" w:hint="eastAsia"/>
          <w:b/>
          <w:bCs/>
          <w:color w:val="222222"/>
          <w:sz w:val="21"/>
          <w:szCs w:val="21"/>
        </w:rPr>
        <w:t>ил</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пропил</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пропан</w:t>
      </w:r>
      <w:r w:rsidRPr="00AD4773">
        <w:rPr>
          <w:rFonts w:ascii="Helvetica" w:hAnsi="Helvetica" w:cs="Helvetica"/>
          <w:b/>
          <w:bCs/>
          <w:color w:val="222222"/>
          <w:sz w:val="21"/>
          <w:szCs w:val="21"/>
        </w:rPr>
        <w:t>-2-</w:t>
      </w:r>
      <w:r w:rsidRPr="00AD4773">
        <w:rPr>
          <w:rFonts w:ascii="Helvetica" w:hAnsi="Helvetica" w:cs="Helvetica" w:hint="eastAsia"/>
          <w:b/>
          <w:bCs/>
          <w:color w:val="222222"/>
          <w:sz w:val="21"/>
          <w:szCs w:val="21"/>
        </w:rPr>
        <w:t>сульфонамид</w:t>
      </w:r>
    </w:p>
    <w:p w14:paraId="25A59604" w14:textId="77777777" w:rsidR="00AD4773" w:rsidRPr="00AD4773" w:rsidRDefault="00AD4773" w:rsidP="00AD4773">
      <w:pPr>
        <w:rPr>
          <w:rFonts w:ascii="Helvetica" w:hAnsi="Helvetica" w:cs="Helvetica"/>
          <w:b/>
          <w:bCs/>
          <w:color w:val="222222"/>
          <w:sz w:val="21"/>
          <w:szCs w:val="21"/>
        </w:rPr>
      </w:pPr>
    </w:p>
    <w:p w14:paraId="5C78EC1F"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NMDA - N-methyl-D-aspartate (N-</w:t>
      </w:r>
      <w:r w:rsidRPr="00AD4773">
        <w:rPr>
          <w:rFonts w:ascii="Helvetica" w:hAnsi="Helvetica" w:cs="Helvetica" w:hint="eastAsia"/>
          <w:b/>
          <w:bCs/>
          <w:color w:val="222222"/>
          <w:sz w:val="21"/>
          <w:szCs w:val="21"/>
        </w:rPr>
        <w:t>метил</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О</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аспартат</w:t>
      </w:r>
      <w:r w:rsidRPr="00AD4773">
        <w:rPr>
          <w:rFonts w:ascii="Helvetica" w:hAnsi="Helvetica" w:cs="Helvetica"/>
          <w:b/>
          <w:bCs/>
          <w:color w:val="222222"/>
          <w:sz w:val="21"/>
          <w:szCs w:val="21"/>
        </w:rPr>
        <w:t>)</w:t>
      </w:r>
    </w:p>
    <w:p w14:paraId="260744D8" w14:textId="77777777" w:rsidR="00AD4773" w:rsidRPr="00AD4773" w:rsidRDefault="00AD4773" w:rsidP="00AD4773">
      <w:pPr>
        <w:rPr>
          <w:rFonts w:ascii="Helvetica" w:hAnsi="Helvetica" w:cs="Helvetica"/>
          <w:b/>
          <w:bCs/>
          <w:color w:val="222222"/>
          <w:sz w:val="21"/>
          <w:szCs w:val="21"/>
        </w:rPr>
      </w:pPr>
    </w:p>
    <w:p w14:paraId="7FE8D54D"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NMG - N-</w:t>
      </w:r>
      <w:r w:rsidRPr="00AD4773">
        <w:rPr>
          <w:rFonts w:ascii="Helvetica" w:hAnsi="Helvetica" w:cs="Helvetica" w:hint="eastAsia"/>
          <w:b/>
          <w:bCs/>
          <w:color w:val="222222"/>
          <w:sz w:val="21"/>
          <w:szCs w:val="21"/>
        </w:rPr>
        <w:t>метилглюкамин</w:t>
      </w:r>
      <w:r w:rsidRPr="00AD4773">
        <w:rPr>
          <w:rFonts w:ascii="Helvetica" w:hAnsi="Helvetica" w:cs="Helvetica"/>
          <w:b/>
          <w:bCs/>
          <w:color w:val="222222"/>
          <w:sz w:val="21"/>
          <w:szCs w:val="21"/>
        </w:rPr>
        <w:t xml:space="preserve"> (vV-Methyl-D-glucamine)</w:t>
      </w:r>
    </w:p>
    <w:p w14:paraId="224BEC14" w14:textId="77777777" w:rsidR="00AD4773" w:rsidRPr="00AD4773" w:rsidRDefault="00AD4773" w:rsidP="00AD4773">
      <w:pPr>
        <w:rPr>
          <w:rFonts w:ascii="Helvetica" w:hAnsi="Helvetica" w:cs="Helvetica"/>
          <w:b/>
          <w:bCs/>
          <w:color w:val="222222"/>
          <w:sz w:val="21"/>
          <w:szCs w:val="21"/>
        </w:rPr>
      </w:pPr>
    </w:p>
    <w:p w14:paraId="55AC6D8B"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nACh - nicotinic acetylcholine receptor (</w:t>
      </w:r>
      <w:r w:rsidRPr="00AD4773">
        <w:rPr>
          <w:rFonts w:ascii="Helvetica" w:hAnsi="Helvetica" w:cs="Helvetica" w:hint="eastAsia"/>
          <w:b/>
          <w:bCs/>
          <w:color w:val="222222"/>
          <w:sz w:val="21"/>
          <w:szCs w:val="21"/>
        </w:rPr>
        <w:t>никотиновый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холинорецептор</w:t>
      </w:r>
      <w:r w:rsidRPr="00AD4773">
        <w:rPr>
          <w:rFonts w:ascii="Helvetica" w:hAnsi="Helvetica" w:cs="Helvetica"/>
          <w:b/>
          <w:bCs/>
          <w:color w:val="222222"/>
          <w:sz w:val="21"/>
          <w:szCs w:val="21"/>
        </w:rPr>
        <w:t>)</w:t>
      </w:r>
    </w:p>
    <w:p w14:paraId="52F342C3" w14:textId="77777777" w:rsidR="00AD4773" w:rsidRPr="00AD4773" w:rsidRDefault="00AD4773" w:rsidP="00AD4773">
      <w:pPr>
        <w:rPr>
          <w:rFonts w:ascii="Helvetica" w:hAnsi="Helvetica" w:cs="Helvetica"/>
          <w:b/>
          <w:bCs/>
          <w:color w:val="222222"/>
          <w:sz w:val="21"/>
          <w:szCs w:val="21"/>
        </w:rPr>
      </w:pPr>
    </w:p>
    <w:p w14:paraId="595527CD"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nH- </w:t>
      </w:r>
      <w:r w:rsidRPr="00AD4773">
        <w:rPr>
          <w:rFonts w:ascii="Helvetica" w:hAnsi="Helvetica" w:cs="Helvetica" w:hint="eastAsia"/>
          <w:b/>
          <w:bCs/>
          <w:color w:val="222222"/>
          <w:sz w:val="21"/>
          <w:szCs w:val="21"/>
        </w:rPr>
        <w:t>коэффициент</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Хилла</w:t>
      </w:r>
    </w:p>
    <w:p w14:paraId="32E4D211" w14:textId="77777777" w:rsidR="00AD4773" w:rsidRPr="00AD4773" w:rsidRDefault="00AD4773" w:rsidP="00AD4773">
      <w:pPr>
        <w:rPr>
          <w:rFonts w:ascii="Helvetica" w:hAnsi="Helvetica" w:cs="Helvetica"/>
          <w:b/>
          <w:bCs/>
          <w:color w:val="222222"/>
          <w:sz w:val="21"/>
          <w:szCs w:val="21"/>
        </w:rPr>
      </w:pPr>
    </w:p>
    <w:p w14:paraId="0F5BB3EA"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PDZ - </w:t>
      </w:r>
      <w:r w:rsidRPr="00AD4773">
        <w:rPr>
          <w:rFonts w:ascii="Helvetica" w:hAnsi="Helvetica" w:cs="Helvetica" w:hint="eastAsia"/>
          <w:b/>
          <w:bCs/>
          <w:color w:val="222222"/>
          <w:sz w:val="21"/>
          <w:szCs w:val="21"/>
        </w:rPr>
        <w:t>акроним</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первым</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буквам</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английских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названий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трех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белков</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w:t>
      </w:r>
      <w:r w:rsidRPr="00AD4773">
        <w:rPr>
          <w:rFonts w:ascii="Helvetica" w:hAnsi="Helvetica" w:cs="Helvetica"/>
          <w:b/>
          <w:bCs/>
          <w:color w:val="222222"/>
          <w:sz w:val="21"/>
          <w:szCs w:val="21"/>
        </w:rPr>
        <w:t xml:space="preserve"> post synaptic density protein (PSD95) (</w:t>
      </w:r>
      <w:r w:rsidRPr="00AD4773">
        <w:rPr>
          <w:rFonts w:ascii="Helvetica" w:hAnsi="Helvetica" w:cs="Helvetica" w:hint="eastAsia"/>
          <w:b/>
          <w:bCs/>
          <w:color w:val="222222"/>
          <w:sz w:val="21"/>
          <w:szCs w:val="21"/>
        </w:rPr>
        <w:t>белок</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постсинаптического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уплотнения</w:t>
      </w:r>
      <w:r w:rsidRPr="00AD4773">
        <w:rPr>
          <w:rFonts w:ascii="Helvetica" w:hAnsi="Helvetica" w:cs="Helvetica"/>
          <w:b/>
          <w:bCs/>
          <w:color w:val="222222"/>
          <w:sz w:val="21"/>
          <w:szCs w:val="21"/>
        </w:rPr>
        <w:t>), Drosophila disc large tumor suppressor (Dlgl) (</w:t>
      </w:r>
      <w:r w:rsidRPr="00AD4773">
        <w:rPr>
          <w:rFonts w:ascii="Helvetica" w:hAnsi="Helvetica" w:cs="Helvetica" w:hint="eastAsia"/>
          <w:b/>
          <w:bCs/>
          <w:color w:val="222222"/>
          <w:sz w:val="21"/>
          <w:szCs w:val="21"/>
        </w:rPr>
        <w:t>белок</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супрессор</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опухоли</w:t>
      </w:r>
      <w:r w:rsidRPr="00AD4773">
        <w:rPr>
          <w:rFonts w:ascii="Helvetica" w:hAnsi="Helvetica" w:cs="Helvetica"/>
          <w:b/>
          <w:bCs/>
          <w:color w:val="222222"/>
          <w:sz w:val="21"/>
          <w:szCs w:val="21"/>
        </w:rPr>
        <w:t>), and zonula occludens-1 protein (zo-1) (</w:t>
      </w:r>
      <w:r w:rsidRPr="00AD4773">
        <w:rPr>
          <w:rFonts w:ascii="Helvetica" w:hAnsi="Helvetica" w:cs="Helvetica" w:hint="eastAsia"/>
          <w:b/>
          <w:bCs/>
          <w:color w:val="222222"/>
          <w:sz w:val="21"/>
          <w:szCs w:val="21"/>
        </w:rPr>
        <w:t>белок</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плотных</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контактов</w:t>
      </w:r>
      <w:r w:rsidRPr="00AD4773">
        <w:rPr>
          <w:rFonts w:ascii="Helvetica" w:hAnsi="Helvetica" w:cs="Helvetica"/>
          <w:b/>
          <w:bCs/>
          <w:color w:val="222222"/>
          <w:sz w:val="21"/>
          <w:szCs w:val="21"/>
        </w:rPr>
        <w:t xml:space="preserve"> -1)</w:t>
      </w:r>
    </w:p>
    <w:p w14:paraId="4C11D466" w14:textId="77777777" w:rsidR="00AD4773" w:rsidRPr="00AD4773" w:rsidRDefault="00AD4773" w:rsidP="00AD4773">
      <w:pPr>
        <w:rPr>
          <w:rFonts w:ascii="Helvetica" w:hAnsi="Helvetica" w:cs="Helvetica"/>
          <w:b/>
          <w:bCs/>
          <w:color w:val="222222"/>
          <w:sz w:val="21"/>
          <w:szCs w:val="21"/>
        </w:rPr>
      </w:pPr>
    </w:p>
    <w:p w14:paraId="630E3654"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hint="eastAsia"/>
          <w:b/>
          <w:bCs/>
          <w:color w:val="222222"/>
          <w:sz w:val="21"/>
          <w:szCs w:val="21"/>
        </w:rPr>
        <w:t>РЕРА</w:t>
      </w:r>
      <w:r w:rsidRPr="00AD4773">
        <w:rPr>
          <w:rFonts w:ascii="Helvetica" w:hAnsi="Helvetica" w:cs="Helvetica"/>
          <w:b/>
          <w:bCs/>
          <w:color w:val="222222"/>
          <w:sz w:val="21"/>
          <w:szCs w:val="21"/>
        </w:rPr>
        <w:t xml:space="preserve"> - (4-[2-(phenylsulfonylamino) ethylthio]-2,6-difluoro-phenoxyacetamide) ((4-[2-(</w:t>
      </w:r>
      <w:r w:rsidRPr="00AD4773">
        <w:rPr>
          <w:rFonts w:ascii="Helvetica" w:hAnsi="Helvetica" w:cs="Helvetica" w:hint="eastAsia"/>
          <w:b/>
          <w:bCs/>
          <w:color w:val="222222"/>
          <w:sz w:val="21"/>
          <w:szCs w:val="21"/>
        </w:rPr>
        <w:t>фенилсульфонамино</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этилтио</w:t>
      </w:r>
      <w:r w:rsidRPr="00AD4773">
        <w:rPr>
          <w:rFonts w:ascii="Helvetica" w:hAnsi="Helvetica" w:cs="Helvetica"/>
          <w:b/>
          <w:bCs/>
          <w:color w:val="222222"/>
          <w:sz w:val="21"/>
          <w:szCs w:val="21"/>
        </w:rPr>
        <w:t>]-2,6-</w:t>
      </w:r>
      <w:r w:rsidRPr="00AD4773">
        <w:rPr>
          <w:rFonts w:ascii="Helvetica" w:hAnsi="Helvetica" w:cs="Helvetica" w:hint="eastAsia"/>
          <w:b/>
          <w:bCs/>
          <w:color w:val="222222"/>
          <w:sz w:val="21"/>
          <w:szCs w:val="21"/>
        </w:rPr>
        <w:t>дифлуро</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феноксиацетамид</w:t>
      </w:r>
      <w:r w:rsidRPr="00AD4773">
        <w:rPr>
          <w:rFonts w:ascii="Helvetica" w:hAnsi="Helvetica" w:cs="Helvetica"/>
          <w:b/>
          <w:bCs/>
          <w:color w:val="222222"/>
          <w:sz w:val="21"/>
          <w:szCs w:val="21"/>
        </w:rPr>
        <w:t>)</w:t>
      </w:r>
    </w:p>
    <w:p w14:paraId="33471639" w14:textId="77777777" w:rsidR="00AD4773" w:rsidRPr="00AD4773" w:rsidRDefault="00AD4773" w:rsidP="00AD4773">
      <w:pPr>
        <w:rPr>
          <w:rFonts w:ascii="Helvetica" w:hAnsi="Helvetica" w:cs="Helvetica"/>
          <w:b/>
          <w:bCs/>
          <w:color w:val="222222"/>
          <w:sz w:val="21"/>
          <w:szCs w:val="21"/>
        </w:rPr>
      </w:pPr>
    </w:p>
    <w:p w14:paraId="492C5D27"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lastRenderedPageBreak/>
        <w:t>PPADS - pyridoxalphosphate-6-azophenyl -2',4'-disulphonic acid - PPADS) (</w:t>
      </w:r>
      <w:r w:rsidRPr="00AD4773">
        <w:rPr>
          <w:rFonts w:ascii="Helvetica" w:hAnsi="Helvetica" w:cs="Helvetica" w:hint="eastAsia"/>
          <w:b/>
          <w:bCs/>
          <w:color w:val="222222"/>
          <w:sz w:val="21"/>
          <w:szCs w:val="21"/>
        </w:rPr>
        <w:t>пиридоксальфосфат</w:t>
      </w:r>
      <w:r w:rsidRPr="00AD4773">
        <w:rPr>
          <w:rFonts w:ascii="Helvetica" w:hAnsi="Helvetica" w:cs="Helvetica"/>
          <w:b/>
          <w:bCs/>
          <w:color w:val="222222"/>
          <w:sz w:val="21"/>
          <w:szCs w:val="21"/>
        </w:rPr>
        <w:t>-6-</w:t>
      </w:r>
      <w:r w:rsidRPr="00AD4773">
        <w:rPr>
          <w:rFonts w:ascii="Helvetica" w:hAnsi="Helvetica" w:cs="Helvetica" w:hint="eastAsia"/>
          <w:b/>
          <w:bCs/>
          <w:color w:val="222222"/>
          <w:sz w:val="21"/>
          <w:szCs w:val="21"/>
        </w:rPr>
        <w:t>азофенил</w:t>
      </w:r>
      <w:r w:rsidRPr="00AD4773">
        <w:rPr>
          <w:rFonts w:ascii="Helvetica" w:hAnsi="Helvetica" w:cs="Helvetica"/>
          <w:b/>
          <w:bCs/>
          <w:color w:val="222222"/>
          <w:sz w:val="21"/>
          <w:szCs w:val="21"/>
        </w:rPr>
        <w:t>-2',4'-</w:t>
      </w:r>
      <w:r w:rsidRPr="00AD4773">
        <w:rPr>
          <w:rFonts w:ascii="Helvetica" w:hAnsi="Helvetica" w:cs="Helvetica" w:hint="eastAsia"/>
          <w:b/>
          <w:bCs/>
          <w:color w:val="222222"/>
          <w:sz w:val="21"/>
          <w:szCs w:val="21"/>
        </w:rPr>
        <w:t>дисульфоновая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кислота</w:t>
      </w:r>
      <w:r w:rsidRPr="00AD4773">
        <w:rPr>
          <w:rFonts w:ascii="Helvetica" w:hAnsi="Helvetica" w:cs="Helvetica"/>
          <w:b/>
          <w:bCs/>
          <w:color w:val="222222"/>
          <w:sz w:val="21"/>
          <w:szCs w:val="21"/>
        </w:rPr>
        <w:t>)</w:t>
      </w:r>
    </w:p>
    <w:p w14:paraId="45FE6FD8" w14:textId="77777777" w:rsidR="00AD4773" w:rsidRPr="00AD4773" w:rsidRDefault="00AD4773" w:rsidP="00AD4773">
      <w:pPr>
        <w:rPr>
          <w:rFonts w:ascii="Helvetica" w:hAnsi="Helvetica" w:cs="Helvetica"/>
          <w:b/>
          <w:bCs/>
          <w:color w:val="222222"/>
          <w:sz w:val="21"/>
          <w:szCs w:val="21"/>
        </w:rPr>
      </w:pPr>
    </w:p>
    <w:p w14:paraId="4D1580AB"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lang w:val="en-US"/>
        </w:rPr>
        <w:t xml:space="preserve">RT-PCR - reverse transcriptase-PCT? </w:t>
      </w:r>
      <w:r w:rsidRPr="00AD4773">
        <w:rPr>
          <w:rFonts w:ascii="Helvetica" w:hAnsi="Helvetica" w:cs="Helvetica"/>
          <w:b/>
          <w:bCs/>
          <w:color w:val="222222"/>
          <w:sz w:val="21"/>
          <w:szCs w:val="21"/>
        </w:rPr>
        <w:t>(</w:t>
      </w:r>
      <w:r w:rsidRPr="00AD4773">
        <w:rPr>
          <w:rFonts w:ascii="Helvetica" w:hAnsi="Helvetica" w:cs="Helvetica" w:hint="eastAsia"/>
          <w:b/>
          <w:bCs/>
          <w:color w:val="222222"/>
          <w:sz w:val="21"/>
          <w:szCs w:val="21"/>
        </w:rPr>
        <w:t>полимеразная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цепная</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реакции</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с</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обратной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транскрипцией</w:t>
      </w:r>
      <w:r w:rsidRPr="00AD4773">
        <w:rPr>
          <w:rFonts w:ascii="Helvetica" w:hAnsi="Helvetica" w:cs="Helvetica"/>
          <w:b/>
          <w:bCs/>
          <w:color w:val="222222"/>
          <w:sz w:val="21"/>
          <w:szCs w:val="21"/>
        </w:rPr>
        <w:t>)</w:t>
      </w:r>
    </w:p>
    <w:p w14:paraId="4CF5F9BC" w14:textId="77777777" w:rsidR="00AD4773" w:rsidRPr="00AD4773" w:rsidRDefault="00AD4773" w:rsidP="00AD4773">
      <w:pPr>
        <w:rPr>
          <w:rFonts w:ascii="Helvetica" w:hAnsi="Helvetica" w:cs="Helvetica"/>
          <w:b/>
          <w:bCs/>
          <w:color w:val="222222"/>
          <w:sz w:val="21"/>
          <w:szCs w:val="21"/>
        </w:rPr>
      </w:pPr>
    </w:p>
    <w:p w14:paraId="137A846E" w14:textId="77777777" w:rsidR="00AD4773" w:rsidRPr="00AD4773" w:rsidRDefault="00AD4773" w:rsidP="00AD4773">
      <w:pPr>
        <w:rPr>
          <w:rFonts w:ascii="Helvetica" w:hAnsi="Helvetica" w:cs="Helvetica"/>
          <w:b/>
          <w:bCs/>
          <w:color w:val="222222"/>
          <w:sz w:val="21"/>
          <w:szCs w:val="21"/>
        </w:rPr>
      </w:pPr>
      <w:r w:rsidRPr="00AD4773">
        <w:rPr>
          <w:rFonts w:ascii="Helvetica" w:hAnsi="Helvetica" w:cs="Helvetica"/>
          <w:b/>
          <w:bCs/>
          <w:color w:val="222222"/>
          <w:sz w:val="21"/>
          <w:szCs w:val="21"/>
        </w:rPr>
        <w:t xml:space="preserve">TNP-ATP (2',3'-0-(2,4,6-Trinitrophenyl)Adenosine 5'-Triphosphate) </w:t>
      </w:r>
      <w:r w:rsidRPr="00AD4773">
        <w:rPr>
          <w:rFonts w:ascii="Helvetica" w:hAnsi="Helvetica" w:cs="Helvetica" w:hint="eastAsia"/>
          <w:b/>
          <w:bCs/>
          <w:color w:val="222222"/>
          <w:sz w:val="21"/>
          <w:szCs w:val="21"/>
        </w:rPr>
        <w:t>ТМ</w:t>
      </w:r>
      <w:r w:rsidRPr="00AD4773">
        <w:rPr>
          <w:rFonts w:ascii="Helvetica" w:hAnsi="Helvetica" w:cs="Helvetica"/>
          <w:b/>
          <w:bCs/>
          <w:color w:val="222222"/>
          <w:sz w:val="21"/>
          <w:szCs w:val="21"/>
        </w:rPr>
        <w:t xml:space="preserve"> - </w:t>
      </w:r>
      <w:r w:rsidRPr="00AD4773">
        <w:rPr>
          <w:rFonts w:ascii="Helvetica" w:hAnsi="Helvetica" w:cs="Helvetica" w:hint="eastAsia"/>
          <w:b/>
          <w:bCs/>
          <w:color w:val="222222"/>
          <w:sz w:val="21"/>
          <w:szCs w:val="21"/>
        </w:rPr>
        <w:t>туберомамиллярный</w:t>
      </w:r>
    </w:p>
    <w:p w14:paraId="5E372F59" w14:textId="77777777" w:rsidR="00AD4773" w:rsidRPr="00AD4773" w:rsidRDefault="00AD4773" w:rsidP="00AD4773">
      <w:pPr>
        <w:rPr>
          <w:rFonts w:ascii="Helvetica" w:hAnsi="Helvetica" w:cs="Helvetica"/>
          <w:b/>
          <w:bCs/>
          <w:color w:val="222222"/>
          <w:sz w:val="21"/>
          <w:szCs w:val="21"/>
        </w:rPr>
      </w:pPr>
    </w:p>
    <w:p w14:paraId="0C1B29AA" w14:textId="06205CCD" w:rsidR="008A0C40" w:rsidRPr="00AD4773" w:rsidRDefault="00AD4773" w:rsidP="00AD4773">
      <w:r w:rsidRPr="00AD4773">
        <w:rPr>
          <w:rFonts w:ascii="Helvetica" w:hAnsi="Helvetica" w:cs="Helvetica"/>
          <w:b/>
          <w:bCs/>
          <w:color w:val="222222"/>
          <w:sz w:val="21"/>
          <w:szCs w:val="21"/>
        </w:rPr>
        <w:t xml:space="preserve">TMD - transmembrane domain </w:t>
      </w:r>
      <w:r w:rsidRPr="00AD4773">
        <w:rPr>
          <w:rFonts w:ascii="Helvetica" w:hAnsi="Helvetica" w:cs="Helvetica" w:hint="eastAsia"/>
          <w:b/>
          <w:bCs/>
          <w:color w:val="222222"/>
          <w:sz w:val="21"/>
          <w:szCs w:val="21"/>
        </w:rPr>
        <w:t>п</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трансмембранный</w:t>
      </w:r>
      <w:r w:rsidRPr="00AD4773">
        <w:rPr>
          <w:rFonts w:ascii="Helvetica" w:hAnsi="Helvetica" w:cs="Helvetica"/>
          <w:b/>
          <w:bCs/>
          <w:color w:val="222222"/>
          <w:sz w:val="21"/>
          <w:szCs w:val="21"/>
        </w:rPr>
        <w:t xml:space="preserve"> </w:t>
      </w:r>
      <w:r w:rsidRPr="00AD4773">
        <w:rPr>
          <w:rFonts w:ascii="Helvetica" w:hAnsi="Helvetica" w:cs="Helvetica" w:hint="eastAsia"/>
          <w:b/>
          <w:bCs/>
          <w:color w:val="222222"/>
          <w:sz w:val="21"/>
          <w:szCs w:val="21"/>
        </w:rPr>
        <w:t>домен</w:t>
      </w:r>
      <w:r w:rsidRPr="00AD4773">
        <w:rPr>
          <w:rFonts w:ascii="Helvetica" w:hAnsi="Helvetica" w:cs="Helvetica"/>
          <w:b/>
          <w:bCs/>
          <w:color w:val="222222"/>
          <w:sz w:val="21"/>
          <w:szCs w:val="21"/>
        </w:rPr>
        <w:t>)</w:t>
      </w:r>
    </w:p>
    <w:sectPr w:rsidR="008A0C40" w:rsidRPr="00AD47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8DEF" w14:textId="77777777" w:rsidR="005A4268" w:rsidRDefault="005A4268">
      <w:pPr>
        <w:spacing w:after="0" w:line="240" w:lineRule="auto"/>
      </w:pPr>
      <w:r>
        <w:separator/>
      </w:r>
    </w:p>
  </w:endnote>
  <w:endnote w:type="continuationSeparator" w:id="0">
    <w:p w14:paraId="4AA86D6C" w14:textId="77777777" w:rsidR="005A4268" w:rsidRDefault="005A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DA9F" w14:textId="77777777" w:rsidR="005A4268" w:rsidRDefault="005A4268"/>
    <w:p w14:paraId="6DAFB929" w14:textId="77777777" w:rsidR="005A4268" w:rsidRDefault="005A4268"/>
    <w:p w14:paraId="095F4AF7" w14:textId="77777777" w:rsidR="005A4268" w:rsidRDefault="005A4268"/>
    <w:p w14:paraId="27CB9CF4" w14:textId="77777777" w:rsidR="005A4268" w:rsidRDefault="005A4268"/>
    <w:p w14:paraId="49511176" w14:textId="77777777" w:rsidR="005A4268" w:rsidRDefault="005A4268"/>
    <w:p w14:paraId="4617A705" w14:textId="77777777" w:rsidR="005A4268" w:rsidRDefault="005A4268"/>
    <w:p w14:paraId="146F4BC7" w14:textId="77777777" w:rsidR="005A4268" w:rsidRDefault="005A42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74D03E" wp14:editId="2965BE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C9FC6" w14:textId="77777777" w:rsidR="005A4268" w:rsidRDefault="005A42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4D0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3C9FC6" w14:textId="77777777" w:rsidR="005A4268" w:rsidRDefault="005A42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BAC66C" w14:textId="77777777" w:rsidR="005A4268" w:rsidRDefault="005A4268"/>
    <w:p w14:paraId="745AC864" w14:textId="77777777" w:rsidR="005A4268" w:rsidRDefault="005A4268"/>
    <w:p w14:paraId="59C69625" w14:textId="77777777" w:rsidR="005A4268" w:rsidRDefault="005A42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57936D" wp14:editId="1DBF9B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6B95" w14:textId="77777777" w:rsidR="005A4268" w:rsidRDefault="005A4268"/>
                          <w:p w14:paraId="7A2AFFED" w14:textId="77777777" w:rsidR="005A4268" w:rsidRDefault="005A42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5793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0B6B95" w14:textId="77777777" w:rsidR="005A4268" w:rsidRDefault="005A4268"/>
                    <w:p w14:paraId="7A2AFFED" w14:textId="77777777" w:rsidR="005A4268" w:rsidRDefault="005A42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7ADFFC" w14:textId="77777777" w:rsidR="005A4268" w:rsidRDefault="005A4268"/>
    <w:p w14:paraId="2EEF9885" w14:textId="77777777" w:rsidR="005A4268" w:rsidRDefault="005A4268">
      <w:pPr>
        <w:rPr>
          <w:sz w:val="2"/>
          <w:szCs w:val="2"/>
        </w:rPr>
      </w:pPr>
    </w:p>
    <w:p w14:paraId="38BAF537" w14:textId="77777777" w:rsidR="005A4268" w:rsidRDefault="005A4268"/>
    <w:p w14:paraId="775E2315" w14:textId="77777777" w:rsidR="005A4268" w:rsidRDefault="005A4268">
      <w:pPr>
        <w:spacing w:after="0" w:line="240" w:lineRule="auto"/>
      </w:pPr>
    </w:p>
  </w:footnote>
  <w:footnote w:type="continuationSeparator" w:id="0">
    <w:p w14:paraId="6D50117C" w14:textId="77777777" w:rsidR="005A4268" w:rsidRDefault="005A4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68"/>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9343</TotalTime>
  <Pages>9</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cp:revision>
  <cp:lastPrinted>2009-02-06T05:36:00Z</cp:lastPrinted>
  <dcterms:created xsi:type="dcterms:W3CDTF">2025-11-25T20:19:00Z</dcterms:created>
  <dcterms:modified xsi:type="dcterms:W3CDTF">2025-12-09T08:47:00Z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