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67BF4"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Айдагулов</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Рустем</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Римович</w:t>
      </w:r>
      <w:r w:rsidRPr="003E1C64">
        <w:rPr>
          <w:rFonts w:ascii="Helvetica" w:hAnsi="Helvetica" w:cs="Helvetica"/>
          <w:b/>
          <w:bCs/>
          <w:color w:val="222222"/>
          <w:sz w:val="21"/>
          <w:szCs w:val="21"/>
        </w:rPr>
        <w:t>.</w:t>
      </w:r>
    </w:p>
    <w:p w14:paraId="523E3CD8"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Обтекание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тонких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тел</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потоком</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газа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частицами</w:t>
      </w:r>
      <w:r w:rsidRPr="003E1C64">
        <w:rPr>
          <w:rFonts w:ascii="Helvetica" w:hAnsi="Helvetica" w:cs="Helvetica"/>
          <w:b/>
          <w:bCs/>
          <w:color w:val="222222"/>
          <w:sz w:val="21"/>
          <w:szCs w:val="21"/>
        </w:rPr>
        <w:t xml:space="preserve"> : </w:t>
      </w:r>
      <w:r w:rsidRPr="003E1C64">
        <w:rPr>
          <w:rFonts w:ascii="Helvetica" w:hAnsi="Helvetica" w:cs="Helvetica" w:hint="eastAsia"/>
          <w:b/>
          <w:bCs/>
          <w:color w:val="222222"/>
          <w:sz w:val="21"/>
          <w:szCs w:val="21"/>
        </w:rPr>
        <w:t>диссертация</w:t>
      </w:r>
      <w:r w:rsidRPr="003E1C64">
        <w:rPr>
          <w:rFonts w:ascii="Helvetica" w:hAnsi="Helvetica" w:cs="Helvetica"/>
          <w:b/>
          <w:bCs/>
          <w:color w:val="222222"/>
          <w:sz w:val="21"/>
          <w:szCs w:val="21"/>
        </w:rPr>
        <w:t xml:space="preserve"> ... </w:t>
      </w:r>
      <w:r w:rsidRPr="003E1C64">
        <w:rPr>
          <w:rFonts w:ascii="Helvetica" w:hAnsi="Helvetica" w:cs="Helvetica" w:hint="eastAsia"/>
          <w:b/>
          <w:bCs/>
          <w:color w:val="222222"/>
          <w:sz w:val="21"/>
          <w:szCs w:val="21"/>
        </w:rPr>
        <w:t>кандидата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физико</w:t>
      </w:r>
      <w:r w:rsidRPr="003E1C64">
        <w:rPr>
          <w:rFonts w:ascii="Helvetica" w:hAnsi="Helvetica" w:cs="Helvetica"/>
          <w:b/>
          <w:bCs/>
          <w:color w:val="222222"/>
          <w:sz w:val="21"/>
          <w:szCs w:val="21"/>
        </w:rPr>
        <w:t>-</w:t>
      </w:r>
      <w:r w:rsidRPr="003E1C64">
        <w:rPr>
          <w:rFonts w:ascii="Helvetica" w:hAnsi="Helvetica" w:cs="Helvetica" w:hint="eastAsia"/>
          <w:b/>
          <w:bCs/>
          <w:color w:val="222222"/>
          <w:sz w:val="21"/>
          <w:szCs w:val="21"/>
        </w:rPr>
        <w:t>математических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наук</w:t>
      </w:r>
      <w:r w:rsidRPr="003E1C64">
        <w:rPr>
          <w:rFonts w:ascii="Helvetica" w:hAnsi="Helvetica" w:cs="Helvetica"/>
          <w:b/>
          <w:bCs/>
          <w:color w:val="222222"/>
          <w:sz w:val="21"/>
          <w:szCs w:val="21"/>
        </w:rPr>
        <w:t xml:space="preserve"> : 01.02.05. - </w:t>
      </w:r>
      <w:r w:rsidRPr="003E1C64">
        <w:rPr>
          <w:rFonts w:ascii="Helvetica" w:hAnsi="Helvetica" w:cs="Helvetica" w:hint="eastAsia"/>
          <w:b/>
          <w:bCs/>
          <w:color w:val="222222"/>
          <w:sz w:val="21"/>
          <w:szCs w:val="21"/>
        </w:rPr>
        <w:t>Москва</w:t>
      </w:r>
      <w:r w:rsidRPr="003E1C64">
        <w:rPr>
          <w:rFonts w:ascii="Helvetica" w:hAnsi="Helvetica" w:cs="Helvetica"/>
          <w:b/>
          <w:bCs/>
          <w:color w:val="222222"/>
          <w:sz w:val="21"/>
          <w:szCs w:val="21"/>
        </w:rPr>
        <w:t xml:space="preserve">, 1984. - 132 </w:t>
      </w:r>
      <w:r w:rsidRPr="003E1C64">
        <w:rPr>
          <w:rFonts w:ascii="Helvetica" w:hAnsi="Helvetica" w:cs="Helvetica" w:hint="eastAsia"/>
          <w:b/>
          <w:bCs/>
          <w:color w:val="222222"/>
          <w:sz w:val="21"/>
          <w:szCs w:val="21"/>
        </w:rPr>
        <w:t>с</w:t>
      </w:r>
      <w:r w:rsidRPr="003E1C64">
        <w:rPr>
          <w:rFonts w:ascii="Helvetica" w:hAnsi="Helvetica" w:cs="Helvetica"/>
          <w:b/>
          <w:bCs/>
          <w:color w:val="222222"/>
          <w:sz w:val="21"/>
          <w:szCs w:val="21"/>
        </w:rPr>
        <w:t xml:space="preserve">. : </w:t>
      </w:r>
      <w:r w:rsidRPr="003E1C64">
        <w:rPr>
          <w:rFonts w:ascii="Helvetica" w:hAnsi="Helvetica" w:cs="Helvetica" w:hint="eastAsia"/>
          <w:b/>
          <w:bCs/>
          <w:color w:val="222222"/>
          <w:sz w:val="21"/>
          <w:szCs w:val="21"/>
        </w:rPr>
        <w:t>ил</w:t>
      </w:r>
      <w:r w:rsidRPr="003E1C64">
        <w:rPr>
          <w:rFonts w:ascii="Helvetica" w:hAnsi="Helvetica" w:cs="Helvetica"/>
          <w:b/>
          <w:bCs/>
          <w:color w:val="222222"/>
          <w:sz w:val="21"/>
          <w:szCs w:val="21"/>
        </w:rPr>
        <w:t>.</w:t>
      </w:r>
    </w:p>
    <w:p w14:paraId="38B11864"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больше</w:t>
      </w:r>
    </w:p>
    <w:p w14:paraId="7D0179B5"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Цитаты</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из</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текста</w:t>
      </w:r>
      <w:r w:rsidRPr="003E1C64">
        <w:rPr>
          <w:rFonts w:ascii="Helvetica" w:hAnsi="Helvetica" w:cs="Helvetica"/>
          <w:b/>
          <w:bCs/>
          <w:color w:val="222222"/>
          <w:sz w:val="21"/>
          <w:szCs w:val="21"/>
        </w:rPr>
        <w:t>:</w:t>
      </w:r>
    </w:p>
    <w:p w14:paraId="3CA71C99"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стр</w:t>
      </w:r>
      <w:r w:rsidRPr="003E1C64">
        <w:rPr>
          <w:rFonts w:ascii="Helvetica" w:hAnsi="Helvetica" w:cs="Helvetica"/>
          <w:b/>
          <w:bCs/>
          <w:color w:val="222222"/>
          <w:sz w:val="21"/>
          <w:szCs w:val="21"/>
        </w:rPr>
        <w:t>. 2</w:t>
      </w:r>
    </w:p>
    <w:p w14:paraId="7200FF8F"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линейной</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задачи</w:t>
      </w:r>
      <w:r w:rsidRPr="003E1C64">
        <w:rPr>
          <w:rFonts w:ascii="Helvetica" w:hAnsi="Helvetica" w:cs="Helvetica"/>
          <w:b/>
          <w:bCs/>
          <w:color w:val="222222"/>
          <w:sz w:val="21"/>
          <w:szCs w:val="21"/>
        </w:rPr>
        <w:t xml:space="preserve"> 30 </w:t>
      </w: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3. </w:t>
      </w:r>
      <w:r w:rsidRPr="003E1C64">
        <w:rPr>
          <w:rFonts w:ascii="Helvetica" w:hAnsi="Helvetica" w:cs="Helvetica" w:hint="eastAsia"/>
          <w:b/>
          <w:bCs/>
          <w:color w:val="222222"/>
          <w:sz w:val="21"/>
          <w:szCs w:val="21"/>
        </w:rPr>
        <w:t>Общее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решение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линейной</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задачи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стационарного</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обтекания</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тонких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тел</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потоком</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газа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частицами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Глава</w:t>
      </w:r>
      <w:r w:rsidRPr="003E1C64">
        <w:rPr>
          <w:rFonts w:ascii="Helvetica" w:hAnsi="Helvetica" w:cs="Helvetica"/>
          <w:b/>
          <w:bCs/>
          <w:color w:val="222222"/>
          <w:sz w:val="21"/>
          <w:szCs w:val="21"/>
        </w:rPr>
        <w:t xml:space="preserve">.2. </w:t>
      </w:r>
      <w:r w:rsidRPr="003E1C64">
        <w:rPr>
          <w:rFonts w:ascii="Helvetica" w:hAnsi="Helvetica" w:cs="Helvetica" w:hint="eastAsia"/>
          <w:b/>
          <w:bCs/>
          <w:color w:val="222222"/>
          <w:sz w:val="21"/>
          <w:szCs w:val="21"/>
        </w:rPr>
        <w:t>Некоторые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свойства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решения</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плоской</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задачи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1. </w:t>
      </w:r>
      <w:r w:rsidRPr="003E1C64">
        <w:rPr>
          <w:rFonts w:ascii="Helvetica" w:hAnsi="Helvetica" w:cs="Helvetica" w:hint="eastAsia"/>
          <w:b/>
          <w:bCs/>
          <w:color w:val="222222"/>
          <w:sz w:val="21"/>
          <w:szCs w:val="21"/>
        </w:rPr>
        <w:t>Исследование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ункции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газа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частицами</w:t>
      </w:r>
      <w:r w:rsidRPr="003E1C64">
        <w:rPr>
          <w:rFonts w:ascii="Helvetica" w:hAnsi="Helvetica" w:cs="Helvetica"/>
          <w:b/>
          <w:bCs/>
          <w:color w:val="222222"/>
          <w:sz w:val="21"/>
          <w:szCs w:val="21"/>
        </w:rPr>
        <w:t xml:space="preserve"> . f(p) . . . . . . . . , </w:t>
      </w: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2, </w:t>
      </w:r>
      <w:r w:rsidRPr="003E1C64">
        <w:rPr>
          <w:rFonts w:ascii="Helvetica" w:hAnsi="Helvetica" w:cs="Helvetica" w:hint="eastAsia"/>
          <w:b/>
          <w:bCs/>
          <w:color w:val="222222"/>
          <w:sz w:val="21"/>
          <w:szCs w:val="21"/>
        </w:rPr>
        <w:t>Решение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зада</w:t>
      </w:r>
      <w:r w:rsidRPr="003E1C64">
        <w:rPr>
          <w:rFonts w:ascii="Helvetica" w:hAnsi="Helvetica" w:cs="Helvetica"/>
          <w:b/>
          <w:bCs/>
          <w:color w:val="222222"/>
          <w:sz w:val="21"/>
          <w:szCs w:val="21"/>
        </w:rPr>
        <w:t>^1</w:t>
      </w:r>
      <w:r w:rsidRPr="003E1C64">
        <w:rPr>
          <w:rFonts w:ascii="Helvetica" w:hAnsi="Helvetica" w:cs="Helvetica" w:hint="eastAsia"/>
          <w:b/>
          <w:bCs/>
          <w:color w:val="222222"/>
          <w:sz w:val="21"/>
          <w:szCs w:val="21"/>
        </w:rPr>
        <w:t>И</w:t>
      </w:r>
      <w:r w:rsidRPr="003E1C64">
        <w:rPr>
          <w:rFonts w:ascii="Helvetica" w:hAnsi="Helvetica" w:cs="Helvetica"/>
          <w:b/>
          <w:bCs/>
          <w:color w:val="222222"/>
          <w:sz w:val="21"/>
          <w:szCs w:val="21"/>
        </w:rPr>
        <w:t>'</w:t>
      </w:r>
      <w:r w:rsidRPr="003E1C64">
        <w:rPr>
          <w:rFonts w:ascii="Helvetica" w:hAnsi="Helvetica" w:cs="Helvetica" w:hint="eastAsia"/>
          <w:b/>
          <w:bCs/>
          <w:color w:val="222222"/>
          <w:sz w:val="21"/>
          <w:szCs w:val="21"/>
        </w:rPr>
        <w:t>обтекания</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тонких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тел</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потоком</w:t>
      </w:r>
      <w:r w:rsidRPr="003E1C64">
        <w:rPr>
          <w:rFonts w:ascii="Helvetica" w:hAnsi="Helvetica" w:cs="Helvetica"/>
          <w:b/>
          <w:bCs/>
          <w:color w:val="222222"/>
          <w:sz w:val="21"/>
          <w:szCs w:val="21"/>
        </w:rPr>
        <w:t xml:space="preserve"> 48 52 </w:t>
      </w: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3. </w:t>
      </w:r>
      <w:r w:rsidRPr="003E1C64">
        <w:rPr>
          <w:rFonts w:ascii="Helvetica" w:hAnsi="Helvetica" w:cs="Helvetica" w:hint="eastAsia"/>
          <w:b/>
          <w:bCs/>
          <w:color w:val="222222"/>
          <w:sz w:val="21"/>
          <w:szCs w:val="21"/>
        </w:rPr>
        <w:t>Обтекание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малых</w:t>
      </w:r>
    </w:p>
    <w:p w14:paraId="2B58F2F5"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стр</w:t>
      </w:r>
      <w:r w:rsidRPr="003E1C64">
        <w:rPr>
          <w:rFonts w:ascii="Helvetica" w:hAnsi="Helvetica" w:cs="Helvetica"/>
          <w:b/>
          <w:bCs/>
          <w:color w:val="222222"/>
          <w:sz w:val="21"/>
          <w:szCs w:val="21"/>
        </w:rPr>
        <w:t>. 129</w:t>
      </w:r>
    </w:p>
    <w:p w14:paraId="0E6D6AF6"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ьфф</w:t>
      </w:r>
      <w:r w:rsidRPr="003E1C64">
        <w:rPr>
          <w:rFonts w:ascii="Helvetica" w:hAnsi="Helvetica" w:cs="Helvetica"/>
          <w:b/>
          <w:bCs/>
          <w:color w:val="222222"/>
          <w:sz w:val="21"/>
          <w:szCs w:val="21"/>
        </w:rPr>
        <w:t xml:space="preserve">.^ </w:t>
      </w:r>
      <w:proofErr w:type="spellStart"/>
      <w:r w:rsidRPr="003E1C64">
        <w:rPr>
          <w:rFonts w:ascii="Helvetica" w:hAnsi="Helvetica" w:cs="Helvetica"/>
          <w:b/>
          <w:bCs/>
          <w:color w:val="222222"/>
          <w:sz w:val="21"/>
          <w:szCs w:val="21"/>
        </w:rPr>
        <w:t>dm</w:t>
      </w:r>
      <w:proofErr w:type="spellEnd"/>
      <w:r w:rsidRPr="003E1C64">
        <w:rPr>
          <w:rFonts w:ascii="Helvetica" w:hAnsi="Helvetica" w:cs="Helvetica"/>
          <w:b/>
          <w:bCs/>
          <w:color w:val="222222"/>
          <w:sz w:val="21"/>
          <w:szCs w:val="21"/>
        </w:rPr>
        <w:t xml:space="preserve"> </w:t>
      </w:r>
      <w:proofErr w:type="spellStart"/>
      <w:r w:rsidRPr="003E1C64">
        <w:rPr>
          <w:rFonts w:ascii="Helvetica" w:hAnsi="Helvetica" w:cs="Helvetica"/>
          <w:b/>
          <w:bCs/>
          <w:color w:val="222222"/>
          <w:sz w:val="21"/>
          <w:szCs w:val="21"/>
        </w:rPr>
        <w:t>coefficmd</w:t>
      </w:r>
      <w:proofErr w:type="spellEnd"/>
      <w:r w:rsidRPr="003E1C64">
        <w:rPr>
          <w:rFonts w:ascii="Helvetica" w:hAnsi="Helvetica" w:cs="Helvetica"/>
          <w:b/>
          <w:bCs/>
          <w:color w:val="222222"/>
          <w:sz w:val="21"/>
          <w:szCs w:val="21"/>
        </w:rPr>
        <w:t xml:space="preserve"> </w:t>
      </w:r>
      <w:proofErr w:type="spellStart"/>
      <w:r w:rsidRPr="003E1C64">
        <w:rPr>
          <w:rFonts w:ascii="Helvetica" w:hAnsi="Helvetica" w:cs="Helvetica"/>
          <w:b/>
          <w:bCs/>
          <w:color w:val="222222"/>
          <w:sz w:val="21"/>
          <w:szCs w:val="21"/>
        </w:rPr>
        <w:t>foii^i</w:t>
      </w:r>
      <w:proofErr w:type="spellEnd"/>
      <w:r w:rsidRPr="003E1C64">
        <w:rPr>
          <w:rFonts w:ascii="Helvetica" w:hAnsi="Helvetica" w:cs="Helvetica"/>
          <w:b/>
          <w:bCs/>
          <w:color w:val="222222"/>
          <w:sz w:val="21"/>
          <w:szCs w:val="21"/>
        </w:rPr>
        <w:t>^^</w:t>
      </w:r>
      <w:proofErr w:type="spellStart"/>
      <w:r w:rsidRPr="003E1C64">
        <w:rPr>
          <w:rFonts w:ascii="Helvetica" w:hAnsi="Helvetica" w:cs="Helvetica"/>
          <w:b/>
          <w:bCs/>
          <w:color w:val="222222"/>
          <w:sz w:val="21"/>
          <w:szCs w:val="21"/>
        </w:rPr>
        <w:t>pcuUiok</w:t>
      </w:r>
      <w:proofErr w:type="spellEnd"/>
      <w:r w:rsidRPr="003E1C64">
        <w:rPr>
          <w:rFonts w:ascii="Helvetica" w:hAnsi="Helvetica" w:cs="Helvetica"/>
          <w:b/>
          <w:bCs/>
          <w:color w:val="222222"/>
          <w:sz w:val="21"/>
          <w:szCs w:val="21"/>
        </w:rPr>
        <w:t xml:space="preserve"> f^ </w:t>
      </w:r>
      <w:proofErr w:type="spellStart"/>
      <w:r w:rsidRPr="003E1C64">
        <w:rPr>
          <w:rFonts w:ascii="Helvetica" w:hAnsi="Helvetica" w:cs="Helvetica"/>
          <w:b/>
          <w:bCs/>
          <w:color w:val="222222"/>
          <w:sz w:val="21"/>
          <w:szCs w:val="21"/>
        </w:rPr>
        <w:t>nt</w:t>
      </w:r>
      <w:proofErr w:type="spellEnd"/>
      <w:r w:rsidRPr="003E1C64">
        <w:rPr>
          <w:rFonts w:ascii="Helvetica" w:hAnsi="Helvetica" w:cs="Helvetica"/>
          <w:b/>
          <w:bCs/>
          <w:color w:val="222222"/>
          <w:sz w:val="21"/>
          <w:szCs w:val="21"/>
        </w:rPr>
        <w:t xml:space="preserve"> </w:t>
      </w:r>
      <w:proofErr w:type="spellStart"/>
      <w:r w:rsidRPr="003E1C64">
        <w:rPr>
          <w:rFonts w:ascii="Helvetica" w:hAnsi="Helvetica" w:cs="Helvetica"/>
          <w:b/>
          <w:bCs/>
          <w:color w:val="222222"/>
          <w:sz w:val="21"/>
          <w:szCs w:val="21"/>
        </w:rPr>
        <w:t>f^C</w:t>
      </w:r>
      <w:proofErr w:type="spellEnd"/>
      <w:r w:rsidRPr="003E1C64">
        <w:rPr>
          <w:rFonts w:ascii="Helvetica" w:hAnsi="Helvetica" w:cs="Helvetica"/>
          <w:b/>
          <w:bCs/>
          <w:color w:val="222222"/>
          <w:sz w:val="21"/>
          <w:szCs w:val="21"/>
        </w:rPr>
        <w:t xml:space="preserve"> </w:t>
      </w:r>
      <w:proofErr w:type="spellStart"/>
      <w:r w:rsidRPr="003E1C64">
        <w:rPr>
          <w:rFonts w:ascii="Helvetica" w:hAnsi="Helvetica" w:cs="Helvetica"/>
          <w:b/>
          <w:bCs/>
          <w:color w:val="222222"/>
          <w:sz w:val="21"/>
          <w:szCs w:val="21"/>
        </w:rPr>
        <w:t>pkd</w:t>
      </w:r>
      <w:proofErr w:type="spellEnd"/>
      <w:r w:rsidRPr="003E1C64">
        <w:rPr>
          <w:rFonts w:ascii="Helvetica" w:hAnsi="Helvetica" w:cs="Helvetica"/>
          <w:b/>
          <w:bCs/>
          <w:color w:val="222222"/>
          <w:sz w:val="21"/>
          <w:szCs w:val="21"/>
        </w:rPr>
        <w:t xml:space="preserve"> </w:t>
      </w:r>
      <w:proofErr w:type="spellStart"/>
      <w:r w:rsidRPr="003E1C64">
        <w:rPr>
          <w:rFonts w:ascii="Helvetica" w:hAnsi="Helvetica" w:cs="Helvetica"/>
          <w:b/>
          <w:bCs/>
          <w:color w:val="222222"/>
          <w:sz w:val="21"/>
          <w:szCs w:val="21"/>
        </w:rPr>
        <w:t>iMe</w:t>
      </w:r>
      <w:proofErr w:type="spellEnd"/>
      <w:r w:rsidRPr="003E1C64">
        <w:rPr>
          <w:rFonts w:ascii="Helvetica" w:hAnsi="Helvetica" w:cs="Helvetica"/>
          <w:b/>
          <w:bCs/>
          <w:color w:val="222222"/>
          <w:sz w:val="21"/>
          <w:szCs w:val="21"/>
        </w:rPr>
        <w:t xml:space="preserve">^^ - ,^ </w:t>
      </w:r>
      <w:proofErr w:type="spellStart"/>
      <w:r w:rsidRPr="003E1C64">
        <w:rPr>
          <w:rFonts w:ascii="Helvetica" w:hAnsi="Helvetica" w:cs="Helvetica"/>
          <w:b/>
          <w:bCs/>
          <w:color w:val="222222"/>
          <w:sz w:val="21"/>
          <w:szCs w:val="21"/>
        </w:rPr>
        <w:t>Pc</w:t>
      </w:r>
      <w:proofErr w:type="spellEnd"/>
      <w:r w:rsidRPr="003E1C64">
        <w:rPr>
          <w:rFonts w:ascii="Helvetica" w:hAnsi="Helvetica" w:cs="Helvetica"/>
          <w:b/>
          <w:bCs/>
          <w:color w:val="222222"/>
          <w:sz w:val="21"/>
          <w:szCs w:val="21"/>
        </w:rPr>
        <w:t xml:space="preserve">^^ </w:t>
      </w:r>
      <w:proofErr w:type="spellStart"/>
      <w:r w:rsidRPr="003E1C64">
        <w:rPr>
          <w:rFonts w:ascii="Helvetica" w:hAnsi="Helvetica" w:cs="Helvetica"/>
          <w:b/>
          <w:bCs/>
          <w:color w:val="222222"/>
          <w:sz w:val="21"/>
          <w:szCs w:val="21"/>
        </w:rPr>
        <w:t>hm</w:t>
      </w:r>
      <w:proofErr w:type="spellEnd"/>
      <w:r w:rsidRPr="003E1C64">
        <w:rPr>
          <w:rFonts w:ascii="Helvetica" w:hAnsi="Helvetica" w:cs="Helvetica"/>
          <w:b/>
          <w:bCs/>
          <w:color w:val="222222"/>
          <w:sz w:val="21"/>
          <w:szCs w:val="21"/>
        </w:rPr>
        <w:t xml:space="preserve">- ^ </w:t>
      </w: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 ^ ^ . </w:t>
      </w: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f. '\ dP0, </w:t>
      </w:r>
      <w:r w:rsidRPr="003E1C64">
        <w:rPr>
          <w:rFonts w:ascii="Helvetica" w:hAnsi="Helvetica" w:cs="Helvetica" w:hint="eastAsia"/>
          <w:b/>
          <w:bCs/>
          <w:color w:val="222222"/>
          <w:sz w:val="21"/>
          <w:szCs w:val="21"/>
        </w:rPr>
        <w:t>Ш</w:t>
      </w:r>
      <w:r w:rsidRPr="003E1C64">
        <w:rPr>
          <w:rFonts w:ascii="Helvetica" w:hAnsi="Helvetica" w:cs="Helvetica"/>
          <w:b/>
          <w:bCs/>
          <w:color w:val="222222"/>
          <w:sz w:val="21"/>
          <w:szCs w:val="21"/>
        </w:rPr>
        <w:t>/</w:t>
      </w:r>
      <w:r w:rsidRPr="003E1C64">
        <w:rPr>
          <w:rFonts w:ascii="Helvetica" w:hAnsi="Helvetica" w:cs="Helvetica" w:hint="eastAsia"/>
          <w:b/>
          <w:bCs/>
          <w:color w:val="222222"/>
          <w:sz w:val="21"/>
          <w:szCs w:val="21"/>
        </w:rPr>
        <w:t>Р</w:t>
      </w:r>
      <w:r w:rsidRPr="003E1C64">
        <w:rPr>
          <w:rFonts w:ascii="Helvetica" w:hAnsi="Helvetica" w:cs="Helvetica"/>
          <w:b/>
          <w:bCs/>
          <w:color w:val="222222"/>
          <w:sz w:val="21"/>
          <w:szCs w:val="21"/>
        </w:rPr>
        <w:t xml:space="preserve">9 -2^^ </w:t>
      </w:r>
      <w:proofErr w:type="spellStart"/>
      <w:r w:rsidRPr="003E1C64">
        <w:rPr>
          <w:rFonts w:ascii="Helvetica" w:hAnsi="Helvetica" w:cs="Helvetica"/>
          <w:b/>
          <w:bCs/>
          <w:color w:val="222222"/>
          <w:sz w:val="21"/>
          <w:szCs w:val="21"/>
        </w:rPr>
        <w:t>pJ</w:t>
      </w:r>
      <w:proofErr w:type="spellEnd"/>
      <w:r w:rsidRPr="003E1C64">
        <w:rPr>
          <w:rFonts w:ascii="Helvetica" w:hAnsi="Helvetica" w:cs="Helvetica"/>
          <w:b/>
          <w:bCs/>
          <w:color w:val="222222"/>
          <w:sz w:val="21"/>
          <w:szCs w:val="21"/>
        </w:rPr>
        <w:t xml:space="preserve">-F. 130 74. </w:t>
      </w:r>
      <w:r w:rsidRPr="003E1C64">
        <w:rPr>
          <w:rFonts w:ascii="Helvetica" w:hAnsi="Helvetica" w:cs="Helvetica" w:hint="eastAsia"/>
          <w:b/>
          <w:bCs/>
          <w:color w:val="222222"/>
          <w:sz w:val="21"/>
          <w:szCs w:val="21"/>
        </w:rPr>
        <w:t>Айдагулов</w:t>
      </w:r>
      <w:r w:rsidRPr="003E1C64">
        <w:rPr>
          <w:rFonts w:ascii="Helvetica" w:hAnsi="Helvetica" w:cs="Helvetica"/>
          <w:b/>
          <w:bCs/>
          <w:color w:val="222222"/>
          <w:sz w:val="21"/>
          <w:szCs w:val="21"/>
        </w:rPr>
        <w:t xml:space="preserve"> P.P. </w:t>
      </w:r>
      <w:r w:rsidRPr="003E1C64">
        <w:rPr>
          <w:rFonts w:ascii="Helvetica" w:hAnsi="Helvetica" w:cs="Helvetica" w:hint="eastAsia"/>
          <w:b/>
          <w:bCs/>
          <w:color w:val="222222"/>
          <w:sz w:val="21"/>
          <w:szCs w:val="21"/>
        </w:rPr>
        <w:t>Обтекание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тонких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плоских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тел</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потоком</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газа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частицами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ВИНИТИ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деп</w:t>
      </w:r>
      <w:r w:rsidRPr="003E1C64">
        <w:rPr>
          <w:rFonts w:ascii="Helvetica" w:hAnsi="Helvetica" w:cs="Helvetica"/>
          <w:b/>
          <w:bCs/>
          <w:color w:val="222222"/>
          <w:sz w:val="21"/>
          <w:szCs w:val="21"/>
        </w:rPr>
        <w:t xml:space="preserve">., 1983, </w:t>
      </w:r>
      <w:r w:rsidRPr="003E1C64">
        <w:rPr>
          <w:rFonts w:ascii="Helvetica" w:hAnsi="Helvetica" w:cs="Helvetica" w:hint="eastAsia"/>
          <w:b/>
          <w:bCs/>
          <w:color w:val="222222"/>
          <w:sz w:val="21"/>
          <w:szCs w:val="21"/>
        </w:rPr>
        <w:t>И</w:t>
      </w:r>
      <w:r w:rsidRPr="003E1C64">
        <w:rPr>
          <w:rFonts w:ascii="Helvetica" w:hAnsi="Helvetica" w:cs="Helvetica"/>
          <w:b/>
          <w:bCs/>
          <w:color w:val="222222"/>
          <w:sz w:val="21"/>
          <w:szCs w:val="21"/>
        </w:rPr>
        <w:t xml:space="preserve">^023. 75. </w:t>
      </w:r>
      <w:r w:rsidRPr="003E1C64">
        <w:rPr>
          <w:rFonts w:ascii="Helvetica" w:hAnsi="Helvetica" w:cs="Helvetica" w:hint="eastAsia"/>
          <w:b/>
          <w:bCs/>
          <w:color w:val="222222"/>
          <w:sz w:val="21"/>
          <w:szCs w:val="21"/>
        </w:rPr>
        <w:t>Айдагулов</w:t>
      </w:r>
      <w:r w:rsidRPr="003E1C64">
        <w:rPr>
          <w:rFonts w:ascii="Helvetica" w:hAnsi="Helvetica" w:cs="Helvetica"/>
          <w:b/>
          <w:bCs/>
          <w:color w:val="222222"/>
          <w:sz w:val="21"/>
          <w:szCs w:val="21"/>
        </w:rPr>
        <w:t xml:space="preserve"> P.P. </w:t>
      </w:r>
      <w:r w:rsidRPr="003E1C64">
        <w:rPr>
          <w:rFonts w:ascii="Helvetica" w:hAnsi="Helvetica" w:cs="Helvetica" w:hint="eastAsia"/>
          <w:b/>
          <w:bCs/>
          <w:color w:val="222222"/>
          <w:sz w:val="21"/>
          <w:szCs w:val="21"/>
        </w:rPr>
        <w:t>Обтекание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тонких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осесимметричных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тел</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потоком</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газа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частицами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ВИНИТИ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деп</w:t>
      </w:r>
      <w:r w:rsidRPr="003E1C64">
        <w:rPr>
          <w:rFonts w:ascii="Helvetica" w:hAnsi="Helvetica" w:cs="Helvetica"/>
          <w:b/>
          <w:bCs/>
          <w:color w:val="222222"/>
          <w:sz w:val="21"/>
          <w:szCs w:val="21"/>
        </w:rPr>
        <w:t xml:space="preserve">., 1983, N52022. 76. </w:t>
      </w:r>
      <w:r w:rsidRPr="003E1C64">
        <w:rPr>
          <w:rFonts w:ascii="Helvetica" w:hAnsi="Helvetica" w:cs="Helvetica" w:hint="eastAsia"/>
          <w:b/>
          <w:bCs/>
          <w:color w:val="222222"/>
          <w:sz w:val="21"/>
          <w:szCs w:val="21"/>
        </w:rPr>
        <w:t>Айдагулов</w:t>
      </w:r>
      <w:r w:rsidRPr="003E1C64">
        <w:rPr>
          <w:rFonts w:ascii="Helvetica" w:hAnsi="Helvetica" w:cs="Helvetica"/>
          <w:b/>
          <w:bCs/>
          <w:color w:val="222222"/>
          <w:sz w:val="21"/>
          <w:szCs w:val="21"/>
        </w:rPr>
        <w:t xml:space="preserve"> P.P. </w:t>
      </w:r>
      <w:r w:rsidRPr="003E1C64">
        <w:rPr>
          <w:rFonts w:ascii="Helvetica" w:hAnsi="Helvetica" w:cs="Helvetica" w:hint="eastAsia"/>
          <w:b/>
          <w:bCs/>
          <w:color w:val="222222"/>
          <w:sz w:val="21"/>
          <w:szCs w:val="21"/>
        </w:rPr>
        <w:t>Плоское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обтекание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тонких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тел</w:t>
      </w:r>
      <w:r w:rsidRPr="003E1C64">
        <w:rPr>
          <w:rFonts w:ascii="Helvetica" w:hAnsi="Helvetica" w:cs="Helvetica"/>
          <w:b/>
          <w:bCs/>
          <w:color w:val="222222"/>
          <w:sz w:val="21"/>
          <w:szCs w:val="21"/>
        </w:rPr>
        <w:t>...</w:t>
      </w:r>
    </w:p>
    <w:p w14:paraId="16AD1D8F" w14:textId="77777777" w:rsidR="003E1C64" w:rsidRPr="003E1C64" w:rsidRDefault="003E1C64" w:rsidP="003E1C64">
      <w:pPr>
        <w:rPr>
          <w:rFonts w:ascii="Helvetica" w:hAnsi="Helvetica" w:cs="Helvetica"/>
          <w:b/>
          <w:bCs/>
          <w:color w:val="222222"/>
          <w:sz w:val="21"/>
          <w:szCs w:val="21"/>
        </w:rPr>
      </w:pPr>
    </w:p>
    <w:p w14:paraId="0A53C7A7"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Оглавление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диссертации</w:t>
      </w:r>
    </w:p>
    <w:p w14:paraId="4B1EF6D5"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кандидат</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физико</w:t>
      </w:r>
      <w:r w:rsidRPr="003E1C64">
        <w:rPr>
          <w:rFonts w:ascii="Helvetica" w:hAnsi="Helvetica" w:cs="Helvetica"/>
          <w:b/>
          <w:bCs/>
          <w:color w:val="222222"/>
          <w:sz w:val="21"/>
          <w:szCs w:val="21"/>
        </w:rPr>
        <w:t>-</w:t>
      </w:r>
      <w:r w:rsidRPr="003E1C64">
        <w:rPr>
          <w:rFonts w:ascii="Helvetica" w:hAnsi="Helvetica" w:cs="Helvetica" w:hint="eastAsia"/>
          <w:b/>
          <w:bCs/>
          <w:color w:val="222222"/>
          <w:sz w:val="21"/>
          <w:szCs w:val="21"/>
        </w:rPr>
        <w:t>математических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наук</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Айдагулов</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Рустем</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Римович</w:t>
      </w:r>
    </w:p>
    <w:p w14:paraId="7DF026D0"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Введение</w:t>
      </w:r>
    </w:p>
    <w:p w14:paraId="010DE6D0" w14:textId="77777777" w:rsidR="003E1C64" w:rsidRPr="003E1C64" w:rsidRDefault="003E1C64" w:rsidP="003E1C64">
      <w:pPr>
        <w:rPr>
          <w:rFonts w:ascii="Helvetica" w:hAnsi="Helvetica" w:cs="Helvetica"/>
          <w:b/>
          <w:bCs/>
          <w:color w:val="222222"/>
          <w:sz w:val="21"/>
          <w:szCs w:val="21"/>
        </w:rPr>
      </w:pPr>
    </w:p>
    <w:p w14:paraId="0D5C66BF"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Глава</w:t>
      </w:r>
      <w:r w:rsidRPr="003E1C64">
        <w:rPr>
          <w:rFonts w:ascii="Helvetica" w:hAnsi="Helvetica" w:cs="Helvetica"/>
          <w:b/>
          <w:bCs/>
          <w:color w:val="222222"/>
          <w:sz w:val="21"/>
          <w:szCs w:val="21"/>
        </w:rPr>
        <w:t xml:space="preserve"> I. </w:t>
      </w:r>
      <w:r w:rsidRPr="003E1C64">
        <w:rPr>
          <w:rFonts w:ascii="Helvetica" w:hAnsi="Helvetica" w:cs="Helvetica" w:hint="eastAsia"/>
          <w:b/>
          <w:bCs/>
          <w:color w:val="222222"/>
          <w:sz w:val="21"/>
          <w:szCs w:val="21"/>
        </w:rPr>
        <w:t>Постановка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линейной</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задачи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обтекания</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тонких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тел</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потоком</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газа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частицами</w:t>
      </w:r>
    </w:p>
    <w:p w14:paraId="2CDE752C" w14:textId="77777777" w:rsidR="003E1C64" w:rsidRPr="003E1C64" w:rsidRDefault="003E1C64" w:rsidP="003E1C64">
      <w:pPr>
        <w:rPr>
          <w:rFonts w:ascii="Helvetica" w:hAnsi="Helvetica" w:cs="Helvetica"/>
          <w:b/>
          <w:bCs/>
          <w:color w:val="222222"/>
          <w:sz w:val="21"/>
          <w:szCs w:val="21"/>
        </w:rPr>
      </w:pPr>
    </w:p>
    <w:p w14:paraId="6D41D869"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1. </w:t>
      </w:r>
      <w:r w:rsidRPr="003E1C64">
        <w:rPr>
          <w:rFonts w:ascii="Helvetica" w:hAnsi="Helvetica" w:cs="Helvetica" w:hint="eastAsia"/>
          <w:b/>
          <w:bCs/>
          <w:color w:val="222222"/>
          <w:sz w:val="21"/>
          <w:szCs w:val="21"/>
        </w:rPr>
        <w:t>Линеаризованная</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система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уравнений</w:t>
      </w:r>
    </w:p>
    <w:p w14:paraId="121817EA" w14:textId="77777777" w:rsidR="003E1C64" w:rsidRPr="003E1C64" w:rsidRDefault="003E1C64" w:rsidP="003E1C64">
      <w:pPr>
        <w:rPr>
          <w:rFonts w:ascii="Helvetica" w:hAnsi="Helvetica" w:cs="Helvetica"/>
          <w:b/>
          <w:bCs/>
          <w:color w:val="222222"/>
          <w:sz w:val="21"/>
          <w:szCs w:val="21"/>
        </w:rPr>
      </w:pPr>
    </w:p>
    <w:p w14:paraId="415A2D1F"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2. </w:t>
      </w:r>
      <w:r w:rsidRPr="003E1C64">
        <w:rPr>
          <w:rFonts w:ascii="Helvetica" w:hAnsi="Helvetica" w:cs="Helvetica" w:hint="eastAsia"/>
          <w:b/>
          <w:bCs/>
          <w:color w:val="222222"/>
          <w:sz w:val="21"/>
          <w:szCs w:val="21"/>
        </w:rPr>
        <w:t>Получение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граничных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условий</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для</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линейной</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задачи</w:t>
      </w:r>
    </w:p>
    <w:p w14:paraId="3B81D22F" w14:textId="77777777" w:rsidR="003E1C64" w:rsidRPr="003E1C64" w:rsidRDefault="003E1C64" w:rsidP="003E1C64">
      <w:pPr>
        <w:rPr>
          <w:rFonts w:ascii="Helvetica" w:hAnsi="Helvetica" w:cs="Helvetica"/>
          <w:b/>
          <w:bCs/>
          <w:color w:val="222222"/>
          <w:sz w:val="21"/>
          <w:szCs w:val="21"/>
        </w:rPr>
      </w:pPr>
    </w:p>
    <w:p w14:paraId="7E691955"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3. </w:t>
      </w:r>
      <w:r w:rsidRPr="003E1C64">
        <w:rPr>
          <w:rFonts w:ascii="Helvetica" w:hAnsi="Helvetica" w:cs="Helvetica" w:hint="eastAsia"/>
          <w:b/>
          <w:bCs/>
          <w:color w:val="222222"/>
          <w:sz w:val="21"/>
          <w:szCs w:val="21"/>
        </w:rPr>
        <w:t>Общее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решение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линейной</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задачи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стационарного</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обтекания</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тонких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тел</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потоком</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газа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частицами</w:t>
      </w:r>
    </w:p>
    <w:p w14:paraId="20FDBDEE" w14:textId="77777777" w:rsidR="003E1C64" w:rsidRPr="003E1C64" w:rsidRDefault="003E1C64" w:rsidP="003E1C64">
      <w:pPr>
        <w:rPr>
          <w:rFonts w:ascii="Helvetica" w:hAnsi="Helvetica" w:cs="Helvetica"/>
          <w:b/>
          <w:bCs/>
          <w:color w:val="222222"/>
          <w:sz w:val="21"/>
          <w:szCs w:val="21"/>
        </w:rPr>
      </w:pPr>
    </w:p>
    <w:p w14:paraId="416C043D"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Глава</w:t>
      </w:r>
      <w:r w:rsidRPr="003E1C64">
        <w:rPr>
          <w:rFonts w:ascii="Helvetica" w:hAnsi="Helvetica" w:cs="Helvetica"/>
          <w:b/>
          <w:bCs/>
          <w:color w:val="222222"/>
          <w:sz w:val="21"/>
          <w:szCs w:val="21"/>
        </w:rPr>
        <w:t xml:space="preserve">.2. </w:t>
      </w:r>
      <w:r w:rsidRPr="003E1C64">
        <w:rPr>
          <w:rFonts w:ascii="Helvetica" w:hAnsi="Helvetica" w:cs="Helvetica" w:hint="eastAsia"/>
          <w:b/>
          <w:bCs/>
          <w:color w:val="222222"/>
          <w:sz w:val="21"/>
          <w:szCs w:val="21"/>
        </w:rPr>
        <w:t>Некоторые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свойства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решения</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плоской</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задачи</w:t>
      </w:r>
    </w:p>
    <w:p w14:paraId="67EB7B83" w14:textId="77777777" w:rsidR="003E1C64" w:rsidRPr="003E1C64" w:rsidRDefault="003E1C64" w:rsidP="003E1C64">
      <w:pPr>
        <w:rPr>
          <w:rFonts w:ascii="Helvetica" w:hAnsi="Helvetica" w:cs="Helvetica"/>
          <w:b/>
          <w:bCs/>
          <w:color w:val="222222"/>
          <w:sz w:val="21"/>
          <w:szCs w:val="21"/>
        </w:rPr>
      </w:pPr>
    </w:p>
    <w:p w14:paraId="4FEE4B3F"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1. </w:t>
      </w:r>
      <w:r w:rsidRPr="003E1C64">
        <w:rPr>
          <w:rFonts w:ascii="Helvetica" w:hAnsi="Helvetica" w:cs="Helvetica" w:hint="eastAsia"/>
          <w:b/>
          <w:bCs/>
          <w:color w:val="222222"/>
          <w:sz w:val="21"/>
          <w:szCs w:val="21"/>
        </w:rPr>
        <w:t>Исследование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функции</w:t>
      </w:r>
      <w:r w:rsidRPr="003E1C64">
        <w:rPr>
          <w:rFonts w:ascii="Helvetica" w:hAnsi="Helvetica" w:cs="Helvetica"/>
          <w:b/>
          <w:bCs/>
          <w:color w:val="222222"/>
          <w:sz w:val="21"/>
          <w:szCs w:val="21"/>
        </w:rPr>
        <w:t xml:space="preserve"> f(P)</w:t>
      </w:r>
    </w:p>
    <w:p w14:paraId="03C996FE" w14:textId="77777777" w:rsidR="003E1C64" w:rsidRPr="003E1C64" w:rsidRDefault="003E1C64" w:rsidP="003E1C64">
      <w:pPr>
        <w:rPr>
          <w:rFonts w:ascii="Helvetica" w:hAnsi="Helvetica" w:cs="Helvetica"/>
          <w:b/>
          <w:bCs/>
          <w:color w:val="222222"/>
          <w:sz w:val="21"/>
          <w:szCs w:val="21"/>
        </w:rPr>
      </w:pPr>
    </w:p>
    <w:p w14:paraId="67B23F59"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2. </w:t>
      </w:r>
      <w:r w:rsidRPr="003E1C64">
        <w:rPr>
          <w:rFonts w:ascii="Helvetica" w:hAnsi="Helvetica" w:cs="Helvetica" w:hint="eastAsia"/>
          <w:b/>
          <w:bCs/>
          <w:color w:val="222222"/>
          <w:sz w:val="21"/>
          <w:szCs w:val="21"/>
        </w:rPr>
        <w:t>Решение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задали</w:t>
      </w:r>
      <w:r w:rsidRPr="003E1C64">
        <w:rPr>
          <w:rFonts w:ascii="Helvetica" w:hAnsi="Helvetica" w:cs="Helvetica"/>
          <w:b/>
          <w:bCs/>
          <w:color w:val="222222"/>
          <w:sz w:val="21"/>
          <w:szCs w:val="21"/>
        </w:rPr>
        <w:t>'</w:t>
      </w:r>
      <w:r w:rsidRPr="003E1C64">
        <w:rPr>
          <w:rFonts w:ascii="Helvetica" w:hAnsi="Helvetica" w:cs="Helvetica" w:hint="eastAsia"/>
          <w:b/>
          <w:bCs/>
          <w:color w:val="222222"/>
          <w:sz w:val="21"/>
          <w:szCs w:val="21"/>
        </w:rPr>
        <w:t>обтекания</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тонких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тел</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потоком</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газа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частицами</w:t>
      </w:r>
    </w:p>
    <w:p w14:paraId="3C353890" w14:textId="77777777" w:rsidR="003E1C64" w:rsidRPr="003E1C64" w:rsidRDefault="003E1C64" w:rsidP="003E1C64">
      <w:pPr>
        <w:rPr>
          <w:rFonts w:ascii="Helvetica" w:hAnsi="Helvetica" w:cs="Helvetica"/>
          <w:b/>
          <w:bCs/>
          <w:color w:val="222222"/>
          <w:sz w:val="21"/>
          <w:szCs w:val="21"/>
        </w:rPr>
      </w:pPr>
    </w:p>
    <w:p w14:paraId="60C7B01F"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3. </w:t>
      </w:r>
      <w:r w:rsidRPr="003E1C64">
        <w:rPr>
          <w:rFonts w:ascii="Helvetica" w:hAnsi="Helvetica" w:cs="Helvetica" w:hint="eastAsia"/>
          <w:b/>
          <w:bCs/>
          <w:color w:val="222222"/>
          <w:sz w:val="21"/>
          <w:szCs w:val="21"/>
        </w:rPr>
        <w:t>Обтекание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малых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больших</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тел</w:t>
      </w:r>
    </w:p>
    <w:p w14:paraId="67BC7DDC" w14:textId="77777777" w:rsidR="003E1C64" w:rsidRPr="003E1C64" w:rsidRDefault="003E1C64" w:rsidP="003E1C64">
      <w:pPr>
        <w:rPr>
          <w:rFonts w:ascii="Helvetica" w:hAnsi="Helvetica" w:cs="Helvetica"/>
          <w:b/>
          <w:bCs/>
          <w:color w:val="222222"/>
          <w:sz w:val="21"/>
          <w:szCs w:val="21"/>
        </w:rPr>
      </w:pPr>
    </w:p>
    <w:p w14:paraId="453550A4"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4. </w:t>
      </w:r>
      <w:r w:rsidRPr="003E1C64">
        <w:rPr>
          <w:rFonts w:ascii="Helvetica" w:hAnsi="Helvetica" w:cs="Helvetica" w:hint="eastAsia"/>
          <w:b/>
          <w:bCs/>
          <w:color w:val="222222"/>
          <w:sz w:val="21"/>
          <w:szCs w:val="21"/>
        </w:rPr>
        <w:t>Релаксация</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параметров</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потока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при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обтекании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бесконечного</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клина</w:t>
      </w:r>
      <w:r w:rsidRPr="003E1C64">
        <w:rPr>
          <w:rFonts w:ascii="Helvetica" w:hAnsi="Helvetica" w:cs="Helvetica"/>
          <w:b/>
          <w:bCs/>
          <w:color w:val="222222"/>
          <w:sz w:val="21"/>
          <w:szCs w:val="21"/>
        </w:rPr>
        <w:t xml:space="preserve"> </w:t>
      </w:r>
      <w:proofErr w:type="spellStart"/>
      <w:r w:rsidRPr="003E1C64">
        <w:rPr>
          <w:rFonts w:ascii="Helvetica" w:hAnsi="Helvetica" w:cs="Helvetica"/>
          <w:b/>
          <w:bCs/>
          <w:color w:val="222222"/>
          <w:sz w:val="21"/>
          <w:szCs w:val="21"/>
        </w:rPr>
        <w:t>fMeW</w:t>
      </w:r>
      <w:proofErr w:type="spellEnd"/>
      <w:r w:rsidRPr="003E1C64">
        <w:rPr>
          <w:rFonts w:ascii="Helvetica" w:hAnsi="Helvetica" w:cs="Helvetica"/>
          <w:b/>
          <w:bCs/>
          <w:color w:val="222222"/>
          <w:sz w:val="21"/>
          <w:szCs w:val="21"/>
        </w:rPr>
        <w:t>)</w:t>
      </w:r>
    </w:p>
    <w:p w14:paraId="296376C0" w14:textId="77777777" w:rsidR="003E1C64" w:rsidRPr="003E1C64" w:rsidRDefault="003E1C64" w:rsidP="003E1C64">
      <w:pPr>
        <w:rPr>
          <w:rFonts w:ascii="Helvetica" w:hAnsi="Helvetica" w:cs="Helvetica"/>
          <w:b/>
          <w:bCs/>
          <w:color w:val="222222"/>
          <w:sz w:val="21"/>
          <w:szCs w:val="21"/>
        </w:rPr>
      </w:pPr>
    </w:p>
    <w:p w14:paraId="67CF6F0D"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5. </w:t>
      </w:r>
      <w:r w:rsidRPr="003E1C64">
        <w:rPr>
          <w:rFonts w:ascii="Helvetica" w:hAnsi="Helvetica" w:cs="Helvetica" w:hint="eastAsia"/>
          <w:b/>
          <w:bCs/>
          <w:color w:val="222222"/>
          <w:sz w:val="21"/>
          <w:szCs w:val="21"/>
        </w:rPr>
        <w:t>Глобальное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поведение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функции</w:t>
      </w:r>
      <w:r w:rsidRPr="003E1C64">
        <w:rPr>
          <w:rFonts w:ascii="Helvetica" w:hAnsi="Helvetica" w:cs="Helvetica"/>
          <w:b/>
          <w:bCs/>
          <w:color w:val="222222"/>
          <w:sz w:val="21"/>
          <w:szCs w:val="21"/>
        </w:rPr>
        <w:t xml:space="preserve"> </w:t>
      </w:r>
      <w:proofErr w:type="spellStart"/>
      <w:r w:rsidRPr="003E1C64">
        <w:rPr>
          <w:rFonts w:ascii="Helvetica" w:hAnsi="Helvetica" w:cs="Helvetica"/>
          <w:b/>
          <w:bCs/>
          <w:color w:val="222222"/>
          <w:sz w:val="21"/>
          <w:szCs w:val="21"/>
        </w:rPr>
        <w:t>Kpfc</w:t>
      </w:r>
      <w:proofErr w:type="spellEnd"/>
      <w:r w:rsidRPr="003E1C64">
        <w:rPr>
          <w:rFonts w:ascii="Helvetica" w:hAnsi="Helvetica" w:cs="Helvetica"/>
          <w:b/>
          <w:bCs/>
          <w:color w:val="222222"/>
          <w:sz w:val="21"/>
          <w:szCs w:val="21"/>
        </w:rPr>
        <w:t xml:space="preserve">) . </w:t>
      </w:r>
      <w:r w:rsidRPr="003E1C64">
        <w:rPr>
          <w:rFonts w:ascii="Helvetica" w:hAnsi="Helvetica" w:cs="Helvetica" w:hint="eastAsia"/>
          <w:b/>
          <w:bCs/>
          <w:color w:val="222222"/>
          <w:sz w:val="21"/>
          <w:szCs w:val="21"/>
        </w:rPr>
        <w:t>в</w:t>
      </w:r>
    </w:p>
    <w:p w14:paraId="1BE4349E" w14:textId="77777777" w:rsidR="003E1C64" w:rsidRPr="003E1C64" w:rsidRDefault="003E1C64" w:rsidP="003E1C64">
      <w:pPr>
        <w:rPr>
          <w:rFonts w:ascii="Helvetica" w:hAnsi="Helvetica" w:cs="Helvetica"/>
          <w:b/>
          <w:bCs/>
          <w:color w:val="222222"/>
          <w:sz w:val="21"/>
          <w:szCs w:val="21"/>
        </w:rPr>
      </w:pPr>
    </w:p>
    <w:p w14:paraId="1CC364A5"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Глава</w:t>
      </w:r>
      <w:r w:rsidRPr="003E1C64">
        <w:rPr>
          <w:rFonts w:ascii="Helvetica" w:hAnsi="Helvetica" w:cs="Helvetica"/>
          <w:b/>
          <w:bCs/>
          <w:color w:val="222222"/>
          <w:sz w:val="21"/>
          <w:szCs w:val="21"/>
        </w:rPr>
        <w:t xml:space="preserve"> 3. </w:t>
      </w:r>
      <w:r w:rsidRPr="003E1C64">
        <w:rPr>
          <w:rFonts w:ascii="Helvetica" w:hAnsi="Helvetica" w:cs="Helvetica" w:hint="eastAsia"/>
          <w:b/>
          <w:bCs/>
          <w:color w:val="222222"/>
          <w:sz w:val="21"/>
          <w:szCs w:val="21"/>
        </w:rPr>
        <w:t>Некоторые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особенности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решения</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плоской</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задачи</w:t>
      </w:r>
    </w:p>
    <w:p w14:paraId="0EF8E037" w14:textId="77777777" w:rsidR="003E1C64" w:rsidRPr="003E1C64" w:rsidRDefault="003E1C64" w:rsidP="003E1C64">
      <w:pPr>
        <w:rPr>
          <w:rFonts w:ascii="Helvetica" w:hAnsi="Helvetica" w:cs="Helvetica"/>
          <w:b/>
          <w:bCs/>
          <w:color w:val="222222"/>
          <w:sz w:val="21"/>
          <w:szCs w:val="21"/>
        </w:rPr>
      </w:pPr>
    </w:p>
    <w:p w14:paraId="7CBE6263"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1. </w:t>
      </w:r>
      <w:r w:rsidRPr="003E1C64">
        <w:rPr>
          <w:rFonts w:ascii="Helvetica" w:hAnsi="Helvetica" w:cs="Helvetica" w:hint="eastAsia"/>
          <w:b/>
          <w:bCs/>
          <w:color w:val="222222"/>
          <w:sz w:val="21"/>
          <w:szCs w:val="21"/>
        </w:rPr>
        <w:t>Дозвуковое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обтекание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дужки</w:t>
      </w:r>
    </w:p>
    <w:p w14:paraId="2ED169F3" w14:textId="77777777" w:rsidR="003E1C64" w:rsidRPr="003E1C64" w:rsidRDefault="003E1C64" w:rsidP="003E1C64">
      <w:pPr>
        <w:rPr>
          <w:rFonts w:ascii="Helvetica" w:hAnsi="Helvetica" w:cs="Helvetica"/>
          <w:b/>
          <w:bCs/>
          <w:color w:val="222222"/>
          <w:sz w:val="21"/>
          <w:szCs w:val="21"/>
        </w:rPr>
      </w:pPr>
    </w:p>
    <w:p w14:paraId="32DA5E07"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2. </w:t>
      </w:r>
      <w:r w:rsidRPr="003E1C64">
        <w:rPr>
          <w:rFonts w:ascii="Helvetica" w:hAnsi="Helvetica" w:cs="Helvetica" w:hint="eastAsia"/>
          <w:b/>
          <w:bCs/>
          <w:color w:val="222222"/>
          <w:sz w:val="21"/>
          <w:szCs w:val="21"/>
        </w:rPr>
        <w:t>Исследование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зависимости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решения</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от</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параметров</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сверхзвуковой</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случай</w:t>
      </w:r>
      <w:r w:rsidRPr="003E1C64">
        <w:rPr>
          <w:rFonts w:ascii="Helvetica" w:hAnsi="Helvetica" w:cs="Helvetica"/>
          <w:b/>
          <w:bCs/>
          <w:color w:val="222222"/>
          <w:sz w:val="21"/>
          <w:szCs w:val="21"/>
        </w:rPr>
        <w:t>)</w:t>
      </w:r>
    </w:p>
    <w:p w14:paraId="7E5608B5" w14:textId="77777777" w:rsidR="003E1C64" w:rsidRPr="003E1C64" w:rsidRDefault="003E1C64" w:rsidP="003E1C64">
      <w:pPr>
        <w:rPr>
          <w:rFonts w:ascii="Helvetica" w:hAnsi="Helvetica" w:cs="Helvetica"/>
          <w:b/>
          <w:bCs/>
          <w:color w:val="222222"/>
          <w:sz w:val="21"/>
          <w:szCs w:val="21"/>
        </w:rPr>
      </w:pPr>
    </w:p>
    <w:p w14:paraId="4599039C"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3. </w:t>
      </w:r>
      <w:r w:rsidRPr="003E1C64">
        <w:rPr>
          <w:rFonts w:ascii="Helvetica" w:hAnsi="Helvetica" w:cs="Helvetica" w:hint="eastAsia"/>
          <w:b/>
          <w:bCs/>
          <w:color w:val="222222"/>
          <w:sz w:val="21"/>
          <w:szCs w:val="21"/>
        </w:rPr>
        <w:t>Аэродинамические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характеристики</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обтекаемого</w:t>
      </w:r>
    </w:p>
    <w:p w14:paraId="1A2C5B41" w14:textId="77777777" w:rsidR="003E1C64" w:rsidRPr="003E1C64" w:rsidRDefault="003E1C64" w:rsidP="003E1C64">
      <w:pPr>
        <w:rPr>
          <w:rFonts w:ascii="Helvetica" w:hAnsi="Helvetica" w:cs="Helvetica"/>
          <w:b/>
          <w:bCs/>
          <w:color w:val="222222"/>
          <w:sz w:val="21"/>
          <w:szCs w:val="21"/>
        </w:rPr>
      </w:pPr>
    </w:p>
    <w:p w14:paraId="32B58F73"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Глава</w:t>
      </w:r>
      <w:r w:rsidRPr="003E1C64">
        <w:rPr>
          <w:rFonts w:ascii="Helvetica" w:hAnsi="Helvetica" w:cs="Helvetica"/>
          <w:b/>
          <w:bCs/>
          <w:color w:val="222222"/>
          <w:sz w:val="21"/>
          <w:szCs w:val="21"/>
        </w:rPr>
        <w:t xml:space="preserve"> 4. </w:t>
      </w:r>
      <w:r w:rsidRPr="003E1C64">
        <w:rPr>
          <w:rFonts w:ascii="Helvetica" w:hAnsi="Helvetica" w:cs="Helvetica" w:hint="eastAsia"/>
          <w:b/>
          <w:bCs/>
          <w:color w:val="222222"/>
          <w:sz w:val="21"/>
          <w:szCs w:val="21"/>
        </w:rPr>
        <w:t>Обтекание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тел</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вращения</w:t>
      </w:r>
    </w:p>
    <w:p w14:paraId="7A4D0983" w14:textId="77777777" w:rsidR="003E1C64" w:rsidRPr="003E1C64" w:rsidRDefault="003E1C64" w:rsidP="003E1C64">
      <w:pPr>
        <w:rPr>
          <w:rFonts w:ascii="Helvetica" w:hAnsi="Helvetica" w:cs="Helvetica"/>
          <w:b/>
          <w:bCs/>
          <w:color w:val="222222"/>
          <w:sz w:val="21"/>
          <w:szCs w:val="21"/>
        </w:rPr>
      </w:pPr>
    </w:p>
    <w:p w14:paraId="7872E584"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1. </w:t>
      </w:r>
      <w:r w:rsidRPr="003E1C64">
        <w:rPr>
          <w:rFonts w:ascii="Helvetica" w:hAnsi="Helvetica" w:cs="Helvetica" w:hint="eastAsia"/>
          <w:b/>
          <w:bCs/>
          <w:color w:val="222222"/>
          <w:sz w:val="21"/>
          <w:szCs w:val="21"/>
        </w:rPr>
        <w:t>Постановка</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линейной</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задачи</w:t>
      </w:r>
      <w:r w:rsidRPr="003E1C64">
        <w:rPr>
          <w:rFonts w:ascii="Helvetica" w:hAnsi="Helvetica" w:cs="Helvetica"/>
          <w:b/>
          <w:bCs/>
          <w:color w:val="222222"/>
          <w:sz w:val="21"/>
          <w:szCs w:val="21"/>
        </w:rPr>
        <w:t xml:space="preserve"> . . . </w:t>
      </w:r>
      <w:r w:rsidRPr="003E1C64">
        <w:rPr>
          <w:rFonts w:ascii="Helvetica" w:hAnsi="Helvetica" w:cs="Helvetica" w:hint="eastAsia"/>
          <w:b/>
          <w:bCs/>
          <w:color w:val="222222"/>
          <w:sz w:val="21"/>
          <w:szCs w:val="21"/>
        </w:rPr>
        <w:t>НО</w:t>
      </w:r>
    </w:p>
    <w:p w14:paraId="6ADBEDC4" w14:textId="77777777" w:rsidR="003E1C64" w:rsidRPr="003E1C64" w:rsidRDefault="003E1C64" w:rsidP="003E1C64">
      <w:pPr>
        <w:rPr>
          <w:rFonts w:ascii="Helvetica" w:hAnsi="Helvetica" w:cs="Helvetica"/>
          <w:b/>
          <w:bCs/>
          <w:color w:val="222222"/>
          <w:sz w:val="21"/>
          <w:szCs w:val="21"/>
        </w:rPr>
      </w:pPr>
    </w:p>
    <w:p w14:paraId="123D58F0" w14:textId="77777777" w:rsidR="003E1C64" w:rsidRPr="003E1C64" w:rsidRDefault="003E1C64" w:rsidP="003E1C64">
      <w:pPr>
        <w:rPr>
          <w:rFonts w:ascii="Helvetica" w:hAnsi="Helvetica" w:cs="Helvetica"/>
          <w:b/>
          <w:bCs/>
          <w:color w:val="222222"/>
          <w:sz w:val="21"/>
          <w:szCs w:val="21"/>
        </w:rPr>
      </w:pPr>
      <w:r w:rsidRPr="003E1C64">
        <w:rPr>
          <w:rFonts w:ascii="Helvetica" w:hAnsi="Helvetica" w:cs="Helvetica" w:hint="eastAsia"/>
          <w:b/>
          <w:bCs/>
          <w:color w:val="222222"/>
          <w:sz w:val="21"/>
          <w:szCs w:val="21"/>
        </w:rPr>
        <w:t>§</w:t>
      </w:r>
      <w:r w:rsidRPr="003E1C64">
        <w:rPr>
          <w:rFonts w:ascii="Helvetica" w:hAnsi="Helvetica" w:cs="Helvetica"/>
          <w:b/>
          <w:bCs/>
          <w:color w:val="222222"/>
          <w:sz w:val="21"/>
          <w:szCs w:val="21"/>
        </w:rPr>
        <w:t xml:space="preserve">2. </w:t>
      </w:r>
      <w:r w:rsidRPr="003E1C64">
        <w:rPr>
          <w:rFonts w:ascii="Helvetica" w:hAnsi="Helvetica" w:cs="Helvetica" w:hint="eastAsia"/>
          <w:b/>
          <w:bCs/>
          <w:color w:val="222222"/>
          <w:sz w:val="21"/>
          <w:szCs w:val="21"/>
        </w:rPr>
        <w:t>Решение</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линейной</w:t>
      </w:r>
      <w:r w:rsidRPr="003E1C64">
        <w:rPr>
          <w:rFonts w:ascii="Helvetica" w:hAnsi="Helvetica" w:cs="Helvetica"/>
          <w:b/>
          <w:bCs/>
          <w:color w:val="222222"/>
          <w:sz w:val="21"/>
          <w:szCs w:val="21"/>
        </w:rPr>
        <w:t xml:space="preserve"> </w:t>
      </w:r>
      <w:r w:rsidRPr="003E1C64">
        <w:rPr>
          <w:rFonts w:ascii="Helvetica" w:hAnsi="Helvetica" w:cs="Helvetica" w:hint="eastAsia"/>
          <w:b/>
          <w:bCs/>
          <w:color w:val="222222"/>
          <w:sz w:val="21"/>
          <w:szCs w:val="21"/>
        </w:rPr>
        <w:t>задачи</w:t>
      </w:r>
    </w:p>
    <w:p w14:paraId="5689B5D8" w14:textId="77777777" w:rsidR="003E1C64" w:rsidRPr="003E1C64" w:rsidRDefault="003E1C64" w:rsidP="003E1C64">
      <w:pPr>
        <w:rPr>
          <w:rFonts w:ascii="Helvetica" w:hAnsi="Helvetica" w:cs="Helvetica"/>
          <w:b/>
          <w:bCs/>
          <w:color w:val="222222"/>
          <w:sz w:val="21"/>
          <w:szCs w:val="21"/>
        </w:rPr>
      </w:pPr>
    </w:p>
    <w:p w14:paraId="4CCADE6E" w14:textId="7C120452" w:rsidR="004F7911" w:rsidRPr="003E1C64" w:rsidRDefault="003E1C64" w:rsidP="003E1C64">
      <w:r w:rsidRPr="003E1C64">
        <w:rPr>
          <w:rFonts w:ascii="Helvetica" w:hAnsi="Helvetica" w:cs="Helvetica" w:hint="eastAsia"/>
          <w:b/>
          <w:bCs/>
          <w:color w:val="222222"/>
          <w:sz w:val="21"/>
          <w:szCs w:val="21"/>
        </w:rPr>
        <w:t>Вывыоды</w:t>
      </w:r>
    </w:p>
    <w:sectPr w:rsidR="004F7911" w:rsidRPr="003E1C64"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5FE5" w14:textId="77777777" w:rsidR="00852396" w:rsidRDefault="00852396">
      <w:pPr>
        <w:spacing w:after="0" w:line="240" w:lineRule="auto"/>
      </w:pPr>
      <w:r>
        <w:separator/>
      </w:r>
    </w:p>
  </w:endnote>
  <w:endnote w:type="continuationSeparator" w:id="0">
    <w:p w14:paraId="1B389AF8" w14:textId="77777777" w:rsidR="00852396" w:rsidRDefault="0085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6AAD" w14:textId="77777777" w:rsidR="00852396" w:rsidRDefault="00852396"/>
    <w:p w14:paraId="7FD76ADA" w14:textId="77777777" w:rsidR="00852396" w:rsidRDefault="00852396"/>
    <w:p w14:paraId="062B1EB7" w14:textId="77777777" w:rsidR="00852396" w:rsidRDefault="00852396"/>
    <w:p w14:paraId="3F460D26" w14:textId="77777777" w:rsidR="00852396" w:rsidRDefault="00852396"/>
    <w:p w14:paraId="7D734D42" w14:textId="77777777" w:rsidR="00852396" w:rsidRDefault="00852396"/>
    <w:p w14:paraId="4B67D0BE" w14:textId="77777777" w:rsidR="00852396" w:rsidRDefault="00852396"/>
    <w:p w14:paraId="68BFD4EC" w14:textId="77777777" w:rsidR="00852396" w:rsidRDefault="008523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7BD2E4" wp14:editId="3D562C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75C7D" w14:textId="77777777" w:rsidR="00852396" w:rsidRDefault="008523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BD2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975C7D" w14:textId="77777777" w:rsidR="00852396" w:rsidRDefault="008523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586204" w14:textId="77777777" w:rsidR="00852396" w:rsidRDefault="00852396"/>
    <w:p w14:paraId="33B4E5BB" w14:textId="77777777" w:rsidR="00852396" w:rsidRDefault="00852396"/>
    <w:p w14:paraId="3DDE0C34" w14:textId="77777777" w:rsidR="00852396" w:rsidRDefault="008523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EA8349" wp14:editId="18BB4A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2F7C1" w14:textId="77777777" w:rsidR="00852396" w:rsidRDefault="00852396"/>
                          <w:p w14:paraId="17977318" w14:textId="77777777" w:rsidR="00852396" w:rsidRDefault="008523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EA83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72F7C1" w14:textId="77777777" w:rsidR="00852396" w:rsidRDefault="00852396"/>
                    <w:p w14:paraId="17977318" w14:textId="77777777" w:rsidR="00852396" w:rsidRDefault="008523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86F57E" w14:textId="77777777" w:rsidR="00852396" w:rsidRDefault="00852396"/>
    <w:p w14:paraId="7684AB00" w14:textId="77777777" w:rsidR="00852396" w:rsidRDefault="00852396">
      <w:pPr>
        <w:rPr>
          <w:sz w:val="2"/>
          <w:szCs w:val="2"/>
        </w:rPr>
      </w:pPr>
    </w:p>
    <w:p w14:paraId="5AA12319" w14:textId="77777777" w:rsidR="00852396" w:rsidRDefault="00852396"/>
    <w:p w14:paraId="72CC58E9" w14:textId="77777777" w:rsidR="00852396" w:rsidRDefault="00852396">
      <w:pPr>
        <w:spacing w:after="0" w:line="240" w:lineRule="auto"/>
      </w:pPr>
    </w:p>
  </w:footnote>
  <w:footnote w:type="continuationSeparator" w:id="0">
    <w:p w14:paraId="374E5791" w14:textId="77777777" w:rsidR="00852396" w:rsidRDefault="00852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96"/>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188658</TotalTime>
  <Pages>3</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600</cp:revision>
  <cp:lastPrinted>2009-02-06T05:36:00Z</cp:lastPrinted>
  <dcterms:created xsi:type="dcterms:W3CDTF">2024-01-07T13:43:00Z</dcterms:created>
  <dcterms:modified xsi:type="dcterms:W3CDTF">2025-10-19T06:30:00Z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