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E594" w14:textId="092C8A75" w:rsidR="00F060FF" w:rsidRDefault="0077133E" w:rsidP="0077133E">
      <w:pPr>
        <w:rPr>
          <w:rFonts w:ascii="Times New Roman" w:eastAsia="Arial Unicode MS" w:hAnsi="Times New Roman" w:cs="Times New Roman"/>
          <w:b/>
          <w:bCs/>
          <w:color w:val="000000"/>
          <w:kern w:val="0"/>
          <w:sz w:val="28"/>
          <w:szCs w:val="28"/>
          <w:lang w:eastAsia="ru-RU" w:bidi="uk-UA"/>
        </w:rPr>
      </w:pPr>
      <w:r w:rsidRPr="0077133E">
        <w:rPr>
          <w:rFonts w:ascii="Times New Roman" w:eastAsia="Arial Unicode MS" w:hAnsi="Times New Roman" w:cs="Times New Roman" w:hint="eastAsia"/>
          <w:b/>
          <w:bCs/>
          <w:color w:val="000000"/>
          <w:kern w:val="0"/>
          <w:sz w:val="28"/>
          <w:szCs w:val="28"/>
          <w:lang w:eastAsia="ru-RU" w:bidi="uk-UA"/>
        </w:rPr>
        <w:t>Мельников</w:t>
      </w:r>
      <w:r w:rsidRPr="0077133E">
        <w:rPr>
          <w:rFonts w:ascii="Times New Roman" w:eastAsia="Arial Unicode MS" w:hAnsi="Times New Roman" w:cs="Times New Roman"/>
          <w:b/>
          <w:bCs/>
          <w:color w:val="000000"/>
          <w:kern w:val="0"/>
          <w:sz w:val="28"/>
          <w:szCs w:val="28"/>
          <w:lang w:eastAsia="ru-RU" w:bidi="uk-UA"/>
        </w:rPr>
        <w:t xml:space="preserve"> </w:t>
      </w:r>
      <w:r w:rsidRPr="0077133E">
        <w:rPr>
          <w:rFonts w:ascii="Times New Roman" w:eastAsia="Arial Unicode MS" w:hAnsi="Times New Roman" w:cs="Times New Roman" w:hint="eastAsia"/>
          <w:b/>
          <w:bCs/>
          <w:color w:val="000000"/>
          <w:kern w:val="0"/>
          <w:sz w:val="28"/>
          <w:szCs w:val="28"/>
          <w:lang w:eastAsia="ru-RU" w:bidi="uk-UA"/>
        </w:rPr>
        <w:t>Андрей</w:t>
      </w:r>
      <w:r w:rsidRPr="0077133E">
        <w:rPr>
          <w:rFonts w:ascii="Times New Roman" w:eastAsia="Arial Unicode MS" w:hAnsi="Times New Roman" w:cs="Times New Roman"/>
          <w:b/>
          <w:bCs/>
          <w:color w:val="000000"/>
          <w:kern w:val="0"/>
          <w:sz w:val="28"/>
          <w:szCs w:val="28"/>
          <w:lang w:eastAsia="ru-RU" w:bidi="uk-UA"/>
        </w:rPr>
        <w:t xml:space="preserve"> </w:t>
      </w:r>
      <w:r w:rsidRPr="0077133E">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77133E">
        <w:rPr>
          <w:rFonts w:ascii="Times New Roman" w:eastAsia="Arial Unicode MS" w:hAnsi="Times New Roman" w:cs="Times New Roman" w:hint="eastAsia"/>
          <w:b/>
          <w:bCs/>
          <w:color w:val="000000"/>
          <w:kern w:val="0"/>
          <w:sz w:val="28"/>
          <w:szCs w:val="28"/>
          <w:lang w:eastAsia="ru-RU" w:bidi="uk-UA"/>
        </w:rPr>
        <w:t>Высокочастотный</w:t>
      </w:r>
      <w:r w:rsidRPr="0077133E">
        <w:rPr>
          <w:rFonts w:ascii="Times New Roman" w:eastAsia="Arial Unicode MS" w:hAnsi="Times New Roman" w:cs="Times New Roman"/>
          <w:b/>
          <w:bCs/>
          <w:color w:val="000000"/>
          <w:kern w:val="0"/>
          <w:sz w:val="28"/>
          <w:szCs w:val="28"/>
          <w:lang w:eastAsia="ru-RU" w:bidi="uk-UA"/>
        </w:rPr>
        <w:t xml:space="preserve"> </w:t>
      </w:r>
      <w:r w:rsidRPr="0077133E">
        <w:rPr>
          <w:rFonts w:ascii="Times New Roman" w:eastAsia="Arial Unicode MS" w:hAnsi="Times New Roman" w:cs="Times New Roman" w:hint="eastAsia"/>
          <w:b/>
          <w:bCs/>
          <w:color w:val="000000"/>
          <w:kern w:val="0"/>
          <w:sz w:val="28"/>
          <w:szCs w:val="28"/>
          <w:lang w:eastAsia="ru-RU" w:bidi="uk-UA"/>
        </w:rPr>
        <w:t>ионный</w:t>
      </w:r>
      <w:r w:rsidRPr="0077133E">
        <w:rPr>
          <w:rFonts w:ascii="Times New Roman" w:eastAsia="Arial Unicode MS" w:hAnsi="Times New Roman" w:cs="Times New Roman"/>
          <w:b/>
          <w:bCs/>
          <w:color w:val="000000"/>
          <w:kern w:val="0"/>
          <w:sz w:val="28"/>
          <w:szCs w:val="28"/>
          <w:lang w:eastAsia="ru-RU" w:bidi="uk-UA"/>
        </w:rPr>
        <w:t xml:space="preserve"> </w:t>
      </w:r>
      <w:r w:rsidRPr="0077133E">
        <w:rPr>
          <w:rFonts w:ascii="Times New Roman" w:eastAsia="Arial Unicode MS" w:hAnsi="Times New Roman" w:cs="Times New Roman" w:hint="eastAsia"/>
          <w:b/>
          <w:bCs/>
          <w:color w:val="000000"/>
          <w:kern w:val="0"/>
          <w:sz w:val="28"/>
          <w:szCs w:val="28"/>
          <w:lang w:eastAsia="ru-RU" w:bidi="uk-UA"/>
        </w:rPr>
        <w:t>двигатель</w:t>
      </w:r>
      <w:r w:rsidRPr="0077133E">
        <w:rPr>
          <w:rFonts w:ascii="Times New Roman" w:eastAsia="Arial Unicode MS" w:hAnsi="Times New Roman" w:cs="Times New Roman"/>
          <w:b/>
          <w:bCs/>
          <w:color w:val="000000"/>
          <w:kern w:val="0"/>
          <w:sz w:val="28"/>
          <w:szCs w:val="28"/>
          <w:lang w:eastAsia="ru-RU" w:bidi="uk-UA"/>
        </w:rPr>
        <w:t xml:space="preserve"> </w:t>
      </w:r>
      <w:r w:rsidRPr="0077133E">
        <w:rPr>
          <w:rFonts w:ascii="Times New Roman" w:eastAsia="Arial Unicode MS" w:hAnsi="Times New Roman" w:cs="Times New Roman" w:hint="eastAsia"/>
          <w:b/>
          <w:bCs/>
          <w:color w:val="000000"/>
          <w:kern w:val="0"/>
          <w:sz w:val="28"/>
          <w:szCs w:val="28"/>
          <w:lang w:eastAsia="ru-RU" w:bidi="uk-UA"/>
        </w:rPr>
        <w:t>с</w:t>
      </w:r>
      <w:r w:rsidRPr="0077133E">
        <w:rPr>
          <w:rFonts w:ascii="Times New Roman" w:eastAsia="Arial Unicode MS" w:hAnsi="Times New Roman" w:cs="Times New Roman"/>
          <w:b/>
          <w:bCs/>
          <w:color w:val="000000"/>
          <w:kern w:val="0"/>
          <w:sz w:val="28"/>
          <w:szCs w:val="28"/>
          <w:lang w:eastAsia="ru-RU" w:bidi="uk-UA"/>
        </w:rPr>
        <w:t xml:space="preserve"> </w:t>
      </w:r>
      <w:r w:rsidRPr="0077133E">
        <w:rPr>
          <w:rFonts w:ascii="Times New Roman" w:eastAsia="Arial Unicode MS" w:hAnsi="Times New Roman" w:cs="Times New Roman" w:hint="eastAsia"/>
          <w:b/>
          <w:bCs/>
          <w:color w:val="000000"/>
          <w:kern w:val="0"/>
          <w:sz w:val="28"/>
          <w:szCs w:val="28"/>
          <w:lang w:eastAsia="ru-RU" w:bidi="uk-UA"/>
        </w:rPr>
        <w:t>дополнительным</w:t>
      </w:r>
      <w:r w:rsidRPr="0077133E">
        <w:rPr>
          <w:rFonts w:ascii="Times New Roman" w:eastAsia="Arial Unicode MS" w:hAnsi="Times New Roman" w:cs="Times New Roman"/>
          <w:b/>
          <w:bCs/>
          <w:color w:val="000000"/>
          <w:kern w:val="0"/>
          <w:sz w:val="28"/>
          <w:szCs w:val="28"/>
          <w:lang w:eastAsia="ru-RU" w:bidi="uk-UA"/>
        </w:rPr>
        <w:t xml:space="preserve"> </w:t>
      </w:r>
      <w:r w:rsidRPr="0077133E">
        <w:rPr>
          <w:rFonts w:ascii="Times New Roman" w:eastAsia="Arial Unicode MS" w:hAnsi="Times New Roman" w:cs="Times New Roman" w:hint="eastAsia"/>
          <w:b/>
          <w:bCs/>
          <w:color w:val="000000"/>
          <w:kern w:val="0"/>
          <w:sz w:val="28"/>
          <w:szCs w:val="28"/>
          <w:lang w:eastAsia="ru-RU" w:bidi="uk-UA"/>
        </w:rPr>
        <w:t>постоянным</w:t>
      </w:r>
      <w:r w:rsidRPr="0077133E">
        <w:rPr>
          <w:rFonts w:ascii="Times New Roman" w:eastAsia="Arial Unicode MS" w:hAnsi="Times New Roman" w:cs="Times New Roman"/>
          <w:b/>
          <w:bCs/>
          <w:color w:val="000000"/>
          <w:kern w:val="0"/>
          <w:sz w:val="28"/>
          <w:szCs w:val="28"/>
          <w:lang w:eastAsia="ru-RU" w:bidi="uk-UA"/>
        </w:rPr>
        <w:t xml:space="preserve"> </w:t>
      </w:r>
      <w:r w:rsidRPr="0077133E">
        <w:rPr>
          <w:rFonts w:ascii="Times New Roman" w:eastAsia="Arial Unicode MS" w:hAnsi="Times New Roman" w:cs="Times New Roman" w:hint="eastAsia"/>
          <w:b/>
          <w:bCs/>
          <w:color w:val="000000"/>
          <w:kern w:val="0"/>
          <w:sz w:val="28"/>
          <w:szCs w:val="28"/>
          <w:lang w:eastAsia="ru-RU" w:bidi="uk-UA"/>
        </w:rPr>
        <w:t>магнитным</w:t>
      </w:r>
      <w:r w:rsidRPr="0077133E">
        <w:rPr>
          <w:rFonts w:ascii="Times New Roman" w:eastAsia="Arial Unicode MS" w:hAnsi="Times New Roman" w:cs="Times New Roman"/>
          <w:b/>
          <w:bCs/>
          <w:color w:val="000000"/>
          <w:kern w:val="0"/>
          <w:sz w:val="28"/>
          <w:szCs w:val="28"/>
          <w:lang w:eastAsia="ru-RU" w:bidi="uk-UA"/>
        </w:rPr>
        <w:t xml:space="preserve"> </w:t>
      </w:r>
      <w:r w:rsidRPr="0077133E">
        <w:rPr>
          <w:rFonts w:ascii="Times New Roman" w:eastAsia="Arial Unicode MS" w:hAnsi="Times New Roman" w:cs="Times New Roman" w:hint="eastAsia"/>
          <w:b/>
          <w:bCs/>
          <w:color w:val="000000"/>
          <w:kern w:val="0"/>
          <w:sz w:val="28"/>
          <w:szCs w:val="28"/>
          <w:lang w:eastAsia="ru-RU" w:bidi="uk-UA"/>
        </w:rPr>
        <w:t>полем</w:t>
      </w:r>
    </w:p>
    <w:p w14:paraId="0B8A47FF" w14:textId="77777777" w:rsidR="0077133E" w:rsidRDefault="0077133E" w:rsidP="0077133E">
      <w:r>
        <w:rPr>
          <w:rFonts w:hint="eastAsia"/>
        </w:rPr>
        <w:t>ОГЛАВЛЕНИЕ</w:t>
      </w:r>
      <w:r>
        <w:t xml:space="preserve"> </w:t>
      </w:r>
      <w:r>
        <w:rPr>
          <w:rFonts w:hint="eastAsia"/>
        </w:rPr>
        <w:t>ДИССЕРТАЦИИ</w:t>
      </w:r>
    </w:p>
    <w:p w14:paraId="52F8C0CD" w14:textId="77777777" w:rsidR="0077133E" w:rsidRDefault="0077133E" w:rsidP="0077133E">
      <w:r>
        <w:rPr>
          <w:rFonts w:hint="eastAsia"/>
        </w:rPr>
        <w:t>кандидат</w:t>
      </w:r>
      <w:r>
        <w:t xml:space="preserve"> </w:t>
      </w:r>
      <w:r>
        <w:rPr>
          <w:rFonts w:hint="eastAsia"/>
        </w:rPr>
        <w:t>наук</w:t>
      </w:r>
      <w:r>
        <w:t xml:space="preserve"> </w:t>
      </w:r>
      <w:r>
        <w:rPr>
          <w:rFonts w:hint="eastAsia"/>
        </w:rPr>
        <w:t>Мельников</w:t>
      </w:r>
      <w:r>
        <w:t xml:space="preserve"> </w:t>
      </w:r>
      <w:r>
        <w:rPr>
          <w:rFonts w:hint="eastAsia"/>
        </w:rPr>
        <w:t>Андрей</w:t>
      </w:r>
      <w:r>
        <w:t xml:space="preserve"> </w:t>
      </w:r>
      <w:r>
        <w:rPr>
          <w:rFonts w:hint="eastAsia"/>
        </w:rPr>
        <w:t>Викторович</w:t>
      </w:r>
    </w:p>
    <w:p w14:paraId="2C095709" w14:textId="77777777" w:rsidR="0077133E" w:rsidRDefault="0077133E" w:rsidP="0077133E">
      <w:r>
        <w:rPr>
          <w:rFonts w:hint="eastAsia"/>
        </w:rPr>
        <w:t>Введение</w:t>
      </w:r>
    </w:p>
    <w:p w14:paraId="7D5CB095" w14:textId="77777777" w:rsidR="0077133E" w:rsidRDefault="0077133E" w:rsidP="0077133E"/>
    <w:p w14:paraId="67EF4CCC" w14:textId="77777777" w:rsidR="0077133E" w:rsidRDefault="0077133E" w:rsidP="0077133E">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разработки</w:t>
      </w:r>
      <w:r>
        <w:t xml:space="preserve"> </w:t>
      </w:r>
      <w:r>
        <w:rPr>
          <w:rFonts w:hint="eastAsia"/>
        </w:rPr>
        <w:t>высокочастотных</w:t>
      </w:r>
      <w:r>
        <w:t xml:space="preserve"> </w:t>
      </w:r>
      <w:r>
        <w:rPr>
          <w:rFonts w:hint="eastAsia"/>
        </w:rPr>
        <w:t>ионных</w:t>
      </w:r>
      <w:r>
        <w:t xml:space="preserve"> </w:t>
      </w:r>
      <w:r>
        <w:rPr>
          <w:rFonts w:hint="eastAsia"/>
        </w:rPr>
        <w:t>двигателей</w:t>
      </w:r>
    </w:p>
    <w:p w14:paraId="626213EF" w14:textId="77777777" w:rsidR="0077133E" w:rsidRDefault="0077133E" w:rsidP="0077133E"/>
    <w:p w14:paraId="67A3B241" w14:textId="77777777" w:rsidR="0077133E" w:rsidRDefault="0077133E" w:rsidP="0077133E">
      <w:r>
        <w:t xml:space="preserve">1.1 </w:t>
      </w:r>
      <w:r>
        <w:rPr>
          <w:rFonts w:hint="eastAsia"/>
        </w:rPr>
        <w:t>Перспективы</w:t>
      </w:r>
      <w:r>
        <w:t xml:space="preserve"> </w:t>
      </w:r>
      <w:r>
        <w:rPr>
          <w:rFonts w:hint="eastAsia"/>
        </w:rPr>
        <w:t>применения</w:t>
      </w:r>
      <w:r>
        <w:t xml:space="preserve"> </w:t>
      </w:r>
      <w:r>
        <w:rPr>
          <w:rFonts w:hint="eastAsia"/>
        </w:rPr>
        <w:t>ионных</w:t>
      </w:r>
      <w:r>
        <w:t xml:space="preserve"> </w:t>
      </w:r>
      <w:r>
        <w:rPr>
          <w:rFonts w:hint="eastAsia"/>
        </w:rPr>
        <w:t>двигателей</w:t>
      </w:r>
      <w:r>
        <w:t xml:space="preserve"> </w:t>
      </w:r>
      <w:r>
        <w:rPr>
          <w:rFonts w:hint="eastAsia"/>
        </w:rPr>
        <w:t>в</w:t>
      </w:r>
      <w:r>
        <w:t xml:space="preserve"> </w:t>
      </w:r>
      <w:r>
        <w:rPr>
          <w:rFonts w:hint="eastAsia"/>
        </w:rPr>
        <w:t>составе</w:t>
      </w:r>
      <w:r>
        <w:t xml:space="preserve"> </w:t>
      </w:r>
      <w:r>
        <w:rPr>
          <w:rFonts w:hint="eastAsia"/>
        </w:rPr>
        <w:t>низкоорбитальных</w:t>
      </w:r>
      <w:r>
        <w:t xml:space="preserve"> </w:t>
      </w:r>
      <w:r>
        <w:rPr>
          <w:rFonts w:hint="eastAsia"/>
        </w:rPr>
        <w:t>космических</w:t>
      </w:r>
      <w:r>
        <w:t xml:space="preserve"> </w:t>
      </w:r>
      <w:r>
        <w:rPr>
          <w:rFonts w:hint="eastAsia"/>
        </w:rPr>
        <w:t>аппаратов</w:t>
      </w:r>
      <w:r>
        <w:t xml:space="preserve"> </w:t>
      </w:r>
      <w:r>
        <w:rPr>
          <w:rFonts w:hint="eastAsia"/>
        </w:rPr>
        <w:t>дистанционного</w:t>
      </w:r>
      <w:r>
        <w:t xml:space="preserve"> </w:t>
      </w:r>
      <w:r>
        <w:rPr>
          <w:rFonts w:hint="eastAsia"/>
        </w:rPr>
        <w:t>зондирования</w:t>
      </w:r>
      <w:r>
        <w:t xml:space="preserve"> </w:t>
      </w:r>
      <w:r>
        <w:rPr>
          <w:rFonts w:hint="eastAsia"/>
        </w:rPr>
        <w:t>Земли</w:t>
      </w:r>
    </w:p>
    <w:p w14:paraId="0DFA602D" w14:textId="77777777" w:rsidR="0077133E" w:rsidRDefault="0077133E" w:rsidP="0077133E"/>
    <w:p w14:paraId="59485BCA" w14:textId="77777777" w:rsidR="0077133E" w:rsidRDefault="0077133E" w:rsidP="0077133E">
      <w:r>
        <w:t xml:space="preserve">1.2 </w:t>
      </w:r>
      <w:r>
        <w:rPr>
          <w:rFonts w:hint="eastAsia"/>
        </w:rPr>
        <w:t>Высокочастотный</w:t>
      </w:r>
      <w:r>
        <w:t xml:space="preserve"> </w:t>
      </w:r>
      <w:r>
        <w:rPr>
          <w:rFonts w:hint="eastAsia"/>
        </w:rPr>
        <w:t>ионный</w:t>
      </w:r>
      <w:r>
        <w:t xml:space="preserve"> </w:t>
      </w:r>
      <w:r>
        <w:rPr>
          <w:rFonts w:hint="eastAsia"/>
        </w:rPr>
        <w:t>двигатель</w:t>
      </w:r>
    </w:p>
    <w:p w14:paraId="47F62C20" w14:textId="77777777" w:rsidR="0077133E" w:rsidRDefault="0077133E" w:rsidP="0077133E"/>
    <w:p w14:paraId="4A079600" w14:textId="77777777" w:rsidR="0077133E" w:rsidRDefault="0077133E" w:rsidP="0077133E">
      <w:r>
        <w:t xml:space="preserve">1.2.1 </w:t>
      </w:r>
      <w:r>
        <w:rPr>
          <w:rFonts w:hint="eastAsia"/>
        </w:rPr>
        <w:t>Принцип</w:t>
      </w:r>
      <w:r>
        <w:t xml:space="preserve"> </w:t>
      </w:r>
      <w:r>
        <w:rPr>
          <w:rFonts w:hint="eastAsia"/>
        </w:rPr>
        <w:t>работы</w:t>
      </w:r>
    </w:p>
    <w:p w14:paraId="201257B1" w14:textId="77777777" w:rsidR="0077133E" w:rsidRDefault="0077133E" w:rsidP="0077133E"/>
    <w:p w14:paraId="7ABAE508" w14:textId="77777777" w:rsidR="0077133E" w:rsidRDefault="0077133E" w:rsidP="0077133E">
      <w:r>
        <w:t xml:space="preserve">1.2.2 </w:t>
      </w:r>
      <w:r>
        <w:rPr>
          <w:rFonts w:hint="eastAsia"/>
        </w:rPr>
        <w:t>Процессы</w:t>
      </w:r>
      <w:r>
        <w:t xml:space="preserve"> </w:t>
      </w:r>
      <w:r>
        <w:rPr>
          <w:rFonts w:hint="eastAsia"/>
        </w:rPr>
        <w:t>ионизации</w:t>
      </w:r>
      <w:r>
        <w:t xml:space="preserve"> </w:t>
      </w:r>
      <w:r>
        <w:rPr>
          <w:rFonts w:hint="eastAsia"/>
        </w:rPr>
        <w:t>в</w:t>
      </w:r>
      <w:r>
        <w:t xml:space="preserve"> </w:t>
      </w:r>
      <w:r>
        <w:rPr>
          <w:rFonts w:hint="eastAsia"/>
        </w:rPr>
        <w:t>разрядной</w:t>
      </w:r>
      <w:r>
        <w:t xml:space="preserve"> </w:t>
      </w:r>
      <w:r>
        <w:rPr>
          <w:rFonts w:hint="eastAsia"/>
        </w:rPr>
        <w:t>камере</w:t>
      </w:r>
    </w:p>
    <w:p w14:paraId="6EF16BE6" w14:textId="77777777" w:rsidR="0077133E" w:rsidRDefault="0077133E" w:rsidP="0077133E"/>
    <w:p w14:paraId="3EC54A78" w14:textId="77777777" w:rsidR="0077133E" w:rsidRDefault="0077133E" w:rsidP="0077133E">
      <w:r>
        <w:t xml:space="preserve">1.2.3 </w:t>
      </w:r>
      <w:r>
        <w:rPr>
          <w:rFonts w:hint="eastAsia"/>
        </w:rPr>
        <w:t>Обзор</w:t>
      </w:r>
      <w:r>
        <w:t xml:space="preserve"> </w:t>
      </w:r>
      <w:r>
        <w:rPr>
          <w:rFonts w:hint="eastAsia"/>
        </w:rPr>
        <w:t>физико</w:t>
      </w:r>
      <w:r>
        <w:t>-</w:t>
      </w:r>
      <w:r>
        <w:rPr>
          <w:rFonts w:hint="eastAsia"/>
        </w:rPr>
        <w:t>математических</w:t>
      </w:r>
      <w:r>
        <w:t xml:space="preserve"> </w:t>
      </w:r>
      <w:r>
        <w:rPr>
          <w:rFonts w:hint="eastAsia"/>
        </w:rPr>
        <w:t>моделей</w:t>
      </w:r>
      <w:r>
        <w:t xml:space="preserve"> </w:t>
      </w:r>
      <w:r>
        <w:rPr>
          <w:rFonts w:hint="eastAsia"/>
        </w:rPr>
        <w:t>высокочастотного</w:t>
      </w:r>
      <w:r>
        <w:t xml:space="preserve"> </w:t>
      </w:r>
      <w:r>
        <w:rPr>
          <w:rFonts w:hint="eastAsia"/>
        </w:rPr>
        <w:t>индуктивного</w:t>
      </w:r>
      <w:r>
        <w:t xml:space="preserve"> </w:t>
      </w:r>
      <w:r>
        <w:rPr>
          <w:rFonts w:hint="eastAsia"/>
        </w:rPr>
        <w:t>разряда</w:t>
      </w:r>
    </w:p>
    <w:p w14:paraId="31C6B76F" w14:textId="77777777" w:rsidR="0077133E" w:rsidRDefault="0077133E" w:rsidP="0077133E"/>
    <w:p w14:paraId="2F77EEFF" w14:textId="77777777" w:rsidR="0077133E" w:rsidRDefault="0077133E" w:rsidP="0077133E">
      <w:r>
        <w:t xml:space="preserve">1.3 </w:t>
      </w:r>
      <w:r>
        <w:rPr>
          <w:rFonts w:hint="eastAsia"/>
        </w:rPr>
        <w:t>Методы</w:t>
      </w:r>
      <w:r>
        <w:t xml:space="preserve"> </w:t>
      </w:r>
      <w:r>
        <w:rPr>
          <w:rFonts w:hint="eastAsia"/>
        </w:rPr>
        <w:t>повышения</w:t>
      </w:r>
      <w:r>
        <w:t xml:space="preserve"> </w:t>
      </w:r>
      <w:r>
        <w:rPr>
          <w:rFonts w:hint="eastAsia"/>
        </w:rPr>
        <w:t>энергоэффективности</w:t>
      </w:r>
      <w:r>
        <w:t xml:space="preserve"> </w:t>
      </w:r>
      <w:r>
        <w:rPr>
          <w:rFonts w:hint="eastAsia"/>
        </w:rPr>
        <w:t>высокочастотного</w:t>
      </w:r>
      <w:r>
        <w:t xml:space="preserve"> </w:t>
      </w:r>
      <w:r>
        <w:rPr>
          <w:rFonts w:hint="eastAsia"/>
        </w:rPr>
        <w:t>ионного</w:t>
      </w:r>
      <w:r>
        <w:t xml:space="preserve"> </w:t>
      </w:r>
      <w:r>
        <w:rPr>
          <w:rFonts w:hint="eastAsia"/>
        </w:rPr>
        <w:t>двигателя</w:t>
      </w:r>
    </w:p>
    <w:p w14:paraId="27188607" w14:textId="77777777" w:rsidR="0077133E" w:rsidRDefault="0077133E" w:rsidP="0077133E"/>
    <w:p w14:paraId="72DA88C4" w14:textId="77777777" w:rsidR="0077133E" w:rsidRDefault="0077133E" w:rsidP="0077133E">
      <w:r>
        <w:t xml:space="preserve">1.4 </w:t>
      </w:r>
      <w:r>
        <w:rPr>
          <w:rFonts w:hint="eastAsia"/>
        </w:rPr>
        <w:t>Постановка</w:t>
      </w:r>
      <w:r>
        <w:t xml:space="preserve"> </w:t>
      </w:r>
      <w:r>
        <w:rPr>
          <w:rFonts w:hint="eastAsia"/>
        </w:rPr>
        <w:t>задачи</w:t>
      </w:r>
      <w:r>
        <w:t xml:space="preserve"> </w:t>
      </w:r>
      <w:r>
        <w:rPr>
          <w:rFonts w:hint="eastAsia"/>
        </w:rPr>
        <w:t>исследования</w:t>
      </w:r>
    </w:p>
    <w:p w14:paraId="44BDB952" w14:textId="77777777" w:rsidR="0077133E" w:rsidRDefault="0077133E" w:rsidP="0077133E"/>
    <w:p w14:paraId="3D7B4AD7" w14:textId="77777777" w:rsidR="0077133E" w:rsidRDefault="0077133E" w:rsidP="0077133E">
      <w:r>
        <w:rPr>
          <w:rFonts w:hint="eastAsia"/>
        </w:rPr>
        <w:t>Глава</w:t>
      </w:r>
      <w:r>
        <w:t xml:space="preserve"> 2 </w:t>
      </w:r>
      <w:r>
        <w:rPr>
          <w:rFonts w:hint="eastAsia"/>
        </w:rPr>
        <w:t>Описание</w:t>
      </w:r>
      <w:r>
        <w:t xml:space="preserve"> </w:t>
      </w:r>
      <w:r>
        <w:rPr>
          <w:rFonts w:hint="eastAsia"/>
        </w:rPr>
        <w:t>экспериментального</w:t>
      </w:r>
      <w:r>
        <w:t xml:space="preserve"> </w:t>
      </w:r>
      <w:r>
        <w:rPr>
          <w:rFonts w:hint="eastAsia"/>
        </w:rPr>
        <w:t>оборудования</w:t>
      </w:r>
    </w:p>
    <w:p w14:paraId="3DF301F5" w14:textId="77777777" w:rsidR="0077133E" w:rsidRDefault="0077133E" w:rsidP="0077133E"/>
    <w:p w14:paraId="2E9EE467" w14:textId="77777777" w:rsidR="0077133E" w:rsidRDefault="0077133E" w:rsidP="0077133E">
      <w:r>
        <w:t xml:space="preserve">2.1 </w:t>
      </w:r>
      <w:r>
        <w:rPr>
          <w:rFonts w:hint="eastAsia"/>
        </w:rPr>
        <w:t>Основные</w:t>
      </w:r>
      <w:r>
        <w:t xml:space="preserve"> </w:t>
      </w:r>
      <w:r>
        <w:rPr>
          <w:rFonts w:hint="eastAsia"/>
        </w:rPr>
        <w:t>элементы</w:t>
      </w:r>
      <w:r>
        <w:t xml:space="preserve"> </w:t>
      </w:r>
      <w:r>
        <w:rPr>
          <w:rFonts w:hint="eastAsia"/>
        </w:rPr>
        <w:t>вакуумного</w:t>
      </w:r>
      <w:r>
        <w:t xml:space="preserve"> </w:t>
      </w:r>
      <w:r>
        <w:rPr>
          <w:rFonts w:hint="eastAsia"/>
        </w:rPr>
        <w:t>стенда</w:t>
      </w:r>
    </w:p>
    <w:p w14:paraId="20AD1970" w14:textId="77777777" w:rsidR="0077133E" w:rsidRDefault="0077133E" w:rsidP="0077133E"/>
    <w:p w14:paraId="2BB5A53F" w14:textId="77777777" w:rsidR="0077133E" w:rsidRDefault="0077133E" w:rsidP="0077133E">
      <w:r>
        <w:lastRenderedPageBreak/>
        <w:t xml:space="preserve">2.2 </w:t>
      </w:r>
      <w:r>
        <w:rPr>
          <w:rFonts w:hint="eastAsia"/>
        </w:rPr>
        <w:t>Система</w:t>
      </w:r>
      <w:r>
        <w:t xml:space="preserve"> </w:t>
      </w:r>
      <w:r>
        <w:rPr>
          <w:rFonts w:hint="eastAsia"/>
        </w:rPr>
        <w:t>вакуумирования</w:t>
      </w:r>
    </w:p>
    <w:p w14:paraId="72912744" w14:textId="77777777" w:rsidR="0077133E" w:rsidRDefault="0077133E" w:rsidP="0077133E"/>
    <w:p w14:paraId="459C638C" w14:textId="77777777" w:rsidR="0077133E" w:rsidRDefault="0077133E" w:rsidP="0077133E">
      <w:r>
        <w:t xml:space="preserve">2.3 </w:t>
      </w:r>
      <w:r>
        <w:rPr>
          <w:rFonts w:hint="eastAsia"/>
        </w:rPr>
        <w:t>Система</w:t>
      </w:r>
      <w:r>
        <w:t xml:space="preserve"> </w:t>
      </w:r>
      <w:r>
        <w:rPr>
          <w:rFonts w:hint="eastAsia"/>
        </w:rPr>
        <w:t>подачи</w:t>
      </w:r>
      <w:r>
        <w:t xml:space="preserve"> </w:t>
      </w:r>
      <w:r>
        <w:rPr>
          <w:rFonts w:hint="eastAsia"/>
        </w:rPr>
        <w:t>рабочего</w:t>
      </w:r>
      <w:r>
        <w:t xml:space="preserve"> </w:t>
      </w:r>
      <w:r>
        <w:rPr>
          <w:rFonts w:hint="eastAsia"/>
        </w:rPr>
        <w:t>тела</w:t>
      </w:r>
    </w:p>
    <w:p w14:paraId="1BA3D7D7" w14:textId="77777777" w:rsidR="0077133E" w:rsidRDefault="0077133E" w:rsidP="0077133E"/>
    <w:p w14:paraId="779C0EBF" w14:textId="77777777" w:rsidR="0077133E" w:rsidRDefault="0077133E" w:rsidP="0077133E">
      <w:r>
        <w:t xml:space="preserve">2.4 </w:t>
      </w:r>
      <w:r>
        <w:rPr>
          <w:rFonts w:hint="eastAsia"/>
        </w:rPr>
        <w:t>Система</w:t>
      </w:r>
      <w:r>
        <w:t xml:space="preserve"> </w:t>
      </w:r>
      <w:r>
        <w:rPr>
          <w:rFonts w:hint="eastAsia"/>
        </w:rPr>
        <w:t>электропитания</w:t>
      </w:r>
      <w:r>
        <w:t xml:space="preserve"> </w:t>
      </w:r>
      <w:r>
        <w:rPr>
          <w:rFonts w:hint="eastAsia"/>
        </w:rPr>
        <w:t>лабораторных</w:t>
      </w:r>
      <w:r>
        <w:t xml:space="preserve"> </w:t>
      </w:r>
      <w:r>
        <w:rPr>
          <w:rFonts w:hint="eastAsia"/>
        </w:rPr>
        <w:t>моделей</w:t>
      </w:r>
      <w:r>
        <w:t xml:space="preserve"> </w:t>
      </w:r>
      <w:r>
        <w:rPr>
          <w:rFonts w:hint="eastAsia"/>
        </w:rPr>
        <w:t>двигателя</w:t>
      </w:r>
    </w:p>
    <w:p w14:paraId="38EEA5B4" w14:textId="77777777" w:rsidR="0077133E" w:rsidRDefault="0077133E" w:rsidP="0077133E"/>
    <w:p w14:paraId="3657CF05" w14:textId="77777777" w:rsidR="0077133E" w:rsidRDefault="0077133E" w:rsidP="0077133E">
      <w:r>
        <w:t xml:space="preserve">2.5 </w:t>
      </w:r>
      <w:r>
        <w:rPr>
          <w:rFonts w:hint="eastAsia"/>
        </w:rPr>
        <w:t>Конструкция</w:t>
      </w:r>
      <w:r>
        <w:t xml:space="preserve"> </w:t>
      </w:r>
      <w:r>
        <w:rPr>
          <w:rFonts w:hint="eastAsia"/>
        </w:rPr>
        <w:t>лабораторных</w:t>
      </w:r>
      <w:r>
        <w:t xml:space="preserve"> </w:t>
      </w:r>
      <w:r>
        <w:rPr>
          <w:rFonts w:hint="eastAsia"/>
        </w:rPr>
        <w:t>моделей</w:t>
      </w:r>
    </w:p>
    <w:p w14:paraId="61ADCA7B" w14:textId="77777777" w:rsidR="0077133E" w:rsidRDefault="0077133E" w:rsidP="0077133E"/>
    <w:p w14:paraId="633DBE74" w14:textId="77777777" w:rsidR="0077133E" w:rsidRDefault="0077133E" w:rsidP="0077133E">
      <w:r>
        <w:t xml:space="preserve">2.6 </w:t>
      </w:r>
      <w:r>
        <w:rPr>
          <w:rFonts w:hint="eastAsia"/>
        </w:rPr>
        <w:t>Методика</w:t>
      </w:r>
      <w:r>
        <w:t xml:space="preserve"> </w:t>
      </w:r>
      <w:r>
        <w:rPr>
          <w:rFonts w:hint="eastAsia"/>
        </w:rPr>
        <w:t>эксперимента</w:t>
      </w:r>
      <w:r>
        <w:t xml:space="preserve"> </w:t>
      </w:r>
      <w:r>
        <w:rPr>
          <w:rFonts w:hint="eastAsia"/>
        </w:rPr>
        <w:t>и</w:t>
      </w:r>
      <w:r>
        <w:t xml:space="preserve"> </w:t>
      </w:r>
      <w:r>
        <w:rPr>
          <w:rFonts w:hint="eastAsia"/>
        </w:rPr>
        <w:t>оценка</w:t>
      </w:r>
      <w:r>
        <w:t xml:space="preserve"> </w:t>
      </w:r>
      <w:r>
        <w:rPr>
          <w:rFonts w:hint="eastAsia"/>
        </w:rPr>
        <w:t>погрешностей</w:t>
      </w:r>
      <w:r>
        <w:t xml:space="preserve"> </w:t>
      </w:r>
      <w:r>
        <w:rPr>
          <w:rFonts w:hint="eastAsia"/>
        </w:rPr>
        <w:t>измерений</w:t>
      </w:r>
    </w:p>
    <w:p w14:paraId="52C045F3" w14:textId="77777777" w:rsidR="0077133E" w:rsidRDefault="0077133E" w:rsidP="0077133E"/>
    <w:p w14:paraId="35486501" w14:textId="77777777" w:rsidR="0077133E" w:rsidRDefault="0077133E" w:rsidP="0077133E">
      <w:r>
        <w:t xml:space="preserve">2.6.1 </w:t>
      </w:r>
      <w:r>
        <w:rPr>
          <w:rFonts w:hint="eastAsia"/>
        </w:rPr>
        <w:t>Исследование</w:t>
      </w:r>
      <w:r>
        <w:t xml:space="preserve"> </w:t>
      </w:r>
      <w:r>
        <w:rPr>
          <w:rFonts w:hint="eastAsia"/>
        </w:rPr>
        <w:t>интегральных</w:t>
      </w:r>
      <w:r>
        <w:t xml:space="preserve"> </w:t>
      </w:r>
      <w:r>
        <w:rPr>
          <w:rFonts w:hint="eastAsia"/>
        </w:rPr>
        <w:t>характеристик</w:t>
      </w:r>
    </w:p>
    <w:p w14:paraId="35579627" w14:textId="77777777" w:rsidR="0077133E" w:rsidRDefault="0077133E" w:rsidP="0077133E"/>
    <w:p w14:paraId="7C28383F" w14:textId="77777777" w:rsidR="0077133E" w:rsidRDefault="0077133E" w:rsidP="0077133E">
      <w:r>
        <w:t xml:space="preserve">2.6.2 </w:t>
      </w:r>
      <w:r>
        <w:rPr>
          <w:rFonts w:hint="eastAsia"/>
        </w:rPr>
        <w:t>Диагностика</w:t>
      </w:r>
      <w:r>
        <w:t xml:space="preserve"> </w:t>
      </w:r>
      <w:r>
        <w:rPr>
          <w:rFonts w:hint="eastAsia"/>
        </w:rPr>
        <w:t>локальных</w:t>
      </w:r>
      <w:r>
        <w:t xml:space="preserve"> </w:t>
      </w:r>
      <w:r>
        <w:rPr>
          <w:rFonts w:hint="eastAsia"/>
        </w:rPr>
        <w:t>параметров</w:t>
      </w:r>
      <w:r>
        <w:t xml:space="preserve"> </w:t>
      </w:r>
      <w:r>
        <w:rPr>
          <w:rFonts w:hint="eastAsia"/>
        </w:rPr>
        <w:t>плазмы</w:t>
      </w:r>
    </w:p>
    <w:p w14:paraId="2E02C02D" w14:textId="77777777" w:rsidR="0077133E" w:rsidRDefault="0077133E" w:rsidP="0077133E"/>
    <w:p w14:paraId="3A93386B" w14:textId="77777777" w:rsidR="0077133E" w:rsidRDefault="0077133E" w:rsidP="0077133E">
      <w:r>
        <w:rPr>
          <w:rFonts w:hint="eastAsia"/>
        </w:rPr>
        <w:t>Глава</w:t>
      </w:r>
      <w:r>
        <w:t xml:space="preserve"> 3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высокочастотного</w:t>
      </w:r>
      <w:r>
        <w:t xml:space="preserve"> </w:t>
      </w:r>
      <w:r>
        <w:rPr>
          <w:rFonts w:hint="eastAsia"/>
        </w:rPr>
        <w:t>ионного</w:t>
      </w:r>
      <w:r>
        <w:t xml:space="preserve"> </w:t>
      </w:r>
      <w:r>
        <w:rPr>
          <w:rFonts w:hint="eastAsia"/>
        </w:rPr>
        <w:t>двигателя</w:t>
      </w:r>
      <w:r>
        <w:t xml:space="preserve"> </w:t>
      </w:r>
      <w:r>
        <w:rPr>
          <w:rFonts w:hint="eastAsia"/>
        </w:rPr>
        <w:t>с</w:t>
      </w:r>
      <w:r>
        <w:t xml:space="preserve"> </w:t>
      </w:r>
      <w:r>
        <w:rPr>
          <w:rFonts w:hint="eastAsia"/>
        </w:rPr>
        <w:t>дополнительным</w:t>
      </w:r>
      <w:r>
        <w:t xml:space="preserve"> </w:t>
      </w:r>
      <w:r>
        <w:rPr>
          <w:rFonts w:hint="eastAsia"/>
        </w:rPr>
        <w:t>постоянным</w:t>
      </w:r>
      <w:r>
        <w:t xml:space="preserve"> </w:t>
      </w:r>
      <w:r>
        <w:rPr>
          <w:rFonts w:hint="eastAsia"/>
        </w:rPr>
        <w:t>магнитным</w:t>
      </w:r>
      <w:r>
        <w:t xml:space="preserve"> </w:t>
      </w:r>
      <w:r>
        <w:rPr>
          <w:rFonts w:hint="eastAsia"/>
        </w:rPr>
        <w:t>полем</w:t>
      </w:r>
    </w:p>
    <w:p w14:paraId="3CE831F2" w14:textId="77777777" w:rsidR="0077133E" w:rsidRDefault="0077133E" w:rsidP="0077133E"/>
    <w:p w14:paraId="32D0D8EC" w14:textId="77777777" w:rsidR="0077133E" w:rsidRDefault="0077133E" w:rsidP="0077133E">
      <w:r>
        <w:t xml:space="preserve">3.1 </w:t>
      </w:r>
      <w:r>
        <w:rPr>
          <w:rFonts w:hint="eastAsia"/>
        </w:rPr>
        <w:t>Исследование</w:t>
      </w:r>
      <w:r>
        <w:t xml:space="preserve"> </w:t>
      </w:r>
      <w:r>
        <w:rPr>
          <w:rFonts w:hint="eastAsia"/>
        </w:rPr>
        <w:t>лабораторной</w:t>
      </w:r>
      <w:r>
        <w:t xml:space="preserve"> </w:t>
      </w:r>
      <w:r>
        <w:rPr>
          <w:rFonts w:hint="eastAsia"/>
        </w:rPr>
        <w:t>модели</w:t>
      </w:r>
      <w:r>
        <w:t xml:space="preserve"> </w:t>
      </w:r>
      <w:r>
        <w:rPr>
          <w:rFonts w:hint="eastAsia"/>
        </w:rPr>
        <w:t>двигателя</w:t>
      </w:r>
      <w:r>
        <w:t xml:space="preserve"> </w:t>
      </w:r>
      <w:r>
        <w:rPr>
          <w:rFonts w:hint="eastAsia"/>
        </w:rPr>
        <w:t>с</w:t>
      </w:r>
      <w:r>
        <w:t xml:space="preserve"> </w:t>
      </w:r>
      <w:r>
        <w:rPr>
          <w:rFonts w:hint="eastAsia"/>
        </w:rPr>
        <w:t>диаметром</w:t>
      </w:r>
      <w:r>
        <w:t xml:space="preserve"> </w:t>
      </w:r>
      <w:r>
        <w:rPr>
          <w:rFonts w:hint="eastAsia"/>
        </w:rPr>
        <w:t>пучка</w:t>
      </w:r>
      <w:r>
        <w:t xml:space="preserve"> 100 </w:t>
      </w:r>
      <w:r>
        <w:rPr>
          <w:rFonts w:hint="eastAsia"/>
        </w:rPr>
        <w:t>мм</w:t>
      </w:r>
    </w:p>
    <w:p w14:paraId="111E9E91" w14:textId="77777777" w:rsidR="0077133E" w:rsidRDefault="0077133E" w:rsidP="0077133E"/>
    <w:p w14:paraId="5EB5E96E" w14:textId="77777777" w:rsidR="0077133E" w:rsidRDefault="0077133E" w:rsidP="0077133E">
      <w:r>
        <w:t xml:space="preserve">3.2 </w:t>
      </w:r>
      <w:r>
        <w:rPr>
          <w:rFonts w:hint="eastAsia"/>
        </w:rPr>
        <w:t>Исследование</w:t>
      </w:r>
      <w:r>
        <w:t xml:space="preserve"> </w:t>
      </w:r>
      <w:r>
        <w:rPr>
          <w:rFonts w:hint="eastAsia"/>
        </w:rPr>
        <w:t>лабораторной</w:t>
      </w:r>
      <w:r>
        <w:t xml:space="preserve"> </w:t>
      </w:r>
      <w:r>
        <w:rPr>
          <w:rFonts w:hint="eastAsia"/>
        </w:rPr>
        <w:t>модели</w:t>
      </w:r>
      <w:r>
        <w:t xml:space="preserve"> </w:t>
      </w:r>
      <w:r>
        <w:rPr>
          <w:rFonts w:hint="eastAsia"/>
        </w:rPr>
        <w:t>двигателя</w:t>
      </w:r>
      <w:r>
        <w:t xml:space="preserve"> </w:t>
      </w:r>
      <w:r>
        <w:rPr>
          <w:rFonts w:hint="eastAsia"/>
        </w:rPr>
        <w:t>с</w:t>
      </w:r>
      <w:r>
        <w:t xml:space="preserve"> </w:t>
      </w:r>
      <w:r>
        <w:rPr>
          <w:rFonts w:hint="eastAsia"/>
        </w:rPr>
        <w:t>диаметром</w:t>
      </w:r>
      <w:r>
        <w:t xml:space="preserve"> </w:t>
      </w:r>
      <w:r>
        <w:rPr>
          <w:rFonts w:hint="eastAsia"/>
        </w:rPr>
        <w:t>пучка</w:t>
      </w:r>
      <w:r>
        <w:t xml:space="preserve"> 80 </w:t>
      </w:r>
      <w:r>
        <w:rPr>
          <w:rFonts w:hint="eastAsia"/>
        </w:rPr>
        <w:t>мм</w:t>
      </w:r>
    </w:p>
    <w:p w14:paraId="03C9091E" w14:textId="77777777" w:rsidR="0077133E" w:rsidRDefault="0077133E" w:rsidP="0077133E"/>
    <w:p w14:paraId="526F6371" w14:textId="77777777" w:rsidR="0077133E" w:rsidRDefault="0077133E" w:rsidP="0077133E">
      <w:r>
        <w:t xml:space="preserve">3.2.1 </w:t>
      </w:r>
      <w:r>
        <w:rPr>
          <w:rFonts w:hint="eastAsia"/>
        </w:rPr>
        <w:t>Исследование</w:t>
      </w:r>
      <w:r>
        <w:t xml:space="preserve"> </w:t>
      </w:r>
      <w:r>
        <w:rPr>
          <w:rFonts w:hint="eastAsia"/>
        </w:rPr>
        <w:t>интегральных</w:t>
      </w:r>
      <w:r>
        <w:t xml:space="preserve"> </w:t>
      </w:r>
      <w:r>
        <w:rPr>
          <w:rFonts w:hint="eastAsia"/>
        </w:rPr>
        <w:t>характеристик</w:t>
      </w:r>
    </w:p>
    <w:p w14:paraId="1646D1F3" w14:textId="77777777" w:rsidR="0077133E" w:rsidRDefault="0077133E" w:rsidP="0077133E"/>
    <w:p w14:paraId="35F12055" w14:textId="77777777" w:rsidR="0077133E" w:rsidRDefault="0077133E" w:rsidP="0077133E">
      <w:r>
        <w:t xml:space="preserve">3.2.2 </w:t>
      </w:r>
      <w:r>
        <w:rPr>
          <w:rFonts w:hint="eastAsia"/>
        </w:rPr>
        <w:t>Исследование</w:t>
      </w:r>
      <w:r>
        <w:t xml:space="preserve"> </w:t>
      </w:r>
      <w:r>
        <w:rPr>
          <w:rFonts w:hint="eastAsia"/>
        </w:rPr>
        <w:t>локальных</w:t>
      </w:r>
      <w:r>
        <w:t xml:space="preserve"> </w:t>
      </w:r>
      <w:r>
        <w:rPr>
          <w:rFonts w:hint="eastAsia"/>
        </w:rPr>
        <w:t>параметров</w:t>
      </w:r>
      <w:r>
        <w:t xml:space="preserve"> </w:t>
      </w:r>
      <w:r>
        <w:rPr>
          <w:rFonts w:hint="eastAsia"/>
        </w:rPr>
        <w:t>плазмы</w:t>
      </w:r>
    </w:p>
    <w:p w14:paraId="7E723A89" w14:textId="77777777" w:rsidR="0077133E" w:rsidRDefault="0077133E" w:rsidP="0077133E"/>
    <w:p w14:paraId="7F3C9BEB" w14:textId="77777777" w:rsidR="0077133E" w:rsidRDefault="0077133E" w:rsidP="0077133E">
      <w:r>
        <w:t xml:space="preserve">3.2.3 </w:t>
      </w:r>
      <w:r>
        <w:rPr>
          <w:rFonts w:hint="eastAsia"/>
        </w:rPr>
        <w:t>Сравнение</w:t>
      </w:r>
      <w:r>
        <w:t xml:space="preserve"> </w:t>
      </w:r>
      <w:r>
        <w:rPr>
          <w:rFonts w:hint="eastAsia"/>
        </w:rPr>
        <w:t>эффективности</w:t>
      </w:r>
      <w:r>
        <w:t xml:space="preserve"> </w:t>
      </w:r>
      <w:r>
        <w:rPr>
          <w:rFonts w:hint="eastAsia"/>
        </w:rPr>
        <w:t>различных</w:t>
      </w:r>
      <w:r>
        <w:t xml:space="preserve"> </w:t>
      </w:r>
      <w:r>
        <w:rPr>
          <w:rFonts w:hint="eastAsia"/>
        </w:rPr>
        <w:t>конфигураций</w:t>
      </w:r>
      <w:r>
        <w:t xml:space="preserve"> </w:t>
      </w:r>
      <w:r>
        <w:rPr>
          <w:rFonts w:hint="eastAsia"/>
        </w:rPr>
        <w:t>магнитной</w:t>
      </w:r>
    </w:p>
    <w:p w14:paraId="533673D7" w14:textId="77777777" w:rsidR="0077133E" w:rsidRDefault="0077133E" w:rsidP="0077133E"/>
    <w:p w14:paraId="6B06E77A" w14:textId="77777777" w:rsidR="0077133E" w:rsidRDefault="0077133E" w:rsidP="0077133E">
      <w:r>
        <w:rPr>
          <w:rFonts w:hint="eastAsia"/>
        </w:rPr>
        <w:lastRenderedPageBreak/>
        <w:t>системы</w:t>
      </w:r>
    </w:p>
    <w:p w14:paraId="02EB3480" w14:textId="77777777" w:rsidR="0077133E" w:rsidRDefault="0077133E" w:rsidP="0077133E"/>
    <w:p w14:paraId="1449CBAC" w14:textId="77777777" w:rsidR="0077133E" w:rsidRDefault="0077133E" w:rsidP="0077133E">
      <w:r>
        <w:t xml:space="preserve">3.2.4 </w:t>
      </w:r>
      <w:r>
        <w:rPr>
          <w:rFonts w:hint="eastAsia"/>
        </w:rPr>
        <w:t>Исследование</w:t>
      </w:r>
      <w:r>
        <w:t xml:space="preserve"> </w:t>
      </w:r>
      <w:r>
        <w:rPr>
          <w:rFonts w:hint="eastAsia"/>
        </w:rPr>
        <w:t>лабораторной</w:t>
      </w:r>
      <w:r>
        <w:t xml:space="preserve"> </w:t>
      </w:r>
      <w:r>
        <w:rPr>
          <w:rFonts w:hint="eastAsia"/>
        </w:rPr>
        <w:t>модели</w:t>
      </w:r>
      <w:r>
        <w:t xml:space="preserve"> </w:t>
      </w:r>
      <w:r>
        <w:rPr>
          <w:rFonts w:hint="eastAsia"/>
        </w:rPr>
        <w:t>с</w:t>
      </w:r>
      <w:r>
        <w:t xml:space="preserve"> </w:t>
      </w:r>
      <w:r>
        <w:rPr>
          <w:rFonts w:hint="eastAsia"/>
        </w:rPr>
        <w:t>постоянным</w:t>
      </w:r>
      <w:r>
        <w:t xml:space="preserve"> </w:t>
      </w:r>
      <w:r>
        <w:rPr>
          <w:rFonts w:hint="eastAsia"/>
        </w:rPr>
        <w:t>магнитом</w:t>
      </w:r>
    </w:p>
    <w:p w14:paraId="6E174FAA" w14:textId="77777777" w:rsidR="0077133E" w:rsidRDefault="0077133E" w:rsidP="0077133E"/>
    <w:p w14:paraId="0F5816DC" w14:textId="77777777" w:rsidR="0077133E" w:rsidRDefault="0077133E" w:rsidP="0077133E">
      <w:r>
        <w:t xml:space="preserve">3.2.5 </w:t>
      </w:r>
      <w:r>
        <w:rPr>
          <w:rFonts w:hint="eastAsia"/>
        </w:rPr>
        <w:t>Оценка</w:t>
      </w:r>
      <w:r>
        <w:t xml:space="preserve"> </w:t>
      </w:r>
      <w:r>
        <w:rPr>
          <w:rFonts w:hint="eastAsia"/>
        </w:rPr>
        <w:t>потерь</w:t>
      </w:r>
      <w:r>
        <w:t xml:space="preserve"> </w:t>
      </w:r>
      <w:r>
        <w:rPr>
          <w:rFonts w:hint="eastAsia"/>
        </w:rPr>
        <w:t>высокочастотной</w:t>
      </w:r>
      <w:r>
        <w:t xml:space="preserve"> </w:t>
      </w:r>
      <w:r>
        <w:rPr>
          <w:rFonts w:hint="eastAsia"/>
        </w:rPr>
        <w:t>мощности</w:t>
      </w:r>
      <w:r>
        <w:t xml:space="preserve"> </w:t>
      </w:r>
      <w:r>
        <w:rPr>
          <w:rFonts w:hint="eastAsia"/>
        </w:rPr>
        <w:t>в</w:t>
      </w:r>
      <w:r>
        <w:t xml:space="preserve"> </w:t>
      </w:r>
      <w:r>
        <w:rPr>
          <w:rFonts w:hint="eastAsia"/>
        </w:rPr>
        <w:t>согласующем</w:t>
      </w:r>
      <w:r>
        <w:t xml:space="preserve"> </w:t>
      </w:r>
      <w:r>
        <w:rPr>
          <w:rFonts w:hint="eastAsia"/>
        </w:rPr>
        <w:t>контуре</w:t>
      </w:r>
      <w:r>
        <w:t xml:space="preserve">.. 108 3.3 </w:t>
      </w:r>
      <w:r>
        <w:rPr>
          <w:rFonts w:hint="eastAsia"/>
        </w:rPr>
        <w:t>Рекомендации</w:t>
      </w:r>
      <w:r>
        <w:t xml:space="preserve"> </w:t>
      </w:r>
      <w:r>
        <w:rPr>
          <w:rFonts w:hint="eastAsia"/>
        </w:rPr>
        <w:t>по</w:t>
      </w:r>
      <w:r>
        <w:t xml:space="preserve"> </w:t>
      </w:r>
      <w:r>
        <w:rPr>
          <w:rFonts w:hint="eastAsia"/>
        </w:rPr>
        <w:t>проектированию</w:t>
      </w:r>
      <w:r>
        <w:t xml:space="preserve"> </w:t>
      </w:r>
      <w:r>
        <w:rPr>
          <w:rFonts w:hint="eastAsia"/>
        </w:rPr>
        <w:t>ВЧИД</w:t>
      </w:r>
      <w:r>
        <w:t xml:space="preserve"> </w:t>
      </w:r>
      <w:r>
        <w:rPr>
          <w:rFonts w:hint="eastAsia"/>
        </w:rPr>
        <w:t>малой</w:t>
      </w:r>
      <w:r>
        <w:t xml:space="preserve"> </w:t>
      </w:r>
      <w:r>
        <w:rPr>
          <w:rFonts w:hint="eastAsia"/>
        </w:rPr>
        <w:t>мощности</w:t>
      </w:r>
    </w:p>
    <w:p w14:paraId="4171B131" w14:textId="77777777" w:rsidR="0077133E" w:rsidRDefault="0077133E" w:rsidP="0077133E"/>
    <w:p w14:paraId="41A77247" w14:textId="77777777" w:rsidR="0077133E" w:rsidRDefault="0077133E" w:rsidP="0077133E">
      <w:r>
        <w:rPr>
          <w:rFonts w:hint="eastAsia"/>
        </w:rPr>
        <w:t>Глава</w:t>
      </w:r>
      <w:r>
        <w:t xml:space="preserve"> 4 </w:t>
      </w:r>
      <w:r>
        <w:rPr>
          <w:rFonts w:hint="eastAsia"/>
        </w:rPr>
        <w:t>Инженерная</w:t>
      </w:r>
      <w:r>
        <w:t xml:space="preserve"> </w:t>
      </w:r>
      <w:r>
        <w:rPr>
          <w:rFonts w:hint="eastAsia"/>
        </w:rPr>
        <w:t>математическая</w:t>
      </w:r>
      <w:r>
        <w:t xml:space="preserve"> </w:t>
      </w:r>
      <w:r>
        <w:rPr>
          <w:rFonts w:hint="eastAsia"/>
        </w:rPr>
        <w:t>модель</w:t>
      </w:r>
      <w:r>
        <w:t xml:space="preserve"> </w:t>
      </w:r>
      <w:r>
        <w:rPr>
          <w:rFonts w:hint="eastAsia"/>
        </w:rPr>
        <w:t>высокочастотного</w:t>
      </w:r>
      <w:r>
        <w:t xml:space="preserve"> </w:t>
      </w:r>
      <w:r>
        <w:rPr>
          <w:rFonts w:hint="eastAsia"/>
        </w:rPr>
        <w:t>ионного</w:t>
      </w:r>
      <w:r>
        <w:t xml:space="preserve"> </w:t>
      </w:r>
      <w:r>
        <w:rPr>
          <w:rFonts w:hint="eastAsia"/>
        </w:rPr>
        <w:t>двигателя</w:t>
      </w:r>
      <w:r>
        <w:t xml:space="preserve"> </w:t>
      </w:r>
      <w:r>
        <w:rPr>
          <w:rFonts w:hint="eastAsia"/>
        </w:rPr>
        <w:t>с</w:t>
      </w:r>
      <w:r>
        <w:t xml:space="preserve"> </w:t>
      </w:r>
      <w:r>
        <w:rPr>
          <w:rFonts w:hint="eastAsia"/>
        </w:rPr>
        <w:t>дополнительным</w:t>
      </w:r>
      <w:r>
        <w:t xml:space="preserve"> </w:t>
      </w:r>
      <w:r>
        <w:rPr>
          <w:rFonts w:hint="eastAsia"/>
        </w:rPr>
        <w:t>постоянным</w:t>
      </w:r>
      <w:r>
        <w:t xml:space="preserve"> </w:t>
      </w:r>
      <w:r>
        <w:rPr>
          <w:rFonts w:hint="eastAsia"/>
        </w:rPr>
        <w:t>магнитным</w:t>
      </w:r>
      <w:r>
        <w:t xml:space="preserve"> </w:t>
      </w:r>
      <w:r>
        <w:rPr>
          <w:rFonts w:hint="eastAsia"/>
        </w:rPr>
        <w:t>полем</w:t>
      </w:r>
    </w:p>
    <w:p w14:paraId="4FD7E097" w14:textId="77777777" w:rsidR="0077133E" w:rsidRDefault="0077133E" w:rsidP="0077133E"/>
    <w:p w14:paraId="27CFCFAF" w14:textId="77777777" w:rsidR="0077133E" w:rsidRDefault="0077133E" w:rsidP="0077133E">
      <w:r>
        <w:t xml:space="preserve">4.1 </w:t>
      </w:r>
      <w:r>
        <w:rPr>
          <w:rFonts w:hint="eastAsia"/>
        </w:rPr>
        <w:t>Основные</w:t>
      </w:r>
      <w:r>
        <w:t xml:space="preserve"> </w:t>
      </w:r>
      <w:r>
        <w:rPr>
          <w:rFonts w:hint="eastAsia"/>
        </w:rPr>
        <w:t>допущения</w:t>
      </w:r>
      <w:r>
        <w:t xml:space="preserve"> </w:t>
      </w:r>
      <w:r>
        <w:rPr>
          <w:rFonts w:hint="eastAsia"/>
        </w:rPr>
        <w:t>инженерной</w:t>
      </w:r>
      <w:r>
        <w:t xml:space="preserve"> </w:t>
      </w:r>
      <w:r>
        <w:rPr>
          <w:rFonts w:hint="eastAsia"/>
        </w:rPr>
        <w:t>модели</w:t>
      </w:r>
    </w:p>
    <w:p w14:paraId="6A5F2358" w14:textId="77777777" w:rsidR="0077133E" w:rsidRDefault="0077133E" w:rsidP="0077133E"/>
    <w:p w14:paraId="5EDBDEB4" w14:textId="77777777" w:rsidR="0077133E" w:rsidRDefault="0077133E" w:rsidP="0077133E">
      <w:r>
        <w:t xml:space="preserve">4.2 </w:t>
      </w:r>
      <w:r>
        <w:rPr>
          <w:rFonts w:hint="eastAsia"/>
        </w:rPr>
        <w:t>Методика</w:t>
      </w:r>
      <w:r>
        <w:t xml:space="preserve"> </w:t>
      </w:r>
      <w:r>
        <w:rPr>
          <w:rFonts w:hint="eastAsia"/>
        </w:rPr>
        <w:t>расчёта</w:t>
      </w:r>
    </w:p>
    <w:p w14:paraId="33FB8345" w14:textId="77777777" w:rsidR="0077133E" w:rsidRDefault="0077133E" w:rsidP="0077133E"/>
    <w:p w14:paraId="52E7CCC6" w14:textId="77777777" w:rsidR="0077133E" w:rsidRDefault="0077133E" w:rsidP="0077133E">
      <w:r>
        <w:t xml:space="preserve">4.3 </w:t>
      </w:r>
      <w:r>
        <w:rPr>
          <w:rFonts w:hint="eastAsia"/>
        </w:rPr>
        <w:t>Результаты</w:t>
      </w:r>
      <w:r>
        <w:t xml:space="preserve"> </w:t>
      </w:r>
      <w:r>
        <w:rPr>
          <w:rFonts w:hint="eastAsia"/>
        </w:rPr>
        <w:t>численного</w:t>
      </w:r>
      <w:r>
        <w:t xml:space="preserve"> </w:t>
      </w:r>
      <w:r>
        <w:rPr>
          <w:rFonts w:hint="eastAsia"/>
        </w:rPr>
        <w:t>моделирования</w:t>
      </w:r>
    </w:p>
    <w:p w14:paraId="21A7B88D" w14:textId="77777777" w:rsidR="0077133E" w:rsidRDefault="0077133E" w:rsidP="0077133E"/>
    <w:p w14:paraId="3A5FACED" w14:textId="77777777" w:rsidR="0077133E" w:rsidRDefault="0077133E" w:rsidP="0077133E">
      <w:r>
        <w:rPr>
          <w:rFonts w:hint="eastAsia"/>
        </w:rPr>
        <w:t>Заключение</w:t>
      </w:r>
    </w:p>
    <w:p w14:paraId="0379C051" w14:textId="77777777" w:rsidR="0077133E" w:rsidRDefault="0077133E" w:rsidP="0077133E"/>
    <w:p w14:paraId="70D38A16" w14:textId="77777777" w:rsidR="0077133E" w:rsidRDefault="0077133E" w:rsidP="0077133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E6563B3" w14:textId="77777777" w:rsidR="0077133E" w:rsidRDefault="0077133E" w:rsidP="0077133E"/>
    <w:p w14:paraId="12AED805" w14:textId="77777777" w:rsidR="0077133E" w:rsidRDefault="0077133E" w:rsidP="0077133E">
      <w:r>
        <w:rPr>
          <w:rFonts w:hint="eastAsia"/>
        </w:rPr>
        <w:t>Список</w:t>
      </w:r>
      <w:r>
        <w:t xml:space="preserve"> </w:t>
      </w:r>
      <w:r>
        <w:rPr>
          <w:rFonts w:hint="eastAsia"/>
        </w:rPr>
        <w:t>литературы</w:t>
      </w:r>
    </w:p>
    <w:p w14:paraId="58A1F362" w14:textId="77777777" w:rsidR="0077133E" w:rsidRDefault="0077133E" w:rsidP="0077133E"/>
    <w:p w14:paraId="7FE0DFCC" w14:textId="5802DFF3" w:rsidR="0077133E" w:rsidRPr="0077133E" w:rsidRDefault="0077133E" w:rsidP="0077133E">
      <w:r>
        <w:rPr>
          <w:rFonts w:hint="eastAsia"/>
        </w:rPr>
        <w:t>Введение</w:t>
      </w:r>
    </w:p>
    <w:sectPr w:rsidR="0077133E" w:rsidRPr="0077133E" w:rsidSect="006D5A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B8A2" w14:textId="77777777" w:rsidR="006D5A00" w:rsidRDefault="006D5A00">
      <w:pPr>
        <w:spacing w:after="0" w:line="240" w:lineRule="auto"/>
      </w:pPr>
      <w:r>
        <w:separator/>
      </w:r>
    </w:p>
  </w:endnote>
  <w:endnote w:type="continuationSeparator" w:id="0">
    <w:p w14:paraId="26202668" w14:textId="77777777" w:rsidR="006D5A00" w:rsidRDefault="006D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131B" w14:textId="77777777" w:rsidR="006D5A00" w:rsidRDefault="006D5A00"/>
    <w:p w14:paraId="78D3AFDF" w14:textId="77777777" w:rsidR="006D5A00" w:rsidRDefault="006D5A00"/>
    <w:p w14:paraId="6C0EFFA3" w14:textId="77777777" w:rsidR="006D5A00" w:rsidRDefault="006D5A00"/>
    <w:p w14:paraId="1671F359" w14:textId="77777777" w:rsidR="006D5A00" w:rsidRDefault="006D5A00"/>
    <w:p w14:paraId="2C915CCC" w14:textId="77777777" w:rsidR="006D5A00" w:rsidRDefault="006D5A00"/>
    <w:p w14:paraId="5FA1D22D" w14:textId="77777777" w:rsidR="006D5A00" w:rsidRDefault="006D5A00"/>
    <w:p w14:paraId="5E0900E8" w14:textId="77777777" w:rsidR="006D5A00" w:rsidRDefault="006D5A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F18DE0" wp14:editId="58DC80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AF8D" w14:textId="77777777" w:rsidR="006D5A00" w:rsidRDefault="006D5A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18D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9BAF8D" w14:textId="77777777" w:rsidR="006D5A00" w:rsidRDefault="006D5A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74A817" w14:textId="77777777" w:rsidR="006D5A00" w:rsidRDefault="006D5A00"/>
    <w:p w14:paraId="08612BBD" w14:textId="77777777" w:rsidR="006D5A00" w:rsidRDefault="006D5A00"/>
    <w:p w14:paraId="12D799AD" w14:textId="77777777" w:rsidR="006D5A00" w:rsidRDefault="006D5A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4500D3" wp14:editId="583D70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F28F7" w14:textId="77777777" w:rsidR="006D5A00" w:rsidRDefault="006D5A00"/>
                          <w:p w14:paraId="31A34B1F" w14:textId="77777777" w:rsidR="006D5A00" w:rsidRDefault="006D5A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500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0F28F7" w14:textId="77777777" w:rsidR="006D5A00" w:rsidRDefault="006D5A00"/>
                    <w:p w14:paraId="31A34B1F" w14:textId="77777777" w:rsidR="006D5A00" w:rsidRDefault="006D5A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2F352C" w14:textId="77777777" w:rsidR="006D5A00" w:rsidRDefault="006D5A00"/>
    <w:p w14:paraId="5217C315" w14:textId="77777777" w:rsidR="006D5A00" w:rsidRDefault="006D5A00">
      <w:pPr>
        <w:rPr>
          <w:sz w:val="2"/>
          <w:szCs w:val="2"/>
        </w:rPr>
      </w:pPr>
    </w:p>
    <w:p w14:paraId="74A3DE42" w14:textId="77777777" w:rsidR="006D5A00" w:rsidRDefault="006D5A00"/>
    <w:p w14:paraId="4D927DD1" w14:textId="77777777" w:rsidR="006D5A00" w:rsidRDefault="006D5A00">
      <w:pPr>
        <w:spacing w:after="0" w:line="240" w:lineRule="auto"/>
      </w:pPr>
    </w:p>
  </w:footnote>
  <w:footnote w:type="continuationSeparator" w:id="0">
    <w:p w14:paraId="7DBA9310" w14:textId="77777777" w:rsidR="006D5A00" w:rsidRDefault="006D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00"/>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19894</TotalTime>
  <Pages>3</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2595</cp:revision>
  <cp:lastPrinted>2009-02-06T05:36:00Z</cp:lastPrinted>
  <dcterms:created xsi:type="dcterms:W3CDTF">2024-01-07T13:43:00Z</dcterms:created>
  <dcterms:modified xsi:type="dcterms:W3CDTF">2024-02-09T21:32:00Z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