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BB2" w:rsidRDefault="00193BB2" w:rsidP="00193BB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Матвійчук Іван Олександрович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технічного</w:t>
      </w:r>
    </w:p>
    <w:p w:rsidR="00193BB2" w:rsidRDefault="00193BB2" w:rsidP="00193BB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Київський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Ігоря</w:t>
      </w:r>
    </w:p>
    <w:p w:rsidR="00193BB2" w:rsidRDefault="00193BB2" w:rsidP="00193BB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Сікорського</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Планування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підземного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простору</w:t>
      </w:r>
    </w:p>
    <w:p w:rsidR="00193BB2" w:rsidRDefault="00193BB2" w:rsidP="00193BB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мегаполісів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змінному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геологічному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середовищі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(184 </w:t>
      </w:r>
      <w:r>
        <w:rPr>
          <w:rFonts w:ascii="CIDFont+F4" w:eastAsia="CIDFont+F4" w:hAnsi="CIDFont+F3" w:cs="CIDFont+F4" w:hint="eastAsia"/>
          <w:kern w:val="0"/>
          <w:sz w:val="28"/>
          <w:szCs w:val="28"/>
          <w:lang w:eastAsia="ru-RU"/>
        </w:rPr>
        <w:t>Гірництво</w:t>
      </w:r>
      <w:r>
        <w:rPr>
          <w:rFonts w:ascii="CIDFont+F4" w:eastAsia="CIDFont+F4" w:hAnsi="CIDFont+F3" w:cs="CIDFont+F4"/>
          <w:kern w:val="0"/>
          <w:sz w:val="28"/>
          <w:szCs w:val="28"/>
          <w:lang w:eastAsia="ru-RU"/>
        </w:rPr>
        <w:t>).</w:t>
      </w:r>
    </w:p>
    <w:p w:rsidR="00193BB2" w:rsidRDefault="00193BB2" w:rsidP="00193BB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26.002.023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технічному</w:t>
      </w:r>
    </w:p>
    <w:p w:rsidR="00193BB2" w:rsidRDefault="00193BB2" w:rsidP="00193BB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Київський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Ігоря</w:t>
      </w:r>
    </w:p>
    <w:p w:rsidR="00CC2878" w:rsidRPr="00193BB2" w:rsidRDefault="00193BB2" w:rsidP="00193BB2">
      <w:r>
        <w:rPr>
          <w:rFonts w:ascii="CIDFont+F4" w:eastAsia="CIDFont+F4" w:hAnsi="CIDFont+F3" w:cs="CIDFont+F4" w:hint="eastAsia"/>
          <w:kern w:val="0"/>
          <w:sz w:val="28"/>
          <w:szCs w:val="28"/>
          <w:lang w:eastAsia="ru-RU"/>
        </w:rPr>
        <w:t>Сікорського</w:t>
      </w:r>
      <w:r>
        <w:rPr>
          <w:rFonts w:ascii="CIDFont+F4" w:eastAsia="CIDFont+F4" w:hAnsi="CIDFont+F3" w:cs="CIDFont+F4" w:hint="eastAsia"/>
          <w:kern w:val="0"/>
          <w:sz w:val="28"/>
          <w:szCs w:val="28"/>
          <w:lang w:eastAsia="ru-RU"/>
        </w:rPr>
        <w:t>»</w:t>
      </w:r>
    </w:p>
    <w:sectPr w:rsidR="00CC2878" w:rsidRPr="00193BB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193BB2" w:rsidRPr="00193BB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8F522-FFC9-4A17-9B4C-0A36FC5A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2092</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130</cp:revision>
  <cp:lastPrinted>2009-02-06T05:36:00Z</cp:lastPrinted>
  <dcterms:created xsi:type="dcterms:W3CDTF">2021-10-06T19:07:00Z</dcterms:created>
  <dcterms:modified xsi:type="dcterms:W3CDTF">2021-10-08T15:33:00Z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