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352C0" w14:textId="77777777" w:rsidR="00E41DAF" w:rsidRDefault="00E41DAF" w:rsidP="00E41DAF">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Курятникова, Елена Львовна.</w:t>
      </w:r>
      <w:r>
        <w:rPr>
          <w:rFonts w:ascii="Helvetica" w:hAnsi="Helvetica" w:cs="Helvetica"/>
          <w:color w:val="222222"/>
          <w:sz w:val="21"/>
          <w:szCs w:val="21"/>
        </w:rPr>
        <w:br/>
      </w:r>
      <w:r>
        <w:rPr>
          <w:rStyle w:val="js-item-maininfo"/>
          <w:rFonts w:ascii="Helvetica" w:hAnsi="Helvetica" w:cs="Helvetica"/>
          <w:b/>
          <w:bCs/>
          <w:color w:val="222222"/>
          <w:sz w:val="21"/>
          <w:szCs w:val="21"/>
        </w:rPr>
        <w:t>Эволюционная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теория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устойчивости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винтового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тонкого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бруса</w:t>
      </w:r>
      <w:r>
        <w:rPr>
          <w:rStyle w:val="js-item-maininfo"/>
          <w:rFonts w:ascii="Helvetica" w:hAnsi="Helvetica" w:cs="Helvetica"/>
          <w:color w:val="222222"/>
          <w:sz w:val="21"/>
          <w:szCs w:val="21"/>
        </w:rPr>
        <w:t> : диссертация ... кандидата технических наук : 01.02.06. - Ижевск, 1999. - 257 с.</w:t>
      </w:r>
      <w:r>
        <w:rPr>
          <w:rStyle w:val="search-descr"/>
          <w:rFonts w:ascii="Helvetica" w:hAnsi="Helvetica" w:cs="Helvetica"/>
          <w:color w:val="222222"/>
          <w:sz w:val="21"/>
          <w:szCs w:val="21"/>
        </w:rPr>
        <w:t>больше</w:t>
      </w:r>
    </w:p>
    <w:p w14:paraId="058A8CA9" w14:textId="77777777" w:rsidR="00E41DAF" w:rsidRDefault="00E41DAF" w:rsidP="00E41DAF">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2F42DB01" w14:textId="77777777" w:rsidR="00E41DAF" w:rsidRDefault="00E41DAF" w:rsidP="00E41DAF">
      <w:pPr>
        <w:widowControl/>
        <w:numPr>
          <w:ilvl w:val="0"/>
          <w:numId w:val="44"/>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32D88444" w14:textId="77777777" w:rsidR="00E41DAF" w:rsidRDefault="00E41DAF" w:rsidP="00E41DAF">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ИЖЕВСКИЙ ГОСУДАРСТВЕННЫЙ ТЕХНИЧЕСКИЙ УНИВЕРСЖЕТ На правах рукописи </w:t>
      </w:r>
      <w:r>
        <w:rPr>
          <w:rFonts w:ascii="Helvetica" w:hAnsi="Helvetica" w:cs="Helvetica"/>
          <w:b/>
          <w:bCs/>
          <w:color w:val="222222"/>
          <w:sz w:val="21"/>
          <w:szCs w:val="21"/>
        </w:rPr>
        <w:t>Курятникова</w:t>
      </w:r>
      <w:r>
        <w:rPr>
          <w:rFonts w:ascii="Helvetica" w:hAnsi="Helvetica" w:cs="Helvetica"/>
          <w:color w:val="222222"/>
          <w:sz w:val="21"/>
          <w:szCs w:val="21"/>
        </w:rPr>
        <w:t> </w:t>
      </w:r>
      <w:r>
        <w:rPr>
          <w:rFonts w:ascii="Helvetica" w:hAnsi="Helvetica" w:cs="Helvetica"/>
          <w:b/>
          <w:bCs/>
          <w:color w:val="222222"/>
          <w:sz w:val="21"/>
          <w:szCs w:val="21"/>
        </w:rPr>
        <w:t>Елена</w:t>
      </w:r>
      <w:r>
        <w:rPr>
          <w:rFonts w:ascii="Helvetica" w:hAnsi="Helvetica" w:cs="Helvetica"/>
          <w:color w:val="222222"/>
          <w:sz w:val="21"/>
          <w:szCs w:val="21"/>
        </w:rPr>
        <w:t> </w:t>
      </w:r>
      <w:r>
        <w:rPr>
          <w:rFonts w:ascii="Helvetica" w:hAnsi="Helvetica" w:cs="Helvetica"/>
          <w:b/>
          <w:bCs/>
          <w:color w:val="222222"/>
          <w:sz w:val="21"/>
          <w:szCs w:val="21"/>
        </w:rPr>
        <w:t>Львовна</w:t>
      </w:r>
      <w:r>
        <w:rPr>
          <w:rFonts w:ascii="Helvetica" w:hAnsi="Helvetica" w:cs="Helvetica"/>
          <w:color w:val="222222"/>
          <w:sz w:val="21"/>
          <w:szCs w:val="21"/>
        </w:rPr>
        <w:t> </w:t>
      </w:r>
      <w:r>
        <w:rPr>
          <w:rFonts w:ascii="Helvetica" w:hAnsi="Helvetica" w:cs="Helvetica"/>
          <w:b/>
          <w:bCs/>
          <w:color w:val="222222"/>
          <w:sz w:val="21"/>
          <w:szCs w:val="21"/>
        </w:rPr>
        <w:t>ЭВОЛЮЦИОННАЯ</w:t>
      </w:r>
      <w:r>
        <w:rPr>
          <w:rFonts w:ascii="Helvetica" w:hAnsi="Helvetica" w:cs="Helvetica"/>
          <w:color w:val="222222"/>
          <w:sz w:val="21"/>
          <w:szCs w:val="21"/>
        </w:rPr>
        <w:t> </w:t>
      </w:r>
      <w:r>
        <w:rPr>
          <w:rFonts w:ascii="Helvetica" w:hAnsi="Helvetica" w:cs="Helvetica"/>
          <w:b/>
          <w:bCs/>
          <w:color w:val="222222"/>
          <w:sz w:val="21"/>
          <w:szCs w:val="21"/>
        </w:rPr>
        <w:t>ТЕОРИЯ</w:t>
      </w:r>
      <w:r>
        <w:rPr>
          <w:rFonts w:ascii="Helvetica" w:hAnsi="Helvetica" w:cs="Helvetica"/>
          <w:color w:val="222222"/>
          <w:sz w:val="21"/>
          <w:szCs w:val="21"/>
        </w:rPr>
        <w:t> </w:t>
      </w:r>
      <w:r>
        <w:rPr>
          <w:rFonts w:ascii="Helvetica" w:hAnsi="Helvetica" w:cs="Helvetica"/>
          <w:b/>
          <w:bCs/>
          <w:color w:val="222222"/>
          <w:sz w:val="21"/>
          <w:szCs w:val="21"/>
        </w:rPr>
        <w:t>УСТОЙЧИВОСТИ</w:t>
      </w:r>
      <w:r>
        <w:rPr>
          <w:rFonts w:ascii="Helvetica" w:hAnsi="Helvetica" w:cs="Helvetica"/>
          <w:color w:val="222222"/>
          <w:sz w:val="21"/>
          <w:szCs w:val="21"/>
        </w:rPr>
        <w:t> </w:t>
      </w:r>
      <w:r>
        <w:rPr>
          <w:rFonts w:ascii="Helvetica" w:hAnsi="Helvetica" w:cs="Helvetica"/>
          <w:b/>
          <w:bCs/>
          <w:color w:val="222222"/>
          <w:sz w:val="21"/>
          <w:szCs w:val="21"/>
        </w:rPr>
        <w:t>ВИНТОВОГО</w:t>
      </w:r>
      <w:r>
        <w:rPr>
          <w:rFonts w:ascii="Helvetica" w:hAnsi="Helvetica" w:cs="Helvetica"/>
          <w:color w:val="222222"/>
          <w:sz w:val="21"/>
          <w:szCs w:val="21"/>
        </w:rPr>
        <w:t> </w:t>
      </w:r>
      <w:r>
        <w:rPr>
          <w:rFonts w:ascii="Helvetica" w:hAnsi="Helvetica" w:cs="Helvetica"/>
          <w:b/>
          <w:bCs/>
          <w:color w:val="222222"/>
          <w:sz w:val="21"/>
          <w:szCs w:val="21"/>
        </w:rPr>
        <w:t>тонкого</w:t>
      </w:r>
      <w:r>
        <w:rPr>
          <w:rFonts w:ascii="Helvetica" w:hAnsi="Helvetica" w:cs="Helvetica"/>
          <w:color w:val="222222"/>
          <w:sz w:val="21"/>
          <w:szCs w:val="21"/>
        </w:rPr>
        <w:t> </w:t>
      </w:r>
      <w:r>
        <w:rPr>
          <w:rFonts w:ascii="Helvetica" w:hAnsi="Helvetica" w:cs="Helvetica"/>
          <w:b/>
          <w:bCs/>
          <w:color w:val="222222"/>
          <w:sz w:val="21"/>
          <w:szCs w:val="21"/>
        </w:rPr>
        <w:t>БРУСА</w:t>
      </w:r>
      <w:r>
        <w:rPr>
          <w:rFonts w:ascii="Helvetica" w:hAnsi="Helvetica" w:cs="Helvetica"/>
          <w:color w:val="222222"/>
          <w:sz w:val="21"/>
          <w:szCs w:val="21"/>
        </w:rPr>
        <w:t> 01.02.06.</w:t>
      </w:r>
    </w:p>
    <w:p w14:paraId="3756E272" w14:textId="77777777" w:rsidR="00E41DAF" w:rsidRDefault="00E41DAF" w:rsidP="00E41DAF">
      <w:pPr>
        <w:widowControl/>
        <w:numPr>
          <w:ilvl w:val="0"/>
          <w:numId w:val="44"/>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w:t>
      </w:r>
    </w:p>
    <w:p w14:paraId="1B39FCAB" w14:textId="77777777" w:rsidR="00E41DAF" w:rsidRDefault="00E41DAF" w:rsidP="00E41DAF">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«Ижмаш» ГЛАВА 4 МОДЕРНШИГОВАННАЯ СИНГЕЗИГОВАННАЯ </w:t>
      </w:r>
      <w:r>
        <w:rPr>
          <w:rFonts w:ascii="Helvetica" w:hAnsi="Helvetica" w:cs="Helvetica"/>
          <w:b/>
          <w:bCs/>
          <w:color w:val="222222"/>
          <w:sz w:val="21"/>
          <w:szCs w:val="21"/>
        </w:rPr>
        <w:t>ТЕОРИЯ</w:t>
      </w:r>
      <w:r>
        <w:rPr>
          <w:rFonts w:ascii="Helvetica" w:hAnsi="Helvetica" w:cs="Helvetica"/>
          <w:color w:val="222222"/>
          <w:sz w:val="21"/>
          <w:szCs w:val="21"/>
        </w:rPr>
        <w:t> </w:t>
      </w:r>
      <w:r>
        <w:rPr>
          <w:rFonts w:ascii="Helvetica" w:hAnsi="Helvetica" w:cs="Helvetica"/>
          <w:b/>
          <w:bCs/>
          <w:color w:val="222222"/>
          <w:sz w:val="21"/>
          <w:szCs w:val="21"/>
        </w:rPr>
        <w:t>УСТОЙЧИВОСТИ</w:t>
      </w:r>
      <w:r>
        <w:rPr>
          <w:rFonts w:ascii="Helvetica" w:hAnsi="Helvetica" w:cs="Helvetica"/>
          <w:color w:val="222222"/>
          <w:sz w:val="21"/>
          <w:szCs w:val="21"/>
        </w:rPr>
        <w:t> ВИНГОЮГО т о н к о г о </w:t>
      </w:r>
      <w:r>
        <w:rPr>
          <w:rFonts w:ascii="Helvetica" w:hAnsi="Helvetica" w:cs="Helvetica"/>
          <w:b/>
          <w:bCs/>
          <w:color w:val="222222"/>
          <w:sz w:val="21"/>
          <w:szCs w:val="21"/>
        </w:rPr>
        <w:t>БРУСА</w:t>
      </w:r>
      <w:r>
        <w:rPr>
          <w:rFonts w:ascii="Helvetica" w:hAnsi="Helvetica" w:cs="Helvetica"/>
          <w:color w:val="222222"/>
          <w:sz w:val="21"/>
          <w:szCs w:val="21"/>
        </w:rPr>
        <w:t> 159 4.1 4.2 4.3 </w:t>
      </w:r>
      <w:r>
        <w:rPr>
          <w:rFonts w:ascii="Helvetica" w:hAnsi="Helvetica" w:cs="Helvetica"/>
          <w:b/>
          <w:bCs/>
          <w:color w:val="222222"/>
          <w:sz w:val="21"/>
          <w:szCs w:val="21"/>
        </w:rPr>
        <w:t>Эволюционная</w:t>
      </w:r>
      <w:r>
        <w:rPr>
          <w:rFonts w:ascii="Helvetica" w:hAnsi="Helvetica" w:cs="Helvetica"/>
          <w:color w:val="222222"/>
          <w:sz w:val="21"/>
          <w:szCs w:val="21"/>
        </w:rPr>
        <w:t> </w:t>
      </w:r>
      <w:r>
        <w:rPr>
          <w:rFonts w:ascii="Helvetica" w:hAnsi="Helvetica" w:cs="Helvetica"/>
          <w:b/>
          <w:bCs/>
          <w:color w:val="222222"/>
          <w:sz w:val="21"/>
          <w:szCs w:val="21"/>
        </w:rPr>
        <w:t>теория</w:t>
      </w:r>
      <w:r>
        <w:rPr>
          <w:rFonts w:ascii="Helvetica" w:hAnsi="Helvetica" w:cs="Helvetica"/>
          <w:color w:val="222222"/>
          <w:sz w:val="21"/>
          <w:szCs w:val="21"/>
        </w:rPr>
        <w:t> </w:t>
      </w:r>
      <w:r>
        <w:rPr>
          <w:rFonts w:ascii="Helvetica" w:hAnsi="Helvetica" w:cs="Helvetica"/>
          <w:b/>
          <w:bCs/>
          <w:color w:val="222222"/>
          <w:sz w:val="21"/>
          <w:szCs w:val="21"/>
        </w:rPr>
        <w:t>устойчивости</w:t>
      </w:r>
      <w:r>
        <w:rPr>
          <w:rFonts w:ascii="Helvetica" w:hAnsi="Helvetica" w:cs="Helvetica"/>
          <w:color w:val="222222"/>
          <w:sz w:val="21"/>
          <w:szCs w:val="21"/>
        </w:rPr>
        <w:t> Ввдыпотфи</w:t>
      </w:r>
    </w:p>
    <w:p w14:paraId="1A9EEA04" w14:textId="77777777" w:rsidR="00E41DAF" w:rsidRDefault="00E41DAF" w:rsidP="00E41DAF">
      <w:pPr>
        <w:widowControl/>
        <w:numPr>
          <w:ilvl w:val="0"/>
          <w:numId w:val="44"/>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6</w:t>
      </w:r>
    </w:p>
    <w:p w14:paraId="5D845047" w14:textId="77777777" w:rsidR="00E41DAF" w:rsidRDefault="00E41DAF" w:rsidP="00E41DAF">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b/>
          <w:bCs/>
          <w:color w:val="222222"/>
          <w:sz w:val="21"/>
          <w:szCs w:val="21"/>
        </w:rPr>
        <w:t>устойчивости</w:t>
      </w:r>
      <w:r>
        <w:rPr>
          <w:rFonts w:ascii="Helvetica" w:hAnsi="Helvetica" w:cs="Helvetica"/>
          <w:color w:val="222222"/>
          <w:sz w:val="21"/>
          <w:szCs w:val="21"/>
        </w:rPr>
        <w:t>!, прочности и удфа Такой подход позволил нейш решение плохо обусяовлеиной существенно нелхшейной задачи с учетом особенностей </w:t>
      </w:r>
      <w:r>
        <w:rPr>
          <w:rFonts w:ascii="Helvetica" w:hAnsi="Helvetica" w:cs="Helvetica"/>
          <w:b/>
          <w:bCs/>
          <w:color w:val="222222"/>
          <w:sz w:val="21"/>
          <w:szCs w:val="21"/>
        </w:rPr>
        <w:t>винтового</w:t>
      </w:r>
      <w:r>
        <w:rPr>
          <w:rFonts w:ascii="Helvetica" w:hAnsi="Helvetica" w:cs="Helvetica"/>
          <w:color w:val="222222"/>
          <w:sz w:val="21"/>
          <w:szCs w:val="21"/>
        </w:rPr>
        <w:t> </w:t>
      </w:r>
      <w:r>
        <w:rPr>
          <w:rFonts w:ascii="Helvetica" w:hAnsi="Helvetica" w:cs="Helvetica"/>
          <w:b/>
          <w:bCs/>
          <w:color w:val="222222"/>
          <w:sz w:val="21"/>
          <w:szCs w:val="21"/>
        </w:rPr>
        <w:t>тонкого</w:t>
      </w:r>
      <w:r>
        <w:rPr>
          <w:rFonts w:ascii="Helvetica" w:hAnsi="Helvetica" w:cs="Helvetica"/>
          <w:color w:val="222222"/>
          <w:sz w:val="21"/>
          <w:szCs w:val="21"/>
        </w:rPr>
        <w:t> </w:t>
      </w:r>
      <w:r>
        <w:rPr>
          <w:rFonts w:ascii="Helvetica" w:hAnsi="Helvetica" w:cs="Helvetica"/>
          <w:b/>
          <w:bCs/>
          <w:color w:val="222222"/>
          <w:sz w:val="21"/>
          <w:szCs w:val="21"/>
        </w:rPr>
        <w:t>бруса</w:t>
      </w:r>
      <w:r>
        <w:rPr>
          <w:rFonts w:ascii="Helvetica" w:hAnsi="Helvetica" w:cs="Helvetica"/>
          <w:color w:val="222222"/>
          <w:sz w:val="21"/>
          <w:szCs w:val="21"/>
        </w:rPr>
        <w:t> Из жшееркзованных уравнеЕшй Кирхгофа-Кжбша получены </w:t>
      </w:r>
      <w:r>
        <w:rPr>
          <w:rFonts w:ascii="Helvetica" w:hAnsi="Helvetica" w:cs="Helvetica"/>
          <w:b/>
          <w:bCs/>
          <w:color w:val="222222"/>
          <w:sz w:val="21"/>
          <w:szCs w:val="21"/>
        </w:rPr>
        <w:t>теория</w:t>
      </w:r>
      <w:r>
        <w:rPr>
          <w:rFonts w:ascii="Helvetica" w:hAnsi="Helvetica" w:cs="Helvetica"/>
          <w:color w:val="222222"/>
          <w:sz w:val="21"/>
          <w:szCs w:val="21"/>
        </w:rPr>
        <w:t> кожбаний и </w:t>
      </w:r>
      <w:r>
        <w:rPr>
          <w:rFonts w:ascii="Helvetica" w:hAnsi="Helvetica" w:cs="Helvetica"/>
          <w:b/>
          <w:bCs/>
          <w:color w:val="222222"/>
          <w:sz w:val="21"/>
          <w:szCs w:val="21"/>
        </w:rPr>
        <w:t>теория</w:t>
      </w:r>
      <w:r>
        <w:rPr>
          <w:rFonts w:ascii="Helvetica" w:hAnsi="Helvetica" w:cs="Helvetica"/>
          <w:color w:val="222222"/>
          <w:sz w:val="21"/>
          <w:szCs w:val="21"/>
        </w:rPr>
        <w:t> </w:t>
      </w:r>
      <w:r>
        <w:rPr>
          <w:rFonts w:ascii="Helvetica" w:hAnsi="Helvetica" w:cs="Helvetica"/>
          <w:b/>
          <w:bCs/>
          <w:color w:val="222222"/>
          <w:sz w:val="21"/>
          <w:szCs w:val="21"/>
        </w:rPr>
        <w:t>устойчивости</w:t>
      </w:r>
      <w:r>
        <w:rPr>
          <w:rFonts w:ascii="Helvetica" w:hAnsi="Helvetica" w:cs="Helvetica"/>
          <w:color w:val="222222"/>
          <w:sz w:val="21"/>
          <w:szCs w:val="21"/>
        </w:rPr>
        <w:t>. Из нелинеЕршованных </w:t>
      </w:r>
      <w:r>
        <w:rPr>
          <w:rFonts w:ascii="Helvetica" w:hAnsi="Helvetica" w:cs="Helvetica"/>
          <w:b/>
          <w:bCs/>
          <w:color w:val="222222"/>
          <w:sz w:val="21"/>
          <w:szCs w:val="21"/>
        </w:rPr>
        <w:t>теория</w:t>
      </w:r>
      <w:r>
        <w:rPr>
          <w:rFonts w:ascii="Helvetica" w:hAnsi="Helvetica" w:cs="Helvetica"/>
          <w:color w:val="222222"/>
          <w:sz w:val="21"/>
          <w:szCs w:val="21"/>
        </w:rPr>
        <w:t> статики. Были разработаны</w:t>
      </w:r>
    </w:p>
    <w:p w14:paraId="38088FCE" w14:textId="77777777" w:rsidR="00E41DAF" w:rsidRDefault="00E41DAF" w:rsidP="00E41DAF">
      <w:pPr>
        <w:widowControl/>
        <w:numPr>
          <w:ilvl w:val="0"/>
          <w:numId w:val="44"/>
        </w:numPr>
        <w:suppressAutoHyphens w:val="0"/>
        <w:spacing w:before="100" w:beforeAutospacing="1" w:after="100" w:afterAutospacing="1" w:line="240" w:lineRule="auto"/>
        <w:jc w:val="left"/>
        <w:rPr>
          <w:rFonts w:ascii="Helvetica" w:hAnsi="Helvetica" w:cs="Helvetica"/>
          <w:color w:val="222222"/>
          <w:sz w:val="21"/>
          <w:szCs w:val="21"/>
        </w:rPr>
      </w:pPr>
    </w:p>
    <w:p w14:paraId="3B81ADC6" w14:textId="77777777" w:rsidR="00E41DAF" w:rsidRDefault="00E41DAF" w:rsidP="00E41DA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Курятникова, Елена Львовна</w:t>
      </w:r>
    </w:p>
    <w:p w14:paraId="78F459E5" w14:textId="77777777" w:rsidR="00E41DAF" w:rsidRDefault="00E41DAF" w:rsidP="00E41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129A5A5" w14:textId="77777777" w:rsidR="00E41DAF" w:rsidRDefault="00E41DAF" w:rsidP="00E41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РАБОТ ГО УСТОЙЧИВОСТИ ПОСТАНОВКА ЗАДАЧ ИССЛЕДОВАНИЯ</w:t>
      </w:r>
    </w:p>
    <w:p w14:paraId="45C483BB" w14:textId="77777777" w:rsidR="00E41DAF" w:rsidRDefault="00E41DAF" w:rsidP="00E41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Обоснование выбора критерия устойчивости</w:t>
      </w:r>
    </w:p>
    <w:p w14:paraId="1EFE8024" w14:textId="77777777" w:rsidR="00E41DAF" w:rsidRDefault="00E41DAF" w:rsidP="00E41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Классификации видов потери устойчивости деформируемых тел.</w:t>
      </w:r>
    </w:p>
    <w:p w14:paraId="2486AB70" w14:textId="77777777" w:rsidR="00E41DAF" w:rsidRDefault="00E41DAF" w:rsidP="00E41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Анализ физических свойств стержневых моделей</w:t>
      </w:r>
    </w:p>
    <w:p w14:paraId="5D6BB0AB" w14:textId="77777777" w:rsidR="00E41DAF" w:rsidRDefault="00E41DAF" w:rsidP="00E41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&amp;ЩЫ потери устойчивости винтового тонкого бруса</w:t>
      </w:r>
    </w:p>
    <w:p w14:paraId="076566D1" w14:textId="77777777" w:rsidR="00E41DAF" w:rsidRDefault="00E41DAF" w:rsidP="00E41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Анализ исходных уравнений</w:t>
      </w:r>
    </w:p>
    <w:p w14:paraId="58261978" w14:textId="77777777" w:rsidR="00E41DAF" w:rsidRDefault="00E41DAF" w:rsidP="00E41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Постановка задан исследования.</w:t>
      </w:r>
    </w:p>
    <w:p w14:paraId="48ABFD9D" w14:textId="77777777" w:rsidR="00E41DAF" w:rsidRDefault="00E41DAF" w:rsidP="00E41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КОЛИЧЕСТВЕННЫЙ И КАЧЕСТВЕННЫЙ</w:t>
      </w:r>
    </w:p>
    <w:p w14:paraId="092D54E4" w14:textId="77777777" w:rsidR="00E41DAF" w:rsidRDefault="00E41DAF" w:rsidP="00E41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АНАЛИЗ ВИДОВ ПОТЕРИ УСТОЙЧИВОСТИ</w:t>
      </w:r>
    </w:p>
    <w:p w14:paraId="2B1E750A" w14:textId="77777777" w:rsidR="00E41DAF" w:rsidRDefault="00E41DAF" w:rsidP="00E41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ВИНТОВОГО ТОНКОГО БРУСА</w:t>
      </w:r>
    </w:p>
    <w:p w14:paraId="4A7CBBAD" w14:textId="77777777" w:rsidR="00E41DAF" w:rsidRDefault="00E41DAF" w:rsidP="00E41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Анализ видов потери устойчивости, связанных с динамическим искажением формы.</w:t>
      </w:r>
    </w:p>
    <w:p w14:paraId="2E38BAC9" w14:textId="77777777" w:rsidR="00E41DAF" w:rsidRDefault="00E41DAF" w:rsidP="00E41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Местная потеря устойчивости пружин растяжения с межвижовым давлением</w:t>
      </w:r>
    </w:p>
    <w:p w14:paraId="516269D0" w14:textId="77777777" w:rsidR="00E41DAF" w:rsidRDefault="00E41DAF" w:rsidP="00E41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Влияние параметров пружины на диапазон, в котором не происходит эйлеровой потери устойчивости.</w:t>
      </w:r>
    </w:p>
    <w:p w14:paraId="478244A0" w14:textId="77777777" w:rsidR="00E41DAF" w:rsidRDefault="00E41DAF" w:rsidP="00E41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Особенности эйлеровой потери устойчивости по модели винтового тонкого бруса</w:t>
      </w:r>
    </w:p>
    <w:p w14:paraId="6B8F95D3" w14:textId="77777777" w:rsidR="00E41DAF" w:rsidRDefault="00E41DAF" w:rsidP="00E41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Потеря устойчивости за счет формирования межвижового давления.</w:t>
      </w:r>
    </w:p>
    <w:p w14:paraId="7E73A879" w14:textId="77777777" w:rsidR="00E41DAF" w:rsidRDefault="00E41DAF" w:rsidP="00E41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Выводы по главе.</w:t>
      </w:r>
    </w:p>
    <w:p w14:paraId="36132EA8" w14:textId="77777777" w:rsidR="00E41DAF" w:rsidRDefault="00E41DAF" w:rsidP="00E41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ЭКСПЕРИМЕНТАЛЬНОЕ ИССЛЦЦОВАНИЕ УСТОЙЧИВОСТИ ПРУЖИН СЖАТИЯ.</w:t>
      </w:r>
    </w:p>
    <w:p w14:paraId="18F1B0E2" w14:textId="77777777" w:rsidR="00E41DAF" w:rsidRDefault="00E41DAF" w:rsidP="00E41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Выбор параметров пружин.</w:t>
      </w:r>
    </w:p>
    <w:p w14:paraId="0B1B9D61" w14:textId="77777777" w:rsidR="00E41DAF" w:rsidRDefault="00E41DAF" w:rsidP="00E41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Условия и методика экспфиментальнък исследований</w:t>
      </w:r>
    </w:p>
    <w:p w14:paraId="3D714C75" w14:textId="77777777" w:rsidR="00E41DAF" w:rsidRDefault="00E41DAF" w:rsidP="00E41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Результаты эктфименталшых исследований</w:t>
      </w:r>
    </w:p>
    <w:p w14:paraId="3E8F0383" w14:textId="77777777" w:rsidR="00E41DAF" w:rsidRDefault="00E41DAF" w:rsidP="00E41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Сопоставление результатов экшеримжгапьных и теоретических исследований</w:t>
      </w:r>
    </w:p>
    <w:p w14:paraId="0F869EB8" w14:textId="77777777" w:rsidR="00E41DAF" w:rsidRDefault="00E41DAF" w:rsidP="00E41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Анализ устойчивости пружин, выпускаемых на предприятии ПЭ «Ижмаш» .:.</w:t>
      </w:r>
    </w:p>
    <w:p w14:paraId="3A83C26D" w14:textId="77777777" w:rsidR="00E41DAF" w:rsidRDefault="00E41DAF" w:rsidP="00E41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МОДЕРНИЗИРОВАННАЯ СИНГЕЗИГОВАННАЯ ТЕОРИЯ УСТОЙЧИВОСТИ ВИНГОЮГО ТОНКОГО БРУСА</w:t>
      </w:r>
    </w:p>
    <w:p w14:paraId="6BC6914F" w14:textId="77777777" w:rsidR="00E41DAF" w:rsidRDefault="00E41DAF" w:rsidP="00E41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Эволюционная теория устойчивости.</w:t>
      </w:r>
    </w:p>
    <w:p w14:paraId="3BC16901" w14:textId="77777777" w:rsidR="00E41DAF" w:rsidRDefault="00E41DAF" w:rsidP="00E41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Видыпотери устойчивости винтового тонкого бруса. Классификация видов потери устойчивости</w:t>
      </w:r>
    </w:p>
    <w:p w14:paraId="05E61506" w14:textId="77777777" w:rsidR="00E41DAF" w:rsidRDefault="00E41DAF" w:rsidP="00E41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Место эволюционной теории в структуре модернизированной синтезированной теории устойчивости винтового тонкого бруса</w:t>
      </w:r>
    </w:p>
    <w:p w14:paraId="66C1297F" w14:textId="77777777" w:rsidR="00E41DAF" w:rsidRDefault="00E41DAF" w:rsidP="00E41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Выводы по главе 4.</w:t>
      </w:r>
    </w:p>
    <w:p w14:paraId="4CCADE6E" w14:textId="77D75C2A" w:rsidR="004F7911" w:rsidRPr="00E41DAF" w:rsidRDefault="004F7911" w:rsidP="00E41DAF"/>
    <w:sectPr w:rsidR="004F7911" w:rsidRPr="00E41DAF"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9CE00" w14:textId="77777777" w:rsidR="00972F99" w:rsidRDefault="00972F99">
      <w:pPr>
        <w:spacing w:after="0" w:line="240" w:lineRule="auto"/>
      </w:pPr>
      <w:r>
        <w:separator/>
      </w:r>
    </w:p>
  </w:endnote>
  <w:endnote w:type="continuationSeparator" w:id="0">
    <w:p w14:paraId="569E3F61" w14:textId="77777777" w:rsidR="00972F99" w:rsidRDefault="0097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82FB0" w14:textId="77777777" w:rsidR="00972F99" w:rsidRDefault="00972F99"/>
    <w:p w14:paraId="227A6EF2" w14:textId="77777777" w:rsidR="00972F99" w:rsidRDefault="00972F99"/>
    <w:p w14:paraId="4DFF0511" w14:textId="77777777" w:rsidR="00972F99" w:rsidRDefault="00972F99"/>
    <w:p w14:paraId="4B723E22" w14:textId="77777777" w:rsidR="00972F99" w:rsidRDefault="00972F99"/>
    <w:p w14:paraId="78C679D6" w14:textId="77777777" w:rsidR="00972F99" w:rsidRDefault="00972F99"/>
    <w:p w14:paraId="713CFEA0" w14:textId="77777777" w:rsidR="00972F99" w:rsidRDefault="00972F99"/>
    <w:p w14:paraId="4C0131F1" w14:textId="77777777" w:rsidR="00972F99" w:rsidRDefault="00972F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B82CCF" wp14:editId="4F9BDB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16DAD" w14:textId="77777777" w:rsidR="00972F99" w:rsidRDefault="00972F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B82C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B616DAD" w14:textId="77777777" w:rsidR="00972F99" w:rsidRDefault="00972F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E5C117" w14:textId="77777777" w:rsidR="00972F99" w:rsidRDefault="00972F99"/>
    <w:p w14:paraId="5D2D87B0" w14:textId="77777777" w:rsidR="00972F99" w:rsidRDefault="00972F99"/>
    <w:p w14:paraId="36BB6033" w14:textId="77777777" w:rsidR="00972F99" w:rsidRDefault="00972F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4E7EE2" wp14:editId="436676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8E646" w14:textId="77777777" w:rsidR="00972F99" w:rsidRDefault="00972F99"/>
                          <w:p w14:paraId="58B6C80C" w14:textId="77777777" w:rsidR="00972F99" w:rsidRDefault="00972F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4E7E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48E646" w14:textId="77777777" w:rsidR="00972F99" w:rsidRDefault="00972F99"/>
                    <w:p w14:paraId="58B6C80C" w14:textId="77777777" w:rsidR="00972F99" w:rsidRDefault="00972F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6668A2" w14:textId="77777777" w:rsidR="00972F99" w:rsidRDefault="00972F99"/>
    <w:p w14:paraId="6CC8DC1A" w14:textId="77777777" w:rsidR="00972F99" w:rsidRDefault="00972F99">
      <w:pPr>
        <w:rPr>
          <w:sz w:val="2"/>
          <w:szCs w:val="2"/>
        </w:rPr>
      </w:pPr>
    </w:p>
    <w:p w14:paraId="70B0B5B2" w14:textId="77777777" w:rsidR="00972F99" w:rsidRDefault="00972F99"/>
    <w:p w14:paraId="46376F5D" w14:textId="77777777" w:rsidR="00972F99" w:rsidRDefault="00972F99">
      <w:pPr>
        <w:spacing w:after="0" w:line="240" w:lineRule="auto"/>
      </w:pPr>
    </w:p>
  </w:footnote>
  <w:footnote w:type="continuationSeparator" w:id="0">
    <w:p w14:paraId="72DC68EB" w14:textId="77777777" w:rsidR="00972F99" w:rsidRDefault="00972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0B66F24"/>
    <w:multiLevelType w:val="multilevel"/>
    <w:tmpl w:val="33F0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0E460EE"/>
    <w:multiLevelType w:val="multilevel"/>
    <w:tmpl w:val="C07E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8"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9"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0"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1"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2"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3"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91516C8"/>
    <w:multiLevelType w:val="multilevel"/>
    <w:tmpl w:val="6332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91D4B64"/>
    <w:multiLevelType w:val="multilevel"/>
    <w:tmpl w:val="1622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9" w15:restartNumberingAfterBreak="0">
    <w:nsid w:val="0C2D396F"/>
    <w:multiLevelType w:val="multilevel"/>
    <w:tmpl w:val="4E20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1" w15:restartNumberingAfterBreak="0">
    <w:nsid w:val="10247106"/>
    <w:multiLevelType w:val="multilevel"/>
    <w:tmpl w:val="7F72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3"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4" w15:restartNumberingAfterBreak="0">
    <w:nsid w:val="163A5C5E"/>
    <w:multiLevelType w:val="multilevel"/>
    <w:tmpl w:val="B5F0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83977D3"/>
    <w:multiLevelType w:val="multilevel"/>
    <w:tmpl w:val="4344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EF1438F"/>
    <w:multiLevelType w:val="multilevel"/>
    <w:tmpl w:val="EAF8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EFC525D"/>
    <w:multiLevelType w:val="multilevel"/>
    <w:tmpl w:val="F616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9" w15:restartNumberingAfterBreak="0">
    <w:nsid w:val="261F24CB"/>
    <w:multiLevelType w:val="multilevel"/>
    <w:tmpl w:val="51E6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7EE147F"/>
    <w:multiLevelType w:val="multilevel"/>
    <w:tmpl w:val="EEFA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2" w15:restartNumberingAfterBreak="0">
    <w:nsid w:val="31B53CED"/>
    <w:multiLevelType w:val="multilevel"/>
    <w:tmpl w:val="2258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36A143A"/>
    <w:multiLevelType w:val="multilevel"/>
    <w:tmpl w:val="653C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79F0EEC"/>
    <w:multiLevelType w:val="multilevel"/>
    <w:tmpl w:val="31D4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BFD2A05"/>
    <w:multiLevelType w:val="multilevel"/>
    <w:tmpl w:val="5A70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C8036DC"/>
    <w:multiLevelType w:val="multilevel"/>
    <w:tmpl w:val="8C9E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CFB2ACE"/>
    <w:multiLevelType w:val="multilevel"/>
    <w:tmpl w:val="CE6C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D616BB9"/>
    <w:multiLevelType w:val="multilevel"/>
    <w:tmpl w:val="D46A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FD21738"/>
    <w:multiLevelType w:val="multilevel"/>
    <w:tmpl w:val="FA1E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154668F"/>
    <w:multiLevelType w:val="multilevel"/>
    <w:tmpl w:val="B410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52F4D74"/>
    <w:multiLevelType w:val="multilevel"/>
    <w:tmpl w:val="3B1C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DC66930"/>
    <w:multiLevelType w:val="multilevel"/>
    <w:tmpl w:val="53BE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E8E66E3"/>
    <w:multiLevelType w:val="multilevel"/>
    <w:tmpl w:val="BBF6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53A63E2"/>
    <w:multiLevelType w:val="multilevel"/>
    <w:tmpl w:val="4102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6" w15:restartNumberingAfterBreak="0">
    <w:nsid w:val="584D530F"/>
    <w:multiLevelType w:val="multilevel"/>
    <w:tmpl w:val="61A6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8D532E0"/>
    <w:multiLevelType w:val="multilevel"/>
    <w:tmpl w:val="EACE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991672C"/>
    <w:multiLevelType w:val="multilevel"/>
    <w:tmpl w:val="7EC2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0" w15:restartNumberingAfterBreak="0">
    <w:nsid w:val="6C414AA4"/>
    <w:multiLevelType w:val="multilevel"/>
    <w:tmpl w:val="521E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0BB0A1C"/>
    <w:multiLevelType w:val="multilevel"/>
    <w:tmpl w:val="1A50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0D15376"/>
    <w:multiLevelType w:val="multilevel"/>
    <w:tmpl w:val="4288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1A9346E"/>
    <w:multiLevelType w:val="multilevel"/>
    <w:tmpl w:val="5B0C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5" w15:restartNumberingAfterBreak="0">
    <w:nsid w:val="7417545E"/>
    <w:multiLevelType w:val="multilevel"/>
    <w:tmpl w:val="CC06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8A639C9"/>
    <w:multiLevelType w:val="multilevel"/>
    <w:tmpl w:val="2282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8" w15:restartNumberingAfterBreak="0">
    <w:nsid w:val="79F34105"/>
    <w:multiLevelType w:val="multilevel"/>
    <w:tmpl w:val="241A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A74030A"/>
    <w:multiLevelType w:val="multilevel"/>
    <w:tmpl w:val="6FBE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B0659F0"/>
    <w:multiLevelType w:val="multilevel"/>
    <w:tmpl w:val="3EC6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CB74441"/>
    <w:multiLevelType w:val="multilevel"/>
    <w:tmpl w:val="453C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D324B68"/>
    <w:multiLevelType w:val="multilevel"/>
    <w:tmpl w:val="1BDE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DB314D3"/>
    <w:multiLevelType w:val="multilevel"/>
    <w:tmpl w:val="2230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119"/>
  </w:num>
  <w:num w:numId="6">
    <w:abstractNumId w:val="66"/>
  </w:num>
  <w:num w:numId="7">
    <w:abstractNumId w:val="115"/>
  </w:num>
  <w:num w:numId="8">
    <w:abstractNumId w:val="123"/>
  </w:num>
  <w:num w:numId="9">
    <w:abstractNumId w:val="92"/>
  </w:num>
  <w:num w:numId="10">
    <w:abstractNumId w:val="103"/>
  </w:num>
  <w:num w:numId="11">
    <w:abstractNumId w:val="94"/>
  </w:num>
  <w:num w:numId="12">
    <w:abstractNumId w:val="95"/>
  </w:num>
  <w:num w:numId="13">
    <w:abstractNumId w:val="98"/>
  </w:num>
  <w:num w:numId="14">
    <w:abstractNumId w:val="65"/>
  </w:num>
  <w:num w:numId="15">
    <w:abstractNumId w:val="101"/>
  </w:num>
  <w:num w:numId="16">
    <w:abstractNumId w:val="76"/>
  </w:num>
  <w:num w:numId="17">
    <w:abstractNumId w:val="112"/>
  </w:num>
  <w:num w:numId="18">
    <w:abstractNumId w:val="104"/>
  </w:num>
  <w:num w:numId="19">
    <w:abstractNumId w:val="87"/>
  </w:num>
  <w:num w:numId="20">
    <w:abstractNumId w:val="79"/>
  </w:num>
  <w:num w:numId="21">
    <w:abstractNumId w:val="96"/>
  </w:num>
  <w:num w:numId="22">
    <w:abstractNumId w:val="107"/>
  </w:num>
  <w:num w:numId="23">
    <w:abstractNumId w:val="106"/>
  </w:num>
  <w:num w:numId="24">
    <w:abstractNumId w:val="97"/>
  </w:num>
  <w:num w:numId="25">
    <w:abstractNumId w:val="100"/>
  </w:num>
  <w:num w:numId="26">
    <w:abstractNumId w:val="89"/>
  </w:num>
  <w:num w:numId="27">
    <w:abstractNumId w:val="113"/>
  </w:num>
  <w:num w:numId="28">
    <w:abstractNumId w:val="81"/>
  </w:num>
  <w:num w:numId="29">
    <w:abstractNumId w:val="108"/>
  </w:num>
  <w:num w:numId="30">
    <w:abstractNumId w:val="85"/>
  </w:num>
  <w:num w:numId="31">
    <w:abstractNumId w:val="102"/>
  </w:num>
  <w:num w:numId="32">
    <w:abstractNumId w:val="120"/>
  </w:num>
  <w:num w:numId="33">
    <w:abstractNumId w:val="111"/>
  </w:num>
  <w:num w:numId="34">
    <w:abstractNumId w:val="118"/>
  </w:num>
  <w:num w:numId="35">
    <w:abstractNumId w:val="122"/>
  </w:num>
  <w:num w:numId="36">
    <w:abstractNumId w:val="93"/>
  </w:num>
  <w:num w:numId="37">
    <w:abstractNumId w:val="121"/>
  </w:num>
  <w:num w:numId="38">
    <w:abstractNumId w:val="99"/>
  </w:num>
  <w:num w:numId="39">
    <w:abstractNumId w:val="110"/>
  </w:num>
  <w:num w:numId="40">
    <w:abstractNumId w:val="84"/>
  </w:num>
  <w:num w:numId="41">
    <w:abstractNumId w:val="75"/>
  </w:num>
  <w:num w:numId="42">
    <w:abstractNumId w:val="86"/>
  </w:num>
  <w:num w:numId="43">
    <w:abstractNumId w:val="116"/>
  </w:num>
  <w:num w:numId="44">
    <w:abstractNumId w:val="9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99"/>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184398</TotalTime>
  <Pages>2</Pages>
  <Words>377</Words>
  <Characters>2152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288</cp:revision>
  <cp:lastPrinted>2009-02-06T05:36:00Z</cp:lastPrinted>
  <dcterms:created xsi:type="dcterms:W3CDTF">2024-01-07T13:43:00Z</dcterms:created>
  <dcterms:modified xsi:type="dcterms:W3CDTF">2025-10-15T12:07:00Z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