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E27" w:rsidRPr="00824E27" w:rsidRDefault="00824E27" w:rsidP="00824E27">
      <w:pPr>
        <w:rPr>
          <w:rFonts w:ascii="Times New Roman" w:eastAsia="Times New Roman" w:hAnsi="Times New Roman" w:cs="Times New Roman"/>
          <w:kern w:val="0"/>
          <w:sz w:val="28"/>
          <w:szCs w:val="28"/>
          <w:lang w:eastAsia="ru-RU"/>
        </w:rPr>
      </w:pPr>
      <w:r w:rsidRPr="00824E27">
        <w:rPr>
          <w:rFonts w:ascii="Times New Roman" w:eastAsia="Times New Roman" w:hAnsi="Times New Roman" w:cs="Times New Roman" w:hint="eastAsia"/>
          <w:kern w:val="0"/>
          <w:sz w:val="28"/>
          <w:szCs w:val="28"/>
          <w:lang w:eastAsia="ru-RU"/>
        </w:rPr>
        <w:t>ТЕРЕНТЬЕВА</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Екатерина</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Владимировна</w:t>
      </w:r>
    </w:p>
    <w:p w:rsidR="00824E27" w:rsidRPr="00824E27" w:rsidRDefault="00824E27" w:rsidP="00824E27">
      <w:pPr>
        <w:rPr>
          <w:rFonts w:ascii="Times New Roman" w:eastAsia="Times New Roman" w:hAnsi="Times New Roman" w:cs="Times New Roman"/>
          <w:kern w:val="0"/>
          <w:sz w:val="28"/>
          <w:szCs w:val="28"/>
          <w:lang w:eastAsia="ru-RU"/>
        </w:rPr>
      </w:pPr>
      <w:r w:rsidRPr="00824E27">
        <w:rPr>
          <w:rFonts w:ascii="Times New Roman" w:eastAsia="Times New Roman" w:hAnsi="Times New Roman" w:cs="Times New Roman"/>
          <w:kern w:val="0"/>
          <w:sz w:val="28"/>
          <w:szCs w:val="28"/>
          <w:lang w:eastAsia="ru-RU"/>
        </w:rPr>
        <w:t>20 0.9 01005 *</w:t>
      </w:r>
    </w:p>
    <w:p w:rsidR="00824E27" w:rsidRPr="00824E27" w:rsidRDefault="00824E27" w:rsidP="00824E27">
      <w:pPr>
        <w:rPr>
          <w:rFonts w:ascii="Times New Roman" w:eastAsia="Times New Roman" w:hAnsi="Times New Roman" w:cs="Times New Roman"/>
          <w:kern w:val="0"/>
          <w:sz w:val="28"/>
          <w:szCs w:val="28"/>
          <w:lang w:eastAsia="ru-RU"/>
        </w:rPr>
      </w:pPr>
      <w:r w:rsidRPr="00824E27">
        <w:rPr>
          <w:rFonts w:ascii="Times New Roman" w:eastAsia="Times New Roman" w:hAnsi="Times New Roman" w:cs="Times New Roman" w:hint="eastAsia"/>
          <w:kern w:val="0"/>
          <w:sz w:val="28"/>
          <w:szCs w:val="28"/>
          <w:lang w:eastAsia="ru-RU"/>
        </w:rPr>
        <w:t>Система</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оценки</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и</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оплаты</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труда</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федеральных</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государственных</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служащих</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основные</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направления</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развития</w:t>
      </w:r>
    </w:p>
    <w:p w:rsidR="00824E27" w:rsidRPr="00824E27" w:rsidRDefault="00824E27" w:rsidP="00824E27">
      <w:pPr>
        <w:rPr>
          <w:rFonts w:ascii="Times New Roman" w:eastAsia="Times New Roman" w:hAnsi="Times New Roman" w:cs="Times New Roman"/>
          <w:kern w:val="0"/>
          <w:sz w:val="28"/>
          <w:szCs w:val="28"/>
          <w:lang w:eastAsia="ru-RU"/>
        </w:rPr>
      </w:pPr>
      <w:r w:rsidRPr="00824E27">
        <w:rPr>
          <w:rFonts w:ascii="Times New Roman" w:eastAsia="Times New Roman" w:hAnsi="Times New Roman" w:cs="Times New Roman" w:hint="eastAsia"/>
          <w:kern w:val="0"/>
          <w:sz w:val="28"/>
          <w:szCs w:val="28"/>
          <w:lang w:eastAsia="ru-RU"/>
        </w:rPr>
        <w:t>Специальность</w:t>
      </w:r>
      <w:r w:rsidRPr="00824E27">
        <w:rPr>
          <w:rFonts w:ascii="Times New Roman" w:eastAsia="Times New Roman" w:hAnsi="Times New Roman" w:cs="Times New Roman"/>
          <w:kern w:val="0"/>
          <w:sz w:val="28"/>
          <w:szCs w:val="28"/>
          <w:lang w:eastAsia="ru-RU"/>
        </w:rPr>
        <w:t xml:space="preserve"> 08.00.05 - </w:t>
      </w:r>
      <w:r w:rsidRPr="00824E27">
        <w:rPr>
          <w:rFonts w:ascii="Times New Roman" w:eastAsia="Times New Roman" w:hAnsi="Times New Roman" w:cs="Times New Roman" w:hint="eastAsia"/>
          <w:kern w:val="0"/>
          <w:sz w:val="28"/>
          <w:szCs w:val="28"/>
          <w:lang w:eastAsia="ru-RU"/>
        </w:rPr>
        <w:t>Экономика</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и</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управление</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народным</w:t>
      </w:r>
    </w:p>
    <w:p w:rsidR="00824E27" w:rsidRPr="00824E27" w:rsidRDefault="00824E27" w:rsidP="00824E27">
      <w:pPr>
        <w:rPr>
          <w:rFonts w:ascii="Times New Roman" w:eastAsia="Times New Roman" w:hAnsi="Times New Roman" w:cs="Times New Roman"/>
          <w:kern w:val="0"/>
          <w:sz w:val="28"/>
          <w:szCs w:val="28"/>
          <w:lang w:eastAsia="ru-RU"/>
        </w:rPr>
      </w:pPr>
      <w:r w:rsidRPr="00824E27">
        <w:rPr>
          <w:rFonts w:ascii="Times New Roman" w:eastAsia="Times New Roman" w:hAnsi="Times New Roman" w:cs="Times New Roman" w:hint="eastAsia"/>
          <w:kern w:val="0"/>
          <w:sz w:val="28"/>
          <w:szCs w:val="28"/>
          <w:lang w:eastAsia="ru-RU"/>
        </w:rPr>
        <w:t>хозяйством</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экономика</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труда</w:t>
      </w:r>
      <w:r w:rsidRPr="00824E27">
        <w:rPr>
          <w:rFonts w:ascii="Times New Roman" w:eastAsia="Times New Roman" w:hAnsi="Times New Roman" w:cs="Times New Roman"/>
          <w:kern w:val="0"/>
          <w:sz w:val="28"/>
          <w:szCs w:val="28"/>
          <w:lang w:eastAsia="ru-RU"/>
        </w:rPr>
        <w:t>)</w:t>
      </w:r>
    </w:p>
    <w:p w:rsidR="00824E27" w:rsidRPr="00824E27" w:rsidRDefault="00824E27" w:rsidP="00824E27">
      <w:pPr>
        <w:rPr>
          <w:rFonts w:ascii="Times New Roman" w:eastAsia="Times New Roman" w:hAnsi="Times New Roman" w:cs="Times New Roman"/>
          <w:kern w:val="0"/>
          <w:sz w:val="28"/>
          <w:szCs w:val="28"/>
          <w:lang w:eastAsia="ru-RU"/>
        </w:rPr>
      </w:pPr>
      <w:r w:rsidRPr="00824E27">
        <w:rPr>
          <w:rFonts w:ascii="Times New Roman" w:eastAsia="Times New Roman" w:hAnsi="Times New Roman" w:cs="Times New Roman" w:hint="eastAsia"/>
          <w:kern w:val="0"/>
          <w:sz w:val="28"/>
          <w:szCs w:val="28"/>
          <w:lang w:eastAsia="ru-RU"/>
        </w:rPr>
        <w:t>диссертация</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на</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соискание</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ученой</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степени</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кандидата</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экономических</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наук</w:t>
      </w:r>
    </w:p>
    <w:p w:rsidR="00824E27" w:rsidRPr="00824E27" w:rsidRDefault="00824E27" w:rsidP="00824E27">
      <w:pPr>
        <w:rPr>
          <w:rFonts w:ascii="Times New Roman" w:eastAsia="Times New Roman" w:hAnsi="Times New Roman" w:cs="Times New Roman"/>
          <w:kern w:val="0"/>
          <w:sz w:val="28"/>
          <w:szCs w:val="28"/>
          <w:lang w:eastAsia="ru-RU"/>
        </w:rPr>
      </w:pPr>
      <w:r w:rsidRPr="00824E27">
        <w:rPr>
          <w:rFonts w:ascii="Times New Roman" w:eastAsia="Times New Roman" w:hAnsi="Times New Roman" w:cs="Times New Roman" w:hint="eastAsia"/>
          <w:kern w:val="0"/>
          <w:sz w:val="28"/>
          <w:szCs w:val="28"/>
          <w:lang w:eastAsia="ru-RU"/>
        </w:rPr>
        <w:t>Москва</w:t>
      </w:r>
      <w:r w:rsidRPr="00824E27">
        <w:rPr>
          <w:rFonts w:ascii="Times New Roman" w:eastAsia="Times New Roman" w:hAnsi="Times New Roman" w:cs="Times New Roman"/>
          <w:kern w:val="0"/>
          <w:sz w:val="28"/>
          <w:szCs w:val="28"/>
          <w:lang w:eastAsia="ru-RU"/>
        </w:rPr>
        <w:t xml:space="preserve"> - 2008</w:t>
      </w:r>
    </w:p>
    <w:p w:rsidR="00824E27" w:rsidRPr="00824E27" w:rsidRDefault="00824E27" w:rsidP="00824E27">
      <w:pPr>
        <w:rPr>
          <w:rFonts w:ascii="Times New Roman" w:eastAsia="Times New Roman" w:hAnsi="Times New Roman" w:cs="Times New Roman"/>
          <w:kern w:val="0"/>
          <w:sz w:val="28"/>
          <w:szCs w:val="28"/>
          <w:lang w:eastAsia="ru-RU"/>
        </w:rPr>
      </w:pPr>
      <w:r w:rsidRPr="00824E27">
        <w:rPr>
          <w:rFonts w:ascii="Times New Roman" w:eastAsia="Times New Roman" w:hAnsi="Times New Roman" w:cs="Times New Roman"/>
          <w:kern w:val="0"/>
          <w:sz w:val="28"/>
          <w:szCs w:val="28"/>
          <w:lang w:eastAsia="ru-RU"/>
        </w:rPr>
        <w:t xml:space="preserve"> </w:t>
      </w:r>
    </w:p>
    <w:p w:rsidR="00824E27" w:rsidRPr="00824E27" w:rsidRDefault="00824E27" w:rsidP="00824E27">
      <w:pPr>
        <w:rPr>
          <w:rFonts w:ascii="Times New Roman" w:eastAsia="Times New Roman" w:hAnsi="Times New Roman" w:cs="Times New Roman"/>
          <w:kern w:val="0"/>
          <w:sz w:val="28"/>
          <w:szCs w:val="28"/>
          <w:lang w:eastAsia="ru-RU"/>
        </w:rPr>
      </w:pPr>
      <w:r w:rsidRPr="00824E27">
        <w:rPr>
          <w:rFonts w:ascii="Times New Roman" w:eastAsia="Times New Roman" w:hAnsi="Times New Roman" w:cs="Times New Roman" w:hint="eastAsia"/>
          <w:kern w:val="0"/>
          <w:sz w:val="28"/>
          <w:szCs w:val="28"/>
          <w:lang w:eastAsia="ru-RU"/>
        </w:rPr>
        <w:t>Введение</w:t>
      </w:r>
      <w:r w:rsidRPr="00824E27">
        <w:rPr>
          <w:rFonts w:ascii="Times New Roman" w:eastAsia="Times New Roman" w:hAnsi="Times New Roman" w:cs="Times New Roman"/>
          <w:kern w:val="0"/>
          <w:sz w:val="28"/>
          <w:szCs w:val="28"/>
          <w:lang w:eastAsia="ru-RU"/>
        </w:rPr>
        <w:tab/>
      </w:r>
      <w:r w:rsidRPr="00824E27">
        <w:rPr>
          <w:rFonts w:ascii="Times New Roman" w:eastAsia="Times New Roman" w:hAnsi="Times New Roman" w:cs="Times New Roman" w:hint="eastAsia"/>
          <w:kern w:val="0"/>
          <w:sz w:val="28"/>
          <w:szCs w:val="28"/>
          <w:lang w:eastAsia="ru-RU"/>
        </w:rPr>
        <w:t>З</w:t>
      </w:r>
    </w:p>
    <w:p w:rsidR="00824E27" w:rsidRPr="00824E27" w:rsidRDefault="00824E27" w:rsidP="00824E27">
      <w:pPr>
        <w:rPr>
          <w:rFonts w:ascii="Times New Roman" w:eastAsia="Times New Roman" w:hAnsi="Times New Roman" w:cs="Times New Roman"/>
          <w:kern w:val="0"/>
          <w:sz w:val="28"/>
          <w:szCs w:val="28"/>
          <w:lang w:eastAsia="ru-RU"/>
        </w:rPr>
      </w:pPr>
      <w:r w:rsidRPr="00824E27">
        <w:rPr>
          <w:rFonts w:ascii="Times New Roman" w:eastAsia="Times New Roman" w:hAnsi="Times New Roman" w:cs="Times New Roman"/>
          <w:kern w:val="0"/>
          <w:sz w:val="28"/>
          <w:szCs w:val="28"/>
          <w:lang w:eastAsia="ru-RU"/>
        </w:rPr>
        <w:t>1.</w:t>
      </w:r>
      <w:r w:rsidRPr="00824E27">
        <w:rPr>
          <w:rFonts w:ascii="Times New Roman" w:eastAsia="Times New Roman" w:hAnsi="Times New Roman" w:cs="Times New Roman"/>
          <w:kern w:val="0"/>
          <w:sz w:val="28"/>
          <w:szCs w:val="28"/>
          <w:lang w:eastAsia="ru-RU"/>
        </w:rPr>
        <w:tab/>
        <w:t xml:space="preserve"> </w:t>
      </w:r>
      <w:r w:rsidRPr="00824E27">
        <w:rPr>
          <w:rFonts w:ascii="Times New Roman" w:eastAsia="Times New Roman" w:hAnsi="Times New Roman" w:cs="Times New Roman" w:hint="eastAsia"/>
          <w:kern w:val="0"/>
          <w:sz w:val="28"/>
          <w:szCs w:val="28"/>
          <w:lang w:eastAsia="ru-RU"/>
        </w:rPr>
        <w:t>Теоретические</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основы</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исследования</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трудовой</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деятельности</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на</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государственной</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службе</w:t>
      </w:r>
      <w:r w:rsidRPr="00824E27">
        <w:rPr>
          <w:rFonts w:ascii="Times New Roman" w:eastAsia="Times New Roman" w:hAnsi="Times New Roman" w:cs="Times New Roman"/>
          <w:kern w:val="0"/>
          <w:sz w:val="28"/>
          <w:szCs w:val="28"/>
          <w:lang w:eastAsia="ru-RU"/>
        </w:rPr>
        <w:tab/>
        <w:t>13</w:t>
      </w:r>
    </w:p>
    <w:p w:rsidR="00824E27" w:rsidRPr="00824E27" w:rsidRDefault="00824E27" w:rsidP="00824E27">
      <w:pPr>
        <w:rPr>
          <w:rFonts w:ascii="Times New Roman" w:eastAsia="Times New Roman" w:hAnsi="Times New Roman" w:cs="Times New Roman"/>
          <w:kern w:val="0"/>
          <w:sz w:val="28"/>
          <w:szCs w:val="28"/>
          <w:lang w:eastAsia="ru-RU"/>
        </w:rPr>
      </w:pPr>
      <w:r w:rsidRPr="00824E27">
        <w:rPr>
          <w:rFonts w:ascii="Times New Roman" w:eastAsia="Times New Roman" w:hAnsi="Times New Roman" w:cs="Times New Roman"/>
          <w:kern w:val="0"/>
          <w:sz w:val="28"/>
          <w:szCs w:val="28"/>
          <w:lang w:eastAsia="ru-RU"/>
        </w:rPr>
        <w:t>1.1</w:t>
      </w:r>
      <w:r w:rsidRPr="00824E27">
        <w:rPr>
          <w:rFonts w:ascii="Times New Roman" w:eastAsia="Times New Roman" w:hAnsi="Times New Roman" w:cs="Times New Roman"/>
          <w:kern w:val="0"/>
          <w:sz w:val="28"/>
          <w:szCs w:val="28"/>
          <w:lang w:eastAsia="ru-RU"/>
        </w:rPr>
        <w:tab/>
        <w:t xml:space="preserve"> </w:t>
      </w:r>
      <w:r w:rsidRPr="00824E27">
        <w:rPr>
          <w:rFonts w:ascii="Times New Roman" w:eastAsia="Times New Roman" w:hAnsi="Times New Roman" w:cs="Times New Roman" w:hint="eastAsia"/>
          <w:kern w:val="0"/>
          <w:sz w:val="28"/>
          <w:szCs w:val="28"/>
          <w:lang w:eastAsia="ru-RU"/>
        </w:rPr>
        <w:t>Государственная</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служба</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как</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вид</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деятельности</w:t>
      </w:r>
      <w:r w:rsidRPr="00824E27">
        <w:rPr>
          <w:rFonts w:ascii="Times New Roman" w:eastAsia="Times New Roman" w:hAnsi="Times New Roman" w:cs="Times New Roman"/>
          <w:kern w:val="0"/>
          <w:sz w:val="28"/>
          <w:szCs w:val="28"/>
          <w:lang w:eastAsia="ru-RU"/>
        </w:rPr>
        <w:tab/>
        <w:t>13</w:t>
      </w:r>
    </w:p>
    <w:p w:rsidR="00824E27" w:rsidRPr="00824E27" w:rsidRDefault="00824E27" w:rsidP="00824E27">
      <w:pPr>
        <w:rPr>
          <w:rFonts w:ascii="Times New Roman" w:eastAsia="Times New Roman" w:hAnsi="Times New Roman" w:cs="Times New Roman"/>
          <w:kern w:val="0"/>
          <w:sz w:val="28"/>
          <w:szCs w:val="28"/>
          <w:lang w:eastAsia="ru-RU"/>
        </w:rPr>
      </w:pPr>
      <w:r w:rsidRPr="00824E27">
        <w:rPr>
          <w:rFonts w:ascii="Times New Roman" w:eastAsia="Times New Roman" w:hAnsi="Times New Roman" w:cs="Times New Roman"/>
          <w:kern w:val="0"/>
          <w:sz w:val="28"/>
          <w:szCs w:val="28"/>
          <w:lang w:eastAsia="ru-RU"/>
        </w:rPr>
        <w:t>1.2</w:t>
      </w:r>
      <w:r w:rsidRPr="00824E27">
        <w:rPr>
          <w:rFonts w:ascii="Times New Roman" w:eastAsia="Times New Roman" w:hAnsi="Times New Roman" w:cs="Times New Roman"/>
          <w:kern w:val="0"/>
          <w:sz w:val="28"/>
          <w:szCs w:val="28"/>
          <w:lang w:eastAsia="ru-RU"/>
        </w:rPr>
        <w:tab/>
        <w:t xml:space="preserve"> </w:t>
      </w:r>
      <w:r w:rsidRPr="00824E27">
        <w:rPr>
          <w:rFonts w:ascii="Times New Roman" w:eastAsia="Times New Roman" w:hAnsi="Times New Roman" w:cs="Times New Roman" w:hint="eastAsia"/>
          <w:kern w:val="0"/>
          <w:sz w:val="28"/>
          <w:szCs w:val="28"/>
          <w:lang w:eastAsia="ru-RU"/>
        </w:rPr>
        <w:t>Особенности</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прохождения</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государственной</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службы</w:t>
      </w:r>
      <w:r w:rsidRPr="00824E27">
        <w:rPr>
          <w:rFonts w:ascii="Times New Roman" w:eastAsia="Times New Roman" w:hAnsi="Times New Roman" w:cs="Times New Roman"/>
          <w:kern w:val="0"/>
          <w:sz w:val="28"/>
          <w:szCs w:val="28"/>
          <w:lang w:eastAsia="ru-RU"/>
        </w:rPr>
        <w:tab/>
        <w:t>36</w:t>
      </w:r>
    </w:p>
    <w:p w:rsidR="00824E27" w:rsidRPr="00824E27" w:rsidRDefault="00824E27" w:rsidP="00824E27">
      <w:pPr>
        <w:rPr>
          <w:rFonts w:ascii="Times New Roman" w:eastAsia="Times New Roman" w:hAnsi="Times New Roman" w:cs="Times New Roman"/>
          <w:kern w:val="0"/>
          <w:sz w:val="28"/>
          <w:szCs w:val="28"/>
          <w:lang w:eastAsia="ru-RU"/>
        </w:rPr>
      </w:pPr>
      <w:r w:rsidRPr="00824E27">
        <w:rPr>
          <w:rFonts w:ascii="Times New Roman" w:eastAsia="Times New Roman" w:hAnsi="Times New Roman" w:cs="Times New Roman"/>
          <w:kern w:val="0"/>
          <w:sz w:val="28"/>
          <w:szCs w:val="28"/>
          <w:lang w:eastAsia="ru-RU"/>
        </w:rPr>
        <w:t>1.3</w:t>
      </w:r>
      <w:r w:rsidRPr="00824E27">
        <w:rPr>
          <w:rFonts w:ascii="Times New Roman" w:eastAsia="Times New Roman" w:hAnsi="Times New Roman" w:cs="Times New Roman"/>
          <w:kern w:val="0"/>
          <w:sz w:val="28"/>
          <w:szCs w:val="28"/>
          <w:lang w:eastAsia="ru-RU"/>
        </w:rPr>
        <w:tab/>
        <w:t xml:space="preserve"> </w:t>
      </w:r>
      <w:r w:rsidRPr="00824E27">
        <w:rPr>
          <w:rFonts w:ascii="Times New Roman" w:eastAsia="Times New Roman" w:hAnsi="Times New Roman" w:cs="Times New Roman" w:hint="eastAsia"/>
          <w:kern w:val="0"/>
          <w:sz w:val="28"/>
          <w:szCs w:val="28"/>
          <w:lang w:eastAsia="ru-RU"/>
        </w:rPr>
        <w:t>Стимулирующие</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контракты</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как</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элемент</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управления</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трудовой</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деятельностью</w:t>
      </w:r>
      <w:r w:rsidRPr="00824E27">
        <w:rPr>
          <w:rFonts w:ascii="Times New Roman" w:eastAsia="Times New Roman" w:hAnsi="Times New Roman" w:cs="Times New Roman"/>
          <w:kern w:val="0"/>
          <w:sz w:val="28"/>
          <w:szCs w:val="28"/>
          <w:lang w:eastAsia="ru-RU"/>
        </w:rPr>
        <w:tab/>
        <w:t>45</w:t>
      </w:r>
    </w:p>
    <w:p w:rsidR="00824E27" w:rsidRPr="00824E27" w:rsidRDefault="00824E27" w:rsidP="00824E27">
      <w:pPr>
        <w:rPr>
          <w:rFonts w:ascii="Times New Roman" w:eastAsia="Times New Roman" w:hAnsi="Times New Roman" w:cs="Times New Roman"/>
          <w:kern w:val="0"/>
          <w:sz w:val="28"/>
          <w:szCs w:val="28"/>
          <w:lang w:eastAsia="ru-RU"/>
        </w:rPr>
      </w:pPr>
      <w:r w:rsidRPr="00824E27">
        <w:rPr>
          <w:rFonts w:ascii="Times New Roman" w:eastAsia="Times New Roman" w:hAnsi="Times New Roman" w:cs="Times New Roman"/>
          <w:kern w:val="0"/>
          <w:sz w:val="28"/>
          <w:szCs w:val="28"/>
          <w:lang w:eastAsia="ru-RU"/>
        </w:rPr>
        <w:t>2.</w:t>
      </w:r>
      <w:r w:rsidRPr="00824E27">
        <w:rPr>
          <w:rFonts w:ascii="Times New Roman" w:eastAsia="Times New Roman" w:hAnsi="Times New Roman" w:cs="Times New Roman"/>
          <w:kern w:val="0"/>
          <w:sz w:val="28"/>
          <w:szCs w:val="28"/>
          <w:lang w:eastAsia="ru-RU"/>
        </w:rPr>
        <w:tab/>
        <w:t xml:space="preserve"> </w:t>
      </w:r>
      <w:r w:rsidRPr="00824E27">
        <w:rPr>
          <w:rFonts w:ascii="Times New Roman" w:eastAsia="Times New Roman" w:hAnsi="Times New Roman" w:cs="Times New Roman" w:hint="eastAsia"/>
          <w:kern w:val="0"/>
          <w:sz w:val="28"/>
          <w:szCs w:val="28"/>
          <w:lang w:eastAsia="ru-RU"/>
        </w:rPr>
        <w:t>Оценка</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и</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оплата</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труда</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государственных</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служащих</w:t>
      </w:r>
      <w:r w:rsidRPr="00824E27">
        <w:rPr>
          <w:rFonts w:ascii="Times New Roman" w:eastAsia="Times New Roman" w:hAnsi="Times New Roman" w:cs="Times New Roman"/>
          <w:kern w:val="0"/>
          <w:sz w:val="28"/>
          <w:szCs w:val="28"/>
          <w:lang w:eastAsia="ru-RU"/>
        </w:rPr>
        <w:tab/>
        <w:t>56</w:t>
      </w:r>
    </w:p>
    <w:p w:rsidR="00824E27" w:rsidRPr="00824E27" w:rsidRDefault="00824E27" w:rsidP="00824E27">
      <w:pPr>
        <w:rPr>
          <w:rFonts w:ascii="Times New Roman" w:eastAsia="Times New Roman" w:hAnsi="Times New Roman" w:cs="Times New Roman"/>
          <w:kern w:val="0"/>
          <w:sz w:val="28"/>
          <w:szCs w:val="28"/>
          <w:lang w:eastAsia="ru-RU"/>
        </w:rPr>
      </w:pPr>
      <w:r w:rsidRPr="00824E27">
        <w:rPr>
          <w:rFonts w:ascii="Times New Roman" w:eastAsia="Times New Roman" w:hAnsi="Times New Roman" w:cs="Times New Roman"/>
          <w:kern w:val="0"/>
          <w:sz w:val="28"/>
          <w:szCs w:val="28"/>
          <w:lang w:eastAsia="ru-RU"/>
        </w:rPr>
        <w:t>2.1</w:t>
      </w:r>
      <w:r w:rsidRPr="00824E27">
        <w:rPr>
          <w:rFonts w:ascii="Times New Roman" w:eastAsia="Times New Roman" w:hAnsi="Times New Roman" w:cs="Times New Roman"/>
          <w:kern w:val="0"/>
          <w:sz w:val="28"/>
          <w:szCs w:val="28"/>
          <w:lang w:eastAsia="ru-RU"/>
        </w:rPr>
        <w:tab/>
        <w:t xml:space="preserve"> </w:t>
      </w:r>
      <w:r w:rsidRPr="00824E27">
        <w:rPr>
          <w:rFonts w:ascii="Times New Roman" w:eastAsia="Times New Roman" w:hAnsi="Times New Roman" w:cs="Times New Roman" w:hint="eastAsia"/>
          <w:kern w:val="0"/>
          <w:sz w:val="28"/>
          <w:szCs w:val="28"/>
          <w:lang w:eastAsia="ru-RU"/>
        </w:rPr>
        <w:t>Аттестация</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как</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инструмент</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оценки</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труда</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государственных</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служащих</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в</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России</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л</w:t>
      </w:r>
      <w:r w:rsidRPr="00824E27">
        <w:rPr>
          <w:rFonts w:ascii="Times New Roman" w:eastAsia="Times New Roman" w:hAnsi="Times New Roman" w:cs="Times New Roman"/>
          <w:kern w:val="0"/>
          <w:sz w:val="28"/>
          <w:szCs w:val="28"/>
          <w:lang w:eastAsia="ru-RU"/>
        </w:rPr>
        <w:tab/>
        <w:t>56</w:t>
      </w:r>
    </w:p>
    <w:p w:rsidR="00824E27" w:rsidRPr="00824E27" w:rsidRDefault="00824E27" w:rsidP="00824E27">
      <w:pPr>
        <w:rPr>
          <w:rFonts w:ascii="Times New Roman" w:eastAsia="Times New Roman" w:hAnsi="Times New Roman" w:cs="Times New Roman"/>
          <w:kern w:val="0"/>
          <w:sz w:val="28"/>
          <w:szCs w:val="28"/>
          <w:lang w:eastAsia="ru-RU"/>
        </w:rPr>
      </w:pPr>
      <w:r w:rsidRPr="00824E27">
        <w:rPr>
          <w:rFonts w:ascii="Times New Roman" w:eastAsia="Times New Roman" w:hAnsi="Times New Roman" w:cs="Times New Roman"/>
          <w:kern w:val="0"/>
          <w:sz w:val="28"/>
          <w:szCs w:val="28"/>
          <w:lang w:eastAsia="ru-RU"/>
        </w:rPr>
        <w:t>2.2</w:t>
      </w:r>
      <w:r w:rsidRPr="00824E27">
        <w:rPr>
          <w:rFonts w:ascii="Times New Roman" w:eastAsia="Times New Roman" w:hAnsi="Times New Roman" w:cs="Times New Roman"/>
          <w:kern w:val="0"/>
          <w:sz w:val="28"/>
          <w:szCs w:val="28"/>
          <w:lang w:eastAsia="ru-RU"/>
        </w:rPr>
        <w:tab/>
        <w:t xml:space="preserve"> </w:t>
      </w:r>
      <w:r w:rsidRPr="00824E27">
        <w:rPr>
          <w:rFonts w:ascii="Times New Roman" w:eastAsia="Times New Roman" w:hAnsi="Times New Roman" w:cs="Times New Roman" w:hint="eastAsia"/>
          <w:kern w:val="0"/>
          <w:sz w:val="28"/>
          <w:szCs w:val="28"/>
          <w:lang w:eastAsia="ru-RU"/>
        </w:rPr>
        <w:t>Зарубежные</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практики</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оценки</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эффективности</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служебной</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деятельности</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государственных</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служащих</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и</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стимулирования</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государственных</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служащих</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в</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соответствии</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с</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результатами</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этой</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деятельности</w:t>
      </w:r>
      <w:r w:rsidRPr="00824E27">
        <w:rPr>
          <w:rFonts w:ascii="Times New Roman" w:eastAsia="Times New Roman" w:hAnsi="Times New Roman" w:cs="Times New Roman"/>
          <w:kern w:val="0"/>
          <w:sz w:val="28"/>
          <w:szCs w:val="28"/>
          <w:lang w:eastAsia="ru-RU"/>
        </w:rPr>
        <w:tab/>
        <w:t>68</w:t>
      </w:r>
    </w:p>
    <w:p w:rsidR="00824E27" w:rsidRPr="00824E27" w:rsidRDefault="00824E27" w:rsidP="00824E27">
      <w:pPr>
        <w:rPr>
          <w:rFonts w:ascii="Times New Roman" w:eastAsia="Times New Roman" w:hAnsi="Times New Roman" w:cs="Times New Roman"/>
          <w:kern w:val="0"/>
          <w:sz w:val="28"/>
          <w:szCs w:val="28"/>
          <w:lang w:eastAsia="ru-RU"/>
        </w:rPr>
      </w:pPr>
      <w:r w:rsidRPr="00824E27">
        <w:rPr>
          <w:rFonts w:ascii="Times New Roman" w:eastAsia="Times New Roman" w:hAnsi="Times New Roman" w:cs="Times New Roman"/>
          <w:kern w:val="0"/>
          <w:sz w:val="28"/>
          <w:szCs w:val="28"/>
          <w:lang w:eastAsia="ru-RU"/>
        </w:rPr>
        <w:t>2.3</w:t>
      </w:r>
      <w:r w:rsidRPr="00824E27">
        <w:rPr>
          <w:rFonts w:ascii="Times New Roman" w:eastAsia="Times New Roman" w:hAnsi="Times New Roman" w:cs="Times New Roman"/>
          <w:kern w:val="0"/>
          <w:sz w:val="28"/>
          <w:szCs w:val="28"/>
          <w:lang w:eastAsia="ru-RU"/>
        </w:rPr>
        <w:tab/>
        <w:t xml:space="preserve"> </w:t>
      </w:r>
      <w:r w:rsidRPr="00824E27">
        <w:rPr>
          <w:rFonts w:ascii="Times New Roman" w:eastAsia="Times New Roman" w:hAnsi="Times New Roman" w:cs="Times New Roman" w:hint="eastAsia"/>
          <w:kern w:val="0"/>
          <w:sz w:val="28"/>
          <w:szCs w:val="28"/>
          <w:lang w:eastAsia="ru-RU"/>
        </w:rPr>
        <w:t>Особенности</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построения</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системы</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оплаты</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служебной</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деятельности</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государственных</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служащих</w:t>
      </w:r>
      <w:r w:rsidRPr="00824E27">
        <w:rPr>
          <w:rFonts w:ascii="Times New Roman" w:eastAsia="Times New Roman" w:hAnsi="Times New Roman" w:cs="Times New Roman"/>
          <w:kern w:val="0"/>
          <w:sz w:val="28"/>
          <w:szCs w:val="28"/>
          <w:lang w:eastAsia="ru-RU"/>
        </w:rPr>
        <w:tab/>
        <w:t>88</w:t>
      </w:r>
    </w:p>
    <w:p w:rsidR="00824E27" w:rsidRPr="00824E27" w:rsidRDefault="00824E27" w:rsidP="00824E27">
      <w:pPr>
        <w:rPr>
          <w:rFonts w:ascii="Times New Roman" w:eastAsia="Times New Roman" w:hAnsi="Times New Roman" w:cs="Times New Roman"/>
          <w:kern w:val="0"/>
          <w:sz w:val="28"/>
          <w:szCs w:val="28"/>
          <w:lang w:eastAsia="ru-RU"/>
        </w:rPr>
      </w:pPr>
      <w:r w:rsidRPr="00824E27">
        <w:rPr>
          <w:rFonts w:ascii="Times New Roman" w:eastAsia="Times New Roman" w:hAnsi="Times New Roman" w:cs="Times New Roman"/>
          <w:kern w:val="0"/>
          <w:sz w:val="28"/>
          <w:szCs w:val="28"/>
          <w:lang w:eastAsia="ru-RU"/>
        </w:rPr>
        <w:t>3.</w:t>
      </w:r>
      <w:r w:rsidRPr="00824E27">
        <w:rPr>
          <w:rFonts w:ascii="Times New Roman" w:eastAsia="Times New Roman" w:hAnsi="Times New Roman" w:cs="Times New Roman"/>
          <w:kern w:val="0"/>
          <w:sz w:val="28"/>
          <w:szCs w:val="28"/>
          <w:lang w:eastAsia="ru-RU"/>
        </w:rPr>
        <w:tab/>
        <w:t xml:space="preserve"> </w:t>
      </w:r>
      <w:r w:rsidRPr="00824E27">
        <w:rPr>
          <w:rFonts w:ascii="Times New Roman" w:eastAsia="Times New Roman" w:hAnsi="Times New Roman" w:cs="Times New Roman" w:hint="eastAsia"/>
          <w:kern w:val="0"/>
          <w:sz w:val="28"/>
          <w:szCs w:val="28"/>
          <w:lang w:eastAsia="ru-RU"/>
        </w:rPr>
        <w:t>Разработка</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методических</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подходов</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к</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совершенствованию</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системы</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оплаты</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труда</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как</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инструмента</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стимулирования</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трудовой</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деятельности</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государственных</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служащих</w:t>
      </w:r>
      <w:r w:rsidRPr="00824E27">
        <w:rPr>
          <w:rFonts w:ascii="Times New Roman" w:eastAsia="Times New Roman" w:hAnsi="Times New Roman" w:cs="Times New Roman"/>
          <w:kern w:val="0"/>
          <w:sz w:val="28"/>
          <w:szCs w:val="28"/>
          <w:lang w:eastAsia="ru-RU"/>
        </w:rPr>
        <w:tab/>
        <w:t>114</w:t>
      </w:r>
    </w:p>
    <w:p w:rsidR="00824E27" w:rsidRPr="00824E27" w:rsidRDefault="00824E27" w:rsidP="00824E27">
      <w:pPr>
        <w:rPr>
          <w:rFonts w:ascii="Times New Roman" w:eastAsia="Times New Roman" w:hAnsi="Times New Roman" w:cs="Times New Roman"/>
          <w:kern w:val="0"/>
          <w:sz w:val="28"/>
          <w:szCs w:val="28"/>
          <w:lang w:eastAsia="ru-RU"/>
        </w:rPr>
      </w:pPr>
      <w:r w:rsidRPr="00824E27">
        <w:rPr>
          <w:rFonts w:ascii="Times New Roman" w:eastAsia="Times New Roman" w:hAnsi="Times New Roman" w:cs="Times New Roman"/>
          <w:kern w:val="0"/>
          <w:sz w:val="28"/>
          <w:szCs w:val="28"/>
          <w:lang w:eastAsia="ru-RU"/>
        </w:rPr>
        <w:t>3.1</w:t>
      </w:r>
      <w:r w:rsidRPr="00824E27">
        <w:rPr>
          <w:rFonts w:ascii="Times New Roman" w:eastAsia="Times New Roman" w:hAnsi="Times New Roman" w:cs="Times New Roman"/>
          <w:kern w:val="0"/>
          <w:sz w:val="28"/>
          <w:szCs w:val="28"/>
          <w:lang w:eastAsia="ru-RU"/>
        </w:rPr>
        <w:tab/>
        <w:t xml:space="preserve"> </w:t>
      </w:r>
      <w:r w:rsidRPr="00824E27">
        <w:rPr>
          <w:rFonts w:ascii="Times New Roman" w:eastAsia="Times New Roman" w:hAnsi="Times New Roman" w:cs="Times New Roman" w:hint="eastAsia"/>
          <w:kern w:val="0"/>
          <w:sz w:val="28"/>
          <w:szCs w:val="28"/>
          <w:lang w:eastAsia="ru-RU"/>
        </w:rPr>
        <w:t>Порядок</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стимулирования</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государственных</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гражданских</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служащих</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и</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его</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реализация</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при</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составлении</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и</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заключении</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служебных</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контрактов</w:t>
      </w:r>
      <w:r w:rsidRPr="00824E27">
        <w:rPr>
          <w:rFonts w:ascii="Times New Roman" w:eastAsia="Times New Roman" w:hAnsi="Times New Roman" w:cs="Times New Roman"/>
          <w:kern w:val="0"/>
          <w:sz w:val="28"/>
          <w:szCs w:val="28"/>
          <w:lang w:eastAsia="ru-RU"/>
        </w:rPr>
        <w:tab/>
      </w:r>
      <w:r w:rsidRPr="00824E27">
        <w:rPr>
          <w:rFonts w:ascii="Times New Roman" w:eastAsia="Times New Roman" w:hAnsi="Times New Roman" w:cs="Times New Roman"/>
          <w:kern w:val="0"/>
          <w:sz w:val="28"/>
          <w:szCs w:val="28"/>
          <w:lang w:eastAsia="ru-RU"/>
        </w:rPr>
        <w:tab/>
        <w:t xml:space="preserve"> 115</w:t>
      </w:r>
    </w:p>
    <w:p w:rsidR="00824E27" w:rsidRPr="00824E27" w:rsidRDefault="00824E27" w:rsidP="00824E27">
      <w:pPr>
        <w:rPr>
          <w:rFonts w:ascii="Times New Roman" w:eastAsia="Times New Roman" w:hAnsi="Times New Roman" w:cs="Times New Roman"/>
          <w:kern w:val="0"/>
          <w:sz w:val="28"/>
          <w:szCs w:val="28"/>
          <w:lang w:eastAsia="ru-RU"/>
        </w:rPr>
      </w:pPr>
      <w:r w:rsidRPr="00824E27">
        <w:rPr>
          <w:rFonts w:ascii="Times New Roman" w:eastAsia="Times New Roman" w:hAnsi="Times New Roman" w:cs="Times New Roman"/>
          <w:kern w:val="0"/>
          <w:sz w:val="28"/>
          <w:szCs w:val="28"/>
          <w:lang w:eastAsia="ru-RU"/>
        </w:rPr>
        <w:t>3.2</w:t>
      </w:r>
      <w:r w:rsidRPr="00824E27">
        <w:rPr>
          <w:rFonts w:ascii="Times New Roman" w:eastAsia="Times New Roman" w:hAnsi="Times New Roman" w:cs="Times New Roman"/>
          <w:kern w:val="0"/>
          <w:sz w:val="28"/>
          <w:szCs w:val="28"/>
          <w:lang w:eastAsia="ru-RU"/>
        </w:rPr>
        <w:tab/>
        <w:t xml:space="preserve"> </w:t>
      </w:r>
      <w:r w:rsidRPr="00824E27">
        <w:rPr>
          <w:rFonts w:ascii="Times New Roman" w:eastAsia="Times New Roman" w:hAnsi="Times New Roman" w:cs="Times New Roman" w:hint="eastAsia"/>
          <w:kern w:val="0"/>
          <w:sz w:val="28"/>
          <w:szCs w:val="28"/>
          <w:lang w:eastAsia="ru-RU"/>
        </w:rPr>
        <w:t>Возможности</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совершенствования</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системы</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оплаты</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труда</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гражданских</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служащих</w:t>
      </w:r>
      <w:r w:rsidRPr="00824E27">
        <w:rPr>
          <w:rFonts w:ascii="Times New Roman" w:eastAsia="Times New Roman" w:hAnsi="Times New Roman" w:cs="Times New Roman"/>
          <w:kern w:val="0"/>
          <w:sz w:val="28"/>
          <w:szCs w:val="28"/>
          <w:lang w:eastAsia="ru-RU"/>
        </w:rPr>
        <w:tab/>
        <w:t>137</w:t>
      </w:r>
    </w:p>
    <w:p w:rsidR="000F759D" w:rsidRDefault="00824E27" w:rsidP="00824E27">
      <w:pPr>
        <w:rPr>
          <w:rFonts w:ascii="Times New Roman" w:eastAsia="Times New Roman" w:hAnsi="Times New Roman" w:cs="Times New Roman"/>
          <w:kern w:val="0"/>
          <w:sz w:val="28"/>
          <w:szCs w:val="28"/>
          <w:lang w:eastAsia="ru-RU"/>
        </w:rPr>
      </w:pPr>
      <w:r w:rsidRPr="00824E27">
        <w:rPr>
          <w:rFonts w:ascii="Times New Roman" w:eastAsia="Times New Roman" w:hAnsi="Times New Roman" w:cs="Times New Roman"/>
          <w:kern w:val="0"/>
          <w:sz w:val="28"/>
          <w:szCs w:val="28"/>
          <w:lang w:eastAsia="ru-RU"/>
        </w:rPr>
        <w:lastRenderedPageBreak/>
        <w:t>3.3</w:t>
      </w:r>
      <w:r w:rsidRPr="00824E27">
        <w:rPr>
          <w:rFonts w:ascii="Times New Roman" w:eastAsia="Times New Roman" w:hAnsi="Times New Roman" w:cs="Times New Roman"/>
          <w:kern w:val="0"/>
          <w:sz w:val="28"/>
          <w:szCs w:val="28"/>
          <w:lang w:eastAsia="ru-RU"/>
        </w:rPr>
        <w:tab/>
        <w:t xml:space="preserve"> </w:t>
      </w:r>
      <w:r w:rsidRPr="00824E27">
        <w:rPr>
          <w:rFonts w:ascii="Times New Roman" w:eastAsia="Times New Roman" w:hAnsi="Times New Roman" w:cs="Times New Roman" w:hint="eastAsia"/>
          <w:kern w:val="0"/>
          <w:sz w:val="28"/>
          <w:szCs w:val="28"/>
          <w:lang w:eastAsia="ru-RU"/>
        </w:rPr>
        <w:t>Методические</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рекомендации</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по</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внедрению</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системы</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оплаты</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труда</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по</w:t>
      </w:r>
      <w:r w:rsidRPr="00824E27">
        <w:rPr>
          <w:rFonts w:ascii="Times New Roman" w:eastAsia="Times New Roman" w:hAnsi="Times New Roman" w:cs="Times New Roman"/>
          <w:kern w:val="0"/>
          <w:sz w:val="28"/>
          <w:szCs w:val="28"/>
          <w:lang w:eastAsia="ru-RU"/>
        </w:rPr>
        <w:t xml:space="preserve"> </w:t>
      </w:r>
      <w:r w:rsidRPr="00824E27">
        <w:rPr>
          <w:rFonts w:ascii="Times New Roman" w:eastAsia="Times New Roman" w:hAnsi="Times New Roman" w:cs="Times New Roman" w:hint="eastAsia"/>
          <w:kern w:val="0"/>
          <w:sz w:val="28"/>
          <w:szCs w:val="28"/>
          <w:lang w:eastAsia="ru-RU"/>
        </w:rPr>
        <w:t>результатам</w:t>
      </w:r>
      <w:r w:rsidRPr="00824E27">
        <w:rPr>
          <w:rFonts w:ascii="Times New Roman" w:eastAsia="Times New Roman" w:hAnsi="Times New Roman" w:cs="Times New Roman"/>
          <w:kern w:val="0"/>
          <w:sz w:val="28"/>
          <w:szCs w:val="28"/>
          <w:lang w:eastAsia="ru-RU"/>
        </w:rPr>
        <w:tab/>
        <w:t>159</w:t>
      </w:r>
    </w:p>
    <w:p w:rsidR="00824E27" w:rsidRDefault="00824E27" w:rsidP="00824E27"/>
    <w:p w:rsidR="00824E27" w:rsidRDefault="00824E27" w:rsidP="00824E27"/>
    <w:p w:rsidR="00824E27" w:rsidRDefault="00824E27" w:rsidP="00824E27"/>
    <w:p w:rsidR="00824E27" w:rsidRDefault="00824E27" w:rsidP="00824E27">
      <w:r>
        <w:rPr>
          <w:rFonts w:hint="eastAsia"/>
        </w:rPr>
        <w:t>Заключение</w:t>
      </w:r>
      <w:r>
        <w:t></w:t>
      </w:r>
    </w:p>
    <w:p w:rsidR="00824E27" w:rsidRDefault="00824E27" w:rsidP="00824E27">
      <w:r>
        <w:rPr>
          <w:rFonts w:hint="eastAsia"/>
        </w:rPr>
        <w:t>Современное</w:t>
      </w:r>
      <w:r>
        <w:t></w:t>
      </w:r>
      <w:r>
        <w:rPr>
          <w:rFonts w:hint="eastAsia"/>
        </w:rPr>
        <w:t>состояние</w:t>
      </w:r>
      <w:r>
        <w:t></w:t>
      </w:r>
      <w:r>
        <w:rPr>
          <w:rFonts w:hint="eastAsia"/>
        </w:rPr>
        <w:t>системы</w:t>
      </w:r>
      <w:r>
        <w:t></w:t>
      </w:r>
      <w:r>
        <w:rPr>
          <w:rFonts w:hint="eastAsia"/>
        </w:rPr>
        <w:t>государственной</w:t>
      </w:r>
      <w:r>
        <w:t></w:t>
      </w:r>
      <w:r>
        <w:rPr>
          <w:rFonts w:hint="eastAsia"/>
        </w:rPr>
        <w:t>службы</w:t>
      </w:r>
      <w:r>
        <w:t></w:t>
      </w:r>
      <w:r>
        <w:rPr>
          <w:rFonts w:hint="eastAsia"/>
        </w:rPr>
        <w:t>и</w:t>
      </w:r>
      <w:r>
        <w:t></w:t>
      </w:r>
      <w:r>
        <w:rPr>
          <w:rFonts w:hint="eastAsia"/>
        </w:rPr>
        <w:t>государственных</w:t>
      </w:r>
      <w:r>
        <w:t></w:t>
      </w:r>
      <w:r>
        <w:rPr>
          <w:rFonts w:hint="eastAsia"/>
        </w:rPr>
        <w:t>служащих</w:t>
      </w:r>
      <w:r>
        <w:t></w:t>
      </w:r>
      <w:r>
        <w:rPr>
          <w:rFonts w:hint="eastAsia"/>
        </w:rPr>
        <w:t>в</w:t>
      </w:r>
      <w:r>
        <w:t></w:t>
      </w:r>
      <w:r>
        <w:rPr>
          <w:rFonts w:hint="eastAsia"/>
        </w:rPr>
        <w:t>России</w:t>
      </w:r>
      <w:r>
        <w:t></w:t>
      </w:r>
      <w:r>
        <w:rPr>
          <w:rFonts w:hint="eastAsia"/>
        </w:rPr>
        <w:t>говорит</w:t>
      </w:r>
      <w:r>
        <w:t></w:t>
      </w:r>
      <w:r>
        <w:rPr>
          <w:rFonts w:hint="eastAsia"/>
        </w:rPr>
        <w:t>о</w:t>
      </w:r>
      <w:r>
        <w:t></w:t>
      </w:r>
      <w:r>
        <w:rPr>
          <w:rFonts w:hint="eastAsia"/>
        </w:rPr>
        <w:t>необходимости</w:t>
      </w:r>
      <w:r>
        <w:t></w:t>
      </w:r>
      <w:r>
        <w:rPr>
          <w:rFonts w:hint="eastAsia"/>
        </w:rPr>
        <w:t>скорейших</w:t>
      </w:r>
      <w:r>
        <w:t></w:t>
      </w:r>
      <w:r>
        <w:rPr>
          <w:rFonts w:hint="eastAsia"/>
        </w:rPr>
        <w:t>реформ</w:t>
      </w:r>
      <w:r>
        <w:t></w:t>
      </w:r>
      <w:r>
        <w:rPr>
          <w:rFonts w:hint="eastAsia"/>
        </w:rPr>
        <w:t>в</w:t>
      </w:r>
      <w:r>
        <w:t></w:t>
      </w:r>
      <w:r>
        <w:rPr>
          <w:rFonts w:hint="eastAsia"/>
        </w:rPr>
        <w:t>этой</w:t>
      </w:r>
      <w:r>
        <w:t></w:t>
      </w:r>
      <w:r>
        <w:rPr>
          <w:rFonts w:hint="eastAsia"/>
        </w:rPr>
        <w:t>области</w:t>
      </w:r>
      <w:r>
        <w:t></w:t>
      </w:r>
      <w:r>
        <w:t></w:t>
      </w:r>
      <w:r>
        <w:rPr>
          <w:rFonts w:hint="eastAsia"/>
        </w:rPr>
        <w:t>Госаппарат</w:t>
      </w:r>
      <w:r>
        <w:t></w:t>
      </w:r>
      <w:r>
        <w:rPr>
          <w:rFonts w:hint="eastAsia"/>
        </w:rPr>
        <w:t>в</w:t>
      </w:r>
      <w:r>
        <w:t></w:t>
      </w:r>
      <w:r>
        <w:rPr>
          <w:rFonts w:hint="eastAsia"/>
        </w:rPr>
        <w:t>нашей</w:t>
      </w:r>
      <w:r>
        <w:t></w:t>
      </w:r>
      <w:r>
        <w:rPr>
          <w:rFonts w:hint="eastAsia"/>
        </w:rPr>
        <w:t>стране</w:t>
      </w:r>
      <w:r>
        <w:t></w:t>
      </w:r>
      <w:r>
        <w:rPr>
          <w:rFonts w:hint="eastAsia"/>
        </w:rPr>
        <w:t>неэффективен</w:t>
      </w:r>
      <w:r>
        <w:t></w:t>
      </w:r>
      <w:r>
        <w:t></w:t>
      </w:r>
      <w:r>
        <w:rPr>
          <w:rFonts w:hint="eastAsia"/>
        </w:rPr>
        <w:t>отсутствует</w:t>
      </w:r>
      <w:r>
        <w:t></w:t>
      </w:r>
      <w:r>
        <w:rPr>
          <w:rFonts w:hint="eastAsia"/>
        </w:rPr>
        <w:t>правовое</w:t>
      </w:r>
      <w:r>
        <w:t></w:t>
      </w:r>
      <w:r>
        <w:rPr>
          <w:rFonts w:hint="eastAsia"/>
        </w:rPr>
        <w:t>обеспечение</w:t>
      </w:r>
      <w:r>
        <w:t></w:t>
      </w:r>
      <w:r>
        <w:t></w:t>
      </w:r>
      <w:r>
        <w:rPr>
          <w:rFonts w:hint="eastAsia"/>
        </w:rPr>
        <w:t>закрепление</w:t>
      </w:r>
      <w:r>
        <w:t></w:t>
      </w:r>
      <w:r>
        <w:rPr>
          <w:rFonts w:hint="eastAsia"/>
        </w:rPr>
        <w:t>на</w:t>
      </w:r>
      <w:r>
        <w:t></w:t>
      </w:r>
      <w:r>
        <w:rPr>
          <w:rFonts w:hint="eastAsia"/>
        </w:rPr>
        <w:t>законодательном</w:t>
      </w:r>
      <w:r>
        <w:t></w:t>
      </w:r>
      <w:r>
        <w:rPr>
          <w:rFonts w:hint="eastAsia"/>
        </w:rPr>
        <w:t>уровне</w:t>
      </w:r>
      <w:r>
        <w:t></w:t>
      </w:r>
      <w:r>
        <w:rPr>
          <w:rFonts w:hint="eastAsia"/>
        </w:rPr>
        <w:t>многих</w:t>
      </w:r>
      <w:r>
        <w:t></w:t>
      </w:r>
      <w:r>
        <w:rPr>
          <w:rFonts w:hint="eastAsia"/>
        </w:rPr>
        <w:t>типовых</w:t>
      </w:r>
      <w:r>
        <w:t></w:t>
      </w:r>
      <w:r>
        <w:rPr>
          <w:rFonts w:hint="eastAsia"/>
        </w:rPr>
        <w:t>положенні</w:t>
      </w:r>
      <w:r>
        <w:t></w:t>
      </w:r>
      <w:r>
        <w:t></w:t>
      </w:r>
      <w:r>
        <w:rPr>
          <w:rFonts w:hint="eastAsia"/>
        </w:rPr>
        <w:t>о</w:t>
      </w:r>
      <w:r>
        <w:t></w:t>
      </w:r>
      <w:r>
        <w:rPr>
          <w:rFonts w:hint="eastAsia"/>
        </w:rPr>
        <w:t>федеральных</w:t>
      </w:r>
      <w:r>
        <w:t></w:t>
      </w:r>
      <w:r>
        <w:rPr>
          <w:rFonts w:hint="eastAsia"/>
        </w:rPr>
        <w:t>органах</w:t>
      </w:r>
      <w:r>
        <w:t></w:t>
      </w:r>
      <w:r>
        <w:rPr>
          <w:rFonts w:hint="eastAsia"/>
        </w:rPr>
        <w:t>исполнительной</w:t>
      </w:r>
      <w:r>
        <w:t></w:t>
      </w:r>
      <w:r>
        <w:rPr>
          <w:rFonts w:hint="eastAsia"/>
        </w:rPr>
        <w:t>власти</w:t>
      </w:r>
      <w:r>
        <w:t></w:t>
      </w:r>
      <w:r>
        <w:t></w:t>
      </w:r>
      <w:r>
        <w:rPr>
          <w:rFonts w:hint="eastAsia"/>
        </w:rPr>
        <w:t>необходимо</w:t>
      </w:r>
      <w:r>
        <w:t></w:t>
      </w:r>
      <w:r>
        <w:rPr>
          <w:rFonts w:hint="eastAsia"/>
        </w:rPr>
        <w:t>упорядочить</w:t>
      </w:r>
      <w:r>
        <w:t></w:t>
      </w:r>
      <w:r>
        <w:rPr>
          <w:rFonts w:hint="eastAsia"/>
        </w:rPr>
        <w:t>функции</w:t>
      </w:r>
      <w:r>
        <w:t></w:t>
      </w:r>
      <w:r>
        <w:rPr>
          <w:rFonts w:hint="eastAsia"/>
        </w:rPr>
        <w:t>и</w:t>
      </w:r>
      <w:r>
        <w:t></w:t>
      </w:r>
      <w:r>
        <w:rPr>
          <w:rFonts w:hint="eastAsia"/>
        </w:rPr>
        <w:t>структуру</w:t>
      </w:r>
      <w:r>
        <w:t></w:t>
      </w:r>
      <w:r>
        <w:rPr>
          <w:rFonts w:hint="eastAsia"/>
        </w:rPr>
        <w:t>органов</w:t>
      </w:r>
      <w:r>
        <w:t></w:t>
      </w:r>
      <w:r>
        <w:rPr>
          <w:rFonts w:hint="eastAsia"/>
        </w:rPr>
        <w:t>государственного</w:t>
      </w:r>
      <w:r>
        <w:t></w:t>
      </w:r>
      <w:r>
        <w:rPr>
          <w:rFonts w:hint="eastAsia"/>
        </w:rPr>
        <w:t>управления</w:t>
      </w:r>
      <w:r>
        <w:t></w:t>
      </w:r>
      <w:r>
        <w:t></w:t>
      </w:r>
      <w:r>
        <w:rPr>
          <w:rFonts w:hint="eastAsia"/>
        </w:rPr>
        <w:t>В</w:t>
      </w:r>
      <w:r>
        <w:t></w:t>
      </w:r>
      <w:r>
        <w:rPr>
          <w:rFonts w:hint="eastAsia"/>
        </w:rPr>
        <w:t>западных</w:t>
      </w:r>
      <w:r>
        <w:t></w:t>
      </w:r>
      <w:r>
        <w:rPr>
          <w:rFonts w:hint="eastAsia"/>
        </w:rPr>
        <w:t>странах</w:t>
      </w:r>
      <w:r>
        <w:t></w:t>
      </w:r>
      <w:r>
        <w:rPr>
          <w:rFonts w:hint="eastAsia"/>
        </w:rPr>
        <w:t>существуют</w:t>
      </w:r>
      <w:r>
        <w:t></w:t>
      </w:r>
      <w:r>
        <w:rPr>
          <w:rFonts w:hint="eastAsia"/>
        </w:rPr>
        <w:t>различные</w:t>
      </w:r>
      <w:r>
        <w:t></w:t>
      </w:r>
      <w:r>
        <w:rPr>
          <w:rFonts w:hint="eastAsia"/>
        </w:rPr>
        <w:t>модели</w:t>
      </w:r>
      <w:r>
        <w:t></w:t>
      </w:r>
      <w:r>
        <w:rPr>
          <w:rFonts w:hint="eastAsia"/>
        </w:rPr>
        <w:t>государственной</w:t>
      </w:r>
      <w:r>
        <w:t></w:t>
      </w:r>
      <w:r>
        <w:rPr>
          <w:rFonts w:hint="eastAsia"/>
        </w:rPr>
        <w:t>службы</w:t>
      </w:r>
      <w:r>
        <w:t></w:t>
      </w:r>
      <w:r>
        <w:t></w:t>
      </w:r>
      <w:r>
        <w:rPr>
          <w:rFonts w:hint="eastAsia"/>
        </w:rPr>
        <w:t>во</w:t>
      </w:r>
      <w:r>
        <w:t></w:t>
      </w:r>
      <w:r>
        <w:rPr>
          <w:rFonts w:hint="eastAsia"/>
        </w:rPr>
        <w:t>многих</w:t>
      </w:r>
      <w:r>
        <w:t></w:t>
      </w:r>
      <w:r>
        <w:rPr>
          <w:rFonts w:hint="eastAsia"/>
        </w:rPr>
        <w:t>странах</w:t>
      </w:r>
      <w:r>
        <w:t></w:t>
      </w:r>
      <w:r>
        <w:rPr>
          <w:rFonts w:hint="eastAsia"/>
        </w:rPr>
        <w:t>сейчас</w:t>
      </w:r>
      <w:r>
        <w:t></w:t>
      </w:r>
      <w:r>
        <w:rPr>
          <w:rFonts w:hint="eastAsia"/>
        </w:rPr>
        <w:t>также</w:t>
      </w:r>
      <w:r>
        <w:t></w:t>
      </w:r>
      <w:r>
        <w:rPr>
          <w:rFonts w:hint="eastAsia"/>
        </w:rPr>
        <w:t>проводятся</w:t>
      </w:r>
      <w:r>
        <w:t></w:t>
      </w:r>
      <w:r>
        <w:rPr>
          <w:rFonts w:hint="eastAsia"/>
        </w:rPr>
        <w:t>реформы</w:t>
      </w:r>
      <w:r>
        <w:t></w:t>
      </w:r>
      <w:r>
        <w:rPr>
          <w:rFonts w:hint="eastAsia"/>
        </w:rPr>
        <w:t>государственной</w:t>
      </w:r>
      <w:r>
        <w:t></w:t>
      </w:r>
      <w:r>
        <w:rPr>
          <w:rFonts w:hint="eastAsia"/>
        </w:rPr>
        <w:t>службы</w:t>
      </w:r>
      <w:r>
        <w:t></w:t>
      </w:r>
    </w:p>
    <w:p w:rsidR="00824E27" w:rsidRDefault="00824E27" w:rsidP="00824E27">
      <w:r>
        <w:rPr>
          <w:rFonts w:hint="eastAsia"/>
        </w:rPr>
        <w:t>Проделав</w:t>
      </w:r>
      <w:r>
        <w:t></w:t>
      </w:r>
      <w:r>
        <w:rPr>
          <w:rFonts w:hint="eastAsia"/>
        </w:rPr>
        <w:t>анализ</w:t>
      </w:r>
      <w:r>
        <w:t></w:t>
      </w:r>
      <w:r>
        <w:rPr>
          <w:rFonts w:hint="eastAsia"/>
        </w:rPr>
        <w:t>существующего</w:t>
      </w:r>
      <w:r>
        <w:t></w:t>
      </w:r>
      <w:r>
        <w:rPr>
          <w:rFonts w:hint="eastAsia"/>
        </w:rPr>
        <w:t>положения</w:t>
      </w:r>
      <w:r>
        <w:t></w:t>
      </w:r>
      <w:r>
        <w:rPr>
          <w:rFonts w:hint="eastAsia"/>
        </w:rPr>
        <w:t>государственной</w:t>
      </w:r>
      <w:r>
        <w:t></w:t>
      </w:r>
      <w:r>
        <w:rPr>
          <w:rFonts w:hint="eastAsia"/>
        </w:rPr>
        <w:t>службы</w:t>
      </w:r>
      <w:r>
        <w:t></w:t>
      </w:r>
      <w:r>
        <w:rPr>
          <w:rFonts w:hint="eastAsia"/>
        </w:rPr>
        <w:t>в</w:t>
      </w:r>
      <w:r>
        <w:t></w:t>
      </w:r>
      <w:r>
        <w:rPr>
          <w:rFonts w:hint="eastAsia"/>
        </w:rPr>
        <w:t>нашей</w:t>
      </w:r>
      <w:r>
        <w:t></w:t>
      </w:r>
      <w:r>
        <w:rPr>
          <w:rFonts w:hint="eastAsia"/>
        </w:rPr>
        <w:t>стране</w:t>
      </w:r>
      <w:r>
        <w:t></w:t>
      </w:r>
      <w:r>
        <w:rPr>
          <w:rFonts w:hint="eastAsia"/>
        </w:rPr>
        <w:t>и</w:t>
      </w:r>
      <w:r>
        <w:t></w:t>
      </w:r>
      <w:r>
        <w:rPr>
          <w:rFonts w:hint="eastAsia"/>
        </w:rPr>
        <w:t>используя</w:t>
      </w:r>
      <w:r>
        <w:t></w:t>
      </w:r>
      <w:r>
        <w:rPr>
          <w:rFonts w:hint="eastAsia"/>
        </w:rPr>
        <w:t>зарубежный</w:t>
      </w:r>
      <w:r>
        <w:t></w:t>
      </w:r>
      <w:r>
        <w:rPr>
          <w:rFonts w:hint="eastAsia"/>
        </w:rPr>
        <w:t>опыт</w:t>
      </w:r>
      <w:r>
        <w:t></w:t>
      </w:r>
      <w:r>
        <w:rPr>
          <w:rFonts w:hint="eastAsia"/>
        </w:rPr>
        <w:t>в</w:t>
      </w:r>
      <w:r>
        <w:t></w:t>
      </w:r>
      <w:r>
        <w:rPr>
          <w:rFonts w:hint="eastAsia"/>
        </w:rPr>
        <w:t>данной</w:t>
      </w:r>
      <w:r>
        <w:t></w:t>
      </w:r>
      <w:r>
        <w:rPr>
          <w:rFonts w:hint="eastAsia"/>
        </w:rPr>
        <w:t>сфере</w:t>
      </w:r>
      <w:r>
        <w:t></w:t>
      </w:r>
      <w:r>
        <w:t></w:t>
      </w:r>
      <w:r>
        <w:rPr>
          <w:rFonts w:hint="eastAsia"/>
        </w:rPr>
        <w:t>можно</w:t>
      </w:r>
      <w:r>
        <w:t></w:t>
      </w:r>
      <w:r>
        <w:rPr>
          <w:rFonts w:hint="eastAsia"/>
        </w:rPr>
        <w:t>сделать</w:t>
      </w:r>
      <w:r>
        <w:t></w:t>
      </w:r>
      <w:r>
        <w:rPr>
          <w:rFonts w:hint="eastAsia"/>
        </w:rPr>
        <w:t>следующие</w:t>
      </w:r>
      <w:r>
        <w:t></w:t>
      </w:r>
      <w:r>
        <w:rPr>
          <w:rFonts w:hint="eastAsia"/>
        </w:rPr>
        <w:t>выводы</w:t>
      </w:r>
      <w:r>
        <w:t></w:t>
      </w:r>
    </w:p>
    <w:p w:rsidR="00824E27" w:rsidRDefault="00824E27" w:rsidP="00824E27">
      <w:r>
        <w:rPr>
          <w:rFonts w:hint="eastAsia"/>
        </w:rPr>
        <w:t>Сохраняющаяся</w:t>
      </w:r>
      <w:r>
        <w:t></w:t>
      </w:r>
      <w:r>
        <w:rPr>
          <w:rFonts w:hint="eastAsia"/>
        </w:rPr>
        <w:t>система</w:t>
      </w:r>
      <w:r>
        <w:t></w:t>
      </w:r>
      <w:r>
        <w:rPr>
          <w:rFonts w:hint="eastAsia"/>
        </w:rPr>
        <w:t>организации</w:t>
      </w:r>
      <w:r>
        <w:t></w:t>
      </w:r>
      <w:r>
        <w:rPr>
          <w:rFonts w:hint="eastAsia"/>
        </w:rPr>
        <w:t>государственной</w:t>
      </w:r>
      <w:r>
        <w:t></w:t>
      </w:r>
      <w:r>
        <w:rPr>
          <w:rFonts w:hint="eastAsia"/>
        </w:rPr>
        <w:t>службы</w:t>
      </w:r>
      <w:r>
        <w:t></w:t>
      </w:r>
      <w:r>
        <w:rPr>
          <w:rFonts w:hint="eastAsia"/>
        </w:rPr>
        <w:t>не</w:t>
      </w:r>
      <w:r>
        <w:t></w:t>
      </w:r>
      <w:r>
        <w:rPr>
          <w:rFonts w:hint="eastAsia"/>
        </w:rPr>
        <w:t>вполне</w:t>
      </w:r>
      <w:r>
        <w:t></w:t>
      </w:r>
      <w:r>
        <w:rPr>
          <w:rFonts w:hint="eastAsia"/>
        </w:rPr>
        <w:t>адекватна</w:t>
      </w:r>
      <w:r>
        <w:t></w:t>
      </w:r>
      <w:r>
        <w:rPr>
          <w:rFonts w:hint="eastAsia"/>
        </w:rPr>
        <w:t>информационным</w:t>
      </w:r>
      <w:r>
        <w:t></w:t>
      </w:r>
      <w:r>
        <w:t></w:t>
      </w:r>
      <w:r>
        <w:rPr>
          <w:rFonts w:hint="eastAsia"/>
        </w:rPr>
        <w:t>технологическим</w:t>
      </w:r>
      <w:r>
        <w:t></w:t>
      </w:r>
      <w:r>
        <w:rPr>
          <w:rFonts w:hint="eastAsia"/>
        </w:rPr>
        <w:t>и</w:t>
      </w:r>
      <w:r>
        <w:t></w:t>
      </w:r>
      <w:r>
        <w:rPr>
          <w:rFonts w:hint="eastAsia"/>
        </w:rPr>
        <w:t>социальным</w:t>
      </w:r>
      <w:r>
        <w:t></w:t>
      </w:r>
      <w:r>
        <w:rPr>
          <w:rFonts w:hint="eastAsia"/>
        </w:rPr>
        <w:t>вызовам</w:t>
      </w:r>
      <w:r>
        <w:t></w:t>
      </w:r>
      <w:r>
        <w:rPr>
          <w:rFonts w:hint="eastAsia"/>
        </w:rPr>
        <w:t>времени</w:t>
      </w:r>
      <w:r>
        <w:t></w:t>
      </w:r>
      <w:r>
        <w:t></w:t>
      </w:r>
      <w:r>
        <w:rPr>
          <w:rFonts w:hint="eastAsia"/>
        </w:rPr>
        <w:t>новым</w:t>
      </w:r>
      <w:r>
        <w:t></w:t>
      </w:r>
      <w:r>
        <w:rPr>
          <w:rFonts w:hint="eastAsia"/>
        </w:rPr>
        <w:t>общественным</w:t>
      </w:r>
      <w:r>
        <w:t></w:t>
      </w:r>
      <w:r>
        <w:rPr>
          <w:rFonts w:hint="eastAsia"/>
        </w:rPr>
        <w:t>ожиданиям</w:t>
      </w:r>
      <w:r>
        <w:t></w:t>
      </w:r>
      <w:r>
        <w:t></w:t>
      </w:r>
      <w:r>
        <w:rPr>
          <w:rFonts w:hint="eastAsia"/>
        </w:rPr>
        <w:t>обращенным</w:t>
      </w:r>
      <w:r>
        <w:t></w:t>
      </w:r>
      <w:r>
        <w:rPr>
          <w:rFonts w:hint="eastAsia"/>
        </w:rPr>
        <w:t>к</w:t>
      </w:r>
      <w:r>
        <w:t></w:t>
      </w:r>
      <w:r>
        <w:rPr>
          <w:rFonts w:hint="eastAsia"/>
        </w:rPr>
        <w:t>государственным</w:t>
      </w:r>
      <w:r>
        <w:t></w:t>
      </w:r>
      <w:r>
        <w:rPr>
          <w:rFonts w:hint="eastAsia"/>
        </w:rPr>
        <w:t>институтам</w:t>
      </w:r>
      <w:r>
        <w:t></w:t>
      </w:r>
      <w:r>
        <w:t></w:t>
      </w:r>
      <w:r>
        <w:rPr>
          <w:rFonts w:hint="eastAsia"/>
        </w:rPr>
        <w:t>Постепенно</w:t>
      </w:r>
      <w:r>
        <w:t></w:t>
      </w:r>
      <w:r>
        <w:rPr>
          <w:rFonts w:hint="eastAsia"/>
        </w:rPr>
        <w:t>происходит</w:t>
      </w:r>
      <w:r>
        <w:t></w:t>
      </w:r>
      <w:r>
        <w:rPr>
          <w:rFonts w:hint="eastAsia"/>
        </w:rPr>
        <w:t>переход</w:t>
      </w:r>
      <w:r>
        <w:t></w:t>
      </w:r>
      <w:r>
        <w:rPr>
          <w:rFonts w:hint="eastAsia"/>
        </w:rPr>
        <w:t>от</w:t>
      </w:r>
      <w:r>
        <w:t></w:t>
      </w:r>
      <w:r>
        <w:rPr>
          <w:rFonts w:hint="eastAsia"/>
        </w:rPr>
        <w:t>индустриального</w:t>
      </w:r>
      <w:r>
        <w:t></w:t>
      </w:r>
      <w:r>
        <w:rPr>
          <w:rFonts w:hint="eastAsia"/>
        </w:rPr>
        <w:t>общества</w:t>
      </w:r>
      <w:r>
        <w:t></w:t>
      </w:r>
      <w:r>
        <w:rPr>
          <w:rFonts w:hint="eastAsia"/>
        </w:rPr>
        <w:t>в</w:t>
      </w:r>
      <w:r>
        <w:t></w:t>
      </w:r>
      <w:r>
        <w:rPr>
          <w:rFonts w:hint="eastAsia"/>
        </w:rPr>
        <w:t>общество</w:t>
      </w:r>
      <w:r>
        <w:t></w:t>
      </w:r>
      <w:r>
        <w:t></w:t>
      </w:r>
      <w:r>
        <w:rPr>
          <w:rFonts w:hint="eastAsia"/>
        </w:rPr>
        <w:t>где</w:t>
      </w:r>
      <w:r>
        <w:t></w:t>
      </w:r>
      <w:r>
        <w:rPr>
          <w:rFonts w:hint="eastAsia"/>
        </w:rPr>
        <w:t>роль</w:t>
      </w:r>
      <w:r>
        <w:t></w:t>
      </w:r>
      <w:r>
        <w:rPr>
          <w:rFonts w:hint="eastAsia"/>
        </w:rPr>
        <w:t>стандартизации</w:t>
      </w:r>
      <w:r>
        <w:t></w:t>
      </w:r>
      <w:r>
        <w:rPr>
          <w:rFonts w:hint="eastAsia"/>
        </w:rPr>
        <w:t>и</w:t>
      </w:r>
      <w:r>
        <w:t></w:t>
      </w:r>
      <w:r>
        <w:rPr>
          <w:rFonts w:hint="eastAsia"/>
        </w:rPr>
        <w:t>рационализации</w:t>
      </w:r>
      <w:r>
        <w:t></w:t>
      </w:r>
      <w:r>
        <w:rPr>
          <w:rFonts w:hint="eastAsia"/>
        </w:rPr>
        <w:t>уменьшается</w:t>
      </w:r>
      <w:r>
        <w:t></w:t>
      </w:r>
      <w:r>
        <w:t></w:t>
      </w:r>
      <w:r>
        <w:rPr>
          <w:rFonts w:hint="eastAsia"/>
        </w:rPr>
        <w:t>а</w:t>
      </w:r>
      <w:r>
        <w:t></w:t>
      </w:r>
      <w:r>
        <w:rPr>
          <w:rFonts w:hint="eastAsia"/>
        </w:rPr>
        <w:t>значение</w:t>
      </w:r>
      <w:r>
        <w:t></w:t>
      </w:r>
      <w:r>
        <w:rPr>
          <w:rFonts w:hint="eastAsia"/>
        </w:rPr>
        <w:t>инноваций</w:t>
      </w:r>
      <w:r>
        <w:t></w:t>
      </w:r>
      <w:r>
        <w:t></w:t>
      </w:r>
      <w:r>
        <w:rPr>
          <w:rFonts w:hint="eastAsia"/>
        </w:rPr>
        <w:t>качества</w:t>
      </w:r>
      <w:r>
        <w:t></w:t>
      </w:r>
      <w:r>
        <w:t></w:t>
      </w:r>
      <w:r>
        <w:rPr>
          <w:rFonts w:hint="eastAsia"/>
        </w:rPr>
        <w:t>межличностных</w:t>
      </w:r>
      <w:r>
        <w:t></w:t>
      </w:r>
      <w:r>
        <w:rPr>
          <w:rFonts w:hint="eastAsia"/>
        </w:rPr>
        <w:t>отношений</w:t>
      </w:r>
      <w:r>
        <w:t></w:t>
      </w:r>
      <w:r>
        <w:rPr>
          <w:rFonts w:hint="eastAsia"/>
        </w:rPr>
        <w:t>повышается</w:t>
      </w:r>
      <w:r>
        <w:t></w:t>
      </w:r>
      <w:r>
        <w:t></w:t>
      </w:r>
      <w:r>
        <w:rPr>
          <w:rFonts w:hint="eastAsia"/>
        </w:rPr>
        <w:t>Следовательно</w:t>
      </w:r>
      <w:r>
        <w:t></w:t>
      </w:r>
      <w:r>
        <w:t></w:t>
      </w:r>
      <w:r>
        <w:rPr>
          <w:rFonts w:hint="eastAsia"/>
        </w:rPr>
        <w:t>новый</w:t>
      </w:r>
      <w:r>
        <w:t></w:t>
      </w:r>
      <w:r>
        <w:rPr>
          <w:rFonts w:hint="eastAsia"/>
        </w:rPr>
        <w:t>тип</w:t>
      </w:r>
      <w:r>
        <w:t></w:t>
      </w:r>
      <w:r>
        <w:rPr>
          <w:rFonts w:hint="eastAsia"/>
        </w:rPr>
        <w:t>государственной</w:t>
      </w:r>
      <w:r>
        <w:t></w:t>
      </w:r>
      <w:r>
        <w:rPr>
          <w:rFonts w:hint="eastAsia"/>
        </w:rPr>
        <w:t>службы</w:t>
      </w:r>
      <w:r>
        <w:t></w:t>
      </w:r>
      <w:r>
        <w:rPr>
          <w:rFonts w:hint="eastAsia"/>
        </w:rPr>
        <w:t>должен</w:t>
      </w:r>
      <w:r>
        <w:t></w:t>
      </w:r>
      <w:r>
        <w:rPr>
          <w:rFonts w:hint="eastAsia"/>
        </w:rPr>
        <w:t>основываться</w:t>
      </w:r>
      <w:r>
        <w:t></w:t>
      </w:r>
      <w:r>
        <w:rPr>
          <w:rFonts w:hint="eastAsia"/>
        </w:rPr>
        <w:t>на</w:t>
      </w:r>
      <w:r>
        <w:t></w:t>
      </w:r>
      <w:r>
        <w:rPr>
          <w:rFonts w:hint="eastAsia"/>
        </w:rPr>
        <w:t>качестве</w:t>
      </w:r>
      <w:r>
        <w:t></w:t>
      </w:r>
      <w:r>
        <w:t></w:t>
      </w:r>
      <w:r>
        <w:rPr>
          <w:rFonts w:hint="eastAsia"/>
        </w:rPr>
        <w:t>инновациях</w:t>
      </w:r>
      <w:r>
        <w:t></w:t>
      </w:r>
      <w:r>
        <w:t></w:t>
      </w:r>
      <w:r>
        <w:rPr>
          <w:rFonts w:hint="eastAsia"/>
        </w:rPr>
        <w:t>человеческом</w:t>
      </w:r>
      <w:r>
        <w:t></w:t>
      </w:r>
      <w:r>
        <w:rPr>
          <w:rFonts w:hint="eastAsia"/>
        </w:rPr>
        <w:t>потенциале</w:t>
      </w:r>
      <w:r>
        <w:t></w:t>
      </w:r>
      <w:r>
        <w:rPr>
          <w:rFonts w:hint="eastAsia"/>
        </w:rPr>
        <w:t>и</w:t>
      </w:r>
      <w:r>
        <w:t></w:t>
      </w:r>
      <w:r>
        <w:rPr>
          <w:rFonts w:hint="eastAsia"/>
        </w:rPr>
        <w:t>творчестве</w:t>
      </w:r>
      <w:r>
        <w:t></w:t>
      </w:r>
    </w:p>
    <w:p w:rsidR="00824E27" w:rsidRDefault="00824E27" w:rsidP="00824E27">
      <w:r>
        <w:rPr>
          <w:rFonts w:hint="eastAsia"/>
        </w:rPr>
        <w:t>Проведенный</w:t>
      </w:r>
      <w:r>
        <w:t></w:t>
      </w:r>
      <w:r>
        <w:rPr>
          <w:rFonts w:hint="eastAsia"/>
        </w:rPr>
        <w:t>анализ</w:t>
      </w:r>
      <w:r>
        <w:t></w:t>
      </w:r>
      <w:r>
        <w:rPr>
          <w:rFonts w:hint="eastAsia"/>
        </w:rPr>
        <w:t>позволяет</w:t>
      </w:r>
      <w:r>
        <w:t></w:t>
      </w:r>
      <w:r>
        <w:rPr>
          <w:rFonts w:hint="eastAsia"/>
        </w:rPr>
        <w:t>сделать</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система</w:t>
      </w:r>
      <w:r>
        <w:t></w:t>
      </w:r>
      <w:r>
        <w:rPr>
          <w:rFonts w:hint="eastAsia"/>
        </w:rPr>
        <w:t>стимулирования</w:t>
      </w:r>
      <w:r>
        <w:t></w:t>
      </w:r>
      <w:r>
        <w:rPr>
          <w:rFonts w:hint="eastAsia"/>
        </w:rPr>
        <w:t>и</w:t>
      </w:r>
      <w:r>
        <w:t></w:t>
      </w:r>
      <w:r>
        <w:rPr>
          <w:rFonts w:hint="eastAsia"/>
        </w:rPr>
        <w:t>оплаты</w:t>
      </w:r>
      <w:r>
        <w:t></w:t>
      </w:r>
      <w:r>
        <w:rPr>
          <w:rFonts w:hint="eastAsia"/>
        </w:rPr>
        <w:t>труда</w:t>
      </w:r>
      <w:r>
        <w:t></w:t>
      </w:r>
      <w:r>
        <w:rPr>
          <w:rFonts w:hint="eastAsia"/>
        </w:rPr>
        <w:t>должна</w:t>
      </w:r>
      <w:r>
        <w:t></w:t>
      </w:r>
      <w:r>
        <w:rPr>
          <w:rFonts w:hint="eastAsia"/>
        </w:rPr>
        <w:t>представлять</w:t>
      </w:r>
      <w:r>
        <w:t></w:t>
      </w:r>
      <w:r>
        <w:rPr>
          <w:rFonts w:hint="eastAsia"/>
        </w:rPr>
        <w:t>собой</w:t>
      </w:r>
      <w:r>
        <w:t></w:t>
      </w:r>
      <w:r>
        <w:rPr>
          <w:rFonts w:hint="eastAsia"/>
        </w:rPr>
        <w:t>достаточно</w:t>
      </w:r>
      <w:r>
        <w:t></w:t>
      </w:r>
      <w:r>
        <w:rPr>
          <w:rFonts w:hint="eastAsia"/>
        </w:rPr>
        <w:t>последовательный</w:t>
      </w:r>
      <w:r>
        <w:t></w:t>
      </w:r>
      <w:r>
        <w:rPr>
          <w:rFonts w:hint="eastAsia"/>
        </w:rPr>
        <w:t>и</w:t>
      </w:r>
      <w:r>
        <w:t></w:t>
      </w:r>
      <w:r>
        <w:rPr>
          <w:rFonts w:hint="eastAsia"/>
        </w:rPr>
        <w:t>эффективный</w:t>
      </w:r>
      <w:r>
        <w:t></w:t>
      </w:r>
      <w:r>
        <w:rPr>
          <w:rFonts w:hint="eastAsia"/>
        </w:rPr>
        <w:t>механизм</w:t>
      </w:r>
      <w:r>
        <w:t></w:t>
      </w:r>
      <w:r>
        <w:rPr>
          <w:rFonts w:hint="eastAsia"/>
        </w:rPr>
        <w:t>взаимосвязи</w:t>
      </w:r>
      <w:r>
        <w:t></w:t>
      </w:r>
      <w:r>
        <w:rPr>
          <w:rFonts w:hint="eastAsia"/>
        </w:rPr>
        <w:t>квалификационного</w:t>
      </w:r>
      <w:r>
        <w:t></w:t>
      </w:r>
      <w:r>
        <w:rPr>
          <w:rFonts w:hint="eastAsia"/>
        </w:rPr>
        <w:t>и</w:t>
      </w:r>
      <w:r>
        <w:t></w:t>
      </w:r>
      <w:r>
        <w:rPr>
          <w:rFonts w:hint="eastAsia"/>
        </w:rPr>
        <w:t>функционального</w:t>
      </w:r>
      <w:r>
        <w:t></w:t>
      </w:r>
      <w:r>
        <w:rPr>
          <w:rFonts w:hint="eastAsia"/>
        </w:rPr>
        <w:t>потенциала</w:t>
      </w:r>
      <w:r>
        <w:t></w:t>
      </w:r>
      <w:r>
        <w:rPr>
          <w:rFonts w:hint="eastAsia"/>
        </w:rPr>
        <w:t>государственных</w:t>
      </w:r>
      <w:r>
        <w:t></w:t>
      </w:r>
      <w:r>
        <w:rPr>
          <w:rFonts w:hint="eastAsia"/>
        </w:rPr>
        <w:t>служащих</w:t>
      </w:r>
      <w:r>
        <w:t></w:t>
      </w:r>
      <w:r>
        <w:rPr>
          <w:rFonts w:hint="eastAsia"/>
        </w:rPr>
        <w:t>с</w:t>
      </w:r>
      <w:r>
        <w:t></w:t>
      </w:r>
      <w:r>
        <w:rPr>
          <w:rFonts w:hint="eastAsia"/>
        </w:rPr>
        <w:t>их</w:t>
      </w:r>
      <w:r>
        <w:t></w:t>
      </w:r>
      <w:r>
        <w:rPr>
          <w:rFonts w:hint="eastAsia"/>
        </w:rPr>
        <w:t>материальным</w:t>
      </w:r>
      <w:r>
        <w:t></w:t>
      </w:r>
      <w:r>
        <w:rPr>
          <w:rFonts w:hint="eastAsia"/>
        </w:rPr>
        <w:t>вознаграждением</w:t>
      </w:r>
      <w:r>
        <w:t></w:t>
      </w:r>
      <w:r>
        <w:t></w:t>
      </w:r>
      <w:r>
        <w:rPr>
          <w:rFonts w:hint="eastAsia"/>
        </w:rPr>
        <w:t>С</w:t>
      </w:r>
      <w:r>
        <w:t></w:t>
      </w:r>
      <w:r>
        <w:rPr>
          <w:rFonts w:hint="eastAsia"/>
        </w:rPr>
        <w:t>этих</w:t>
      </w:r>
      <w:r>
        <w:t></w:t>
      </w:r>
      <w:r>
        <w:rPr>
          <w:rFonts w:hint="eastAsia"/>
        </w:rPr>
        <w:t>позиций</w:t>
      </w:r>
      <w:r>
        <w:t></w:t>
      </w:r>
      <w:r>
        <w:t></w:t>
      </w:r>
      <w:r>
        <w:rPr>
          <w:rFonts w:hint="eastAsia"/>
        </w:rPr>
        <w:t>не</w:t>
      </w:r>
      <w:r>
        <w:t></w:t>
      </w:r>
      <w:r>
        <w:rPr>
          <w:rFonts w:hint="eastAsia"/>
        </w:rPr>
        <w:t>теряют</w:t>
      </w:r>
      <w:r>
        <w:t></w:t>
      </w:r>
      <w:r>
        <w:rPr>
          <w:rFonts w:hint="eastAsia"/>
        </w:rPr>
        <w:t>своей</w:t>
      </w:r>
      <w:r>
        <w:t></w:t>
      </w:r>
      <w:r>
        <w:rPr>
          <w:rFonts w:hint="eastAsia"/>
        </w:rPr>
        <w:t>значимости</w:t>
      </w:r>
      <w:r>
        <w:t></w:t>
      </w:r>
      <w:r>
        <w:rPr>
          <w:rFonts w:hint="eastAsia"/>
        </w:rPr>
        <w:t>те</w:t>
      </w:r>
      <w:r>
        <w:t></w:t>
      </w:r>
      <w:r>
        <w:rPr>
          <w:rFonts w:hint="eastAsia"/>
        </w:rPr>
        <w:t>показатели</w:t>
      </w:r>
      <w:r>
        <w:t></w:t>
      </w:r>
      <w:r>
        <w:t></w:t>
      </w:r>
      <w:r>
        <w:rPr>
          <w:rFonts w:hint="eastAsia"/>
        </w:rPr>
        <w:t>которые</w:t>
      </w:r>
      <w:r>
        <w:t></w:t>
      </w:r>
      <w:r>
        <w:rPr>
          <w:rFonts w:hint="eastAsia"/>
        </w:rPr>
        <w:t>характеризуют</w:t>
      </w:r>
      <w:r>
        <w:t></w:t>
      </w:r>
      <w:r>
        <w:rPr>
          <w:rFonts w:hint="eastAsia"/>
        </w:rPr>
        <w:t>квалификацию</w:t>
      </w:r>
      <w:r>
        <w:t></w:t>
      </w:r>
      <w:r>
        <w:t></w:t>
      </w:r>
      <w:r>
        <w:rPr>
          <w:rFonts w:hint="eastAsia"/>
        </w:rPr>
        <w:t>опыт</w:t>
      </w:r>
      <w:r>
        <w:t></w:t>
      </w:r>
      <w:r>
        <w:t></w:t>
      </w:r>
      <w:r>
        <w:rPr>
          <w:rFonts w:hint="eastAsia"/>
        </w:rPr>
        <w:t>дисциплину</w:t>
      </w:r>
      <w:r>
        <w:t></w:t>
      </w:r>
      <w:r>
        <w:rPr>
          <w:rFonts w:hint="eastAsia"/>
        </w:rPr>
        <w:t>государственных</w:t>
      </w:r>
      <w:r>
        <w:t></w:t>
      </w:r>
      <w:r>
        <w:rPr>
          <w:rFonts w:hint="eastAsia"/>
        </w:rPr>
        <w:t>служащих</w:t>
      </w:r>
      <w:r>
        <w:t></w:t>
      </w:r>
      <w:r>
        <w:t></w:t>
      </w:r>
      <w:r>
        <w:rPr>
          <w:rFonts w:hint="eastAsia"/>
        </w:rPr>
        <w:t>и</w:t>
      </w:r>
      <w:r>
        <w:t></w:t>
      </w:r>
      <w:r>
        <w:rPr>
          <w:rFonts w:hint="eastAsia"/>
        </w:rPr>
        <w:t>являются</w:t>
      </w:r>
      <w:r>
        <w:t></w:t>
      </w:r>
      <w:r>
        <w:rPr>
          <w:rFonts w:hint="eastAsia"/>
        </w:rPr>
        <w:t>базовыми</w:t>
      </w:r>
      <w:r>
        <w:t></w:t>
      </w:r>
      <w:r>
        <w:rPr>
          <w:rFonts w:hint="eastAsia"/>
        </w:rPr>
        <w:t>для</w:t>
      </w:r>
      <w:r>
        <w:t></w:t>
      </w:r>
      <w:r>
        <w:rPr>
          <w:rFonts w:hint="eastAsia"/>
        </w:rPr>
        <w:t>данной</w:t>
      </w:r>
      <w:r>
        <w:t></w:t>
      </w:r>
      <w:r>
        <w:rPr>
          <w:rFonts w:hint="eastAsia"/>
        </w:rPr>
        <w:t>системы</w:t>
      </w:r>
      <w:r>
        <w:t></w:t>
      </w:r>
      <w:r>
        <w:rPr>
          <w:rFonts w:hint="eastAsia"/>
        </w:rPr>
        <w:t>стимулирования</w:t>
      </w:r>
      <w:r>
        <w:t></w:t>
      </w:r>
    </w:p>
    <w:p w:rsidR="00824E27" w:rsidRDefault="00824E27" w:rsidP="00824E27">
      <w:r>
        <w:rPr>
          <w:rFonts w:hint="eastAsia"/>
        </w:rPr>
        <w:lastRenderedPageBreak/>
        <w:t>Должна</w:t>
      </w:r>
      <w:r>
        <w:t></w:t>
      </w:r>
      <w:r>
        <w:rPr>
          <w:rFonts w:hint="eastAsia"/>
        </w:rPr>
        <w:t>быть</w:t>
      </w:r>
      <w:r>
        <w:t></w:t>
      </w:r>
      <w:r>
        <w:rPr>
          <w:rFonts w:hint="eastAsia"/>
        </w:rPr>
        <w:t>и</w:t>
      </w:r>
      <w:r>
        <w:t></w:t>
      </w:r>
      <w:r>
        <w:rPr>
          <w:rFonts w:hint="eastAsia"/>
        </w:rPr>
        <w:t>экономическая</w:t>
      </w:r>
      <w:r>
        <w:t></w:t>
      </w:r>
      <w:r>
        <w:rPr>
          <w:rFonts w:hint="eastAsia"/>
        </w:rPr>
        <w:t>заинтересованность</w:t>
      </w:r>
      <w:r>
        <w:t></w:t>
      </w:r>
      <w:r>
        <w:rPr>
          <w:rFonts w:hint="eastAsia"/>
        </w:rPr>
        <w:t>государственного</w:t>
      </w:r>
      <w:r>
        <w:t></w:t>
      </w:r>
      <w:r>
        <w:rPr>
          <w:rFonts w:hint="eastAsia"/>
        </w:rPr>
        <w:t>служащего</w:t>
      </w:r>
      <w:r>
        <w:t></w:t>
      </w:r>
      <w:r>
        <w:rPr>
          <w:rFonts w:hint="eastAsia"/>
        </w:rPr>
        <w:t>добросовестно</w:t>
      </w:r>
      <w:r>
        <w:t></w:t>
      </w:r>
      <w:r>
        <w:rPr>
          <w:rFonts w:hint="eastAsia"/>
        </w:rPr>
        <w:t>исполнять</w:t>
      </w:r>
      <w:r>
        <w:t></w:t>
      </w:r>
      <w:r>
        <w:rPr>
          <w:rFonts w:hint="eastAsia"/>
        </w:rPr>
        <w:t>свои</w:t>
      </w:r>
      <w:r>
        <w:t></w:t>
      </w:r>
      <w:r>
        <w:rPr>
          <w:rFonts w:hint="eastAsia"/>
        </w:rPr>
        <w:t>должностные</w:t>
      </w:r>
      <w:r>
        <w:t></w:t>
      </w:r>
      <w:r>
        <w:rPr>
          <w:rFonts w:hint="eastAsia"/>
        </w:rPr>
        <w:t>обязанности</w:t>
      </w:r>
      <w:r>
        <w:t></w:t>
      </w:r>
      <w:r>
        <w:t></w:t>
      </w:r>
      <w:r>
        <w:rPr>
          <w:rFonts w:hint="eastAsia"/>
        </w:rPr>
        <w:t>Основная</w:t>
      </w:r>
      <w:r>
        <w:t></w:t>
      </w:r>
      <w:r>
        <w:rPr>
          <w:rFonts w:hint="eastAsia"/>
        </w:rPr>
        <w:t>проблема</w:t>
      </w:r>
      <w:r>
        <w:t></w:t>
      </w:r>
      <w:r>
        <w:t></w:t>
      </w:r>
      <w:r>
        <w:rPr>
          <w:rFonts w:hint="eastAsia"/>
        </w:rPr>
        <w:t>поэтому</w:t>
      </w:r>
      <w:r>
        <w:t></w:t>
      </w:r>
      <w:r>
        <w:t></w:t>
      </w:r>
      <w:r>
        <w:rPr>
          <w:rFonts w:hint="eastAsia"/>
        </w:rPr>
        <w:t>состоит</w:t>
      </w:r>
      <w:r>
        <w:t></w:t>
      </w:r>
      <w:r>
        <w:rPr>
          <w:rFonts w:hint="eastAsia"/>
        </w:rPr>
        <w:t>в</w:t>
      </w:r>
      <w:r>
        <w:t></w:t>
      </w:r>
      <w:r>
        <w:rPr>
          <w:rFonts w:hint="eastAsia"/>
        </w:rPr>
        <w:t>разработке</w:t>
      </w:r>
      <w:r>
        <w:t></w:t>
      </w:r>
      <w:r>
        <w:rPr>
          <w:rFonts w:hint="eastAsia"/>
        </w:rPr>
        <w:t>взаимосогласованной</w:t>
      </w:r>
      <w:r>
        <w:t></w:t>
      </w:r>
      <w:r>
        <w:rPr>
          <w:rFonts w:hint="eastAsia"/>
        </w:rPr>
        <w:t>системы</w:t>
      </w:r>
      <w:r>
        <w:t></w:t>
      </w:r>
      <w:r>
        <w:rPr>
          <w:rFonts w:hint="eastAsia"/>
        </w:rPr>
        <w:t>показателей</w:t>
      </w:r>
      <w:r>
        <w:t></w:t>
      </w:r>
      <w:r>
        <w:rPr>
          <w:rFonts w:hint="eastAsia"/>
        </w:rPr>
        <w:t>результативности</w:t>
      </w:r>
      <w:r>
        <w:t></w:t>
      </w:r>
      <w:r>
        <w:t></w:t>
      </w:r>
      <w:r>
        <w:rPr>
          <w:rFonts w:hint="eastAsia"/>
        </w:rPr>
        <w:t>обеспечивающих</w:t>
      </w:r>
      <w:r>
        <w:t></w:t>
      </w:r>
      <w:r>
        <w:rPr>
          <w:rFonts w:hint="eastAsia"/>
        </w:rPr>
        <w:t>заинтересованность</w:t>
      </w:r>
      <w:r>
        <w:t></w:t>
      </w:r>
      <w:r>
        <w:rPr>
          <w:rFonts w:hint="eastAsia"/>
        </w:rPr>
        <w:t>государственных</w:t>
      </w:r>
      <w:r>
        <w:t></w:t>
      </w:r>
      <w:r>
        <w:rPr>
          <w:rFonts w:hint="eastAsia"/>
        </w:rPr>
        <w:t>служащих</w:t>
      </w:r>
      <w:r>
        <w:t></w:t>
      </w:r>
      <w:r>
        <w:rPr>
          <w:rFonts w:hint="eastAsia"/>
        </w:rPr>
        <w:t>в</w:t>
      </w:r>
      <w:r>
        <w:t></w:t>
      </w:r>
      <w:r>
        <w:rPr>
          <w:rFonts w:hint="eastAsia"/>
        </w:rPr>
        <w:t>реализации</w:t>
      </w:r>
      <w:r>
        <w:t></w:t>
      </w:r>
      <w:r>
        <w:rPr>
          <w:rFonts w:hint="eastAsia"/>
        </w:rPr>
        <w:t>интересов</w:t>
      </w:r>
      <w:r>
        <w:t></w:t>
      </w:r>
      <w:r>
        <w:rPr>
          <w:rFonts w:hint="eastAsia"/>
        </w:rPr>
        <w:t>общества</w:t>
      </w:r>
      <w:r>
        <w:t></w:t>
      </w:r>
      <w:r>
        <w:rPr>
          <w:rFonts w:hint="eastAsia"/>
        </w:rPr>
        <w:t>и</w:t>
      </w:r>
      <w:r>
        <w:t></w:t>
      </w:r>
      <w:r>
        <w:rPr>
          <w:rFonts w:hint="eastAsia"/>
        </w:rPr>
        <w:t>приоритетов</w:t>
      </w:r>
      <w:r>
        <w:t></w:t>
      </w:r>
      <w:r>
        <w:rPr>
          <w:rFonts w:hint="eastAsia"/>
        </w:rPr>
        <w:t>государственной</w:t>
      </w:r>
      <w:r>
        <w:t></w:t>
      </w:r>
      <w:r>
        <w:rPr>
          <w:rFonts w:hint="eastAsia"/>
        </w:rPr>
        <w:t>политики</w:t>
      </w:r>
      <w:r>
        <w:t></w:t>
      </w:r>
      <w:r>
        <w:rPr>
          <w:rFonts w:hint="eastAsia"/>
        </w:rPr>
        <w:t>на</w:t>
      </w:r>
      <w:r>
        <w:t></w:t>
      </w:r>
      <w:r>
        <w:rPr>
          <w:rFonts w:hint="eastAsia"/>
        </w:rPr>
        <w:t>всех</w:t>
      </w:r>
      <w:r>
        <w:t></w:t>
      </w:r>
      <w:r>
        <w:rPr>
          <w:rFonts w:hint="eastAsia"/>
        </w:rPr>
        <w:t>уровнях</w:t>
      </w:r>
      <w:r>
        <w:t></w:t>
      </w:r>
      <w:r>
        <w:rPr>
          <w:rFonts w:hint="eastAsia"/>
        </w:rPr>
        <w:t>управления</w:t>
      </w:r>
      <w:r>
        <w:t></w:t>
      </w:r>
    </w:p>
    <w:p w:rsidR="00824E27" w:rsidRDefault="00824E27" w:rsidP="00824E27">
      <w:r>
        <w:rPr>
          <w:rFonts w:hint="eastAsia"/>
        </w:rPr>
        <w:t>Прежде</w:t>
      </w:r>
      <w:r>
        <w:t></w:t>
      </w:r>
      <w:r>
        <w:rPr>
          <w:rFonts w:hint="eastAsia"/>
        </w:rPr>
        <w:t>всего</w:t>
      </w:r>
      <w:r>
        <w:t></w:t>
      </w:r>
      <w:r>
        <w:t></w:t>
      </w:r>
      <w:r>
        <w:rPr>
          <w:rFonts w:hint="eastAsia"/>
        </w:rPr>
        <w:t>это</w:t>
      </w:r>
      <w:r>
        <w:t></w:t>
      </w:r>
      <w:r>
        <w:rPr>
          <w:rFonts w:hint="eastAsia"/>
        </w:rPr>
        <w:t>касается</w:t>
      </w:r>
      <w:r>
        <w:t></w:t>
      </w:r>
      <w:r>
        <w:rPr>
          <w:rFonts w:hint="eastAsia"/>
        </w:rPr>
        <w:t>денежного</w:t>
      </w:r>
      <w:r>
        <w:t></w:t>
      </w:r>
      <w:r>
        <w:rPr>
          <w:rFonts w:hint="eastAsia"/>
        </w:rPr>
        <w:t>содержания</w:t>
      </w:r>
      <w:r>
        <w:t></w:t>
      </w:r>
      <w:r>
        <w:rPr>
          <w:rFonts w:hint="eastAsia"/>
        </w:rPr>
        <w:t>государственных</w:t>
      </w:r>
      <w:r>
        <w:t></w:t>
      </w:r>
      <w:r>
        <w:rPr>
          <w:rFonts w:hint="eastAsia"/>
        </w:rPr>
        <w:t>служащих</w:t>
      </w:r>
      <w:r>
        <w:t></w:t>
      </w:r>
      <w:r>
        <w:t></w:t>
      </w:r>
      <w:r>
        <w:rPr>
          <w:rFonts w:hint="eastAsia"/>
        </w:rPr>
        <w:t>финансирование</w:t>
      </w:r>
      <w:r>
        <w:t></w:t>
      </w:r>
      <w:r>
        <w:rPr>
          <w:rFonts w:hint="eastAsia"/>
        </w:rPr>
        <w:t>которых</w:t>
      </w:r>
      <w:r>
        <w:t></w:t>
      </w:r>
      <w:r>
        <w:rPr>
          <w:rFonts w:hint="eastAsia"/>
        </w:rPr>
        <w:t>должно</w:t>
      </w:r>
      <w:r>
        <w:t></w:t>
      </w:r>
      <w:r>
        <w:rPr>
          <w:rFonts w:hint="eastAsia"/>
        </w:rPr>
        <w:t>определяться</w:t>
      </w:r>
      <w:r>
        <w:t></w:t>
      </w:r>
      <w:r>
        <w:rPr>
          <w:rFonts w:hint="eastAsia"/>
        </w:rPr>
        <w:t>с</w:t>
      </w:r>
      <w:r>
        <w:t></w:t>
      </w:r>
      <w:r>
        <w:rPr>
          <w:rFonts w:hint="eastAsia"/>
        </w:rPr>
        <w:t>учетом</w:t>
      </w:r>
      <w:r>
        <w:t></w:t>
      </w:r>
      <w:r>
        <w:rPr>
          <w:rFonts w:hint="eastAsia"/>
        </w:rPr>
        <w:t>качества</w:t>
      </w:r>
      <w:r>
        <w:t></w:t>
      </w:r>
      <w:r>
        <w:rPr>
          <w:rFonts w:hint="eastAsia"/>
        </w:rPr>
        <w:t>жизни</w:t>
      </w:r>
      <w:r>
        <w:t></w:t>
      </w:r>
      <w:r>
        <w:rPr>
          <w:rFonts w:hint="eastAsia"/>
        </w:rPr>
        <w:t>в</w:t>
      </w:r>
      <w:r>
        <w:t></w:t>
      </w:r>
      <w:r>
        <w:rPr>
          <w:rFonts w:hint="eastAsia"/>
        </w:rPr>
        <w:t>обществе</w:t>
      </w:r>
      <w:r>
        <w:t></w:t>
      </w:r>
      <w:r>
        <w:rPr>
          <w:rFonts w:hint="eastAsia"/>
        </w:rPr>
        <w:t>и</w:t>
      </w:r>
      <w:r>
        <w:t></w:t>
      </w:r>
      <w:r>
        <w:rPr>
          <w:rFonts w:hint="eastAsia"/>
        </w:rPr>
        <w:t>показателей</w:t>
      </w:r>
      <w:r>
        <w:t></w:t>
      </w:r>
      <w:r>
        <w:rPr>
          <w:rFonts w:hint="eastAsia"/>
        </w:rPr>
        <w:t>эффективности</w:t>
      </w:r>
      <w:r>
        <w:t></w:t>
      </w:r>
      <w:r>
        <w:rPr>
          <w:rFonts w:hint="eastAsia"/>
        </w:rPr>
        <w:t>деятельности</w:t>
      </w:r>
      <w:r>
        <w:t></w:t>
      </w:r>
      <w:r>
        <w:rPr>
          <w:rFonts w:hint="eastAsia"/>
        </w:rPr>
        <w:t>государственной</w:t>
      </w:r>
      <w:r>
        <w:t></w:t>
      </w:r>
      <w:r>
        <w:rPr>
          <w:rFonts w:hint="eastAsia"/>
        </w:rPr>
        <w:t>службы</w:t>
      </w:r>
      <w:r>
        <w:t></w:t>
      </w:r>
      <w:r>
        <w:t></w:t>
      </w:r>
      <w:r>
        <w:rPr>
          <w:rFonts w:hint="eastAsia"/>
        </w:rPr>
        <w:t>В</w:t>
      </w:r>
      <w:r>
        <w:t></w:t>
      </w:r>
      <w:r>
        <w:rPr>
          <w:rFonts w:hint="eastAsia"/>
        </w:rPr>
        <w:t>основе</w:t>
      </w:r>
      <w:r>
        <w:t></w:t>
      </w:r>
      <w:r>
        <w:rPr>
          <w:rFonts w:hint="eastAsia"/>
        </w:rPr>
        <w:t>большей</w:t>
      </w:r>
      <w:r>
        <w:t></w:t>
      </w:r>
      <w:r>
        <w:rPr>
          <w:rFonts w:hint="eastAsia"/>
        </w:rPr>
        <w:t>части</w:t>
      </w:r>
      <w:r>
        <w:t></w:t>
      </w:r>
      <w:r>
        <w:rPr>
          <w:rFonts w:hint="eastAsia"/>
        </w:rPr>
        <w:t>денежного</w:t>
      </w:r>
      <w:r>
        <w:t></w:t>
      </w:r>
      <w:r>
        <w:rPr>
          <w:rFonts w:hint="eastAsia"/>
        </w:rPr>
        <w:t>содержания</w:t>
      </w:r>
      <w:r>
        <w:t></w:t>
      </w:r>
      <w:r>
        <w:rPr>
          <w:rFonts w:hint="eastAsia"/>
        </w:rPr>
        <w:t>должен</w:t>
      </w:r>
      <w:r>
        <w:t></w:t>
      </w:r>
      <w:r>
        <w:rPr>
          <w:rFonts w:hint="eastAsia"/>
        </w:rPr>
        <w:t>лежать</w:t>
      </w:r>
      <w:r>
        <w:t></w:t>
      </w:r>
      <w:r>
        <w:rPr>
          <w:rFonts w:hint="eastAsia"/>
        </w:rPr>
        <w:t>принцип</w:t>
      </w:r>
      <w:r>
        <w:t></w:t>
      </w:r>
      <w:r>
        <w:rPr>
          <w:rFonts w:hint="eastAsia"/>
        </w:rPr>
        <w:t>соответствия</w:t>
      </w:r>
      <w:r>
        <w:t></w:t>
      </w:r>
      <w:r>
        <w:rPr>
          <w:rFonts w:hint="eastAsia"/>
        </w:rPr>
        <w:t>уровня</w:t>
      </w:r>
      <w:r>
        <w:t></w:t>
      </w:r>
      <w:r>
        <w:rPr>
          <w:rFonts w:hint="eastAsia"/>
        </w:rPr>
        <w:t>оплаты</w:t>
      </w:r>
      <w:r>
        <w:t></w:t>
      </w:r>
      <w:r>
        <w:rPr>
          <w:rFonts w:hint="eastAsia"/>
        </w:rPr>
        <w:t>труда</w:t>
      </w:r>
    </w:p>
    <w:p w:rsidR="00824E27" w:rsidRDefault="00824E27" w:rsidP="00824E27">
      <w:r>
        <w:t></w:t>
      </w:r>
      <w:r>
        <w:t></w:t>
      </w:r>
      <w:r>
        <w:t></w:t>
      </w:r>
    </w:p>
    <w:p w:rsidR="00824E27" w:rsidRDefault="00824E27" w:rsidP="00824E27">
      <w:r>
        <w:t></w:t>
      </w:r>
    </w:p>
    <w:p w:rsidR="00824E27" w:rsidRDefault="00824E27" w:rsidP="00824E27">
      <w:r>
        <w:rPr>
          <w:rFonts w:hint="eastAsia"/>
        </w:rPr>
        <w:t>выполняемым</w:t>
      </w:r>
      <w:r>
        <w:t></w:t>
      </w:r>
      <w:r>
        <w:rPr>
          <w:rFonts w:hint="eastAsia"/>
        </w:rPr>
        <w:t>функциям</w:t>
      </w:r>
      <w:r>
        <w:t></w:t>
      </w:r>
      <w:r>
        <w:t></w:t>
      </w:r>
      <w:r>
        <w:rPr>
          <w:rFonts w:hint="eastAsia"/>
        </w:rPr>
        <w:t>осуществляемым</w:t>
      </w:r>
      <w:r>
        <w:t></w:t>
      </w:r>
      <w:r>
        <w:rPr>
          <w:rFonts w:hint="eastAsia"/>
        </w:rPr>
        <w:t>обязанностям</w:t>
      </w:r>
      <w:r>
        <w:t></w:t>
      </w:r>
      <w:r>
        <w:t></w:t>
      </w:r>
      <w:r>
        <w:rPr>
          <w:rFonts w:hint="eastAsia"/>
        </w:rPr>
        <w:t>целям</w:t>
      </w:r>
      <w:r>
        <w:t></w:t>
      </w:r>
      <w:r>
        <w:rPr>
          <w:rFonts w:hint="eastAsia"/>
        </w:rPr>
        <w:t>и</w:t>
      </w:r>
      <w:r>
        <w:t></w:t>
      </w:r>
      <w:r>
        <w:rPr>
          <w:rFonts w:hint="eastAsia"/>
        </w:rPr>
        <w:t>миссии</w:t>
      </w:r>
      <w:r>
        <w:t></w:t>
      </w:r>
      <w:r>
        <w:rPr>
          <w:rFonts w:hint="eastAsia"/>
        </w:rPr>
        <w:t>деятельности</w:t>
      </w:r>
      <w:r>
        <w:t></w:t>
      </w:r>
      <w:r>
        <w:rPr>
          <w:rFonts w:hint="eastAsia"/>
        </w:rPr>
        <w:t>органа</w:t>
      </w:r>
      <w:r>
        <w:t></w:t>
      </w:r>
      <w:r>
        <w:rPr>
          <w:rFonts w:hint="eastAsia"/>
        </w:rPr>
        <w:t>власти</w:t>
      </w:r>
      <w:r>
        <w:t></w:t>
      </w:r>
      <w:r>
        <w:t></w:t>
      </w:r>
      <w:r>
        <w:rPr>
          <w:rFonts w:hint="eastAsia"/>
        </w:rPr>
        <w:t>Такой</w:t>
      </w:r>
      <w:r>
        <w:t></w:t>
      </w:r>
      <w:r>
        <w:rPr>
          <w:rFonts w:hint="eastAsia"/>
        </w:rPr>
        <w:t>подход</w:t>
      </w:r>
      <w:r>
        <w:t></w:t>
      </w:r>
      <w:r>
        <w:rPr>
          <w:rFonts w:hint="eastAsia"/>
        </w:rPr>
        <w:t>повышает</w:t>
      </w:r>
      <w:r>
        <w:t></w:t>
      </w:r>
      <w:r>
        <w:rPr>
          <w:rFonts w:hint="eastAsia"/>
        </w:rPr>
        <w:t>значимость</w:t>
      </w:r>
      <w:r>
        <w:t></w:t>
      </w:r>
      <w:r>
        <w:rPr>
          <w:rFonts w:hint="eastAsia"/>
        </w:rPr>
        <w:t>результативности</w:t>
      </w:r>
      <w:r>
        <w:t></w:t>
      </w:r>
      <w:r>
        <w:rPr>
          <w:rFonts w:hint="eastAsia"/>
        </w:rPr>
        <w:t>оплаты</w:t>
      </w:r>
      <w:r>
        <w:t></w:t>
      </w:r>
      <w:r>
        <w:rPr>
          <w:rFonts w:hint="eastAsia"/>
        </w:rPr>
        <w:t>труда</w:t>
      </w:r>
      <w:r>
        <w:t></w:t>
      </w:r>
      <w:r>
        <w:rPr>
          <w:rFonts w:hint="eastAsia"/>
        </w:rPr>
        <w:t>и</w:t>
      </w:r>
      <w:r>
        <w:t></w:t>
      </w:r>
      <w:r>
        <w:rPr>
          <w:rFonts w:hint="eastAsia"/>
        </w:rPr>
        <w:t>конкретизации</w:t>
      </w:r>
      <w:r>
        <w:t></w:t>
      </w:r>
      <w:r>
        <w:rPr>
          <w:rFonts w:hint="eastAsia"/>
        </w:rPr>
        <w:t>задач</w:t>
      </w:r>
      <w:r>
        <w:t></w:t>
      </w:r>
      <w:r>
        <w:rPr>
          <w:rFonts w:hint="eastAsia"/>
        </w:rPr>
        <w:t>и</w:t>
      </w:r>
      <w:r>
        <w:t></w:t>
      </w:r>
      <w:r>
        <w:rPr>
          <w:rFonts w:hint="eastAsia"/>
        </w:rPr>
        <w:t>функций</w:t>
      </w:r>
      <w:r>
        <w:t></w:t>
      </w:r>
      <w:r>
        <w:rPr>
          <w:rFonts w:hint="eastAsia"/>
        </w:rPr>
        <w:t>государственных</w:t>
      </w:r>
      <w:r>
        <w:t></w:t>
      </w:r>
      <w:r>
        <w:rPr>
          <w:rFonts w:hint="eastAsia"/>
        </w:rPr>
        <w:t>служащих</w:t>
      </w:r>
      <w:r>
        <w:t></w:t>
      </w:r>
    </w:p>
    <w:p w:rsidR="00824E27" w:rsidRDefault="00824E27" w:rsidP="00824E27">
      <w:r>
        <w:rPr>
          <w:rFonts w:hint="eastAsia"/>
        </w:rPr>
        <w:t>Еще</w:t>
      </w:r>
      <w:r>
        <w:t></w:t>
      </w:r>
      <w:r>
        <w:rPr>
          <w:rFonts w:hint="eastAsia"/>
        </w:rPr>
        <w:t>одно</w:t>
      </w:r>
      <w:r>
        <w:t></w:t>
      </w:r>
      <w:r>
        <w:rPr>
          <w:rFonts w:hint="eastAsia"/>
        </w:rPr>
        <w:t>направление</w:t>
      </w:r>
      <w:r>
        <w:t></w:t>
      </w:r>
      <w:r>
        <w:rPr>
          <w:rFonts w:hint="eastAsia"/>
        </w:rPr>
        <w:t>проведения</w:t>
      </w:r>
      <w:r>
        <w:t></w:t>
      </w:r>
      <w:r>
        <w:rPr>
          <w:rFonts w:hint="eastAsia"/>
        </w:rPr>
        <w:t>реформы</w:t>
      </w:r>
      <w:r>
        <w:t></w:t>
      </w:r>
      <w:r>
        <w:t></w:t>
      </w:r>
      <w:r>
        <w:t></w:t>
      </w:r>
      <w:r>
        <w:rPr>
          <w:rFonts w:hint="eastAsia"/>
        </w:rPr>
        <w:t>это</w:t>
      </w:r>
      <w:r>
        <w:t></w:t>
      </w:r>
      <w:r>
        <w:rPr>
          <w:rFonts w:hint="eastAsia"/>
        </w:rPr>
        <w:t>стоимостная</w:t>
      </w:r>
      <w:r>
        <w:t></w:t>
      </w:r>
      <w:r>
        <w:rPr>
          <w:rFonts w:hint="eastAsia"/>
        </w:rPr>
        <w:t>оценка</w:t>
      </w:r>
      <w:r>
        <w:t></w:t>
      </w:r>
      <w:r>
        <w:rPr>
          <w:rFonts w:hint="eastAsia"/>
        </w:rPr>
        <w:t>полезности</w:t>
      </w:r>
      <w:r>
        <w:t></w:t>
      </w:r>
      <w:r>
        <w:rPr>
          <w:rFonts w:hint="eastAsia"/>
        </w:rPr>
        <w:t>деятельности</w:t>
      </w:r>
      <w:r>
        <w:t></w:t>
      </w:r>
      <w:r>
        <w:rPr>
          <w:rFonts w:hint="eastAsia"/>
        </w:rPr>
        <w:t>тех</w:t>
      </w:r>
      <w:r>
        <w:t></w:t>
      </w:r>
      <w:r>
        <w:rPr>
          <w:rFonts w:hint="eastAsia"/>
        </w:rPr>
        <w:t>или</w:t>
      </w:r>
      <w:r>
        <w:t></w:t>
      </w:r>
      <w:r>
        <w:rPr>
          <w:rFonts w:hint="eastAsia"/>
        </w:rPr>
        <w:t>иных</w:t>
      </w:r>
      <w:r>
        <w:t></w:t>
      </w:r>
      <w:r>
        <w:rPr>
          <w:rFonts w:hint="eastAsia"/>
        </w:rPr>
        <w:t>государственных</w:t>
      </w:r>
      <w:r>
        <w:t></w:t>
      </w:r>
      <w:r>
        <w:rPr>
          <w:rFonts w:hint="eastAsia"/>
        </w:rPr>
        <w:t>органов</w:t>
      </w:r>
      <w:r>
        <w:t></w:t>
      </w:r>
      <w:r>
        <w:t></w:t>
      </w:r>
      <w:r>
        <w:rPr>
          <w:rFonts w:hint="eastAsia"/>
        </w:rPr>
        <w:t>в</w:t>
      </w:r>
      <w:r>
        <w:t></w:t>
      </w:r>
      <w:r>
        <w:rPr>
          <w:rFonts w:hint="eastAsia"/>
        </w:rPr>
        <w:t>соответствии</w:t>
      </w:r>
      <w:r>
        <w:t></w:t>
      </w:r>
      <w:r>
        <w:rPr>
          <w:rFonts w:hint="eastAsia"/>
        </w:rPr>
        <w:t>с</w:t>
      </w:r>
      <w:r>
        <w:t></w:t>
      </w:r>
      <w:r>
        <w:rPr>
          <w:rFonts w:hint="eastAsia"/>
        </w:rPr>
        <w:t>которой</w:t>
      </w:r>
      <w:r>
        <w:t></w:t>
      </w:r>
      <w:r>
        <w:rPr>
          <w:rFonts w:hint="eastAsia"/>
        </w:rPr>
        <w:t>определяется</w:t>
      </w:r>
      <w:r>
        <w:t></w:t>
      </w:r>
      <w:r>
        <w:rPr>
          <w:rFonts w:hint="eastAsia"/>
        </w:rPr>
        <w:t>порядок</w:t>
      </w:r>
      <w:r>
        <w:t></w:t>
      </w:r>
      <w:r>
        <w:rPr>
          <w:rFonts w:hint="eastAsia"/>
        </w:rPr>
        <w:t>их</w:t>
      </w:r>
      <w:r>
        <w:t></w:t>
      </w:r>
      <w:r>
        <w:rPr>
          <w:rFonts w:hint="eastAsia"/>
        </w:rPr>
        <w:t>финансирования</w:t>
      </w:r>
      <w:r>
        <w:t></w:t>
      </w:r>
      <w:r>
        <w:t></w:t>
      </w:r>
      <w:r>
        <w:rPr>
          <w:rFonts w:hint="eastAsia"/>
        </w:rPr>
        <w:t>и</w:t>
      </w:r>
      <w:r>
        <w:t></w:t>
      </w:r>
      <w:r>
        <w:rPr>
          <w:rFonts w:hint="eastAsia"/>
        </w:rPr>
        <w:t>определяются</w:t>
      </w:r>
      <w:r>
        <w:t></w:t>
      </w:r>
      <w:r>
        <w:rPr>
          <w:rFonts w:hint="eastAsia"/>
        </w:rPr>
        <w:t>коллективные</w:t>
      </w:r>
      <w:r>
        <w:t></w:t>
      </w:r>
      <w:r>
        <w:rPr>
          <w:rFonts w:hint="eastAsia"/>
        </w:rPr>
        <w:t>фонды</w:t>
      </w:r>
      <w:r>
        <w:t></w:t>
      </w:r>
      <w:r>
        <w:rPr>
          <w:rFonts w:hint="eastAsia"/>
        </w:rPr>
        <w:t>оплаты</w:t>
      </w:r>
      <w:r>
        <w:t></w:t>
      </w:r>
      <w:r>
        <w:rPr>
          <w:rFonts w:hint="eastAsia"/>
        </w:rPr>
        <w:t>труда</w:t>
      </w:r>
      <w:r>
        <w:t></w:t>
      </w:r>
    </w:p>
    <w:p w:rsidR="00824E27" w:rsidRDefault="00824E27" w:rsidP="00824E27">
      <w:r>
        <w:rPr>
          <w:rFonts w:hint="eastAsia"/>
        </w:rPr>
        <w:t>Также</w:t>
      </w:r>
      <w:r>
        <w:t></w:t>
      </w:r>
      <w:r>
        <w:rPr>
          <w:rFonts w:hint="eastAsia"/>
        </w:rPr>
        <w:t>тщательной</w:t>
      </w:r>
      <w:r>
        <w:t></w:t>
      </w:r>
      <w:r>
        <w:rPr>
          <w:rFonts w:hint="eastAsia"/>
        </w:rPr>
        <w:t>проработки</w:t>
      </w:r>
      <w:r>
        <w:t></w:t>
      </w:r>
      <w:r>
        <w:rPr>
          <w:rFonts w:hint="eastAsia"/>
        </w:rPr>
        <w:t>требует</w:t>
      </w:r>
      <w:r>
        <w:t></w:t>
      </w:r>
      <w:r>
        <w:rPr>
          <w:rFonts w:hint="eastAsia"/>
        </w:rPr>
        <w:t>механизм</w:t>
      </w:r>
      <w:r>
        <w:t></w:t>
      </w:r>
      <w:r>
        <w:rPr>
          <w:rFonts w:hint="eastAsia"/>
        </w:rPr>
        <w:t>определения</w:t>
      </w:r>
      <w:r>
        <w:t></w:t>
      </w:r>
      <w:r>
        <w:rPr>
          <w:rFonts w:hint="eastAsia"/>
        </w:rPr>
        <w:t>дополнительной</w:t>
      </w:r>
      <w:r>
        <w:t></w:t>
      </w:r>
      <w:r>
        <w:rPr>
          <w:rFonts w:hint="eastAsia"/>
        </w:rPr>
        <w:t>части</w:t>
      </w:r>
      <w:r>
        <w:t></w:t>
      </w:r>
      <w:r>
        <w:rPr>
          <w:rFonts w:hint="eastAsia"/>
        </w:rPr>
        <w:t>денежного</w:t>
      </w:r>
      <w:r>
        <w:t></w:t>
      </w:r>
      <w:r>
        <w:rPr>
          <w:rFonts w:hint="eastAsia"/>
        </w:rPr>
        <w:t>содержания</w:t>
      </w:r>
      <w:r>
        <w:t></w:t>
      </w:r>
      <w:r>
        <w:t></w:t>
      </w:r>
      <w:r>
        <w:rPr>
          <w:rFonts w:hint="eastAsia"/>
        </w:rPr>
        <w:t>последовательное</w:t>
      </w:r>
      <w:r>
        <w:t></w:t>
      </w:r>
      <w:r>
        <w:rPr>
          <w:rFonts w:hint="eastAsia"/>
        </w:rPr>
        <w:t>согласование</w:t>
      </w:r>
      <w:r>
        <w:t></w:t>
      </w:r>
      <w:r>
        <w:rPr>
          <w:rFonts w:hint="eastAsia"/>
        </w:rPr>
        <w:t>финансирования</w:t>
      </w:r>
      <w:r>
        <w:t></w:t>
      </w:r>
      <w:r>
        <w:rPr>
          <w:rFonts w:hint="eastAsia"/>
        </w:rPr>
        <w:t>фондов</w:t>
      </w:r>
      <w:r>
        <w:t></w:t>
      </w:r>
      <w:r>
        <w:rPr>
          <w:rFonts w:hint="eastAsia"/>
        </w:rPr>
        <w:t>стимулирования</w:t>
      </w:r>
      <w:r>
        <w:t></w:t>
      </w:r>
      <w:r>
        <w:rPr>
          <w:rFonts w:hint="eastAsia"/>
        </w:rPr>
        <w:t>с</w:t>
      </w:r>
      <w:r>
        <w:t></w:t>
      </w:r>
      <w:r>
        <w:rPr>
          <w:rFonts w:hint="eastAsia"/>
        </w:rPr>
        <w:t>конкретными</w:t>
      </w:r>
      <w:r>
        <w:t></w:t>
      </w:r>
      <w:r>
        <w:rPr>
          <w:rFonts w:hint="eastAsia"/>
        </w:rPr>
        <w:t>результатами</w:t>
      </w:r>
      <w:r>
        <w:t></w:t>
      </w:r>
      <w:r>
        <w:rPr>
          <w:rFonts w:hint="eastAsia"/>
        </w:rPr>
        <w:t>деятельности</w:t>
      </w:r>
      <w:r>
        <w:t></w:t>
      </w:r>
      <w:r>
        <w:rPr>
          <w:rFonts w:hint="eastAsia"/>
        </w:rPr>
        <w:t>того</w:t>
      </w:r>
      <w:r>
        <w:t></w:t>
      </w:r>
      <w:r>
        <w:rPr>
          <w:rFonts w:hint="eastAsia"/>
        </w:rPr>
        <w:t>или</w:t>
      </w:r>
      <w:r>
        <w:t></w:t>
      </w:r>
      <w:r>
        <w:rPr>
          <w:rFonts w:hint="eastAsia"/>
        </w:rPr>
        <w:t>иного</w:t>
      </w:r>
      <w:r>
        <w:t></w:t>
      </w:r>
      <w:r>
        <w:rPr>
          <w:rFonts w:hint="eastAsia"/>
        </w:rPr>
        <w:t>государственного</w:t>
      </w:r>
      <w:r>
        <w:t></w:t>
      </w:r>
      <w:r>
        <w:rPr>
          <w:rFonts w:hint="eastAsia"/>
        </w:rPr>
        <w:t>органа</w:t>
      </w:r>
      <w:r>
        <w:t></w:t>
      </w:r>
      <w:r>
        <w:t></w:t>
      </w:r>
      <w:r>
        <w:rPr>
          <w:rFonts w:hint="eastAsia"/>
        </w:rPr>
        <w:t>учитывая</w:t>
      </w:r>
      <w:r>
        <w:t></w:t>
      </w:r>
      <w:r>
        <w:rPr>
          <w:rFonts w:hint="eastAsia"/>
        </w:rPr>
        <w:t>его</w:t>
      </w:r>
      <w:r>
        <w:t></w:t>
      </w:r>
      <w:r>
        <w:rPr>
          <w:rFonts w:hint="eastAsia"/>
        </w:rPr>
        <w:t>специфику</w:t>
      </w:r>
      <w:r>
        <w:t></w:t>
      </w:r>
      <w:r>
        <w:t></w:t>
      </w:r>
      <w:r>
        <w:rPr>
          <w:rFonts w:hint="eastAsia"/>
        </w:rPr>
        <w:t>В</w:t>
      </w:r>
      <w:r>
        <w:t></w:t>
      </w:r>
      <w:r>
        <w:rPr>
          <w:rFonts w:hint="eastAsia"/>
        </w:rPr>
        <w:t>сфере</w:t>
      </w:r>
      <w:r>
        <w:t></w:t>
      </w:r>
      <w:r>
        <w:rPr>
          <w:rFonts w:hint="eastAsia"/>
        </w:rPr>
        <w:t>стимулирования</w:t>
      </w:r>
      <w:r>
        <w:t></w:t>
      </w:r>
      <w:r>
        <w:rPr>
          <w:rFonts w:hint="eastAsia"/>
        </w:rPr>
        <w:t>индивидуальной</w:t>
      </w:r>
      <w:r>
        <w:t></w:t>
      </w:r>
      <w:r>
        <w:rPr>
          <w:rFonts w:hint="eastAsia"/>
        </w:rPr>
        <w:t>деятельности</w:t>
      </w:r>
      <w:r>
        <w:t></w:t>
      </w:r>
      <w:r>
        <w:rPr>
          <w:rFonts w:hint="eastAsia"/>
        </w:rPr>
        <w:t>основное</w:t>
      </w:r>
      <w:r>
        <w:t></w:t>
      </w:r>
      <w:r>
        <w:rPr>
          <w:rFonts w:hint="eastAsia"/>
        </w:rPr>
        <w:t>внимание</w:t>
      </w:r>
      <w:r>
        <w:t></w:t>
      </w:r>
      <w:r>
        <w:rPr>
          <w:rFonts w:hint="eastAsia"/>
        </w:rPr>
        <w:t>должно</w:t>
      </w:r>
      <w:r>
        <w:t></w:t>
      </w:r>
      <w:r>
        <w:rPr>
          <w:rFonts w:hint="eastAsia"/>
        </w:rPr>
        <w:t>отводиться</w:t>
      </w:r>
      <w:r>
        <w:t></w:t>
      </w:r>
      <w:r>
        <w:rPr>
          <w:rFonts w:hint="eastAsia"/>
        </w:rPr>
        <w:t>проработке</w:t>
      </w:r>
      <w:r>
        <w:t></w:t>
      </w:r>
      <w:r>
        <w:rPr>
          <w:rFonts w:hint="eastAsia"/>
        </w:rPr>
        <w:t>положений</w:t>
      </w:r>
      <w:r>
        <w:t></w:t>
      </w:r>
      <w:r>
        <w:rPr>
          <w:rFonts w:hint="eastAsia"/>
        </w:rPr>
        <w:t>контракта</w:t>
      </w:r>
      <w:r>
        <w:t></w:t>
      </w:r>
      <w:r>
        <w:t></w:t>
      </w:r>
      <w:r>
        <w:rPr>
          <w:rFonts w:hint="eastAsia"/>
        </w:rPr>
        <w:t>определяющего</w:t>
      </w:r>
      <w:r>
        <w:t></w:t>
      </w:r>
      <w:r>
        <w:rPr>
          <w:rFonts w:hint="eastAsia"/>
        </w:rPr>
        <w:t>права</w:t>
      </w:r>
      <w:r>
        <w:t></w:t>
      </w:r>
      <w:r>
        <w:t></w:t>
      </w:r>
      <w:r>
        <w:rPr>
          <w:rFonts w:hint="eastAsia"/>
        </w:rPr>
        <w:t>обязанности</w:t>
      </w:r>
      <w:r>
        <w:t></w:t>
      </w:r>
      <w:r>
        <w:rPr>
          <w:rFonts w:hint="eastAsia"/>
        </w:rPr>
        <w:t>и</w:t>
      </w:r>
      <w:r>
        <w:t></w:t>
      </w:r>
      <w:r>
        <w:rPr>
          <w:rFonts w:hint="eastAsia"/>
        </w:rPr>
        <w:t>ответственность</w:t>
      </w:r>
      <w:r>
        <w:t></w:t>
      </w:r>
      <w:r>
        <w:rPr>
          <w:rFonts w:hint="eastAsia"/>
        </w:rPr>
        <w:t>государственных</w:t>
      </w:r>
      <w:r>
        <w:t></w:t>
      </w:r>
      <w:r>
        <w:rPr>
          <w:rFonts w:hint="eastAsia"/>
        </w:rPr>
        <w:t>служащих</w:t>
      </w:r>
      <w:r>
        <w:t></w:t>
      </w:r>
    </w:p>
    <w:p w:rsidR="00824E27" w:rsidRDefault="00824E27" w:rsidP="00824E27">
      <w:r>
        <w:rPr>
          <w:rFonts w:hint="eastAsia"/>
        </w:rPr>
        <w:t>Использование</w:t>
      </w:r>
      <w:r>
        <w:t></w:t>
      </w:r>
      <w:r>
        <w:rPr>
          <w:rFonts w:hint="eastAsia"/>
        </w:rPr>
        <w:t>опыта</w:t>
      </w:r>
      <w:r>
        <w:t></w:t>
      </w:r>
      <w:r>
        <w:rPr>
          <w:rFonts w:hint="eastAsia"/>
        </w:rPr>
        <w:t>зарубежных</w:t>
      </w:r>
      <w:r>
        <w:t></w:t>
      </w:r>
      <w:r>
        <w:rPr>
          <w:rFonts w:hint="eastAsia"/>
        </w:rPr>
        <w:t>стран</w:t>
      </w:r>
      <w:r>
        <w:t></w:t>
      </w:r>
      <w:r>
        <w:rPr>
          <w:rFonts w:hint="eastAsia"/>
        </w:rPr>
        <w:t>необходимо</w:t>
      </w:r>
      <w:r>
        <w:t></w:t>
      </w:r>
      <w:r>
        <w:rPr>
          <w:rFonts w:hint="eastAsia"/>
        </w:rPr>
        <w:t>при</w:t>
      </w:r>
      <w:r>
        <w:t></w:t>
      </w:r>
      <w:r>
        <w:rPr>
          <w:rFonts w:hint="eastAsia"/>
        </w:rPr>
        <w:t>разработке</w:t>
      </w:r>
      <w:r>
        <w:t></w:t>
      </w:r>
      <w:r>
        <w:rPr>
          <w:rFonts w:hint="eastAsia"/>
        </w:rPr>
        <w:t>направлений</w:t>
      </w:r>
      <w:r>
        <w:t></w:t>
      </w:r>
      <w:r>
        <w:rPr>
          <w:rFonts w:hint="eastAsia"/>
        </w:rPr>
        <w:t>реформирования</w:t>
      </w:r>
      <w:r>
        <w:t></w:t>
      </w:r>
      <w:r>
        <w:rPr>
          <w:rFonts w:hint="eastAsia"/>
        </w:rPr>
        <w:t>нормативно</w:t>
      </w:r>
      <w:r>
        <w:t></w:t>
      </w:r>
      <w:r>
        <w:rPr>
          <w:rFonts w:hint="eastAsia"/>
        </w:rPr>
        <w:t>правового</w:t>
      </w:r>
      <w:r>
        <w:t></w:t>
      </w:r>
      <w:r>
        <w:rPr>
          <w:rFonts w:hint="eastAsia"/>
        </w:rPr>
        <w:t>регулирования</w:t>
      </w:r>
      <w:r>
        <w:t></w:t>
      </w:r>
      <w:r>
        <w:rPr>
          <w:rFonts w:hint="eastAsia"/>
        </w:rPr>
        <w:t>государственной</w:t>
      </w:r>
      <w:r>
        <w:t></w:t>
      </w:r>
      <w:r>
        <w:rPr>
          <w:rFonts w:hint="eastAsia"/>
        </w:rPr>
        <w:t>службы</w:t>
      </w:r>
      <w:r>
        <w:t></w:t>
      </w:r>
      <w:r>
        <w:t></w:t>
      </w:r>
      <w:r>
        <w:rPr>
          <w:rFonts w:hint="eastAsia"/>
        </w:rPr>
        <w:t>Страны</w:t>
      </w:r>
      <w:r>
        <w:t></w:t>
      </w:r>
      <w:r>
        <w:rPr>
          <w:rFonts w:hint="eastAsia"/>
        </w:rPr>
        <w:t>Запада</w:t>
      </w:r>
      <w:r>
        <w:t></w:t>
      </w:r>
      <w:r>
        <w:rPr>
          <w:rFonts w:hint="eastAsia"/>
        </w:rPr>
        <w:t>обладают</w:t>
      </w:r>
      <w:r>
        <w:t></w:t>
      </w:r>
      <w:r>
        <w:rPr>
          <w:rFonts w:hint="eastAsia"/>
        </w:rPr>
        <w:t>довольно</w:t>
      </w:r>
      <w:r>
        <w:t></w:t>
      </w:r>
      <w:r>
        <w:rPr>
          <w:rFonts w:hint="eastAsia"/>
        </w:rPr>
        <w:t>большим</w:t>
      </w:r>
      <w:r>
        <w:t></w:t>
      </w:r>
      <w:r>
        <w:rPr>
          <w:rFonts w:hint="eastAsia"/>
        </w:rPr>
        <w:t>накопленным</w:t>
      </w:r>
      <w:r>
        <w:t></w:t>
      </w:r>
      <w:r>
        <w:rPr>
          <w:rFonts w:hint="eastAsia"/>
        </w:rPr>
        <w:t>опытом</w:t>
      </w:r>
      <w:r>
        <w:t></w:t>
      </w:r>
      <w:r>
        <w:rPr>
          <w:rFonts w:hint="eastAsia"/>
        </w:rPr>
        <w:t>в</w:t>
      </w:r>
      <w:r>
        <w:t></w:t>
      </w:r>
      <w:r>
        <w:rPr>
          <w:rFonts w:hint="eastAsia"/>
        </w:rPr>
        <w:t>области</w:t>
      </w:r>
      <w:r>
        <w:t></w:t>
      </w:r>
      <w:r>
        <w:rPr>
          <w:rFonts w:hint="eastAsia"/>
        </w:rPr>
        <w:t>реформирования</w:t>
      </w:r>
      <w:r>
        <w:t></w:t>
      </w:r>
      <w:r>
        <w:rPr>
          <w:rFonts w:hint="eastAsia"/>
        </w:rPr>
        <w:t>системы</w:t>
      </w:r>
      <w:r>
        <w:t></w:t>
      </w:r>
      <w:r>
        <w:rPr>
          <w:rFonts w:hint="eastAsia"/>
        </w:rPr>
        <w:t>государственной</w:t>
      </w:r>
      <w:r>
        <w:t></w:t>
      </w:r>
      <w:r>
        <w:rPr>
          <w:rFonts w:hint="eastAsia"/>
        </w:rPr>
        <w:t>службы</w:t>
      </w:r>
      <w:r>
        <w:t></w:t>
      </w:r>
      <w:r>
        <w:t></w:t>
      </w:r>
      <w:r>
        <w:rPr>
          <w:rFonts w:hint="eastAsia"/>
        </w:rPr>
        <w:t>Данный</w:t>
      </w:r>
      <w:r>
        <w:t></w:t>
      </w:r>
      <w:r>
        <w:rPr>
          <w:rFonts w:hint="eastAsia"/>
        </w:rPr>
        <w:t>опыт</w:t>
      </w:r>
      <w:r>
        <w:t></w:t>
      </w:r>
      <w:r>
        <w:rPr>
          <w:rFonts w:hint="eastAsia"/>
        </w:rPr>
        <w:t>может</w:t>
      </w:r>
      <w:r>
        <w:t></w:t>
      </w:r>
      <w:r>
        <w:rPr>
          <w:rFonts w:hint="eastAsia"/>
        </w:rPr>
        <w:t>быть</w:t>
      </w:r>
      <w:r>
        <w:t></w:t>
      </w:r>
      <w:r>
        <w:rPr>
          <w:rFonts w:hint="eastAsia"/>
        </w:rPr>
        <w:t>полож</w:t>
      </w:r>
      <w:r>
        <w:rPr>
          <w:rFonts w:hint="eastAsia"/>
        </w:rPr>
        <w:lastRenderedPageBreak/>
        <w:t>ен</w:t>
      </w:r>
      <w:r>
        <w:t></w:t>
      </w:r>
      <w:r>
        <w:rPr>
          <w:rFonts w:hint="eastAsia"/>
        </w:rPr>
        <w:t>в</w:t>
      </w:r>
      <w:r>
        <w:t></w:t>
      </w:r>
      <w:r>
        <w:rPr>
          <w:rFonts w:hint="eastAsia"/>
        </w:rPr>
        <w:t>основу</w:t>
      </w:r>
      <w:r>
        <w:t></w:t>
      </w:r>
      <w:r>
        <w:rPr>
          <w:rFonts w:hint="eastAsia"/>
        </w:rPr>
        <w:t>преобразований</w:t>
      </w:r>
      <w:r>
        <w:t></w:t>
      </w:r>
      <w:r>
        <w:rPr>
          <w:rFonts w:hint="eastAsia"/>
        </w:rPr>
        <w:t>государственной</w:t>
      </w:r>
      <w:r>
        <w:t></w:t>
      </w:r>
      <w:r>
        <w:rPr>
          <w:rFonts w:hint="eastAsia"/>
        </w:rPr>
        <w:t>службы</w:t>
      </w:r>
      <w:r>
        <w:t></w:t>
      </w:r>
      <w:r>
        <w:rPr>
          <w:rFonts w:hint="eastAsia"/>
        </w:rPr>
        <w:t>в</w:t>
      </w:r>
      <w:r>
        <w:t></w:t>
      </w:r>
      <w:r>
        <w:rPr>
          <w:rFonts w:hint="eastAsia"/>
        </w:rPr>
        <w:t>России</w:t>
      </w:r>
      <w:r>
        <w:t></w:t>
      </w:r>
    </w:p>
    <w:p w:rsidR="00824E27" w:rsidRDefault="00824E27" w:rsidP="00824E27">
      <w:r>
        <w:rPr>
          <w:rFonts w:hint="eastAsia"/>
        </w:rPr>
        <w:t>Анализ</w:t>
      </w:r>
      <w:r>
        <w:t></w:t>
      </w:r>
      <w:r>
        <w:rPr>
          <w:rFonts w:hint="eastAsia"/>
        </w:rPr>
        <w:t>нормативно</w:t>
      </w:r>
      <w:r>
        <w:t></w:t>
      </w:r>
      <w:r>
        <w:rPr>
          <w:rFonts w:hint="eastAsia"/>
        </w:rPr>
        <w:t>правового</w:t>
      </w:r>
      <w:r>
        <w:t></w:t>
      </w:r>
      <w:r>
        <w:rPr>
          <w:rFonts w:hint="eastAsia"/>
        </w:rPr>
        <w:t>регулирования</w:t>
      </w:r>
      <w:r>
        <w:t></w:t>
      </w:r>
      <w:r>
        <w:rPr>
          <w:rFonts w:hint="eastAsia"/>
        </w:rPr>
        <w:t>государственной</w:t>
      </w:r>
      <w:r>
        <w:t></w:t>
      </w:r>
      <w:r>
        <w:rPr>
          <w:rFonts w:hint="eastAsia"/>
        </w:rPr>
        <w:t>службы</w:t>
      </w:r>
      <w:r>
        <w:t></w:t>
      </w:r>
      <w:r>
        <w:rPr>
          <w:rFonts w:hint="eastAsia"/>
        </w:rPr>
        <w:t>в</w:t>
      </w:r>
      <w:r>
        <w:t></w:t>
      </w:r>
      <w:r>
        <w:rPr>
          <w:rFonts w:hint="eastAsia"/>
        </w:rPr>
        <w:t>общем</w:t>
      </w:r>
      <w:r>
        <w:t></w:t>
      </w:r>
      <w:r>
        <w:rPr>
          <w:rFonts w:hint="eastAsia"/>
        </w:rPr>
        <w:t>и</w:t>
      </w:r>
      <w:r>
        <w:t></w:t>
      </w:r>
      <w:r>
        <w:rPr>
          <w:rFonts w:hint="eastAsia"/>
        </w:rPr>
        <w:t>оплаты</w:t>
      </w:r>
      <w:r>
        <w:t></w:t>
      </w:r>
      <w:r>
        <w:rPr>
          <w:rFonts w:hint="eastAsia"/>
        </w:rPr>
        <w:t>труда</w:t>
      </w:r>
      <w:r>
        <w:t></w:t>
      </w:r>
      <w:r>
        <w:rPr>
          <w:rFonts w:hint="eastAsia"/>
        </w:rPr>
        <w:t>в</w:t>
      </w:r>
      <w:r>
        <w:t></w:t>
      </w:r>
      <w:r>
        <w:rPr>
          <w:rFonts w:hint="eastAsia"/>
        </w:rPr>
        <w:t>частности</w:t>
      </w:r>
      <w:r>
        <w:t></w:t>
      </w:r>
      <w:r>
        <w:t></w:t>
      </w:r>
      <w:r>
        <w:rPr>
          <w:rFonts w:hint="eastAsia"/>
        </w:rPr>
        <w:t>проведенный</w:t>
      </w:r>
      <w:r>
        <w:t></w:t>
      </w:r>
      <w:r>
        <w:rPr>
          <w:rFonts w:hint="eastAsia"/>
        </w:rPr>
        <w:t>в</w:t>
      </w:r>
      <w:r>
        <w:t></w:t>
      </w:r>
      <w:r>
        <w:rPr>
          <w:rFonts w:hint="eastAsia"/>
        </w:rPr>
        <w:t>данной</w:t>
      </w:r>
      <w:r>
        <w:t></w:t>
      </w:r>
      <w:r>
        <w:rPr>
          <w:rFonts w:hint="eastAsia"/>
        </w:rPr>
        <w:t>работе</w:t>
      </w:r>
      <w:r>
        <w:t></w:t>
      </w:r>
      <w:r>
        <w:t></w:t>
      </w:r>
      <w:r>
        <w:rPr>
          <w:rFonts w:hint="eastAsia"/>
        </w:rPr>
        <w:t>показал</w:t>
      </w:r>
      <w:r>
        <w:t></w:t>
      </w:r>
      <w:r>
        <w:t></w:t>
      </w:r>
      <w:r>
        <w:rPr>
          <w:rFonts w:hint="eastAsia"/>
        </w:rPr>
        <w:t>что</w:t>
      </w:r>
      <w:r>
        <w:t></w:t>
      </w:r>
      <w:r>
        <w:rPr>
          <w:rFonts w:hint="eastAsia"/>
        </w:rPr>
        <w:t>несмотря</w:t>
      </w:r>
      <w:r>
        <w:t></w:t>
      </w:r>
      <w:r>
        <w:rPr>
          <w:rFonts w:hint="eastAsia"/>
        </w:rPr>
        <w:t>на</w:t>
      </w:r>
      <w:r>
        <w:t></w:t>
      </w:r>
      <w:r>
        <w:rPr>
          <w:rFonts w:hint="eastAsia"/>
        </w:rPr>
        <w:t>то</w:t>
      </w:r>
      <w:r>
        <w:t></w:t>
      </w:r>
      <w:r>
        <w:t></w:t>
      </w:r>
      <w:r>
        <w:rPr>
          <w:rFonts w:hint="eastAsia"/>
        </w:rPr>
        <w:t>что</w:t>
      </w:r>
      <w:r>
        <w:t></w:t>
      </w:r>
      <w:r>
        <w:rPr>
          <w:rFonts w:hint="eastAsia"/>
        </w:rPr>
        <w:t>российская</w:t>
      </w:r>
      <w:r>
        <w:t></w:t>
      </w:r>
      <w:r>
        <w:rPr>
          <w:rFonts w:hint="eastAsia"/>
        </w:rPr>
        <w:t>государственная</w:t>
      </w:r>
      <w:r>
        <w:t></w:t>
      </w:r>
      <w:r>
        <w:rPr>
          <w:rFonts w:hint="eastAsia"/>
        </w:rPr>
        <w:t>служба</w:t>
      </w:r>
      <w:r>
        <w:t></w:t>
      </w:r>
      <w:r>
        <w:rPr>
          <w:rFonts w:hint="eastAsia"/>
        </w:rPr>
        <w:t>и</w:t>
      </w:r>
      <w:r>
        <w:t></w:t>
      </w:r>
      <w:r>
        <w:rPr>
          <w:rFonts w:hint="eastAsia"/>
        </w:rPr>
        <w:t>должна</w:t>
      </w:r>
      <w:r>
        <w:t></w:t>
      </w:r>
      <w:r>
        <w:rPr>
          <w:rFonts w:hint="eastAsia"/>
        </w:rPr>
        <w:t>обладать</w:t>
      </w:r>
      <w:r>
        <w:t></w:t>
      </w:r>
      <w:r>
        <w:rPr>
          <w:rFonts w:hint="eastAsia"/>
        </w:rPr>
        <w:t>рядом</w:t>
      </w:r>
      <w:r>
        <w:t></w:t>
      </w:r>
      <w:r>
        <w:rPr>
          <w:rFonts w:hint="eastAsia"/>
        </w:rPr>
        <w:t>особенностей</w:t>
      </w:r>
      <w:r>
        <w:t></w:t>
      </w:r>
      <w:r>
        <w:t></w:t>
      </w:r>
      <w:r>
        <w:rPr>
          <w:rFonts w:hint="eastAsia"/>
        </w:rPr>
        <w:t>но</w:t>
      </w:r>
      <w:r>
        <w:t></w:t>
      </w:r>
      <w:r>
        <w:rPr>
          <w:rFonts w:hint="eastAsia"/>
        </w:rPr>
        <w:t>существуют</w:t>
      </w:r>
      <w:r>
        <w:t></w:t>
      </w:r>
      <w:r>
        <w:rPr>
          <w:rFonts w:hint="eastAsia"/>
        </w:rPr>
        <w:t>возможности</w:t>
      </w:r>
      <w:r>
        <w:t></w:t>
      </w:r>
      <w:r>
        <w:rPr>
          <w:rFonts w:hint="eastAsia"/>
        </w:rPr>
        <w:t>применения</w:t>
      </w:r>
      <w:r>
        <w:t></w:t>
      </w:r>
      <w:r>
        <w:rPr>
          <w:rFonts w:hint="eastAsia"/>
        </w:rPr>
        <w:t>опыта</w:t>
      </w:r>
      <w:r>
        <w:t></w:t>
      </w:r>
      <w:r>
        <w:rPr>
          <w:rFonts w:hint="eastAsia"/>
        </w:rPr>
        <w:t>передовых</w:t>
      </w:r>
      <w:r>
        <w:t></w:t>
      </w:r>
      <w:r>
        <w:rPr>
          <w:rFonts w:hint="eastAsia"/>
        </w:rPr>
        <w:t>стран</w:t>
      </w:r>
      <w:r>
        <w:t></w:t>
      </w:r>
      <w:r>
        <w:rPr>
          <w:rFonts w:hint="eastAsia"/>
        </w:rPr>
        <w:t>Запада</w:t>
      </w:r>
      <w:r>
        <w:t></w:t>
      </w:r>
      <w:r>
        <w:rPr>
          <w:rFonts w:hint="eastAsia"/>
        </w:rPr>
        <w:t>в</w:t>
      </w:r>
      <w:r>
        <w:t></w:t>
      </w:r>
      <w:r>
        <w:rPr>
          <w:rFonts w:hint="eastAsia"/>
        </w:rPr>
        <w:t>этой</w:t>
      </w:r>
      <w:r>
        <w:t></w:t>
      </w:r>
      <w:r>
        <w:rPr>
          <w:rFonts w:hint="eastAsia"/>
        </w:rPr>
        <w:t>области</w:t>
      </w:r>
      <w:r>
        <w:t></w:t>
      </w:r>
    </w:p>
    <w:p w:rsidR="00824E27" w:rsidRDefault="00824E27" w:rsidP="00824E27">
      <w:r>
        <w:rPr>
          <w:rFonts w:hint="eastAsia"/>
        </w:rPr>
        <w:t>Реформирование</w:t>
      </w:r>
      <w:r>
        <w:t></w:t>
      </w:r>
      <w:r>
        <w:rPr>
          <w:rFonts w:hint="eastAsia"/>
        </w:rPr>
        <w:t>государственной</w:t>
      </w:r>
      <w:r>
        <w:t></w:t>
      </w:r>
      <w:r>
        <w:rPr>
          <w:rFonts w:hint="eastAsia"/>
        </w:rPr>
        <w:t>службы</w:t>
      </w:r>
      <w:r>
        <w:t></w:t>
      </w:r>
      <w:r>
        <w:rPr>
          <w:rFonts w:hint="eastAsia"/>
        </w:rPr>
        <w:t>должно</w:t>
      </w:r>
      <w:r>
        <w:t></w:t>
      </w:r>
      <w:r>
        <w:rPr>
          <w:rFonts w:hint="eastAsia"/>
        </w:rPr>
        <w:t>привести</w:t>
      </w:r>
      <w:r>
        <w:t></w:t>
      </w:r>
      <w:r>
        <w:rPr>
          <w:rFonts w:hint="eastAsia"/>
        </w:rPr>
        <w:t>к</w:t>
      </w:r>
      <w:r>
        <w:t></w:t>
      </w:r>
      <w:r>
        <w:rPr>
          <w:rFonts w:hint="eastAsia"/>
        </w:rPr>
        <w:t>сокращению</w:t>
      </w:r>
      <w:r>
        <w:t></w:t>
      </w:r>
      <w:r>
        <w:rPr>
          <w:rFonts w:hint="eastAsia"/>
        </w:rPr>
        <w:t>и</w:t>
      </w:r>
      <w:r>
        <w:t></w:t>
      </w:r>
      <w:r>
        <w:rPr>
          <w:rFonts w:hint="eastAsia"/>
        </w:rPr>
        <w:t>удешевлению</w:t>
      </w:r>
      <w:r>
        <w:t></w:t>
      </w:r>
      <w:r>
        <w:rPr>
          <w:rFonts w:hint="eastAsia"/>
        </w:rPr>
        <w:t>государственного</w:t>
      </w:r>
      <w:r>
        <w:t></w:t>
      </w:r>
      <w:r>
        <w:rPr>
          <w:rFonts w:hint="eastAsia"/>
        </w:rPr>
        <w:t>аппарата</w:t>
      </w:r>
      <w:r>
        <w:t></w:t>
      </w:r>
      <w:r>
        <w:t></w:t>
      </w:r>
      <w:r>
        <w:rPr>
          <w:rFonts w:hint="eastAsia"/>
        </w:rPr>
        <w:t>к</w:t>
      </w:r>
      <w:r>
        <w:t></w:t>
      </w:r>
      <w:r>
        <w:rPr>
          <w:rFonts w:hint="eastAsia"/>
        </w:rPr>
        <w:t>повышению</w:t>
      </w:r>
      <w:r>
        <w:t></w:t>
      </w:r>
      <w:r>
        <w:rPr>
          <w:rFonts w:hint="eastAsia"/>
        </w:rPr>
        <w:t>прозрачности</w:t>
      </w:r>
      <w:r>
        <w:t></w:t>
      </w:r>
      <w:r>
        <w:rPr>
          <w:rFonts w:hint="eastAsia"/>
        </w:rPr>
        <w:t>государственной</w:t>
      </w:r>
      <w:r>
        <w:t></w:t>
      </w:r>
      <w:r>
        <w:rPr>
          <w:rFonts w:hint="eastAsia"/>
        </w:rPr>
        <w:t>службы</w:t>
      </w:r>
      <w:r>
        <w:t></w:t>
      </w:r>
      <w:r>
        <w:rPr>
          <w:rFonts w:hint="eastAsia"/>
        </w:rPr>
        <w:t>и</w:t>
      </w:r>
      <w:r>
        <w:t></w:t>
      </w:r>
      <w:r>
        <w:rPr>
          <w:rFonts w:hint="eastAsia"/>
        </w:rPr>
        <w:t>ее</w:t>
      </w:r>
      <w:r>
        <w:t></w:t>
      </w:r>
      <w:r>
        <w:rPr>
          <w:rFonts w:hint="eastAsia"/>
        </w:rPr>
        <w:t>приближению</w:t>
      </w:r>
      <w:r>
        <w:t></w:t>
      </w:r>
      <w:r>
        <w:rPr>
          <w:rFonts w:hint="eastAsia"/>
        </w:rPr>
        <w:t>к</w:t>
      </w:r>
      <w:r>
        <w:t></w:t>
      </w:r>
      <w:r>
        <w:rPr>
          <w:rFonts w:hint="eastAsia"/>
        </w:rPr>
        <w:t>гражданам</w:t>
      </w:r>
      <w:r>
        <w:t></w:t>
      </w:r>
      <w:r>
        <w:t></w:t>
      </w:r>
      <w:r>
        <w:rPr>
          <w:rFonts w:hint="eastAsia"/>
        </w:rPr>
        <w:t>и</w:t>
      </w:r>
      <w:r>
        <w:t></w:t>
      </w:r>
      <w:r>
        <w:t></w:t>
      </w:r>
      <w:r>
        <w:rPr>
          <w:rFonts w:hint="eastAsia"/>
        </w:rPr>
        <w:t>в</w:t>
      </w:r>
      <w:r>
        <w:t></w:t>
      </w:r>
      <w:r>
        <w:rPr>
          <w:rFonts w:hint="eastAsia"/>
        </w:rPr>
        <w:t>конечном</w:t>
      </w:r>
      <w:r>
        <w:t></w:t>
      </w:r>
      <w:r>
        <w:rPr>
          <w:rFonts w:hint="eastAsia"/>
        </w:rPr>
        <w:t>счете</w:t>
      </w:r>
      <w:r>
        <w:t></w:t>
      </w:r>
      <w:r>
        <w:t></w:t>
      </w:r>
      <w:r>
        <w:rPr>
          <w:rFonts w:hint="eastAsia"/>
        </w:rPr>
        <w:t>к</w:t>
      </w:r>
      <w:r>
        <w:t></w:t>
      </w:r>
      <w:r>
        <w:rPr>
          <w:rFonts w:hint="eastAsia"/>
        </w:rPr>
        <w:t>повышению</w:t>
      </w:r>
      <w:r>
        <w:t></w:t>
      </w:r>
      <w:r>
        <w:rPr>
          <w:rFonts w:hint="eastAsia"/>
        </w:rPr>
        <w:t>эффективности</w:t>
      </w:r>
      <w:r>
        <w:t></w:t>
      </w:r>
      <w:r>
        <w:rPr>
          <w:rFonts w:hint="eastAsia"/>
        </w:rPr>
        <w:t>деятельности</w:t>
      </w:r>
      <w:r>
        <w:t></w:t>
      </w:r>
      <w:r>
        <w:rPr>
          <w:rFonts w:hint="eastAsia"/>
        </w:rPr>
        <w:t>госслужащих</w:t>
      </w:r>
      <w:r>
        <w:t></w:t>
      </w:r>
    </w:p>
    <w:p w:rsidR="00824E27" w:rsidRDefault="00824E27" w:rsidP="00824E27">
      <w:r>
        <w:rPr>
          <w:rFonts w:hint="eastAsia"/>
        </w:rPr>
        <w:t>Проблема</w:t>
      </w:r>
      <w:r>
        <w:t></w:t>
      </w:r>
      <w:r>
        <w:rPr>
          <w:rFonts w:hint="eastAsia"/>
        </w:rPr>
        <w:t>поиска</w:t>
      </w:r>
      <w:r>
        <w:t></w:t>
      </w:r>
      <w:r>
        <w:rPr>
          <w:rFonts w:hint="eastAsia"/>
        </w:rPr>
        <w:t>механизма</w:t>
      </w:r>
      <w:r>
        <w:t></w:t>
      </w:r>
      <w:r>
        <w:rPr>
          <w:rFonts w:hint="eastAsia"/>
        </w:rPr>
        <w:t>повышения</w:t>
      </w:r>
      <w:r>
        <w:t></w:t>
      </w:r>
      <w:r>
        <w:rPr>
          <w:rFonts w:hint="eastAsia"/>
        </w:rPr>
        <w:t>эффективности</w:t>
      </w:r>
      <w:r>
        <w:t></w:t>
      </w:r>
      <w:r>
        <w:rPr>
          <w:rFonts w:hint="eastAsia"/>
        </w:rPr>
        <w:t>государственной</w:t>
      </w:r>
      <w:r>
        <w:t></w:t>
      </w:r>
      <w:r>
        <w:rPr>
          <w:rFonts w:hint="eastAsia"/>
        </w:rPr>
        <w:t>службы</w:t>
      </w:r>
      <w:r>
        <w:t></w:t>
      </w:r>
      <w:r>
        <w:rPr>
          <w:rFonts w:hint="eastAsia"/>
        </w:rPr>
        <w:t>актуальна</w:t>
      </w:r>
      <w:r>
        <w:t></w:t>
      </w:r>
      <w:r>
        <w:rPr>
          <w:rFonts w:hint="eastAsia"/>
        </w:rPr>
        <w:t>во</w:t>
      </w:r>
      <w:r>
        <w:t></w:t>
      </w:r>
      <w:r>
        <w:rPr>
          <w:rFonts w:hint="eastAsia"/>
        </w:rPr>
        <w:t>всем</w:t>
      </w:r>
      <w:r>
        <w:t></w:t>
      </w:r>
      <w:r>
        <w:rPr>
          <w:rFonts w:hint="eastAsia"/>
        </w:rPr>
        <w:t>мире</w:t>
      </w:r>
      <w:r>
        <w:t></w:t>
      </w:r>
      <w:r>
        <w:t></w:t>
      </w:r>
      <w:r>
        <w:rPr>
          <w:rFonts w:hint="eastAsia"/>
        </w:rPr>
        <w:t>Опыт</w:t>
      </w:r>
      <w:r>
        <w:t></w:t>
      </w:r>
      <w:r>
        <w:rPr>
          <w:rFonts w:hint="eastAsia"/>
        </w:rPr>
        <w:t>реформирования</w:t>
      </w:r>
      <w:r>
        <w:t></w:t>
      </w:r>
      <w:r>
        <w:rPr>
          <w:rFonts w:hint="eastAsia"/>
        </w:rPr>
        <w:t>показал</w:t>
      </w:r>
      <w:r>
        <w:t></w:t>
      </w:r>
      <w:r>
        <w:t></w:t>
      </w:r>
      <w:r>
        <w:rPr>
          <w:rFonts w:hint="eastAsia"/>
        </w:rPr>
        <w:t>что</w:t>
      </w:r>
      <w:r>
        <w:t></w:t>
      </w:r>
      <w:r>
        <w:rPr>
          <w:rFonts w:hint="eastAsia"/>
        </w:rPr>
        <w:t>система</w:t>
      </w:r>
      <w:r>
        <w:t></w:t>
      </w:r>
      <w:r>
        <w:rPr>
          <w:rFonts w:hint="eastAsia"/>
        </w:rPr>
        <w:t>стимулирования</w:t>
      </w:r>
      <w:r>
        <w:t></w:t>
      </w:r>
      <w:r>
        <w:rPr>
          <w:rFonts w:hint="eastAsia"/>
        </w:rPr>
        <w:t>государственных</w:t>
      </w:r>
      <w:r>
        <w:t></w:t>
      </w:r>
      <w:r>
        <w:rPr>
          <w:rFonts w:hint="eastAsia"/>
        </w:rPr>
        <w:t>служащих</w:t>
      </w:r>
      <w:r>
        <w:t></w:t>
      </w:r>
      <w:r>
        <w:rPr>
          <w:rFonts w:hint="eastAsia"/>
        </w:rPr>
        <w:t>выходит</w:t>
      </w:r>
      <w:r>
        <w:t></w:t>
      </w:r>
      <w:r>
        <w:rPr>
          <w:rFonts w:hint="eastAsia"/>
        </w:rPr>
        <w:t>далеко</w:t>
      </w:r>
      <w:r>
        <w:t></w:t>
      </w:r>
      <w:r>
        <w:rPr>
          <w:rFonts w:hint="eastAsia"/>
        </w:rPr>
        <w:t>за</w:t>
      </w:r>
      <w:r>
        <w:t></w:t>
      </w:r>
      <w:r>
        <w:rPr>
          <w:rFonts w:hint="eastAsia"/>
        </w:rPr>
        <w:t>пределы</w:t>
      </w:r>
      <w:r>
        <w:t></w:t>
      </w:r>
      <w:r>
        <w:rPr>
          <w:rFonts w:hint="eastAsia"/>
        </w:rPr>
        <w:t>повышения</w:t>
      </w:r>
      <w:r>
        <w:t></w:t>
      </w:r>
      <w:r>
        <w:rPr>
          <w:rFonts w:hint="eastAsia"/>
        </w:rPr>
        <w:t>оплаты</w:t>
      </w:r>
      <w:r>
        <w:t></w:t>
      </w:r>
      <w:r>
        <w:rPr>
          <w:rFonts w:hint="eastAsia"/>
        </w:rPr>
        <w:t>труда</w:t>
      </w:r>
      <w:r>
        <w:t></w:t>
      </w:r>
      <w:r>
        <w:t></w:t>
      </w:r>
      <w:r>
        <w:rPr>
          <w:rFonts w:hint="eastAsia"/>
        </w:rPr>
        <w:t>более</w:t>
      </w:r>
      <w:r>
        <w:t></w:t>
      </w:r>
      <w:r>
        <w:rPr>
          <w:rFonts w:hint="eastAsia"/>
        </w:rPr>
        <w:t>четкой</w:t>
      </w:r>
      <w:r>
        <w:t></w:t>
      </w:r>
      <w:r>
        <w:rPr>
          <w:rFonts w:hint="eastAsia"/>
        </w:rPr>
        <w:t>дифференциации</w:t>
      </w:r>
      <w:r>
        <w:t></w:t>
      </w:r>
      <w:r>
        <w:rPr>
          <w:rFonts w:hint="eastAsia"/>
        </w:rPr>
        <w:t>заработной</w:t>
      </w:r>
      <w:r>
        <w:t></w:t>
      </w:r>
      <w:r>
        <w:rPr>
          <w:rFonts w:hint="eastAsia"/>
        </w:rPr>
        <w:t>платы</w:t>
      </w:r>
      <w:r>
        <w:t></w:t>
      </w:r>
      <w:r>
        <w:rPr>
          <w:rFonts w:hint="eastAsia"/>
        </w:rPr>
        <w:t>в</w:t>
      </w:r>
      <w:r>
        <w:t></w:t>
      </w:r>
      <w:r>
        <w:rPr>
          <w:rFonts w:hint="eastAsia"/>
        </w:rPr>
        <w:t>соответствии</w:t>
      </w:r>
      <w:r>
        <w:t></w:t>
      </w:r>
      <w:r>
        <w:rPr>
          <w:rFonts w:hint="eastAsia"/>
        </w:rPr>
        <w:t>с</w:t>
      </w:r>
      <w:r>
        <w:t></w:t>
      </w:r>
      <w:r>
        <w:rPr>
          <w:rFonts w:hint="eastAsia"/>
        </w:rPr>
        <w:t>уровнем</w:t>
      </w:r>
      <w:r>
        <w:t></w:t>
      </w:r>
      <w:r>
        <w:rPr>
          <w:rFonts w:hint="eastAsia"/>
        </w:rPr>
        <w:t>квалификации</w:t>
      </w:r>
      <w:r>
        <w:t></w:t>
      </w:r>
      <w:r>
        <w:t></w:t>
      </w:r>
      <w:r>
        <w:rPr>
          <w:rFonts w:hint="eastAsia"/>
        </w:rPr>
        <w:t>объема</w:t>
      </w:r>
      <w:r>
        <w:t></w:t>
      </w:r>
      <w:r>
        <w:rPr>
          <w:rFonts w:hint="eastAsia"/>
        </w:rPr>
        <w:t>предоставляемых</w:t>
      </w:r>
      <w:r>
        <w:t></w:t>
      </w:r>
      <w:r>
        <w:rPr>
          <w:rFonts w:hint="eastAsia"/>
        </w:rPr>
        <w:t>льгот</w:t>
      </w:r>
      <w:r>
        <w:t></w:t>
      </w:r>
      <w:r>
        <w:rPr>
          <w:rFonts w:hint="eastAsia"/>
        </w:rPr>
        <w:t>и</w:t>
      </w:r>
      <w:r>
        <w:t></w:t>
      </w:r>
      <w:r>
        <w:rPr>
          <w:rFonts w:hint="eastAsia"/>
        </w:rPr>
        <w:t>привилегий</w:t>
      </w:r>
      <w:r>
        <w:t></w:t>
      </w:r>
      <w:r>
        <w:t></w:t>
      </w:r>
      <w:r>
        <w:rPr>
          <w:rFonts w:hint="eastAsia"/>
        </w:rPr>
        <w:t>Настоятельной</w:t>
      </w:r>
      <w:r>
        <w:t></w:t>
      </w:r>
      <w:r>
        <w:rPr>
          <w:rFonts w:hint="eastAsia"/>
        </w:rPr>
        <w:t>необходимостью</w:t>
      </w:r>
      <w:r>
        <w:t></w:t>
      </w:r>
      <w:r>
        <w:rPr>
          <w:rFonts w:hint="eastAsia"/>
        </w:rPr>
        <w:t>является</w:t>
      </w:r>
      <w:r>
        <w:t></w:t>
      </w:r>
      <w:r>
        <w:rPr>
          <w:rFonts w:hint="eastAsia"/>
        </w:rPr>
        <w:t>сочетание</w:t>
      </w:r>
      <w:r>
        <w:t></w:t>
      </w:r>
      <w:r>
        <w:rPr>
          <w:rFonts w:hint="eastAsia"/>
        </w:rPr>
        <w:t>мер</w:t>
      </w:r>
      <w:r>
        <w:t></w:t>
      </w:r>
      <w:r>
        <w:rPr>
          <w:rFonts w:hint="eastAsia"/>
        </w:rPr>
        <w:t>реформирования</w:t>
      </w:r>
      <w:r>
        <w:t></w:t>
      </w:r>
      <w:r>
        <w:rPr>
          <w:rFonts w:hint="eastAsia"/>
        </w:rPr>
        <w:t>государственной</w:t>
      </w:r>
      <w:r>
        <w:t></w:t>
      </w:r>
      <w:r>
        <w:rPr>
          <w:rFonts w:hint="eastAsia"/>
        </w:rPr>
        <w:t>службы</w:t>
      </w:r>
      <w:r>
        <w:t></w:t>
      </w:r>
      <w:r>
        <w:rPr>
          <w:rFonts w:hint="eastAsia"/>
        </w:rPr>
        <w:t>с</w:t>
      </w:r>
      <w:r>
        <w:t></w:t>
      </w:r>
      <w:r>
        <w:rPr>
          <w:rFonts w:hint="eastAsia"/>
        </w:rPr>
        <w:t>политическими</w:t>
      </w:r>
      <w:r>
        <w:t></w:t>
      </w:r>
      <w:r>
        <w:rPr>
          <w:rFonts w:hint="eastAsia"/>
        </w:rPr>
        <w:t>и</w:t>
      </w:r>
      <w:r>
        <w:t></w:t>
      </w:r>
      <w:r>
        <w:rPr>
          <w:rFonts w:hint="eastAsia"/>
        </w:rPr>
        <w:t>экономическими</w:t>
      </w:r>
      <w:r>
        <w:t></w:t>
      </w:r>
      <w:r>
        <w:rPr>
          <w:rFonts w:hint="eastAsia"/>
        </w:rPr>
        <w:t>условиями</w:t>
      </w:r>
      <w:r>
        <w:t></w:t>
      </w:r>
      <w:r>
        <w:t></w:t>
      </w:r>
      <w:r>
        <w:rPr>
          <w:rFonts w:hint="eastAsia"/>
        </w:rPr>
        <w:t>в</w:t>
      </w:r>
      <w:r>
        <w:t></w:t>
      </w:r>
      <w:r>
        <w:rPr>
          <w:rFonts w:hint="eastAsia"/>
        </w:rPr>
        <w:t>которых</w:t>
      </w:r>
      <w:r>
        <w:t></w:t>
      </w:r>
      <w:r>
        <w:rPr>
          <w:rFonts w:hint="eastAsia"/>
        </w:rPr>
        <w:t>она</w:t>
      </w:r>
      <w:r>
        <w:t></w:t>
      </w:r>
      <w:r>
        <w:rPr>
          <w:rFonts w:hint="eastAsia"/>
        </w:rPr>
        <w:t>проводится</w:t>
      </w:r>
      <w:r>
        <w:t></w:t>
      </w:r>
    </w:p>
    <w:p w:rsidR="00824E27" w:rsidRDefault="00824E27" w:rsidP="00824E27">
      <w:r>
        <w:t></w:t>
      </w:r>
      <w:r>
        <w:t></w:t>
      </w:r>
      <w:r>
        <w:t></w:t>
      </w:r>
    </w:p>
    <w:p w:rsidR="00824E27" w:rsidRDefault="00824E27" w:rsidP="00824E27">
      <w:r>
        <w:t></w:t>
      </w:r>
    </w:p>
    <w:p w:rsidR="00824E27" w:rsidRDefault="00824E27" w:rsidP="00824E27">
      <w:r>
        <w:rPr>
          <w:rFonts w:hint="eastAsia"/>
        </w:rPr>
        <w:t>Значительное</w:t>
      </w:r>
      <w:r>
        <w:t></w:t>
      </w:r>
      <w:r>
        <w:rPr>
          <w:rFonts w:hint="eastAsia"/>
        </w:rPr>
        <w:t>место</w:t>
      </w:r>
      <w:r>
        <w:t></w:t>
      </w:r>
      <w:r>
        <w:rPr>
          <w:rFonts w:hint="eastAsia"/>
        </w:rPr>
        <w:t>отводится</w:t>
      </w:r>
      <w:r>
        <w:t></w:t>
      </w:r>
      <w:r>
        <w:rPr>
          <w:rFonts w:hint="eastAsia"/>
        </w:rPr>
        <w:t>совершенствованию</w:t>
      </w:r>
      <w:r>
        <w:t></w:t>
      </w:r>
      <w:r>
        <w:rPr>
          <w:rFonts w:hint="eastAsia"/>
        </w:rPr>
        <w:t>механизма</w:t>
      </w:r>
      <w:r>
        <w:t></w:t>
      </w:r>
      <w:r>
        <w:t></w:t>
      </w:r>
      <w:r>
        <w:rPr>
          <w:rFonts w:hint="eastAsia"/>
        </w:rPr>
        <w:t>обратной</w:t>
      </w:r>
      <w:r>
        <w:t></w:t>
      </w:r>
      <w:r>
        <w:rPr>
          <w:rFonts w:hint="eastAsia"/>
        </w:rPr>
        <w:t>связи</w:t>
      </w:r>
      <w:r>
        <w:t></w:t>
      </w:r>
      <w:r>
        <w:t></w:t>
      </w:r>
      <w:r>
        <w:t></w:t>
      </w:r>
      <w:r>
        <w:rPr>
          <w:rFonts w:hint="eastAsia"/>
        </w:rPr>
        <w:t>контроля</w:t>
      </w:r>
      <w:r>
        <w:t></w:t>
      </w:r>
      <w:r>
        <w:rPr>
          <w:rFonts w:hint="eastAsia"/>
        </w:rPr>
        <w:t>общества</w:t>
      </w:r>
      <w:r>
        <w:t></w:t>
      </w:r>
      <w:r>
        <w:rPr>
          <w:rFonts w:hint="eastAsia"/>
        </w:rPr>
        <w:t>за</w:t>
      </w:r>
      <w:r>
        <w:t></w:t>
      </w:r>
      <w:r>
        <w:rPr>
          <w:rFonts w:hint="eastAsia"/>
        </w:rPr>
        <w:t>качеством</w:t>
      </w:r>
      <w:r>
        <w:t></w:t>
      </w:r>
      <w:r>
        <w:rPr>
          <w:rFonts w:hint="eastAsia"/>
        </w:rPr>
        <w:t>и</w:t>
      </w:r>
      <w:r>
        <w:t></w:t>
      </w:r>
      <w:r>
        <w:rPr>
          <w:rFonts w:hint="eastAsia"/>
        </w:rPr>
        <w:t>эффективностью</w:t>
      </w:r>
      <w:r>
        <w:t></w:t>
      </w:r>
      <w:r>
        <w:rPr>
          <w:rFonts w:hint="eastAsia"/>
        </w:rPr>
        <w:t>государственной</w:t>
      </w:r>
      <w:r>
        <w:t></w:t>
      </w:r>
      <w:r>
        <w:rPr>
          <w:rFonts w:hint="eastAsia"/>
        </w:rPr>
        <w:t>службы</w:t>
      </w:r>
      <w:r>
        <w:t></w:t>
      </w:r>
    </w:p>
    <w:p w:rsidR="00824E27" w:rsidRDefault="00824E27" w:rsidP="00824E27">
      <w:r>
        <w:rPr>
          <w:rFonts w:hint="eastAsia"/>
        </w:rPr>
        <w:t>Основную</w:t>
      </w:r>
      <w:r>
        <w:t></w:t>
      </w:r>
      <w:r>
        <w:rPr>
          <w:rFonts w:hint="eastAsia"/>
        </w:rPr>
        <w:t>проблему</w:t>
      </w:r>
      <w:r>
        <w:t></w:t>
      </w:r>
      <w:r>
        <w:rPr>
          <w:rFonts w:hint="eastAsia"/>
        </w:rPr>
        <w:t>составляет</w:t>
      </w:r>
      <w:r>
        <w:t></w:t>
      </w:r>
      <w:r>
        <w:rPr>
          <w:rFonts w:hint="eastAsia"/>
        </w:rPr>
        <w:t>содержание</w:t>
      </w:r>
      <w:r>
        <w:t></w:t>
      </w:r>
      <w:r>
        <w:rPr>
          <w:rFonts w:hint="eastAsia"/>
        </w:rPr>
        <w:t>критериев</w:t>
      </w:r>
      <w:r>
        <w:t></w:t>
      </w:r>
      <w:r>
        <w:rPr>
          <w:rFonts w:hint="eastAsia"/>
        </w:rPr>
        <w:t>оценки</w:t>
      </w:r>
      <w:r>
        <w:t></w:t>
      </w:r>
      <w:r>
        <w:rPr>
          <w:rFonts w:hint="eastAsia"/>
        </w:rPr>
        <w:t>деятельности</w:t>
      </w:r>
      <w:r>
        <w:t></w:t>
      </w:r>
      <w:r>
        <w:t></w:t>
      </w:r>
      <w:r>
        <w:rPr>
          <w:rFonts w:hint="eastAsia"/>
        </w:rPr>
        <w:t>Большинство</w:t>
      </w:r>
      <w:r>
        <w:t></w:t>
      </w:r>
      <w:r>
        <w:rPr>
          <w:rFonts w:hint="eastAsia"/>
        </w:rPr>
        <w:t>критериев</w:t>
      </w:r>
      <w:r>
        <w:t></w:t>
      </w:r>
      <w:r>
        <w:rPr>
          <w:rFonts w:hint="eastAsia"/>
        </w:rPr>
        <w:t>характеризуют</w:t>
      </w:r>
      <w:r>
        <w:t></w:t>
      </w:r>
      <w:r>
        <w:rPr>
          <w:rFonts w:hint="eastAsia"/>
        </w:rPr>
        <w:t>в</w:t>
      </w:r>
      <w:r>
        <w:t></w:t>
      </w:r>
      <w:r>
        <w:rPr>
          <w:rFonts w:hint="eastAsia"/>
        </w:rPr>
        <w:t>основном</w:t>
      </w:r>
      <w:r>
        <w:t></w:t>
      </w:r>
      <w:r>
        <w:rPr>
          <w:rFonts w:hint="eastAsia"/>
        </w:rPr>
        <w:t>потенциал</w:t>
      </w:r>
      <w:r>
        <w:t></w:t>
      </w:r>
      <w:r>
        <w:rPr>
          <w:rFonts w:hint="eastAsia"/>
        </w:rPr>
        <w:t>работника</w:t>
      </w:r>
      <w:r>
        <w:t></w:t>
      </w:r>
      <w:r>
        <w:t></w:t>
      </w:r>
      <w:r>
        <w:rPr>
          <w:rFonts w:hint="eastAsia"/>
        </w:rPr>
        <w:t>его</w:t>
      </w:r>
      <w:r>
        <w:t></w:t>
      </w:r>
      <w:r>
        <w:rPr>
          <w:rFonts w:hint="eastAsia"/>
        </w:rPr>
        <w:t>рабочее</w:t>
      </w:r>
      <w:r>
        <w:t></w:t>
      </w:r>
      <w:r>
        <w:rPr>
          <w:rFonts w:hint="eastAsia"/>
        </w:rPr>
        <w:t>место</w:t>
      </w:r>
      <w:r>
        <w:t></w:t>
      </w:r>
      <w:r>
        <w:t></w:t>
      </w:r>
      <w:r>
        <w:rPr>
          <w:rFonts w:hint="eastAsia"/>
        </w:rPr>
        <w:t>квалификация</w:t>
      </w:r>
      <w:r>
        <w:t></w:t>
      </w:r>
      <w:r>
        <w:t></w:t>
      </w:r>
      <w:r>
        <w:rPr>
          <w:rFonts w:hint="eastAsia"/>
        </w:rPr>
        <w:t>навыки</w:t>
      </w:r>
      <w:r>
        <w:t></w:t>
      </w:r>
      <w:r>
        <w:t></w:t>
      </w:r>
      <w:r>
        <w:rPr>
          <w:rFonts w:hint="eastAsia"/>
        </w:rPr>
        <w:t>объем</w:t>
      </w:r>
      <w:r>
        <w:t></w:t>
      </w:r>
      <w:r>
        <w:rPr>
          <w:rFonts w:hint="eastAsia"/>
        </w:rPr>
        <w:t>работы</w:t>
      </w:r>
      <w:r>
        <w:t></w:t>
      </w:r>
      <w:r>
        <w:t></w:t>
      </w:r>
      <w:r>
        <w:rPr>
          <w:rFonts w:hint="eastAsia"/>
        </w:rPr>
        <w:t>степень</w:t>
      </w:r>
      <w:r>
        <w:t></w:t>
      </w:r>
      <w:r>
        <w:rPr>
          <w:rFonts w:hint="eastAsia"/>
        </w:rPr>
        <w:t>ответственности</w:t>
      </w:r>
      <w:r>
        <w:t></w:t>
      </w:r>
      <w:r>
        <w:t></w:t>
      </w:r>
      <w:r>
        <w:t></w:t>
      </w:r>
      <w:r>
        <w:rPr>
          <w:rFonts w:hint="eastAsia"/>
        </w:rPr>
        <w:t>Значительное</w:t>
      </w:r>
      <w:r>
        <w:t></w:t>
      </w:r>
      <w:r>
        <w:rPr>
          <w:rFonts w:hint="eastAsia"/>
        </w:rPr>
        <w:t>число</w:t>
      </w:r>
      <w:r>
        <w:t></w:t>
      </w:r>
      <w:r>
        <w:rPr>
          <w:rFonts w:hint="eastAsia"/>
        </w:rPr>
        <w:t>критериев</w:t>
      </w:r>
      <w:r>
        <w:t></w:t>
      </w:r>
      <w:r>
        <w:rPr>
          <w:rFonts w:hint="eastAsia"/>
        </w:rPr>
        <w:t>оценивает</w:t>
      </w:r>
      <w:r>
        <w:t></w:t>
      </w:r>
      <w:r>
        <w:rPr>
          <w:rFonts w:hint="eastAsia"/>
        </w:rPr>
        <w:t>степень</w:t>
      </w:r>
      <w:r>
        <w:t></w:t>
      </w:r>
      <w:r>
        <w:rPr>
          <w:rFonts w:hint="eastAsia"/>
        </w:rPr>
        <w:t>выполнения</w:t>
      </w:r>
      <w:r>
        <w:t></w:t>
      </w:r>
      <w:r>
        <w:rPr>
          <w:rFonts w:hint="eastAsia"/>
        </w:rPr>
        <w:t>функциональных</w:t>
      </w:r>
      <w:r>
        <w:t></w:t>
      </w:r>
      <w:r>
        <w:rPr>
          <w:rFonts w:hint="eastAsia"/>
        </w:rPr>
        <w:t>обязанностей</w:t>
      </w:r>
      <w:r>
        <w:t></w:t>
      </w:r>
      <w:r>
        <w:t></w:t>
      </w:r>
      <w:r>
        <w:rPr>
          <w:rFonts w:hint="eastAsia"/>
        </w:rPr>
        <w:t>дисциплина</w:t>
      </w:r>
      <w:r>
        <w:t></w:t>
      </w:r>
      <w:r>
        <w:t></w:t>
      </w:r>
      <w:r>
        <w:rPr>
          <w:rFonts w:hint="eastAsia"/>
        </w:rPr>
        <w:t>качество</w:t>
      </w:r>
      <w:r>
        <w:t></w:t>
      </w:r>
      <w:r>
        <w:rPr>
          <w:rFonts w:hint="eastAsia"/>
        </w:rPr>
        <w:t>выполнения</w:t>
      </w:r>
      <w:r>
        <w:t></w:t>
      </w:r>
      <w:r>
        <w:rPr>
          <w:rFonts w:hint="eastAsia"/>
        </w:rPr>
        <w:t>работ</w:t>
      </w:r>
      <w:r>
        <w:t></w:t>
      </w:r>
      <w:r>
        <w:t></w:t>
      </w:r>
      <w:r>
        <w:rPr>
          <w:rFonts w:hint="eastAsia"/>
        </w:rPr>
        <w:t>соответствие</w:t>
      </w:r>
      <w:r>
        <w:t></w:t>
      </w:r>
      <w:r>
        <w:rPr>
          <w:rFonts w:hint="eastAsia"/>
        </w:rPr>
        <w:t>результатов</w:t>
      </w:r>
      <w:r>
        <w:t></w:t>
      </w:r>
      <w:r>
        <w:t></w:t>
      </w:r>
      <w:r>
        <w:rPr>
          <w:rFonts w:hint="eastAsia"/>
        </w:rPr>
        <w:t>заявленным</w:t>
      </w:r>
      <w:r>
        <w:t></w:t>
      </w:r>
      <w:r>
        <w:rPr>
          <w:rFonts w:hint="eastAsia"/>
        </w:rPr>
        <w:t>целям</w:t>
      </w:r>
      <w:r>
        <w:t></w:t>
      </w:r>
      <w:r>
        <w:t></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недостаточно</w:t>
      </w:r>
      <w:r>
        <w:t></w:t>
      </w:r>
      <w:r>
        <w:rPr>
          <w:rFonts w:hint="eastAsia"/>
        </w:rPr>
        <w:t>разработаны</w:t>
      </w:r>
      <w:r>
        <w:t></w:t>
      </w:r>
      <w:r>
        <w:rPr>
          <w:rFonts w:hint="eastAsia"/>
        </w:rPr>
        <w:t>показатели</w:t>
      </w:r>
      <w:r>
        <w:t></w:t>
      </w:r>
      <w:r>
        <w:rPr>
          <w:rFonts w:hint="eastAsia"/>
        </w:rPr>
        <w:t>экономической</w:t>
      </w:r>
      <w:r>
        <w:t></w:t>
      </w:r>
      <w:r>
        <w:rPr>
          <w:rFonts w:hint="eastAsia"/>
        </w:rPr>
        <w:t>эффективности</w:t>
      </w:r>
      <w:r>
        <w:t></w:t>
      </w:r>
      <w:r>
        <w:rPr>
          <w:rFonts w:hint="eastAsia"/>
        </w:rPr>
        <w:t>с</w:t>
      </w:r>
      <w:r>
        <w:t></w:t>
      </w:r>
      <w:r>
        <w:rPr>
          <w:rFonts w:hint="eastAsia"/>
        </w:rPr>
        <w:t>позиции</w:t>
      </w:r>
      <w:r>
        <w:t></w:t>
      </w:r>
      <w:r>
        <w:t></w:t>
      </w:r>
      <w:r>
        <w:rPr>
          <w:rFonts w:hint="eastAsia"/>
        </w:rPr>
        <w:t>затраты</w:t>
      </w:r>
      <w:r>
        <w:t></w:t>
      </w:r>
      <w:r>
        <w:t></w:t>
      </w:r>
      <w:r>
        <w:t></w:t>
      </w:r>
      <w:r>
        <w:rPr>
          <w:rFonts w:hint="eastAsia"/>
        </w:rPr>
        <w:t>результаты</w:t>
      </w:r>
      <w:r>
        <w:t></w:t>
      </w:r>
      <w:r>
        <w:t></w:t>
      </w:r>
    </w:p>
    <w:p w:rsidR="00824E27" w:rsidRDefault="00824E27" w:rsidP="00824E27">
      <w:r>
        <w:rPr>
          <w:rFonts w:hint="eastAsia"/>
        </w:rPr>
        <w:t>Действующая</w:t>
      </w:r>
      <w:r>
        <w:t></w:t>
      </w:r>
      <w:r>
        <w:rPr>
          <w:rFonts w:hint="eastAsia"/>
        </w:rPr>
        <w:t>система</w:t>
      </w:r>
      <w:r>
        <w:t></w:t>
      </w:r>
      <w:r>
        <w:rPr>
          <w:rFonts w:hint="eastAsia"/>
        </w:rPr>
        <w:t>стимулирования</w:t>
      </w:r>
      <w:r>
        <w:t></w:t>
      </w:r>
      <w:r>
        <w:rPr>
          <w:rFonts w:hint="eastAsia"/>
        </w:rPr>
        <w:t>труда</w:t>
      </w:r>
      <w:r>
        <w:t></w:t>
      </w:r>
      <w:r>
        <w:rPr>
          <w:rFonts w:hint="eastAsia"/>
        </w:rPr>
        <w:t>чинов</w:t>
      </w:r>
      <w:r>
        <w:rPr>
          <w:rFonts w:hint="eastAsia"/>
        </w:rPr>
        <w:lastRenderedPageBreak/>
        <w:t>ников</w:t>
      </w:r>
      <w:r>
        <w:t></w:t>
      </w:r>
      <w:r>
        <w:rPr>
          <w:rFonts w:hint="eastAsia"/>
        </w:rPr>
        <w:t>является</w:t>
      </w:r>
      <w:r>
        <w:t></w:t>
      </w:r>
      <w:r>
        <w:rPr>
          <w:rFonts w:hint="eastAsia"/>
        </w:rPr>
        <w:t>одной</w:t>
      </w:r>
      <w:r>
        <w:t></w:t>
      </w:r>
      <w:r>
        <w:rPr>
          <w:rFonts w:hint="eastAsia"/>
        </w:rPr>
        <w:t>из</w:t>
      </w:r>
      <w:r>
        <w:t></w:t>
      </w:r>
      <w:r>
        <w:rPr>
          <w:rFonts w:hint="eastAsia"/>
        </w:rPr>
        <w:t>важнейших</w:t>
      </w:r>
      <w:r>
        <w:t></w:t>
      </w:r>
      <w:r>
        <w:rPr>
          <w:rFonts w:hint="eastAsia"/>
        </w:rPr>
        <w:t>причин</w:t>
      </w:r>
      <w:r>
        <w:t></w:t>
      </w:r>
      <w:r>
        <w:rPr>
          <w:rFonts w:hint="eastAsia"/>
        </w:rPr>
        <w:t>неэффективности</w:t>
      </w:r>
      <w:r>
        <w:t></w:t>
      </w:r>
      <w:r>
        <w:rPr>
          <w:rFonts w:hint="eastAsia"/>
        </w:rPr>
        <w:t>государственного</w:t>
      </w:r>
      <w:r>
        <w:t></w:t>
      </w:r>
      <w:r>
        <w:rPr>
          <w:rFonts w:hint="eastAsia"/>
        </w:rPr>
        <w:t>аппарата</w:t>
      </w:r>
      <w:r>
        <w:t></w:t>
      </w:r>
      <w:r>
        <w:t></w:t>
      </w:r>
      <w:r>
        <w:rPr>
          <w:rFonts w:hint="eastAsia"/>
        </w:rPr>
        <w:t>Она</w:t>
      </w:r>
      <w:r>
        <w:t></w:t>
      </w:r>
      <w:r>
        <w:rPr>
          <w:rFonts w:hint="eastAsia"/>
        </w:rPr>
        <w:t>не</w:t>
      </w:r>
      <w:r>
        <w:t></w:t>
      </w:r>
      <w:r>
        <w:rPr>
          <w:rFonts w:hint="eastAsia"/>
        </w:rPr>
        <w:t>соответствует</w:t>
      </w:r>
      <w:r>
        <w:t></w:t>
      </w:r>
      <w:r>
        <w:rPr>
          <w:rFonts w:hint="eastAsia"/>
        </w:rPr>
        <w:t>ни</w:t>
      </w:r>
      <w:r>
        <w:t></w:t>
      </w:r>
      <w:r>
        <w:rPr>
          <w:rFonts w:hint="eastAsia"/>
        </w:rPr>
        <w:t>сложности</w:t>
      </w:r>
      <w:r>
        <w:t></w:t>
      </w:r>
      <w:r>
        <w:rPr>
          <w:rFonts w:hint="eastAsia"/>
        </w:rPr>
        <w:t>и</w:t>
      </w:r>
      <w:r>
        <w:t></w:t>
      </w:r>
      <w:r>
        <w:rPr>
          <w:rFonts w:hint="eastAsia"/>
        </w:rPr>
        <w:t>важности</w:t>
      </w:r>
      <w:r>
        <w:t></w:t>
      </w:r>
      <w:r>
        <w:rPr>
          <w:rFonts w:hint="eastAsia"/>
        </w:rPr>
        <w:t>решаемых</w:t>
      </w:r>
      <w:r>
        <w:t></w:t>
      </w:r>
      <w:r>
        <w:rPr>
          <w:rFonts w:hint="eastAsia"/>
        </w:rPr>
        <w:t>в</w:t>
      </w:r>
      <w:r>
        <w:t></w:t>
      </w:r>
      <w:r>
        <w:rPr>
          <w:rFonts w:hint="eastAsia"/>
        </w:rPr>
        <w:t>процессе</w:t>
      </w:r>
      <w:r>
        <w:t></w:t>
      </w:r>
      <w:r>
        <w:rPr>
          <w:rFonts w:hint="eastAsia"/>
        </w:rPr>
        <w:t>государственного</w:t>
      </w:r>
      <w:r>
        <w:t></w:t>
      </w:r>
      <w:r>
        <w:rPr>
          <w:rFonts w:hint="eastAsia"/>
        </w:rPr>
        <w:t>управления</w:t>
      </w:r>
      <w:r>
        <w:t></w:t>
      </w:r>
      <w:r>
        <w:rPr>
          <w:rFonts w:hint="eastAsia"/>
        </w:rPr>
        <w:t>задач</w:t>
      </w:r>
      <w:r>
        <w:t></w:t>
      </w:r>
      <w:r>
        <w:t></w:t>
      </w:r>
      <w:r>
        <w:rPr>
          <w:rFonts w:hint="eastAsia"/>
        </w:rPr>
        <w:t>ни</w:t>
      </w:r>
      <w:r>
        <w:t></w:t>
      </w:r>
      <w:r>
        <w:rPr>
          <w:rFonts w:hint="eastAsia"/>
        </w:rPr>
        <w:t>тем</w:t>
      </w:r>
      <w:r>
        <w:t></w:t>
      </w:r>
      <w:r>
        <w:rPr>
          <w:rFonts w:hint="eastAsia"/>
        </w:rPr>
        <w:t>ресурсам</w:t>
      </w:r>
      <w:r>
        <w:t></w:t>
      </w:r>
      <w:r>
        <w:t></w:t>
      </w:r>
      <w:r>
        <w:rPr>
          <w:rFonts w:hint="eastAsia"/>
        </w:rPr>
        <w:t>которыми</w:t>
      </w:r>
      <w:r>
        <w:t></w:t>
      </w:r>
      <w:r>
        <w:rPr>
          <w:rFonts w:hint="eastAsia"/>
        </w:rPr>
        <w:t>этот</w:t>
      </w:r>
      <w:r>
        <w:t></w:t>
      </w:r>
      <w:r>
        <w:rPr>
          <w:rFonts w:hint="eastAsia"/>
        </w:rPr>
        <w:t>аппарат</w:t>
      </w:r>
      <w:r>
        <w:t></w:t>
      </w:r>
      <w:r>
        <w:rPr>
          <w:rFonts w:hint="eastAsia"/>
        </w:rPr>
        <w:t>распоряжается</w:t>
      </w:r>
      <w:r>
        <w:t></w:t>
      </w:r>
    </w:p>
    <w:p w:rsidR="00824E27" w:rsidRDefault="00824E27" w:rsidP="00824E27">
      <w:r>
        <w:rPr>
          <w:rFonts w:hint="eastAsia"/>
        </w:rPr>
        <w:t>Проведенное</w:t>
      </w:r>
      <w:r>
        <w:t></w:t>
      </w:r>
      <w:r>
        <w:rPr>
          <w:rFonts w:hint="eastAsia"/>
        </w:rPr>
        <w:t>исследование</w:t>
      </w:r>
      <w:r>
        <w:t></w:t>
      </w:r>
      <w:r>
        <w:rPr>
          <w:rFonts w:hint="eastAsia"/>
        </w:rPr>
        <w:t>показало</w:t>
      </w:r>
      <w:r>
        <w:t></w:t>
      </w:r>
      <w:r>
        <w:t></w:t>
      </w:r>
      <w:r>
        <w:rPr>
          <w:rFonts w:hint="eastAsia"/>
        </w:rPr>
        <w:t>что</w:t>
      </w:r>
      <w:r>
        <w:t></w:t>
      </w:r>
      <w:r>
        <w:rPr>
          <w:rFonts w:hint="eastAsia"/>
        </w:rPr>
        <w:t>государство</w:t>
      </w:r>
      <w:r>
        <w:t></w:t>
      </w:r>
      <w:r>
        <w:rPr>
          <w:rFonts w:hint="eastAsia"/>
        </w:rPr>
        <w:t>как</w:t>
      </w:r>
      <w:r>
        <w:t></w:t>
      </w:r>
      <w:r>
        <w:rPr>
          <w:rFonts w:hint="eastAsia"/>
        </w:rPr>
        <w:t>работодатель</w:t>
      </w:r>
      <w:r>
        <w:t></w:t>
      </w:r>
      <w:r>
        <w:rPr>
          <w:rFonts w:hint="eastAsia"/>
        </w:rPr>
        <w:t>теряет</w:t>
      </w:r>
      <w:r>
        <w:t></w:t>
      </w:r>
      <w:r>
        <w:rPr>
          <w:rFonts w:hint="eastAsia"/>
        </w:rPr>
        <w:t>конкурентоспособность</w:t>
      </w:r>
      <w:r>
        <w:t></w:t>
      </w:r>
      <w:r>
        <w:rPr>
          <w:rFonts w:hint="eastAsia"/>
        </w:rPr>
        <w:t>на</w:t>
      </w:r>
      <w:r>
        <w:t></w:t>
      </w:r>
      <w:r>
        <w:rPr>
          <w:rFonts w:hint="eastAsia"/>
        </w:rPr>
        <w:t>рынке</w:t>
      </w:r>
      <w:r>
        <w:t></w:t>
      </w:r>
      <w:r>
        <w:rPr>
          <w:rFonts w:hint="eastAsia"/>
        </w:rPr>
        <w:t>труда</w:t>
      </w:r>
      <w:r>
        <w:t></w:t>
      </w:r>
      <w:r>
        <w:t></w:t>
      </w:r>
      <w:r>
        <w:rPr>
          <w:rFonts w:hint="eastAsia"/>
        </w:rPr>
        <w:t>Органы</w:t>
      </w:r>
      <w:r>
        <w:t></w:t>
      </w:r>
      <w:r>
        <w:rPr>
          <w:rFonts w:hint="eastAsia"/>
        </w:rPr>
        <w:t>государственной</w:t>
      </w:r>
      <w:r>
        <w:t></w:t>
      </w:r>
      <w:r>
        <w:rPr>
          <w:rFonts w:hint="eastAsia"/>
        </w:rPr>
        <w:t>власти</w:t>
      </w:r>
      <w:r>
        <w:t></w:t>
      </w:r>
      <w:r>
        <w:rPr>
          <w:rFonts w:hint="eastAsia"/>
        </w:rPr>
        <w:t>уже</w:t>
      </w:r>
      <w:r>
        <w:t></w:t>
      </w:r>
      <w:r>
        <w:rPr>
          <w:rFonts w:hint="eastAsia"/>
        </w:rPr>
        <w:t>перестали</w:t>
      </w:r>
      <w:r>
        <w:t></w:t>
      </w:r>
      <w:r>
        <w:rPr>
          <w:rFonts w:hint="eastAsia"/>
        </w:rPr>
        <w:t>иметь</w:t>
      </w:r>
      <w:r>
        <w:t></w:t>
      </w:r>
      <w:r>
        <w:rPr>
          <w:rFonts w:hint="eastAsia"/>
        </w:rPr>
        <w:t>реальную</w:t>
      </w:r>
      <w:r>
        <w:t></w:t>
      </w:r>
      <w:r>
        <w:rPr>
          <w:rFonts w:hint="eastAsia"/>
        </w:rPr>
        <w:t>возможность</w:t>
      </w:r>
      <w:r>
        <w:t></w:t>
      </w:r>
      <w:r>
        <w:rPr>
          <w:rFonts w:hint="eastAsia"/>
        </w:rPr>
        <w:t>привлекать</w:t>
      </w:r>
      <w:r>
        <w:t></w:t>
      </w:r>
      <w:r>
        <w:rPr>
          <w:rFonts w:hint="eastAsia"/>
        </w:rPr>
        <w:t>на</w:t>
      </w:r>
      <w:r>
        <w:t></w:t>
      </w:r>
      <w:r>
        <w:rPr>
          <w:rFonts w:hint="eastAsia"/>
        </w:rPr>
        <w:t>работу</w:t>
      </w:r>
      <w:r>
        <w:t></w:t>
      </w:r>
      <w:r>
        <w:rPr>
          <w:rFonts w:hint="eastAsia"/>
        </w:rPr>
        <w:t>специалистов</w:t>
      </w:r>
      <w:r>
        <w:t></w:t>
      </w:r>
      <w:r>
        <w:rPr>
          <w:rFonts w:hint="eastAsia"/>
        </w:rPr>
        <w:t>высокой</w:t>
      </w:r>
      <w:r>
        <w:t></w:t>
      </w:r>
      <w:r>
        <w:t></w:t>
      </w:r>
      <w:r>
        <w:rPr>
          <w:rFonts w:hint="eastAsia"/>
        </w:rPr>
        <w:t>а</w:t>
      </w:r>
      <w:r>
        <w:t></w:t>
      </w:r>
      <w:r>
        <w:rPr>
          <w:rFonts w:hint="eastAsia"/>
        </w:rPr>
        <w:t>в</w:t>
      </w:r>
      <w:r>
        <w:t></w:t>
      </w:r>
      <w:r>
        <w:rPr>
          <w:rFonts w:hint="eastAsia"/>
        </w:rPr>
        <w:t>ряде</w:t>
      </w:r>
      <w:r>
        <w:t></w:t>
      </w:r>
      <w:r>
        <w:rPr>
          <w:rFonts w:hint="eastAsia"/>
        </w:rPr>
        <w:t>случаев</w:t>
      </w:r>
      <w:r>
        <w:t></w:t>
      </w:r>
      <w:r>
        <w:t></w:t>
      </w:r>
      <w:r>
        <w:t></w:t>
      </w:r>
      <w:r>
        <w:rPr>
          <w:rFonts w:hint="eastAsia"/>
        </w:rPr>
        <w:t>уникальной</w:t>
      </w:r>
      <w:r>
        <w:t></w:t>
      </w:r>
      <w:r>
        <w:rPr>
          <w:rFonts w:hint="eastAsia"/>
        </w:rPr>
        <w:t>квалификации</w:t>
      </w:r>
      <w:r>
        <w:t></w:t>
      </w:r>
      <w:r>
        <w:t></w:t>
      </w:r>
      <w:r>
        <w:rPr>
          <w:rFonts w:hint="eastAsia"/>
        </w:rPr>
        <w:t>Значительно</w:t>
      </w:r>
      <w:r>
        <w:t></w:t>
      </w:r>
      <w:r>
        <w:rPr>
          <w:rFonts w:hint="eastAsia"/>
        </w:rPr>
        <w:t>больше</w:t>
      </w:r>
      <w:r>
        <w:t></w:t>
      </w:r>
      <w:r>
        <w:t></w:t>
      </w:r>
      <w:r>
        <w:rPr>
          <w:rFonts w:hint="eastAsia"/>
        </w:rPr>
        <w:t>чем</w:t>
      </w:r>
      <w:r>
        <w:t></w:t>
      </w:r>
      <w:r>
        <w:rPr>
          <w:rFonts w:hint="eastAsia"/>
        </w:rPr>
        <w:t>в</w:t>
      </w:r>
      <w:r>
        <w:t></w:t>
      </w:r>
      <w:r>
        <w:rPr>
          <w:rFonts w:hint="eastAsia"/>
        </w:rPr>
        <w:t>бизнесе</w:t>
      </w:r>
      <w:r>
        <w:t></w:t>
      </w:r>
      <w:r>
        <w:t></w:t>
      </w:r>
      <w:r>
        <w:rPr>
          <w:rFonts w:hint="eastAsia"/>
        </w:rPr>
        <w:t>обострились</w:t>
      </w:r>
      <w:r>
        <w:t></w:t>
      </w:r>
      <w:r>
        <w:rPr>
          <w:rFonts w:hint="eastAsia"/>
        </w:rPr>
        <w:t>проблемы</w:t>
      </w:r>
      <w:r>
        <w:t></w:t>
      </w:r>
      <w:r>
        <w:rPr>
          <w:rFonts w:hint="eastAsia"/>
        </w:rPr>
        <w:t>текучести</w:t>
      </w:r>
      <w:r>
        <w:t></w:t>
      </w:r>
      <w:r>
        <w:rPr>
          <w:rFonts w:hint="eastAsia"/>
        </w:rPr>
        <w:t>кадров</w:t>
      </w:r>
      <w:r>
        <w:t></w:t>
      </w:r>
      <w:r>
        <w:t></w:t>
      </w:r>
      <w:r>
        <w:rPr>
          <w:rFonts w:hint="eastAsia"/>
        </w:rPr>
        <w:t>что</w:t>
      </w:r>
      <w:r>
        <w:t></w:t>
      </w:r>
      <w:r>
        <w:rPr>
          <w:rFonts w:hint="eastAsia"/>
        </w:rPr>
        <w:t>проявляется</w:t>
      </w:r>
      <w:r>
        <w:t></w:t>
      </w:r>
      <w:r>
        <w:rPr>
          <w:rFonts w:hint="eastAsia"/>
        </w:rPr>
        <w:t>в</w:t>
      </w:r>
      <w:r>
        <w:t></w:t>
      </w:r>
      <w:r>
        <w:rPr>
          <w:rFonts w:hint="eastAsia"/>
        </w:rPr>
        <w:t>переходе</w:t>
      </w:r>
      <w:r>
        <w:t></w:t>
      </w:r>
      <w:r>
        <w:rPr>
          <w:rFonts w:hint="eastAsia"/>
        </w:rPr>
        <w:t>в</w:t>
      </w:r>
      <w:r>
        <w:t></w:t>
      </w:r>
      <w:r>
        <w:rPr>
          <w:rFonts w:hint="eastAsia"/>
        </w:rPr>
        <w:t>негосударственный</w:t>
      </w:r>
      <w:r>
        <w:t></w:t>
      </w:r>
      <w:r>
        <w:rPr>
          <w:rFonts w:hint="eastAsia"/>
        </w:rPr>
        <w:t>сектор</w:t>
      </w:r>
      <w:r>
        <w:t></w:t>
      </w:r>
      <w:r>
        <w:rPr>
          <w:rFonts w:hint="eastAsia"/>
        </w:rPr>
        <w:t>наиболее</w:t>
      </w:r>
      <w:r>
        <w:t></w:t>
      </w:r>
      <w:r>
        <w:rPr>
          <w:rFonts w:hint="eastAsia"/>
        </w:rPr>
        <w:t>перспективных</w:t>
      </w:r>
      <w:r>
        <w:t></w:t>
      </w:r>
      <w:r>
        <w:rPr>
          <w:rFonts w:hint="eastAsia"/>
        </w:rPr>
        <w:t>служащих</w:t>
      </w:r>
      <w:r>
        <w:t></w:t>
      </w:r>
    </w:p>
    <w:p w:rsidR="00824E27" w:rsidRDefault="00824E27" w:rsidP="00824E27">
      <w:r>
        <w:rPr>
          <w:rFonts w:hint="eastAsia"/>
        </w:rPr>
        <w:t>Молодые</w:t>
      </w:r>
      <w:r>
        <w:t></w:t>
      </w:r>
      <w:r>
        <w:rPr>
          <w:rFonts w:hint="eastAsia"/>
        </w:rPr>
        <w:t>специалисты</w:t>
      </w:r>
      <w:r>
        <w:t></w:t>
      </w:r>
      <w:r>
        <w:t></w:t>
      </w:r>
      <w:r>
        <w:rPr>
          <w:rFonts w:hint="eastAsia"/>
        </w:rPr>
        <w:t>которые</w:t>
      </w:r>
      <w:r>
        <w:t></w:t>
      </w:r>
      <w:r>
        <w:rPr>
          <w:rFonts w:hint="eastAsia"/>
        </w:rPr>
        <w:t>должны</w:t>
      </w:r>
      <w:r>
        <w:t></w:t>
      </w:r>
      <w:r>
        <w:rPr>
          <w:rFonts w:hint="eastAsia"/>
        </w:rPr>
        <w:t>составлять</w:t>
      </w:r>
      <w:r>
        <w:t></w:t>
      </w:r>
      <w:r>
        <w:rPr>
          <w:rFonts w:hint="eastAsia"/>
        </w:rPr>
        <w:t>резерв</w:t>
      </w:r>
      <w:r>
        <w:t></w:t>
      </w:r>
      <w:r>
        <w:rPr>
          <w:rFonts w:hint="eastAsia"/>
        </w:rPr>
        <w:t>кадров</w:t>
      </w:r>
      <w:r>
        <w:t></w:t>
      </w:r>
      <w:r>
        <w:rPr>
          <w:rFonts w:hint="eastAsia"/>
        </w:rPr>
        <w:t>государственной</w:t>
      </w:r>
      <w:r>
        <w:t></w:t>
      </w:r>
      <w:r>
        <w:rPr>
          <w:rFonts w:hint="eastAsia"/>
        </w:rPr>
        <w:t>службы</w:t>
      </w:r>
      <w:r>
        <w:t></w:t>
      </w:r>
      <w:r>
        <w:t></w:t>
      </w:r>
      <w:r>
        <w:rPr>
          <w:rFonts w:hint="eastAsia"/>
        </w:rPr>
        <w:t>рассматривают</w:t>
      </w:r>
      <w:r>
        <w:t></w:t>
      </w:r>
      <w:r>
        <w:rPr>
          <w:rFonts w:hint="eastAsia"/>
        </w:rPr>
        <w:t>ее</w:t>
      </w:r>
      <w:r>
        <w:t></w:t>
      </w:r>
      <w:r>
        <w:rPr>
          <w:rFonts w:hint="eastAsia"/>
        </w:rPr>
        <w:t>лишь</w:t>
      </w:r>
      <w:r>
        <w:t></w:t>
      </w:r>
      <w:r>
        <w:rPr>
          <w:rFonts w:hint="eastAsia"/>
        </w:rPr>
        <w:t>как</w:t>
      </w:r>
      <w:r>
        <w:t></w:t>
      </w:r>
      <w:r>
        <w:rPr>
          <w:rFonts w:hint="eastAsia"/>
        </w:rPr>
        <w:t>возможность</w:t>
      </w:r>
      <w:r>
        <w:t></w:t>
      </w:r>
      <w:r>
        <w:rPr>
          <w:rFonts w:hint="eastAsia"/>
        </w:rPr>
        <w:t>получения</w:t>
      </w:r>
      <w:r>
        <w:t></w:t>
      </w:r>
      <w:r>
        <w:rPr>
          <w:rFonts w:hint="eastAsia"/>
        </w:rPr>
        <w:t>опыта</w:t>
      </w:r>
      <w:r>
        <w:t></w:t>
      </w:r>
      <w:r>
        <w:rPr>
          <w:rFonts w:hint="eastAsia"/>
        </w:rPr>
        <w:t>для</w:t>
      </w:r>
      <w:r>
        <w:t></w:t>
      </w:r>
      <w:r>
        <w:rPr>
          <w:rFonts w:hint="eastAsia"/>
        </w:rPr>
        <w:t>работы</w:t>
      </w:r>
      <w:r>
        <w:t></w:t>
      </w:r>
      <w:r>
        <w:rPr>
          <w:rFonts w:hint="eastAsia"/>
        </w:rPr>
        <w:t>в</w:t>
      </w:r>
      <w:r>
        <w:t></w:t>
      </w:r>
      <w:r>
        <w:rPr>
          <w:rFonts w:hint="eastAsia"/>
        </w:rPr>
        <w:t>частном</w:t>
      </w:r>
      <w:r>
        <w:t></w:t>
      </w:r>
      <w:r>
        <w:rPr>
          <w:rFonts w:hint="eastAsia"/>
        </w:rPr>
        <w:t>секторе</w:t>
      </w:r>
      <w:r>
        <w:t></w:t>
      </w:r>
      <w:r>
        <w:t></w:t>
      </w:r>
      <w:r>
        <w:rPr>
          <w:rFonts w:hint="eastAsia"/>
        </w:rPr>
        <w:t>нарабатывания</w:t>
      </w:r>
      <w:r>
        <w:t></w:t>
      </w:r>
      <w:r>
        <w:rPr>
          <w:rFonts w:hint="eastAsia"/>
        </w:rPr>
        <w:t>полезных</w:t>
      </w:r>
      <w:r>
        <w:t></w:t>
      </w:r>
      <w:r>
        <w:rPr>
          <w:rFonts w:hint="eastAsia"/>
        </w:rPr>
        <w:t>связей</w:t>
      </w:r>
      <w:r>
        <w:t></w:t>
      </w:r>
    </w:p>
    <w:p w:rsidR="00824E27" w:rsidRDefault="00824E27" w:rsidP="00824E27">
      <w:r>
        <w:rPr>
          <w:rFonts w:hint="eastAsia"/>
        </w:rPr>
        <w:t>Одним</w:t>
      </w:r>
      <w:r>
        <w:t></w:t>
      </w:r>
      <w:r>
        <w:rPr>
          <w:rFonts w:hint="eastAsia"/>
        </w:rPr>
        <w:t>из</w:t>
      </w:r>
      <w:r>
        <w:t></w:t>
      </w:r>
      <w:r>
        <w:rPr>
          <w:rFonts w:hint="eastAsia"/>
        </w:rPr>
        <w:t>направлений</w:t>
      </w:r>
      <w:r>
        <w:t></w:t>
      </w:r>
      <w:r>
        <w:rPr>
          <w:rFonts w:hint="eastAsia"/>
        </w:rPr>
        <w:t>реформирования</w:t>
      </w:r>
      <w:r>
        <w:t></w:t>
      </w:r>
      <w:r>
        <w:rPr>
          <w:rFonts w:hint="eastAsia"/>
        </w:rPr>
        <w:t>системы</w:t>
      </w:r>
      <w:r>
        <w:t></w:t>
      </w:r>
      <w:r>
        <w:rPr>
          <w:rFonts w:hint="eastAsia"/>
        </w:rPr>
        <w:t>оплаты</w:t>
      </w:r>
      <w:r>
        <w:t></w:t>
      </w:r>
      <w:r>
        <w:rPr>
          <w:rFonts w:hint="eastAsia"/>
        </w:rPr>
        <w:t>труда</w:t>
      </w:r>
      <w:r>
        <w:t></w:t>
      </w:r>
      <w:r>
        <w:rPr>
          <w:rFonts w:hint="eastAsia"/>
        </w:rPr>
        <w:t>и</w:t>
      </w:r>
      <w:r>
        <w:t></w:t>
      </w:r>
      <w:r>
        <w:rPr>
          <w:rFonts w:hint="eastAsia"/>
        </w:rPr>
        <w:t>премирования</w:t>
      </w:r>
      <w:r>
        <w:t></w:t>
      </w:r>
      <w:r>
        <w:rPr>
          <w:rFonts w:hint="eastAsia"/>
        </w:rPr>
        <w:t>государственных</w:t>
      </w:r>
      <w:r>
        <w:t></w:t>
      </w:r>
      <w:r>
        <w:rPr>
          <w:rFonts w:hint="eastAsia"/>
        </w:rPr>
        <w:t>гражданских</w:t>
      </w:r>
      <w:r>
        <w:t></w:t>
      </w:r>
      <w:r>
        <w:rPr>
          <w:rFonts w:hint="eastAsia"/>
        </w:rPr>
        <w:t>служащих</w:t>
      </w:r>
      <w:r>
        <w:t></w:t>
      </w:r>
      <w:r>
        <w:rPr>
          <w:rFonts w:hint="eastAsia"/>
        </w:rPr>
        <w:t>является</w:t>
      </w:r>
      <w:r>
        <w:t></w:t>
      </w:r>
      <w:r>
        <w:rPr>
          <w:rFonts w:hint="eastAsia"/>
        </w:rPr>
        <w:t>усиление</w:t>
      </w:r>
      <w:r>
        <w:t></w:t>
      </w:r>
      <w:r>
        <w:rPr>
          <w:rFonts w:hint="eastAsia"/>
        </w:rPr>
        <w:t>зависимости</w:t>
      </w:r>
      <w:r>
        <w:t></w:t>
      </w:r>
      <w:r>
        <w:rPr>
          <w:rFonts w:hint="eastAsia"/>
        </w:rPr>
        <w:t>уровня</w:t>
      </w:r>
      <w:r>
        <w:t></w:t>
      </w:r>
      <w:r>
        <w:rPr>
          <w:rFonts w:hint="eastAsia"/>
        </w:rPr>
        <w:t>оплаты</w:t>
      </w:r>
      <w:r>
        <w:t></w:t>
      </w:r>
      <w:r>
        <w:rPr>
          <w:rFonts w:hint="eastAsia"/>
        </w:rPr>
        <w:t>труда</w:t>
      </w:r>
      <w:r>
        <w:t></w:t>
      </w:r>
      <w:r>
        <w:rPr>
          <w:rFonts w:hint="eastAsia"/>
        </w:rPr>
        <w:t>от</w:t>
      </w:r>
      <w:r>
        <w:t></w:t>
      </w:r>
      <w:r>
        <w:rPr>
          <w:rFonts w:hint="eastAsia"/>
        </w:rPr>
        <w:t>результативности</w:t>
      </w:r>
      <w:r>
        <w:t></w:t>
      </w:r>
      <w:r>
        <w:rPr>
          <w:rFonts w:hint="eastAsia"/>
        </w:rPr>
        <w:t>деятельности</w:t>
      </w:r>
      <w:r>
        <w:t></w:t>
      </w:r>
      <w:r>
        <w:rPr>
          <w:rFonts w:hint="eastAsia"/>
        </w:rPr>
        <w:t>сотрудников</w:t>
      </w:r>
      <w:r>
        <w:t></w:t>
      </w:r>
      <w:r>
        <w:rPr>
          <w:rFonts w:hint="eastAsia"/>
        </w:rPr>
        <w:t>и</w:t>
      </w:r>
      <w:r>
        <w:t></w:t>
      </w:r>
      <w:r>
        <w:rPr>
          <w:rFonts w:hint="eastAsia"/>
        </w:rPr>
        <w:t>органов</w:t>
      </w:r>
      <w:r>
        <w:t></w:t>
      </w:r>
      <w:r>
        <w:rPr>
          <w:rFonts w:hint="eastAsia"/>
        </w:rPr>
        <w:t>исполнительной</w:t>
      </w:r>
      <w:r>
        <w:t></w:t>
      </w:r>
      <w:r>
        <w:rPr>
          <w:rFonts w:hint="eastAsia"/>
        </w:rPr>
        <w:t>власти</w:t>
      </w:r>
      <w:r>
        <w:t></w:t>
      </w:r>
    </w:p>
    <w:p w:rsidR="00824E27" w:rsidRDefault="00824E27" w:rsidP="00824E27">
      <w:r>
        <w:rPr>
          <w:rFonts w:hint="eastAsia"/>
        </w:rPr>
        <w:t>Сложившаяся</w:t>
      </w:r>
      <w:r>
        <w:t></w:t>
      </w:r>
      <w:r>
        <w:rPr>
          <w:rFonts w:hint="eastAsia"/>
        </w:rPr>
        <w:t>в</w:t>
      </w:r>
      <w:r>
        <w:t></w:t>
      </w:r>
      <w:r>
        <w:rPr>
          <w:rFonts w:hint="eastAsia"/>
        </w:rPr>
        <w:t>нашей</w:t>
      </w:r>
      <w:r>
        <w:t></w:t>
      </w:r>
      <w:r>
        <w:rPr>
          <w:rFonts w:hint="eastAsia"/>
        </w:rPr>
        <w:t>стране</w:t>
      </w:r>
      <w:r>
        <w:t></w:t>
      </w:r>
      <w:r>
        <w:rPr>
          <w:rFonts w:hint="eastAsia"/>
        </w:rPr>
        <w:t>система</w:t>
      </w:r>
      <w:r>
        <w:t></w:t>
      </w:r>
      <w:r>
        <w:rPr>
          <w:rFonts w:hint="eastAsia"/>
        </w:rPr>
        <w:t>оплаты</w:t>
      </w:r>
      <w:r>
        <w:t></w:t>
      </w:r>
      <w:r>
        <w:rPr>
          <w:rFonts w:hint="eastAsia"/>
        </w:rPr>
        <w:t>труда</w:t>
      </w:r>
      <w:r>
        <w:t></w:t>
      </w:r>
      <w:r>
        <w:rPr>
          <w:rFonts w:hint="eastAsia"/>
        </w:rPr>
        <w:t>не</w:t>
      </w:r>
      <w:r>
        <w:t></w:t>
      </w:r>
      <w:r>
        <w:rPr>
          <w:rFonts w:hint="eastAsia"/>
        </w:rPr>
        <w:t>создает</w:t>
      </w:r>
      <w:r>
        <w:t></w:t>
      </w:r>
      <w:r>
        <w:rPr>
          <w:rFonts w:hint="eastAsia"/>
        </w:rPr>
        <w:t>надлежащих</w:t>
      </w:r>
      <w:r>
        <w:t></w:t>
      </w:r>
      <w:r>
        <w:rPr>
          <w:rFonts w:hint="eastAsia"/>
        </w:rPr>
        <w:t>стимулов</w:t>
      </w:r>
      <w:r>
        <w:t></w:t>
      </w:r>
      <w:r>
        <w:rPr>
          <w:rFonts w:hint="eastAsia"/>
        </w:rPr>
        <w:t>для</w:t>
      </w:r>
      <w:r>
        <w:t></w:t>
      </w:r>
      <w:r>
        <w:rPr>
          <w:rFonts w:hint="eastAsia"/>
        </w:rPr>
        <w:t>результативной</w:t>
      </w:r>
      <w:r>
        <w:t></w:t>
      </w:r>
      <w:r>
        <w:rPr>
          <w:rFonts w:hint="eastAsia"/>
        </w:rPr>
        <w:t>деятельности</w:t>
      </w:r>
      <w:r>
        <w:t></w:t>
      </w:r>
      <w:r>
        <w:rPr>
          <w:rFonts w:hint="eastAsia"/>
        </w:rPr>
        <w:t>и</w:t>
      </w:r>
      <w:r>
        <w:t></w:t>
      </w:r>
      <w:r>
        <w:rPr>
          <w:rFonts w:hint="eastAsia"/>
        </w:rPr>
        <w:t>закрепления</w:t>
      </w:r>
      <w:r>
        <w:t></w:t>
      </w:r>
      <w:r>
        <w:rPr>
          <w:rFonts w:hint="eastAsia"/>
        </w:rPr>
        <w:t>на</w:t>
      </w:r>
      <w:r>
        <w:t></w:t>
      </w:r>
      <w:r>
        <w:rPr>
          <w:rFonts w:hint="eastAsia"/>
        </w:rPr>
        <w:t>государственной</w:t>
      </w:r>
      <w:r>
        <w:t></w:t>
      </w:r>
      <w:r>
        <w:rPr>
          <w:rFonts w:hint="eastAsia"/>
        </w:rPr>
        <w:t>службе</w:t>
      </w:r>
      <w:r>
        <w:t></w:t>
      </w:r>
      <w:r>
        <w:rPr>
          <w:rFonts w:hint="eastAsia"/>
        </w:rPr>
        <w:t>квалифицированных</w:t>
      </w:r>
      <w:r>
        <w:t></w:t>
      </w:r>
      <w:r>
        <w:rPr>
          <w:rFonts w:hint="eastAsia"/>
        </w:rPr>
        <w:t>кадров</w:t>
      </w:r>
      <w:r>
        <w:t></w:t>
      </w:r>
      <w:r>
        <w:t></w:t>
      </w:r>
      <w:r>
        <w:rPr>
          <w:rFonts w:hint="eastAsia"/>
        </w:rPr>
        <w:t>Более</w:t>
      </w:r>
      <w:r>
        <w:t></w:t>
      </w:r>
      <w:r>
        <w:rPr>
          <w:rFonts w:hint="eastAsia"/>
        </w:rPr>
        <w:t>того</w:t>
      </w:r>
      <w:r>
        <w:t></w:t>
      </w:r>
      <w:r>
        <w:t></w:t>
      </w:r>
      <w:r>
        <w:rPr>
          <w:rFonts w:hint="eastAsia"/>
        </w:rPr>
        <w:t>объективно</w:t>
      </w:r>
      <w:r>
        <w:t></w:t>
      </w:r>
      <w:r>
        <w:rPr>
          <w:rFonts w:hint="eastAsia"/>
        </w:rPr>
        <w:t>система</w:t>
      </w:r>
      <w:r>
        <w:t></w:t>
      </w:r>
      <w:r>
        <w:rPr>
          <w:rFonts w:hint="eastAsia"/>
        </w:rPr>
        <w:t>оплаты</w:t>
      </w:r>
      <w:r>
        <w:t></w:t>
      </w:r>
      <w:r>
        <w:rPr>
          <w:rFonts w:hint="eastAsia"/>
        </w:rPr>
        <w:t>превратилась</w:t>
      </w:r>
      <w:r>
        <w:t></w:t>
      </w:r>
      <w:r>
        <w:rPr>
          <w:rFonts w:hint="eastAsia"/>
        </w:rPr>
        <w:t>в</w:t>
      </w:r>
      <w:r>
        <w:t></w:t>
      </w:r>
      <w:r>
        <w:rPr>
          <w:rFonts w:hint="eastAsia"/>
        </w:rPr>
        <w:t>механизм</w:t>
      </w:r>
      <w:r>
        <w:t></w:t>
      </w:r>
      <w:r>
        <w:rPr>
          <w:rFonts w:hint="eastAsia"/>
        </w:rPr>
        <w:t>негативного</w:t>
      </w:r>
      <w:r>
        <w:t></w:t>
      </w:r>
      <w:r>
        <w:rPr>
          <w:rFonts w:hint="eastAsia"/>
        </w:rPr>
        <w:t>отбора</w:t>
      </w:r>
      <w:r>
        <w:t></w:t>
      </w:r>
      <w:r>
        <w:t></w:t>
      </w:r>
      <w:r>
        <w:rPr>
          <w:rFonts w:hint="eastAsia"/>
        </w:rPr>
        <w:t>способствующий</w:t>
      </w:r>
      <w:r>
        <w:t></w:t>
      </w:r>
      <w:r>
        <w:rPr>
          <w:rFonts w:hint="eastAsia"/>
        </w:rPr>
        <w:t>ухудшению</w:t>
      </w:r>
      <w:r>
        <w:t></w:t>
      </w:r>
      <w:r>
        <w:rPr>
          <w:rFonts w:hint="eastAsia"/>
        </w:rPr>
        <w:t>возрастной</w:t>
      </w:r>
      <w:r>
        <w:t></w:t>
      </w:r>
      <w:r>
        <w:rPr>
          <w:rFonts w:hint="eastAsia"/>
        </w:rPr>
        <w:t>и</w:t>
      </w:r>
      <w:r>
        <w:t></w:t>
      </w:r>
      <w:r>
        <w:rPr>
          <w:rFonts w:hint="eastAsia"/>
        </w:rPr>
        <w:t>квалификационной</w:t>
      </w:r>
      <w:r>
        <w:t></w:t>
      </w:r>
      <w:r>
        <w:rPr>
          <w:rFonts w:hint="eastAsia"/>
        </w:rPr>
        <w:t>структуры</w:t>
      </w:r>
      <w:r>
        <w:t></w:t>
      </w:r>
      <w:r>
        <w:rPr>
          <w:rFonts w:hint="eastAsia"/>
        </w:rPr>
        <w:t>государственных</w:t>
      </w:r>
      <w:r>
        <w:t></w:t>
      </w:r>
      <w:r>
        <w:rPr>
          <w:rFonts w:hint="eastAsia"/>
        </w:rPr>
        <w:t>служащих</w:t>
      </w:r>
      <w:r>
        <w:t></w:t>
      </w:r>
    </w:p>
    <w:p w:rsidR="00824E27" w:rsidRDefault="00824E27" w:rsidP="00824E27">
      <w:r>
        <w:rPr>
          <w:rFonts w:hint="eastAsia"/>
        </w:rPr>
        <w:t>Построение</w:t>
      </w:r>
      <w:r>
        <w:t></w:t>
      </w:r>
      <w:r>
        <w:rPr>
          <w:rFonts w:hint="eastAsia"/>
        </w:rPr>
        <w:t>систем</w:t>
      </w:r>
      <w:r>
        <w:t></w:t>
      </w:r>
      <w:r>
        <w:rPr>
          <w:rFonts w:hint="eastAsia"/>
        </w:rPr>
        <w:t>оплаты</w:t>
      </w:r>
      <w:r>
        <w:t></w:t>
      </w:r>
      <w:r>
        <w:rPr>
          <w:rFonts w:hint="eastAsia"/>
        </w:rPr>
        <w:t>труда</w:t>
      </w:r>
      <w:r>
        <w:t></w:t>
      </w:r>
      <w:r>
        <w:rPr>
          <w:rFonts w:hint="eastAsia"/>
        </w:rPr>
        <w:t>в</w:t>
      </w:r>
      <w:r>
        <w:t></w:t>
      </w:r>
      <w:r>
        <w:rPr>
          <w:rFonts w:hint="eastAsia"/>
        </w:rPr>
        <w:t>соответствии</w:t>
      </w:r>
      <w:r>
        <w:t></w:t>
      </w:r>
      <w:r>
        <w:rPr>
          <w:rFonts w:hint="eastAsia"/>
        </w:rPr>
        <w:t>с</w:t>
      </w:r>
      <w:r>
        <w:t></w:t>
      </w:r>
      <w:r>
        <w:rPr>
          <w:rFonts w:hint="eastAsia"/>
        </w:rPr>
        <w:t>особым</w:t>
      </w:r>
      <w:r>
        <w:t></w:t>
      </w:r>
      <w:r>
        <w:rPr>
          <w:rFonts w:hint="eastAsia"/>
        </w:rPr>
        <w:t>порядком</w:t>
      </w:r>
      <w:r>
        <w:t></w:t>
      </w:r>
      <w:r>
        <w:rPr>
          <w:rFonts w:hint="eastAsia"/>
        </w:rPr>
        <w:t>должно</w:t>
      </w:r>
      <w:r>
        <w:t></w:t>
      </w:r>
      <w:r>
        <w:rPr>
          <w:rFonts w:hint="eastAsia"/>
        </w:rPr>
        <w:t>происходить</w:t>
      </w:r>
      <w:r>
        <w:t></w:t>
      </w:r>
      <w:r>
        <w:rPr>
          <w:rFonts w:hint="eastAsia"/>
        </w:rPr>
        <w:t>с</w:t>
      </w:r>
      <w:r>
        <w:t></w:t>
      </w:r>
      <w:r>
        <w:rPr>
          <w:rFonts w:hint="eastAsia"/>
        </w:rPr>
        <w:t>включением</w:t>
      </w:r>
      <w:r>
        <w:t></w:t>
      </w:r>
      <w:r>
        <w:rPr>
          <w:rFonts w:hint="eastAsia"/>
        </w:rPr>
        <w:t>в</w:t>
      </w:r>
      <w:r>
        <w:t></w:t>
      </w:r>
      <w:r>
        <w:rPr>
          <w:rFonts w:hint="eastAsia"/>
        </w:rPr>
        <w:t>такие</w:t>
      </w:r>
      <w:r>
        <w:t></w:t>
      </w:r>
      <w:r>
        <w:rPr>
          <w:rFonts w:hint="eastAsia"/>
        </w:rPr>
        <w:t>системы</w:t>
      </w:r>
      <w:r>
        <w:t></w:t>
      </w:r>
      <w:r>
        <w:rPr>
          <w:rFonts w:hint="eastAsia"/>
        </w:rPr>
        <w:t>показателей</w:t>
      </w:r>
      <w:r>
        <w:t></w:t>
      </w:r>
      <w:r>
        <w:rPr>
          <w:rFonts w:hint="eastAsia"/>
        </w:rPr>
        <w:t>эффективности</w:t>
      </w:r>
      <w:r>
        <w:t></w:t>
      </w:r>
      <w:r>
        <w:rPr>
          <w:rFonts w:hint="eastAsia"/>
        </w:rPr>
        <w:t>и</w:t>
      </w:r>
      <w:r>
        <w:t></w:t>
      </w:r>
      <w:r>
        <w:rPr>
          <w:rFonts w:hint="eastAsia"/>
        </w:rPr>
        <w:t>результативности</w:t>
      </w:r>
      <w:r>
        <w:t></w:t>
      </w:r>
      <w:r>
        <w:rPr>
          <w:rFonts w:hint="eastAsia"/>
        </w:rPr>
        <w:t>и</w:t>
      </w:r>
      <w:r>
        <w:t></w:t>
      </w:r>
      <w:r>
        <w:rPr>
          <w:rFonts w:hint="eastAsia"/>
        </w:rPr>
        <w:t>отражать</w:t>
      </w:r>
      <w:r>
        <w:t></w:t>
      </w:r>
      <w:r>
        <w:rPr>
          <w:rFonts w:hint="eastAsia"/>
        </w:rPr>
        <w:t>как</w:t>
      </w:r>
      <w:r>
        <w:t></w:t>
      </w:r>
      <w:r>
        <w:rPr>
          <w:rFonts w:hint="eastAsia"/>
        </w:rPr>
        <w:t>эффективность</w:t>
      </w:r>
      <w:r>
        <w:t></w:t>
      </w:r>
      <w:r>
        <w:rPr>
          <w:rFonts w:hint="eastAsia"/>
        </w:rPr>
        <w:t>деятельности</w:t>
      </w:r>
      <w:r>
        <w:t></w:t>
      </w:r>
      <w:r>
        <w:rPr>
          <w:rFonts w:hint="eastAsia"/>
        </w:rPr>
        <w:t>органа</w:t>
      </w:r>
      <w:r>
        <w:t></w:t>
      </w:r>
      <w:r>
        <w:rPr>
          <w:rFonts w:hint="eastAsia"/>
        </w:rPr>
        <w:t>власти</w:t>
      </w:r>
      <w:r>
        <w:t></w:t>
      </w:r>
      <w:r>
        <w:rPr>
          <w:rFonts w:hint="eastAsia"/>
        </w:rPr>
        <w:t>в</w:t>
      </w:r>
      <w:r>
        <w:t></w:t>
      </w:r>
      <w:r>
        <w:rPr>
          <w:rFonts w:hint="eastAsia"/>
        </w:rPr>
        <w:t>целом</w:t>
      </w:r>
      <w:r>
        <w:t></w:t>
      </w:r>
      <w:r>
        <w:t></w:t>
      </w:r>
      <w:r>
        <w:rPr>
          <w:rFonts w:hint="eastAsia"/>
        </w:rPr>
        <w:t>так</w:t>
      </w:r>
      <w:r>
        <w:t></w:t>
      </w:r>
      <w:r>
        <w:rPr>
          <w:rFonts w:hint="eastAsia"/>
        </w:rPr>
        <w:t>и</w:t>
      </w:r>
      <w:r>
        <w:t></w:t>
      </w:r>
      <w:r>
        <w:rPr>
          <w:rFonts w:hint="eastAsia"/>
        </w:rPr>
        <w:t>результативность</w:t>
      </w:r>
      <w:r>
        <w:t></w:t>
      </w:r>
      <w:r>
        <w:rPr>
          <w:rFonts w:hint="eastAsia"/>
        </w:rPr>
        <w:t>деятельности</w:t>
      </w:r>
      <w:r>
        <w:t></w:t>
      </w:r>
      <w:r>
        <w:rPr>
          <w:rFonts w:hint="eastAsia"/>
        </w:rPr>
        <w:t>отдельных</w:t>
      </w:r>
      <w:r>
        <w:t></w:t>
      </w:r>
      <w:r>
        <w:rPr>
          <w:rFonts w:hint="eastAsia"/>
        </w:rPr>
        <w:t>государственных</w:t>
      </w:r>
      <w:r>
        <w:t></w:t>
      </w:r>
      <w:r>
        <w:rPr>
          <w:rFonts w:hint="eastAsia"/>
        </w:rPr>
        <w:t>гражданских</w:t>
      </w:r>
      <w:r>
        <w:t></w:t>
      </w:r>
      <w:r>
        <w:rPr>
          <w:rFonts w:hint="eastAsia"/>
        </w:rPr>
        <w:t>служащих</w:t>
      </w:r>
      <w:r>
        <w:t></w:t>
      </w:r>
    </w:p>
    <w:p w:rsidR="00824E27" w:rsidRDefault="00824E27" w:rsidP="00824E27">
      <w:r>
        <w:t></w:t>
      </w:r>
      <w:r>
        <w:t></w:t>
      </w:r>
      <w:r>
        <w:t></w:t>
      </w:r>
    </w:p>
    <w:p w:rsidR="00824E27" w:rsidRDefault="00824E27" w:rsidP="00824E27">
      <w:r>
        <w:t></w:t>
      </w:r>
    </w:p>
    <w:p w:rsidR="00824E27" w:rsidRDefault="00824E27" w:rsidP="00824E27">
      <w:r>
        <w:rPr>
          <w:rFonts w:hint="eastAsia"/>
        </w:rPr>
        <w:t>Автором</w:t>
      </w:r>
      <w:r>
        <w:t></w:t>
      </w:r>
      <w:r>
        <w:rPr>
          <w:rFonts w:hint="eastAsia"/>
        </w:rPr>
        <w:t>была</w:t>
      </w:r>
      <w:r>
        <w:t></w:t>
      </w:r>
      <w:r>
        <w:rPr>
          <w:rFonts w:hint="eastAsia"/>
        </w:rPr>
        <w:t>предложена</w:t>
      </w:r>
      <w:r>
        <w:t></w:t>
      </w:r>
      <w:r>
        <w:rPr>
          <w:rFonts w:hint="eastAsia"/>
        </w:rPr>
        <w:t>схема</w:t>
      </w:r>
      <w:r>
        <w:t></w:t>
      </w:r>
      <w:r>
        <w:t></w:t>
      </w:r>
      <w:r>
        <w:rPr>
          <w:rFonts w:hint="eastAsia"/>
        </w:rPr>
        <w:t>позволяющая</w:t>
      </w:r>
      <w:r>
        <w:t></w:t>
      </w:r>
      <w:r>
        <w:rPr>
          <w:rFonts w:hint="eastAsia"/>
        </w:rPr>
        <w:t>выделить</w:t>
      </w:r>
      <w:r>
        <w:t></w:t>
      </w:r>
      <w:r>
        <w:rPr>
          <w:rFonts w:hint="eastAsia"/>
        </w:rPr>
        <w:t>основные</w:t>
      </w:r>
      <w:r>
        <w:t></w:t>
      </w:r>
      <w:r>
        <w:rPr>
          <w:rFonts w:hint="eastAsia"/>
        </w:rPr>
        <w:t>этапы</w:t>
      </w:r>
      <w:r>
        <w:t></w:t>
      </w:r>
      <w:r>
        <w:rPr>
          <w:rFonts w:hint="eastAsia"/>
        </w:rPr>
        <w:t>построения</w:t>
      </w:r>
      <w:r>
        <w:t></w:t>
      </w:r>
      <w:r>
        <w:rPr>
          <w:rFonts w:hint="eastAsia"/>
        </w:rPr>
        <w:t>системы</w:t>
      </w:r>
      <w:r>
        <w:t></w:t>
      </w:r>
      <w:r>
        <w:rPr>
          <w:rFonts w:hint="eastAsia"/>
        </w:rPr>
        <w:t>оплаты</w:t>
      </w:r>
      <w:r>
        <w:t></w:t>
      </w:r>
      <w:r>
        <w:rPr>
          <w:rFonts w:hint="eastAsia"/>
        </w:rPr>
        <w:t>труд</w:t>
      </w:r>
      <w:r>
        <w:rPr>
          <w:rFonts w:hint="eastAsia"/>
        </w:rPr>
        <w:lastRenderedPageBreak/>
        <w:t>а</w:t>
      </w:r>
      <w:r>
        <w:t></w:t>
      </w:r>
      <w:r>
        <w:rPr>
          <w:rFonts w:hint="eastAsia"/>
        </w:rPr>
        <w:t>и</w:t>
      </w:r>
      <w:r>
        <w:t></w:t>
      </w:r>
      <w:r>
        <w:rPr>
          <w:rFonts w:hint="eastAsia"/>
        </w:rPr>
        <w:t>премирования</w:t>
      </w:r>
      <w:r>
        <w:t></w:t>
      </w:r>
      <w:r>
        <w:rPr>
          <w:rFonts w:hint="eastAsia"/>
        </w:rPr>
        <w:t>в</w:t>
      </w:r>
      <w:r>
        <w:t></w:t>
      </w:r>
      <w:r>
        <w:rPr>
          <w:rFonts w:hint="eastAsia"/>
        </w:rPr>
        <w:t>соответствии</w:t>
      </w:r>
      <w:r>
        <w:t></w:t>
      </w:r>
      <w:r>
        <w:rPr>
          <w:rFonts w:hint="eastAsia"/>
        </w:rPr>
        <w:t>с</w:t>
      </w:r>
      <w:r>
        <w:t></w:t>
      </w:r>
      <w:r>
        <w:rPr>
          <w:rFonts w:hint="eastAsia"/>
        </w:rPr>
        <w:t>особым</w:t>
      </w:r>
      <w:r>
        <w:t></w:t>
      </w:r>
      <w:r>
        <w:rPr>
          <w:rFonts w:hint="eastAsia"/>
        </w:rPr>
        <w:t>порядком</w:t>
      </w:r>
      <w:r>
        <w:t></w:t>
      </w:r>
      <w:r>
        <w:rPr>
          <w:rFonts w:hint="eastAsia"/>
        </w:rPr>
        <w:t>оплаты</w:t>
      </w:r>
      <w:r>
        <w:t></w:t>
      </w:r>
      <w:r>
        <w:rPr>
          <w:rFonts w:hint="eastAsia"/>
        </w:rPr>
        <w:t>труда</w:t>
      </w:r>
      <w:r>
        <w:t></w:t>
      </w:r>
    </w:p>
    <w:p w:rsidR="00824E27" w:rsidRDefault="00824E27" w:rsidP="00824E27">
      <w:r>
        <w:rPr>
          <w:rFonts w:hint="eastAsia"/>
        </w:rPr>
        <w:t>Большое</w:t>
      </w:r>
      <w:r>
        <w:t></w:t>
      </w:r>
      <w:r>
        <w:rPr>
          <w:rFonts w:hint="eastAsia"/>
        </w:rPr>
        <w:t>значение</w:t>
      </w:r>
      <w:r>
        <w:t></w:t>
      </w:r>
      <w:r>
        <w:rPr>
          <w:rFonts w:hint="eastAsia"/>
        </w:rPr>
        <w:t>для</w:t>
      </w:r>
      <w:r>
        <w:t></w:t>
      </w:r>
      <w:r>
        <w:rPr>
          <w:rFonts w:hint="eastAsia"/>
        </w:rPr>
        <w:t>перехода</w:t>
      </w:r>
      <w:r>
        <w:t></w:t>
      </w:r>
      <w:r>
        <w:rPr>
          <w:rFonts w:hint="eastAsia"/>
        </w:rPr>
        <w:t>к</w:t>
      </w:r>
      <w:r>
        <w:t></w:t>
      </w:r>
      <w:r>
        <w:rPr>
          <w:rFonts w:hint="eastAsia"/>
        </w:rPr>
        <w:t>особому</w:t>
      </w:r>
      <w:r>
        <w:t></w:t>
      </w:r>
      <w:r>
        <w:rPr>
          <w:rFonts w:hint="eastAsia"/>
        </w:rPr>
        <w:t>порядку</w:t>
      </w:r>
      <w:r>
        <w:t></w:t>
      </w:r>
      <w:r>
        <w:rPr>
          <w:rFonts w:hint="eastAsia"/>
        </w:rPr>
        <w:t>оплаты</w:t>
      </w:r>
      <w:r>
        <w:t></w:t>
      </w:r>
      <w:r>
        <w:rPr>
          <w:rFonts w:hint="eastAsia"/>
        </w:rPr>
        <w:t>труда</w:t>
      </w:r>
      <w:r>
        <w:t></w:t>
      </w:r>
      <w:r>
        <w:rPr>
          <w:rFonts w:hint="eastAsia"/>
        </w:rPr>
        <w:t>имеет</w:t>
      </w:r>
      <w:r>
        <w:t></w:t>
      </w:r>
      <w:r>
        <w:rPr>
          <w:rFonts w:hint="eastAsia"/>
        </w:rPr>
        <w:t>разработка</w:t>
      </w:r>
      <w:r>
        <w:t></w:t>
      </w:r>
      <w:r>
        <w:rPr>
          <w:rFonts w:hint="eastAsia"/>
        </w:rPr>
        <w:t>показателей</w:t>
      </w:r>
      <w:r>
        <w:t></w:t>
      </w:r>
      <w:r>
        <w:rPr>
          <w:rFonts w:hint="eastAsia"/>
        </w:rPr>
        <w:t>результативности</w:t>
      </w:r>
      <w:r>
        <w:t></w:t>
      </w:r>
      <w:r>
        <w:t></w:t>
      </w:r>
      <w:r>
        <w:rPr>
          <w:rFonts w:hint="eastAsia"/>
        </w:rPr>
        <w:t>Показатели</w:t>
      </w:r>
      <w:r>
        <w:t></w:t>
      </w:r>
      <w:r>
        <w:rPr>
          <w:rFonts w:hint="eastAsia"/>
        </w:rPr>
        <w:t>результативности</w:t>
      </w:r>
      <w:r>
        <w:t></w:t>
      </w:r>
      <w:r>
        <w:rPr>
          <w:rFonts w:hint="eastAsia"/>
        </w:rPr>
        <w:t>деятельности</w:t>
      </w:r>
      <w:r>
        <w:t></w:t>
      </w:r>
      <w:r>
        <w:rPr>
          <w:rFonts w:hint="eastAsia"/>
        </w:rPr>
        <w:t>должны</w:t>
      </w:r>
      <w:r>
        <w:t></w:t>
      </w:r>
      <w:r>
        <w:rPr>
          <w:rFonts w:hint="eastAsia"/>
        </w:rPr>
        <w:t>отражать</w:t>
      </w:r>
      <w:r>
        <w:t></w:t>
      </w:r>
      <w:r>
        <w:rPr>
          <w:rFonts w:hint="eastAsia"/>
        </w:rPr>
        <w:t>выполнение</w:t>
      </w:r>
      <w:r>
        <w:t></w:t>
      </w:r>
      <w:r>
        <w:rPr>
          <w:rFonts w:hint="eastAsia"/>
        </w:rPr>
        <w:t>определенной</w:t>
      </w:r>
      <w:r>
        <w:t></w:t>
      </w:r>
      <w:r>
        <w:rPr>
          <w:rFonts w:hint="eastAsia"/>
        </w:rPr>
        <w:t>функции</w:t>
      </w:r>
      <w:r>
        <w:t></w:t>
      </w:r>
      <w:r>
        <w:rPr>
          <w:rFonts w:hint="eastAsia"/>
        </w:rPr>
        <w:t>государства</w:t>
      </w:r>
      <w:r>
        <w:t></w:t>
      </w:r>
      <w:r>
        <w:t></w:t>
      </w:r>
      <w:r>
        <w:rPr>
          <w:rFonts w:hint="eastAsia"/>
        </w:rPr>
        <w:t>как</w:t>
      </w:r>
      <w:r>
        <w:t></w:t>
      </w:r>
      <w:r>
        <w:rPr>
          <w:rFonts w:hint="eastAsia"/>
        </w:rPr>
        <w:t>можно</w:t>
      </w:r>
      <w:r>
        <w:t></w:t>
      </w:r>
      <w:r>
        <w:rPr>
          <w:rFonts w:hint="eastAsia"/>
        </w:rPr>
        <w:t>более</w:t>
      </w:r>
      <w:r>
        <w:t></w:t>
      </w:r>
      <w:r>
        <w:rPr>
          <w:rFonts w:hint="eastAsia"/>
        </w:rPr>
        <w:t>полно</w:t>
      </w:r>
      <w:r>
        <w:t></w:t>
      </w:r>
      <w:r>
        <w:rPr>
          <w:rFonts w:hint="eastAsia"/>
        </w:rPr>
        <w:t>и</w:t>
      </w:r>
      <w:r>
        <w:t></w:t>
      </w:r>
      <w:r>
        <w:rPr>
          <w:rFonts w:hint="eastAsia"/>
        </w:rPr>
        <w:t>точно</w:t>
      </w:r>
      <w:r>
        <w:t></w:t>
      </w:r>
      <w:r>
        <w:rPr>
          <w:rFonts w:hint="eastAsia"/>
        </w:rPr>
        <w:t>определяться</w:t>
      </w:r>
      <w:r>
        <w:t></w:t>
      </w:r>
      <w:r>
        <w:rPr>
          <w:rFonts w:hint="eastAsia"/>
        </w:rPr>
        <w:t>должностным</w:t>
      </w:r>
      <w:r>
        <w:t></w:t>
      </w:r>
      <w:r>
        <w:rPr>
          <w:rFonts w:hint="eastAsia"/>
        </w:rPr>
        <w:t>регламентом</w:t>
      </w:r>
      <w:r>
        <w:t></w:t>
      </w:r>
      <w:r>
        <w:rPr>
          <w:rFonts w:hint="eastAsia"/>
        </w:rPr>
        <w:t>гражданского</w:t>
      </w:r>
      <w:r>
        <w:t></w:t>
      </w:r>
      <w:r>
        <w:rPr>
          <w:rFonts w:hint="eastAsia"/>
        </w:rPr>
        <w:t>служащего</w:t>
      </w:r>
      <w:r>
        <w:t></w:t>
      </w:r>
      <w:r>
        <w:rPr>
          <w:rFonts w:hint="eastAsia"/>
        </w:rPr>
        <w:t>и</w:t>
      </w:r>
      <w:r>
        <w:t></w:t>
      </w:r>
      <w:r>
        <w:rPr>
          <w:rFonts w:hint="eastAsia"/>
        </w:rPr>
        <w:t>максимально</w:t>
      </w:r>
      <w:r>
        <w:t></w:t>
      </w:r>
      <w:r>
        <w:rPr>
          <w:rFonts w:hint="eastAsia"/>
        </w:rPr>
        <w:t>соответствовать</w:t>
      </w:r>
      <w:r>
        <w:t></w:t>
      </w:r>
      <w:r>
        <w:rPr>
          <w:rFonts w:hint="eastAsia"/>
        </w:rPr>
        <w:t>его</w:t>
      </w:r>
      <w:r>
        <w:t></w:t>
      </w:r>
      <w:r>
        <w:rPr>
          <w:rFonts w:hint="eastAsia"/>
        </w:rPr>
        <w:t>служебным</w:t>
      </w:r>
      <w:r>
        <w:t></w:t>
      </w:r>
      <w:r>
        <w:rPr>
          <w:rFonts w:hint="eastAsia"/>
        </w:rPr>
        <w:t>обязанностям</w:t>
      </w:r>
      <w:r>
        <w:t></w:t>
      </w:r>
    </w:p>
    <w:p w:rsidR="00824E27" w:rsidRDefault="00824E27" w:rsidP="00824E27">
      <w:r>
        <w:rPr>
          <w:rFonts w:hint="eastAsia"/>
        </w:rPr>
        <w:t>В</w:t>
      </w:r>
      <w:r>
        <w:t></w:t>
      </w:r>
      <w:r>
        <w:rPr>
          <w:rFonts w:hint="eastAsia"/>
        </w:rPr>
        <w:t>противном</w:t>
      </w:r>
      <w:r>
        <w:t></w:t>
      </w:r>
      <w:r>
        <w:rPr>
          <w:rFonts w:hint="eastAsia"/>
        </w:rPr>
        <w:t>случае</w:t>
      </w:r>
      <w:r>
        <w:t></w:t>
      </w:r>
      <w:r>
        <w:t></w:t>
      </w:r>
      <w:r>
        <w:rPr>
          <w:rFonts w:hint="eastAsia"/>
        </w:rPr>
        <w:t>если</w:t>
      </w:r>
      <w:r>
        <w:t></w:t>
      </w:r>
      <w:r>
        <w:rPr>
          <w:rFonts w:hint="eastAsia"/>
        </w:rPr>
        <w:t>государственный</w:t>
      </w:r>
      <w:r>
        <w:t></w:t>
      </w:r>
      <w:r>
        <w:rPr>
          <w:rFonts w:hint="eastAsia"/>
        </w:rPr>
        <w:t>служащий</w:t>
      </w:r>
      <w:r>
        <w:t></w:t>
      </w:r>
      <w:r>
        <w:rPr>
          <w:rFonts w:hint="eastAsia"/>
        </w:rPr>
        <w:t>будет</w:t>
      </w:r>
      <w:r>
        <w:t></w:t>
      </w:r>
      <w:r>
        <w:rPr>
          <w:rFonts w:hint="eastAsia"/>
        </w:rPr>
        <w:t>мотивирован</w:t>
      </w:r>
      <w:r>
        <w:t></w:t>
      </w:r>
      <w:r>
        <w:rPr>
          <w:rFonts w:hint="eastAsia"/>
        </w:rPr>
        <w:t>улучшать</w:t>
      </w:r>
      <w:r>
        <w:t></w:t>
      </w:r>
      <w:r>
        <w:rPr>
          <w:rFonts w:hint="eastAsia"/>
        </w:rPr>
        <w:t>показатели</w:t>
      </w:r>
      <w:r>
        <w:t></w:t>
      </w:r>
      <w:r>
        <w:t></w:t>
      </w:r>
      <w:r>
        <w:rPr>
          <w:rFonts w:hint="eastAsia"/>
        </w:rPr>
        <w:t>в</w:t>
      </w:r>
      <w:r>
        <w:t></w:t>
      </w:r>
      <w:r>
        <w:rPr>
          <w:rFonts w:hint="eastAsia"/>
        </w:rPr>
        <w:t>полной</w:t>
      </w:r>
      <w:r>
        <w:t></w:t>
      </w:r>
      <w:r>
        <w:rPr>
          <w:rFonts w:hint="eastAsia"/>
        </w:rPr>
        <w:t>мере</w:t>
      </w:r>
      <w:r>
        <w:t></w:t>
      </w:r>
      <w:r>
        <w:rPr>
          <w:rFonts w:hint="eastAsia"/>
        </w:rPr>
        <w:t>не</w:t>
      </w:r>
      <w:r>
        <w:t></w:t>
      </w:r>
      <w:r>
        <w:rPr>
          <w:rFonts w:hint="eastAsia"/>
        </w:rPr>
        <w:t>отражающие</w:t>
      </w:r>
      <w:r>
        <w:t></w:t>
      </w:r>
      <w:r>
        <w:rPr>
          <w:rFonts w:hint="eastAsia"/>
        </w:rPr>
        <w:t>осуществление</w:t>
      </w:r>
      <w:r>
        <w:t></w:t>
      </w:r>
      <w:r>
        <w:rPr>
          <w:rFonts w:hint="eastAsia"/>
        </w:rPr>
        <w:t>государственной</w:t>
      </w:r>
      <w:r>
        <w:t></w:t>
      </w:r>
      <w:r>
        <w:rPr>
          <w:rFonts w:hint="eastAsia"/>
        </w:rPr>
        <w:t>функции</w:t>
      </w:r>
      <w:r>
        <w:t></w:t>
      </w:r>
      <w:r>
        <w:t></w:t>
      </w:r>
      <w:r>
        <w:rPr>
          <w:rFonts w:hint="eastAsia"/>
        </w:rPr>
        <w:t>возникает</w:t>
      </w:r>
      <w:r>
        <w:t></w:t>
      </w:r>
      <w:r>
        <w:rPr>
          <w:rFonts w:hint="eastAsia"/>
        </w:rPr>
        <w:t>угроза</w:t>
      </w:r>
      <w:r>
        <w:t></w:t>
      </w:r>
      <w:r>
        <w:rPr>
          <w:rFonts w:hint="eastAsia"/>
        </w:rPr>
        <w:t>подмены</w:t>
      </w:r>
      <w:r>
        <w:t></w:t>
      </w:r>
      <w:r>
        <w:rPr>
          <w:rFonts w:hint="eastAsia"/>
        </w:rPr>
        <w:t>приоритетов</w:t>
      </w:r>
      <w:r>
        <w:t></w:t>
      </w:r>
      <w:r>
        <w:rPr>
          <w:rFonts w:hint="eastAsia"/>
        </w:rPr>
        <w:t>государственной</w:t>
      </w:r>
      <w:r>
        <w:t></w:t>
      </w:r>
      <w:r>
        <w:rPr>
          <w:rFonts w:hint="eastAsia"/>
        </w:rPr>
        <w:t>политики</w:t>
      </w:r>
      <w:r>
        <w:t></w:t>
      </w:r>
    </w:p>
    <w:p w:rsidR="00824E27" w:rsidRDefault="00824E27" w:rsidP="00824E27">
      <w:r>
        <w:rPr>
          <w:rFonts w:hint="eastAsia"/>
        </w:rPr>
        <w:t>Изменение</w:t>
      </w:r>
      <w:r>
        <w:t></w:t>
      </w:r>
      <w:r>
        <w:rPr>
          <w:rFonts w:hint="eastAsia"/>
        </w:rPr>
        <w:t>систем</w:t>
      </w:r>
      <w:r>
        <w:t></w:t>
      </w:r>
      <w:r>
        <w:rPr>
          <w:rFonts w:hint="eastAsia"/>
        </w:rPr>
        <w:t>оплаты</w:t>
      </w:r>
      <w:r>
        <w:t></w:t>
      </w:r>
      <w:r>
        <w:rPr>
          <w:rFonts w:hint="eastAsia"/>
        </w:rPr>
        <w:t>труда</w:t>
      </w:r>
      <w:r>
        <w:t></w:t>
      </w:r>
      <w:r>
        <w:rPr>
          <w:rFonts w:hint="eastAsia"/>
        </w:rPr>
        <w:t>и</w:t>
      </w:r>
      <w:r>
        <w:t></w:t>
      </w:r>
      <w:r>
        <w:rPr>
          <w:rFonts w:hint="eastAsia"/>
        </w:rPr>
        <w:t>стимулирования</w:t>
      </w:r>
      <w:r>
        <w:t></w:t>
      </w:r>
      <w:r>
        <w:rPr>
          <w:rFonts w:hint="eastAsia"/>
        </w:rPr>
        <w:t>должно</w:t>
      </w:r>
      <w:r>
        <w:t></w:t>
      </w:r>
      <w:r>
        <w:rPr>
          <w:rFonts w:hint="eastAsia"/>
        </w:rPr>
        <w:t>происходить</w:t>
      </w:r>
      <w:r>
        <w:t></w:t>
      </w:r>
      <w:r>
        <w:rPr>
          <w:rFonts w:hint="eastAsia"/>
        </w:rPr>
        <w:t>постепенно</w:t>
      </w:r>
      <w:r>
        <w:t></w:t>
      </w:r>
      <w:r>
        <w:rPr>
          <w:rFonts w:hint="eastAsia"/>
        </w:rPr>
        <w:t>с</w:t>
      </w:r>
      <w:r>
        <w:t></w:t>
      </w:r>
      <w:r>
        <w:rPr>
          <w:rFonts w:hint="eastAsia"/>
        </w:rPr>
        <w:t>включением</w:t>
      </w:r>
      <w:r>
        <w:t></w:t>
      </w:r>
      <w:r>
        <w:rPr>
          <w:rFonts w:hint="eastAsia"/>
        </w:rPr>
        <w:t>в</w:t>
      </w:r>
      <w:r>
        <w:t></w:t>
      </w:r>
      <w:r>
        <w:rPr>
          <w:rFonts w:hint="eastAsia"/>
        </w:rPr>
        <w:t>такие</w:t>
      </w:r>
      <w:r>
        <w:t></w:t>
      </w:r>
      <w:r>
        <w:rPr>
          <w:rFonts w:hint="eastAsia"/>
        </w:rPr>
        <w:t>системы</w:t>
      </w:r>
      <w:r>
        <w:t></w:t>
      </w:r>
      <w:r>
        <w:rPr>
          <w:rFonts w:hint="eastAsia"/>
        </w:rPr>
        <w:t>индикаторов</w:t>
      </w:r>
      <w:r>
        <w:t></w:t>
      </w:r>
      <w:r>
        <w:rPr>
          <w:rFonts w:hint="eastAsia"/>
        </w:rPr>
        <w:t>результативности</w:t>
      </w:r>
      <w:r>
        <w:t></w:t>
      </w:r>
      <w:r>
        <w:rPr>
          <w:rFonts w:hint="eastAsia"/>
        </w:rPr>
        <w:t>и</w:t>
      </w:r>
      <w:r>
        <w:t></w:t>
      </w:r>
      <w:r>
        <w:rPr>
          <w:rFonts w:hint="eastAsia"/>
        </w:rPr>
        <w:t>отражать</w:t>
      </w:r>
      <w:r>
        <w:t></w:t>
      </w:r>
      <w:r>
        <w:rPr>
          <w:rFonts w:hint="eastAsia"/>
        </w:rPr>
        <w:t>как</w:t>
      </w:r>
      <w:r>
        <w:t></w:t>
      </w:r>
      <w:r>
        <w:rPr>
          <w:rFonts w:hint="eastAsia"/>
        </w:rPr>
        <w:t>эффективность</w:t>
      </w:r>
      <w:r>
        <w:t></w:t>
      </w:r>
      <w:r>
        <w:rPr>
          <w:rFonts w:hint="eastAsia"/>
        </w:rPr>
        <w:t>деятельности</w:t>
      </w:r>
      <w:r>
        <w:t></w:t>
      </w:r>
      <w:r>
        <w:rPr>
          <w:rFonts w:hint="eastAsia"/>
        </w:rPr>
        <w:t>органа</w:t>
      </w:r>
      <w:r>
        <w:t></w:t>
      </w:r>
      <w:r>
        <w:rPr>
          <w:rFonts w:hint="eastAsia"/>
        </w:rPr>
        <w:t>власти</w:t>
      </w:r>
      <w:r>
        <w:t></w:t>
      </w:r>
      <w:r>
        <w:rPr>
          <w:rFonts w:hint="eastAsia"/>
        </w:rPr>
        <w:t>в</w:t>
      </w:r>
      <w:r>
        <w:t></w:t>
      </w:r>
      <w:r>
        <w:rPr>
          <w:rFonts w:hint="eastAsia"/>
        </w:rPr>
        <w:t>целом</w:t>
      </w:r>
      <w:r>
        <w:t></w:t>
      </w:r>
      <w:r>
        <w:t></w:t>
      </w:r>
      <w:r>
        <w:rPr>
          <w:rFonts w:hint="eastAsia"/>
        </w:rPr>
        <w:t>так</w:t>
      </w:r>
      <w:r>
        <w:t></w:t>
      </w:r>
      <w:r>
        <w:rPr>
          <w:rFonts w:hint="eastAsia"/>
        </w:rPr>
        <w:t>и</w:t>
      </w:r>
      <w:r>
        <w:t></w:t>
      </w:r>
      <w:r>
        <w:rPr>
          <w:rFonts w:hint="eastAsia"/>
        </w:rPr>
        <w:t>результативность</w:t>
      </w:r>
      <w:r>
        <w:t></w:t>
      </w:r>
      <w:r>
        <w:rPr>
          <w:rFonts w:hint="eastAsia"/>
        </w:rPr>
        <w:t>деятельности</w:t>
      </w:r>
      <w:r>
        <w:t></w:t>
      </w:r>
      <w:r>
        <w:rPr>
          <w:rFonts w:hint="eastAsia"/>
        </w:rPr>
        <w:t>отдельных</w:t>
      </w:r>
      <w:r>
        <w:t></w:t>
      </w:r>
      <w:r>
        <w:rPr>
          <w:rFonts w:hint="eastAsia"/>
        </w:rPr>
        <w:t>сотрудников</w:t>
      </w:r>
      <w:r>
        <w:t></w:t>
      </w:r>
      <w:r>
        <w:t></w:t>
      </w:r>
      <w:r>
        <w:rPr>
          <w:rFonts w:hint="eastAsia"/>
        </w:rPr>
        <w:t>Достижение</w:t>
      </w:r>
      <w:r>
        <w:t></w:t>
      </w:r>
      <w:r>
        <w:rPr>
          <w:rFonts w:hint="eastAsia"/>
        </w:rPr>
        <w:t>показателей</w:t>
      </w:r>
      <w:r>
        <w:t></w:t>
      </w:r>
      <w:r>
        <w:rPr>
          <w:rFonts w:hint="eastAsia"/>
        </w:rPr>
        <w:t>социальной</w:t>
      </w:r>
      <w:r>
        <w:t></w:t>
      </w:r>
      <w:r>
        <w:rPr>
          <w:rFonts w:hint="eastAsia"/>
        </w:rPr>
        <w:t>эффективности</w:t>
      </w:r>
      <w:r>
        <w:t></w:t>
      </w:r>
      <w:r>
        <w:rPr>
          <w:rFonts w:hint="eastAsia"/>
        </w:rPr>
        <w:t>органа</w:t>
      </w:r>
      <w:r>
        <w:t></w:t>
      </w:r>
      <w:r>
        <w:rPr>
          <w:rFonts w:hint="eastAsia"/>
        </w:rPr>
        <w:t>исполнительной</w:t>
      </w:r>
      <w:r>
        <w:t></w:t>
      </w:r>
      <w:r>
        <w:rPr>
          <w:rFonts w:hint="eastAsia"/>
        </w:rPr>
        <w:t>власти</w:t>
      </w:r>
      <w:r>
        <w:t></w:t>
      </w:r>
      <w:r>
        <w:rPr>
          <w:rFonts w:hint="eastAsia"/>
        </w:rPr>
        <w:t>зависит</w:t>
      </w:r>
      <w:r>
        <w:t></w:t>
      </w:r>
      <w:r>
        <w:rPr>
          <w:rFonts w:hint="eastAsia"/>
        </w:rPr>
        <w:t>от</w:t>
      </w:r>
      <w:r>
        <w:t></w:t>
      </w:r>
      <w:r>
        <w:rPr>
          <w:rFonts w:hint="eastAsia"/>
        </w:rPr>
        <w:t>профессионализма</w:t>
      </w:r>
      <w:r>
        <w:t></w:t>
      </w:r>
      <w:r>
        <w:rPr>
          <w:rFonts w:hint="eastAsia"/>
        </w:rPr>
        <w:t>и</w:t>
      </w:r>
      <w:r>
        <w:t></w:t>
      </w:r>
      <w:r>
        <w:rPr>
          <w:rFonts w:hint="eastAsia"/>
        </w:rPr>
        <w:t>результативности</w:t>
      </w:r>
      <w:r>
        <w:t></w:t>
      </w:r>
      <w:r>
        <w:rPr>
          <w:rFonts w:hint="eastAsia"/>
        </w:rPr>
        <w:t>индивидуальной</w:t>
      </w:r>
      <w:r>
        <w:t></w:t>
      </w:r>
      <w:r>
        <w:rPr>
          <w:rFonts w:hint="eastAsia"/>
        </w:rPr>
        <w:t>деятельности</w:t>
      </w:r>
      <w:r>
        <w:t></w:t>
      </w:r>
      <w:r>
        <w:rPr>
          <w:rFonts w:hint="eastAsia"/>
        </w:rPr>
        <w:t>гражданских</w:t>
      </w:r>
      <w:r>
        <w:t></w:t>
      </w:r>
      <w:r>
        <w:rPr>
          <w:rFonts w:hint="eastAsia"/>
        </w:rPr>
        <w:t>служащих</w:t>
      </w:r>
      <w:r>
        <w:t></w:t>
      </w:r>
      <w:r>
        <w:t></w:t>
      </w:r>
      <w:r>
        <w:rPr>
          <w:rFonts w:hint="eastAsia"/>
        </w:rPr>
        <w:t>Факторами</w:t>
      </w:r>
      <w:r>
        <w:t></w:t>
      </w:r>
      <w:r>
        <w:rPr>
          <w:rFonts w:hint="eastAsia"/>
        </w:rPr>
        <w:t>результативности</w:t>
      </w:r>
      <w:r>
        <w:t></w:t>
      </w:r>
      <w:r>
        <w:rPr>
          <w:rFonts w:hint="eastAsia"/>
        </w:rPr>
        <w:t>индивидуальной</w:t>
      </w:r>
      <w:r>
        <w:t></w:t>
      </w:r>
      <w:r>
        <w:rPr>
          <w:rFonts w:hint="eastAsia"/>
        </w:rPr>
        <w:t>деятельности</w:t>
      </w:r>
      <w:r>
        <w:t></w:t>
      </w:r>
      <w:r>
        <w:rPr>
          <w:rFonts w:hint="eastAsia"/>
        </w:rPr>
        <w:t>гражданских</w:t>
      </w:r>
      <w:r>
        <w:t></w:t>
      </w:r>
      <w:r>
        <w:rPr>
          <w:rFonts w:hint="eastAsia"/>
        </w:rPr>
        <w:t>служащих</w:t>
      </w:r>
      <w:r>
        <w:t></w:t>
      </w:r>
      <w:r>
        <w:rPr>
          <w:rFonts w:hint="eastAsia"/>
        </w:rPr>
        <w:t>в</w:t>
      </w:r>
      <w:r>
        <w:t></w:t>
      </w:r>
      <w:r>
        <w:rPr>
          <w:rFonts w:hint="eastAsia"/>
        </w:rPr>
        <w:t>какой</w:t>
      </w:r>
      <w:r>
        <w:t></w:t>
      </w:r>
      <w:r>
        <w:rPr>
          <w:rFonts w:hint="eastAsia"/>
        </w:rPr>
        <w:t>то</w:t>
      </w:r>
      <w:r>
        <w:t></w:t>
      </w:r>
      <w:r>
        <w:rPr>
          <w:rFonts w:hint="eastAsia"/>
        </w:rPr>
        <w:t>степени</w:t>
      </w:r>
      <w:r>
        <w:t></w:t>
      </w:r>
      <w:r>
        <w:rPr>
          <w:rFonts w:hint="eastAsia"/>
        </w:rPr>
        <w:t>являются</w:t>
      </w:r>
      <w:r>
        <w:t></w:t>
      </w:r>
      <w:r>
        <w:rPr>
          <w:rFonts w:hint="eastAsia"/>
        </w:rPr>
        <w:t>компетенции</w:t>
      </w:r>
      <w:r>
        <w:t></w:t>
      </w:r>
      <w:r>
        <w:rPr>
          <w:rFonts w:hint="eastAsia"/>
        </w:rPr>
        <w:t>сотрудника</w:t>
      </w:r>
      <w:r>
        <w:t></w:t>
      </w:r>
      <w:r>
        <w:t></w:t>
      </w:r>
      <w:r>
        <w:rPr>
          <w:rFonts w:hint="eastAsia"/>
        </w:rPr>
        <w:t>включающие</w:t>
      </w:r>
      <w:r>
        <w:t></w:t>
      </w:r>
      <w:r>
        <w:rPr>
          <w:rFonts w:hint="eastAsia"/>
        </w:rPr>
        <w:t>должностную</w:t>
      </w:r>
      <w:r>
        <w:t></w:t>
      </w:r>
      <w:r>
        <w:t></w:t>
      </w:r>
      <w:r>
        <w:rPr>
          <w:rFonts w:hint="eastAsia"/>
        </w:rPr>
        <w:t>профессиональную</w:t>
      </w:r>
      <w:r>
        <w:t></w:t>
      </w:r>
      <w:r>
        <w:t></w:t>
      </w:r>
      <w:r>
        <w:rPr>
          <w:rFonts w:hint="eastAsia"/>
        </w:rPr>
        <w:t>социальную</w:t>
      </w:r>
      <w:r>
        <w:t></w:t>
      </w:r>
      <w:r>
        <w:t></w:t>
      </w:r>
      <w:r>
        <w:rPr>
          <w:rFonts w:hint="eastAsia"/>
        </w:rPr>
        <w:t>а</w:t>
      </w:r>
      <w:r>
        <w:t></w:t>
      </w:r>
      <w:r>
        <w:rPr>
          <w:rFonts w:hint="eastAsia"/>
        </w:rPr>
        <w:t>также</w:t>
      </w:r>
      <w:r>
        <w:t></w:t>
      </w:r>
      <w:r>
        <w:rPr>
          <w:rFonts w:hint="eastAsia"/>
        </w:rPr>
        <w:t>личные</w:t>
      </w:r>
      <w:r>
        <w:t></w:t>
      </w:r>
      <w:r>
        <w:rPr>
          <w:rFonts w:hint="eastAsia"/>
        </w:rPr>
        <w:t>качества</w:t>
      </w:r>
      <w:r>
        <w:t></w:t>
      </w:r>
      <w:r>
        <w:rPr>
          <w:rFonts w:hint="eastAsia"/>
        </w:rPr>
        <w:t>и</w:t>
      </w:r>
      <w:r>
        <w:t></w:t>
      </w:r>
      <w:r>
        <w:rPr>
          <w:rFonts w:hint="eastAsia"/>
        </w:rPr>
        <w:t>способности</w:t>
      </w:r>
      <w:r>
        <w:t></w:t>
      </w:r>
      <w:r>
        <w:t></w:t>
      </w:r>
      <w:r>
        <w:rPr>
          <w:rFonts w:hint="eastAsia"/>
        </w:rPr>
        <w:t>профессиональные</w:t>
      </w:r>
      <w:r>
        <w:t></w:t>
      </w:r>
      <w:r>
        <w:rPr>
          <w:rFonts w:hint="eastAsia"/>
        </w:rPr>
        <w:t>знания</w:t>
      </w:r>
      <w:r>
        <w:t></w:t>
      </w:r>
      <w:r>
        <w:rPr>
          <w:rFonts w:hint="eastAsia"/>
        </w:rPr>
        <w:t>и</w:t>
      </w:r>
      <w:r>
        <w:t></w:t>
      </w:r>
      <w:r>
        <w:rPr>
          <w:rFonts w:hint="eastAsia"/>
        </w:rPr>
        <w:t>навыки</w:t>
      </w:r>
      <w:r>
        <w:t></w:t>
      </w:r>
      <w:r>
        <w:t></w:t>
      </w:r>
      <w:r>
        <w:rPr>
          <w:rFonts w:hint="eastAsia"/>
        </w:rPr>
        <w:t>специальные</w:t>
      </w:r>
      <w:r>
        <w:t></w:t>
      </w:r>
      <w:r>
        <w:rPr>
          <w:rFonts w:hint="eastAsia"/>
        </w:rPr>
        <w:t>знания</w:t>
      </w:r>
      <w:r>
        <w:t></w:t>
      </w:r>
      <w:r>
        <w:rPr>
          <w:rFonts w:hint="eastAsia"/>
        </w:rPr>
        <w:t>и</w:t>
      </w:r>
      <w:r>
        <w:t></w:t>
      </w:r>
      <w:r>
        <w:rPr>
          <w:rFonts w:hint="eastAsia"/>
        </w:rPr>
        <w:t>опыт</w:t>
      </w:r>
      <w:r>
        <w:t></w:t>
      </w:r>
    </w:p>
    <w:p w:rsidR="00824E27" w:rsidRDefault="00824E27" w:rsidP="00824E27">
      <w:r>
        <w:rPr>
          <w:rFonts w:hint="eastAsia"/>
        </w:rPr>
        <w:t>При</w:t>
      </w:r>
      <w:r>
        <w:t></w:t>
      </w:r>
      <w:r>
        <w:rPr>
          <w:rFonts w:hint="eastAsia"/>
        </w:rPr>
        <w:t>определении</w:t>
      </w:r>
      <w:r>
        <w:t></w:t>
      </w:r>
      <w:r>
        <w:rPr>
          <w:rFonts w:hint="eastAsia"/>
        </w:rPr>
        <w:t>показателей</w:t>
      </w:r>
      <w:r>
        <w:t></w:t>
      </w:r>
      <w:r>
        <w:rPr>
          <w:rFonts w:hint="eastAsia"/>
        </w:rPr>
        <w:t>эффективности</w:t>
      </w:r>
      <w:r>
        <w:t></w:t>
      </w:r>
      <w:r>
        <w:rPr>
          <w:rFonts w:hint="eastAsia"/>
        </w:rPr>
        <w:t>и</w:t>
      </w:r>
      <w:r>
        <w:t></w:t>
      </w:r>
      <w:r>
        <w:rPr>
          <w:rFonts w:hint="eastAsia"/>
        </w:rPr>
        <w:t>результативности</w:t>
      </w:r>
      <w:r>
        <w:t></w:t>
      </w:r>
      <w:r>
        <w:rPr>
          <w:rFonts w:hint="eastAsia"/>
        </w:rPr>
        <w:t>профессиональной</w:t>
      </w:r>
      <w:r>
        <w:t></w:t>
      </w:r>
      <w:r>
        <w:rPr>
          <w:rFonts w:hint="eastAsia"/>
        </w:rPr>
        <w:t>служебной</w:t>
      </w:r>
      <w:r>
        <w:t></w:t>
      </w:r>
      <w:r>
        <w:rPr>
          <w:rFonts w:hint="eastAsia"/>
        </w:rPr>
        <w:t>деятельности</w:t>
      </w:r>
      <w:r>
        <w:t></w:t>
      </w:r>
      <w:r>
        <w:rPr>
          <w:rFonts w:hint="eastAsia"/>
        </w:rPr>
        <w:t>ответственных</w:t>
      </w:r>
      <w:r>
        <w:t></w:t>
      </w:r>
      <w:r>
        <w:rPr>
          <w:rFonts w:hint="eastAsia"/>
        </w:rPr>
        <w:t>лиц</w:t>
      </w:r>
      <w:r>
        <w:t></w:t>
      </w:r>
      <w:r>
        <w:rPr>
          <w:rFonts w:hint="eastAsia"/>
        </w:rPr>
        <w:t>необходимо</w:t>
      </w:r>
      <w:r>
        <w:t></w:t>
      </w:r>
      <w:r>
        <w:t></w:t>
      </w:r>
      <w:r>
        <w:rPr>
          <w:rFonts w:hint="eastAsia"/>
        </w:rPr>
        <w:t>чтобы</w:t>
      </w:r>
      <w:r>
        <w:t></w:t>
      </w:r>
      <w:r>
        <w:rPr>
          <w:rFonts w:hint="eastAsia"/>
        </w:rPr>
        <w:t>они</w:t>
      </w:r>
      <w:r>
        <w:t></w:t>
      </w:r>
      <w:r>
        <w:t></w:t>
      </w:r>
      <w:r>
        <w:rPr>
          <w:rFonts w:hint="eastAsia"/>
        </w:rPr>
        <w:t>с</w:t>
      </w:r>
      <w:r>
        <w:t></w:t>
      </w:r>
      <w:r>
        <w:rPr>
          <w:rFonts w:hint="eastAsia"/>
        </w:rPr>
        <w:t>одной</w:t>
      </w:r>
      <w:r>
        <w:t></w:t>
      </w:r>
      <w:r>
        <w:rPr>
          <w:rFonts w:hint="eastAsia"/>
        </w:rPr>
        <w:t>стороны</w:t>
      </w:r>
      <w:r>
        <w:t></w:t>
      </w:r>
      <w:r>
        <w:t></w:t>
      </w:r>
      <w:r>
        <w:rPr>
          <w:rFonts w:hint="eastAsia"/>
        </w:rPr>
        <w:t>были</w:t>
      </w:r>
      <w:r>
        <w:t></w:t>
      </w:r>
      <w:r>
        <w:rPr>
          <w:rFonts w:hint="eastAsia"/>
        </w:rPr>
        <w:t>связаны</w:t>
      </w:r>
      <w:r>
        <w:t></w:t>
      </w:r>
      <w:r>
        <w:rPr>
          <w:rFonts w:hint="eastAsia"/>
        </w:rPr>
        <w:t>с</w:t>
      </w:r>
      <w:r>
        <w:t></w:t>
      </w:r>
      <w:r>
        <w:rPr>
          <w:rFonts w:hint="eastAsia"/>
        </w:rPr>
        <w:t>показателями</w:t>
      </w:r>
      <w:r>
        <w:t></w:t>
      </w:r>
      <w:r>
        <w:rPr>
          <w:rFonts w:hint="eastAsia"/>
        </w:rPr>
        <w:t>эффективности</w:t>
      </w:r>
      <w:r>
        <w:t></w:t>
      </w:r>
      <w:r>
        <w:rPr>
          <w:rFonts w:hint="eastAsia"/>
        </w:rPr>
        <w:t>и</w:t>
      </w:r>
      <w:r>
        <w:t></w:t>
      </w:r>
      <w:r>
        <w:rPr>
          <w:rFonts w:hint="eastAsia"/>
        </w:rPr>
        <w:t>результативности</w:t>
      </w:r>
      <w:r>
        <w:t></w:t>
      </w:r>
      <w:r>
        <w:rPr>
          <w:rFonts w:hint="eastAsia"/>
        </w:rPr>
        <w:t>деятельности</w:t>
      </w:r>
      <w:r>
        <w:t></w:t>
      </w:r>
      <w:r>
        <w:rPr>
          <w:rFonts w:hint="eastAsia"/>
        </w:rPr>
        <w:t>органа</w:t>
      </w:r>
      <w:r>
        <w:t></w:t>
      </w:r>
      <w:r>
        <w:rPr>
          <w:rFonts w:hint="eastAsia"/>
        </w:rPr>
        <w:t>исполнительной</w:t>
      </w:r>
      <w:r>
        <w:t></w:t>
      </w:r>
      <w:r>
        <w:rPr>
          <w:rFonts w:hint="eastAsia"/>
        </w:rPr>
        <w:t>власти</w:t>
      </w:r>
      <w:r>
        <w:t></w:t>
      </w:r>
      <w:r>
        <w:t></w:t>
      </w:r>
      <w:r>
        <w:rPr>
          <w:rFonts w:hint="eastAsia"/>
        </w:rPr>
        <w:t>а</w:t>
      </w:r>
      <w:r>
        <w:t></w:t>
      </w:r>
      <w:r>
        <w:rPr>
          <w:rFonts w:hint="eastAsia"/>
        </w:rPr>
        <w:t>с</w:t>
      </w:r>
      <w:r>
        <w:t></w:t>
      </w:r>
      <w:r>
        <w:rPr>
          <w:rFonts w:hint="eastAsia"/>
        </w:rPr>
        <w:t>другой</w:t>
      </w:r>
      <w:r>
        <w:t></w:t>
      </w:r>
      <w:r>
        <w:rPr>
          <w:rFonts w:hint="eastAsia"/>
        </w:rPr>
        <w:t>стороны</w:t>
      </w:r>
      <w:r>
        <w:t></w:t>
      </w:r>
      <w:r>
        <w:t></w:t>
      </w:r>
      <w:r>
        <w:rPr>
          <w:rFonts w:hint="eastAsia"/>
        </w:rPr>
        <w:t>максимально</w:t>
      </w:r>
      <w:r>
        <w:t></w:t>
      </w:r>
      <w:r>
        <w:rPr>
          <w:rFonts w:hint="eastAsia"/>
        </w:rPr>
        <w:t>отражали</w:t>
      </w:r>
      <w:r>
        <w:t></w:t>
      </w:r>
      <w:r>
        <w:rPr>
          <w:rFonts w:hint="eastAsia"/>
        </w:rPr>
        <w:t>степень</w:t>
      </w:r>
      <w:r>
        <w:t></w:t>
      </w:r>
      <w:r>
        <w:rPr>
          <w:rFonts w:hint="eastAsia"/>
        </w:rPr>
        <w:t>вклада</w:t>
      </w:r>
      <w:r>
        <w:t></w:t>
      </w:r>
      <w:r>
        <w:rPr>
          <w:rFonts w:hint="eastAsia"/>
        </w:rPr>
        <w:t>конкретного</w:t>
      </w:r>
      <w:r>
        <w:t></w:t>
      </w:r>
      <w:r>
        <w:rPr>
          <w:rFonts w:hint="eastAsia"/>
        </w:rPr>
        <w:t>лица</w:t>
      </w:r>
      <w:r>
        <w:t></w:t>
      </w:r>
      <w:r>
        <w:t></w:t>
      </w:r>
      <w:r>
        <w:rPr>
          <w:rFonts w:hint="eastAsia"/>
        </w:rPr>
        <w:t>в</w:t>
      </w:r>
      <w:r>
        <w:t></w:t>
      </w:r>
      <w:r>
        <w:rPr>
          <w:rFonts w:hint="eastAsia"/>
        </w:rPr>
        <w:t>достижение</w:t>
      </w:r>
      <w:r>
        <w:t></w:t>
      </w:r>
      <w:r>
        <w:rPr>
          <w:rFonts w:hint="eastAsia"/>
        </w:rPr>
        <w:t>конечных</w:t>
      </w:r>
      <w:r>
        <w:t></w:t>
      </w:r>
      <w:r>
        <w:rPr>
          <w:rFonts w:hint="eastAsia"/>
        </w:rPr>
        <w:t>результатов</w:t>
      </w:r>
      <w:r>
        <w:t></w:t>
      </w:r>
      <w:r>
        <w:t></w:t>
      </w:r>
      <w:r>
        <w:rPr>
          <w:rFonts w:hint="eastAsia"/>
        </w:rPr>
        <w:t>определенных</w:t>
      </w:r>
      <w:r>
        <w:t></w:t>
      </w:r>
      <w:r>
        <w:rPr>
          <w:rFonts w:hint="eastAsia"/>
        </w:rPr>
        <w:t>целей</w:t>
      </w:r>
      <w:r>
        <w:t></w:t>
      </w:r>
      <w:r>
        <w:rPr>
          <w:rFonts w:hint="eastAsia"/>
        </w:rPr>
        <w:t>и</w:t>
      </w:r>
      <w:r>
        <w:t></w:t>
      </w:r>
      <w:r>
        <w:rPr>
          <w:rFonts w:hint="eastAsia"/>
        </w:rPr>
        <w:t>задач</w:t>
      </w:r>
      <w:r>
        <w:t></w:t>
      </w:r>
    </w:p>
    <w:p w:rsidR="00824E27" w:rsidRDefault="00824E27" w:rsidP="00824E27">
      <w:r>
        <w:rPr>
          <w:rFonts w:hint="eastAsia"/>
        </w:rPr>
        <w:t>В</w:t>
      </w:r>
      <w:r>
        <w:t></w:t>
      </w:r>
      <w:r>
        <w:rPr>
          <w:rFonts w:hint="eastAsia"/>
        </w:rPr>
        <w:t>процессе</w:t>
      </w:r>
      <w:r>
        <w:t></w:t>
      </w:r>
      <w:r>
        <w:rPr>
          <w:rFonts w:hint="eastAsia"/>
        </w:rPr>
        <w:t>выполнения</w:t>
      </w:r>
      <w:r>
        <w:t></w:t>
      </w:r>
      <w:r>
        <w:rPr>
          <w:rFonts w:hint="eastAsia"/>
        </w:rPr>
        <w:t>работы</w:t>
      </w:r>
      <w:r>
        <w:t></w:t>
      </w:r>
      <w:r>
        <w:rPr>
          <w:rFonts w:hint="eastAsia"/>
        </w:rPr>
        <w:t>автором</w:t>
      </w:r>
      <w:r>
        <w:t></w:t>
      </w:r>
      <w:r>
        <w:rPr>
          <w:rFonts w:hint="eastAsia"/>
        </w:rPr>
        <w:t>были</w:t>
      </w:r>
      <w:r>
        <w:t></w:t>
      </w:r>
      <w:r>
        <w:rPr>
          <w:rFonts w:hint="eastAsia"/>
        </w:rPr>
        <w:t>предложены</w:t>
      </w:r>
      <w:r>
        <w:t></w:t>
      </w:r>
      <w:r>
        <w:rPr>
          <w:rFonts w:hint="eastAsia"/>
        </w:rPr>
        <w:t>конкретные</w:t>
      </w:r>
      <w:r>
        <w:t></w:t>
      </w:r>
      <w:r>
        <w:rPr>
          <w:rFonts w:hint="eastAsia"/>
        </w:rPr>
        <w:t>показатели</w:t>
      </w:r>
      <w:r>
        <w:t></w:t>
      </w:r>
      <w:r>
        <w:t></w:t>
      </w:r>
      <w:r>
        <w:rPr>
          <w:rFonts w:hint="eastAsia"/>
        </w:rPr>
        <w:t>позволяющие</w:t>
      </w:r>
      <w:r>
        <w:t></w:t>
      </w:r>
      <w:r>
        <w:rPr>
          <w:rFonts w:hint="eastAsia"/>
        </w:rPr>
        <w:t>оценить</w:t>
      </w:r>
      <w:r>
        <w:t></w:t>
      </w:r>
      <w:r>
        <w:rPr>
          <w:rFonts w:hint="eastAsia"/>
        </w:rPr>
        <w:t>эффективность</w:t>
      </w:r>
      <w:r>
        <w:t></w:t>
      </w:r>
      <w:r>
        <w:rPr>
          <w:rFonts w:hint="eastAsia"/>
        </w:rPr>
        <w:t>и</w:t>
      </w:r>
      <w:r>
        <w:t></w:t>
      </w:r>
      <w:r>
        <w:rPr>
          <w:rFonts w:hint="eastAsia"/>
        </w:rPr>
        <w:t>результативность</w:t>
      </w:r>
      <w:r>
        <w:t></w:t>
      </w:r>
      <w:r>
        <w:rPr>
          <w:rFonts w:hint="eastAsia"/>
        </w:rPr>
        <w:t>служащих</w:t>
      </w:r>
      <w:r>
        <w:t></w:t>
      </w:r>
      <w:r>
        <w:t></w:t>
      </w:r>
      <w:r>
        <w:rPr>
          <w:rFonts w:hint="eastAsia"/>
        </w:rPr>
        <w:t>а</w:t>
      </w:r>
      <w:r>
        <w:t></w:t>
      </w:r>
      <w:r>
        <w:rPr>
          <w:rFonts w:hint="eastAsia"/>
        </w:rPr>
        <w:t>также</w:t>
      </w:r>
      <w:r>
        <w:t></w:t>
      </w:r>
      <w:r>
        <w:rPr>
          <w:rFonts w:hint="eastAsia"/>
        </w:rPr>
        <w:t>порядок</w:t>
      </w:r>
      <w:r>
        <w:t></w:t>
      </w:r>
      <w:r>
        <w:rPr>
          <w:rFonts w:hint="eastAsia"/>
        </w:rPr>
        <w:t>из</w:t>
      </w:r>
      <w:r>
        <w:t></w:t>
      </w:r>
      <w:r>
        <w:rPr>
          <w:rFonts w:hint="eastAsia"/>
        </w:rPr>
        <w:t>внедрения</w:t>
      </w:r>
      <w:r>
        <w:t></w:t>
      </w:r>
    </w:p>
    <w:p w:rsidR="00824E27" w:rsidRDefault="00824E27" w:rsidP="00824E27">
      <w:r>
        <w:rPr>
          <w:rFonts w:hint="eastAsia"/>
        </w:rPr>
        <w:t>При</w:t>
      </w:r>
      <w:r>
        <w:t></w:t>
      </w:r>
      <w:r>
        <w:rPr>
          <w:rFonts w:hint="eastAsia"/>
        </w:rPr>
        <w:t>исследовании</w:t>
      </w:r>
      <w:r>
        <w:t></w:t>
      </w:r>
      <w:r>
        <w:rPr>
          <w:rFonts w:hint="eastAsia"/>
        </w:rPr>
        <w:t>возможности</w:t>
      </w:r>
      <w:r>
        <w:t></w:t>
      </w:r>
      <w:r>
        <w:rPr>
          <w:rFonts w:hint="eastAsia"/>
        </w:rPr>
        <w:t>внедрения</w:t>
      </w:r>
      <w:r>
        <w:t></w:t>
      </w:r>
      <w:r>
        <w:rPr>
          <w:rFonts w:hint="eastAsia"/>
        </w:rPr>
        <w:t>особого</w:t>
      </w:r>
      <w:r>
        <w:t></w:t>
      </w:r>
      <w:r>
        <w:rPr>
          <w:rFonts w:hint="eastAsia"/>
        </w:rPr>
        <w:t>порядка</w:t>
      </w:r>
      <w:r>
        <w:t></w:t>
      </w:r>
      <w:r>
        <w:rPr>
          <w:rFonts w:hint="eastAsia"/>
        </w:rPr>
        <w:t>оплаты</w:t>
      </w:r>
      <w:r>
        <w:t></w:t>
      </w:r>
      <w:r>
        <w:rPr>
          <w:rFonts w:hint="eastAsia"/>
        </w:rPr>
        <w:t>труда</w:t>
      </w:r>
      <w:r>
        <w:t></w:t>
      </w:r>
      <w:r>
        <w:rPr>
          <w:rFonts w:hint="eastAsia"/>
        </w:rPr>
        <w:t>государственных</w:t>
      </w:r>
      <w:r>
        <w:t></w:t>
      </w:r>
      <w:r>
        <w:rPr>
          <w:rFonts w:hint="eastAsia"/>
        </w:rPr>
        <w:t>служащих</w:t>
      </w:r>
      <w:r>
        <w:t></w:t>
      </w:r>
      <w:r>
        <w:t></w:t>
      </w:r>
      <w:r>
        <w:rPr>
          <w:rFonts w:hint="eastAsia"/>
        </w:rPr>
        <w:t>ав</w:t>
      </w:r>
      <w:r>
        <w:rPr>
          <w:rFonts w:hint="eastAsia"/>
        </w:rPr>
        <w:lastRenderedPageBreak/>
        <w:t>тором</w:t>
      </w:r>
      <w:r>
        <w:t></w:t>
      </w:r>
      <w:r>
        <w:rPr>
          <w:rFonts w:hint="eastAsia"/>
        </w:rPr>
        <w:t>были</w:t>
      </w:r>
      <w:r>
        <w:t></w:t>
      </w:r>
      <w:r>
        <w:rPr>
          <w:rFonts w:hint="eastAsia"/>
        </w:rPr>
        <w:t>выделена</w:t>
      </w:r>
      <w:r>
        <w:t></w:t>
      </w:r>
      <w:r>
        <w:rPr>
          <w:rFonts w:hint="eastAsia"/>
        </w:rPr>
        <w:t>особая</w:t>
      </w:r>
      <w:r>
        <w:t></w:t>
      </w:r>
      <w:r>
        <w:rPr>
          <w:rFonts w:hint="eastAsia"/>
        </w:rPr>
        <w:t>группа</w:t>
      </w:r>
      <w:r>
        <w:t></w:t>
      </w:r>
      <w:r>
        <w:rPr>
          <w:rFonts w:hint="eastAsia"/>
        </w:rPr>
        <w:t>гражданских</w:t>
      </w:r>
      <w:r>
        <w:t></w:t>
      </w:r>
      <w:r>
        <w:rPr>
          <w:rFonts w:hint="eastAsia"/>
        </w:rPr>
        <w:t>служащих</w:t>
      </w:r>
      <w:r>
        <w:t></w:t>
      </w:r>
      <w:r>
        <w:t></w:t>
      </w:r>
      <w:r>
        <w:rPr>
          <w:rFonts w:hint="eastAsia"/>
        </w:rPr>
        <w:t>для</w:t>
      </w:r>
      <w:r>
        <w:t></w:t>
      </w:r>
      <w:r>
        <w:rPr>
          <w:rFonts w:hint="eastAsia"/>
        </w:rPr>
        <w:t>которых</w:t>
      </w:r>
      <w:r>
        <w:t></w:t>
      </w:r>
      <w:r>
        <w:rPr>
          <w:rFonts w:hint="eastAsia"/>
        </w:rPr>
        <w:t>применим</w:t>
      </w:r>
      <w:r>
        <w:t></w:t>
      </w:r>
      <w:r>
        <w:rPr>
          <w:rFonts w:hint="eastAsia"/>
        </w:rPr>
        <w:t>принцип</w:t>
      </w:r>
      <w:r>
        <w:t></w:t>
      </w:r>
      <w:r>
        <w:rPr>
          <w:rFonts w:hint="eastAsia"/>
        </w:rPr>
        <w:t>оплаты</w:t>
      </w:r>
      <w:r>
        <w:t></w:t>
      </w:r>
      <w:r>
        <w:rPr>
          <w:rFonts w:hint="eastAsia"/>
        </w:rPr>
        <w:t>труда</w:t>
      </w:r>
      <w:r>
        <w:t></w:t>
      </w:r>
      <w:r>
        <w:rPr>
          <w:rFonts w:hint="eastAsia"/>
        </w:rPr>
        <w:t>по</w:t>
      </w:r>
      <w:r>
        <w:t></w:t>
      </w:r>
      <w:r>
        <w:rPr>
          <w:rFonts w:hint="eastAsia"/>
        </w:rPr>
        <w:t>результатам</w:t>
      </w:r>
      <w:r>
        <w:t></w:t>
      </w:r>
    </w:p>
    <w:p w:rsidR="00824E27" w:rsidRDefault="00824E27" w:rsidP="00824E27">
      <w:r>
        <w:rPr>
          <w:rFonts w:hint="eastAsia"/>
        </w:rPr>
        <w:t>Совершенствование</w:t>
      </w:r>
      <w:r>
        <w:t></w:t>
      </w:r>
      <w:r>
        <w:rPr>
          <w:rFonts w:hint="eastAsia"/>
        </w:rPr>
        <w:t>оплаты</w:t>
      </w:r>
      <w:r>
        <w:t></w:t>
      </w:r>
      <w:r>
        <w:rPr>
          <w:rFonts w:hint="eastAsia"/>
        </w:rPr>
        <w:t>труда</w:t>
      </w:r>
      <w:r>
        <w:t></w:t>
      </w:r>
      <w:r>
        <w:rPr>
          <w:rFonts w:hint="eastAsia"/>
        </w:rPr>
        <w:t>государственных</w:t>
      </w:r>
      <w:r>
        <w:t></w:t>
      </w:r>
      <w:r>
        <w:rPr>
          <w:rFonts w:hint="eastAsia"/>
        </w:rPr>
        <w:t>служащих</w:t>
      </w:r>
      <w:r>
        <w:t></w:t>
      </w:r>
      <w:r>
        <w:rPr>
          <w:rFonts w:hint="eastAsia"/>
        </w:rPr>
        <w:t>предполагает</w:t>
      </w:r>
      <w:r>
        <w:t></w:t>
      </w:r>
      <w:r>
        <w:rPr>
          <w:rFonts w:hint="eastAsia"/>
        </w:rPr>
        <w:t>усиление</w:t>
      </w:r>
      <w:r>
        <w:t></w:t>
      </w:r>
      <w:r>
        <w:rPr>
          <w:rFonts w:hint="eastAsia"/>
        </w:rPr>
        <w:t>не</w:t>
      </w:r>
      <w:r>
        <w:t></w:t>
      </w:r>
      <w:r>
        <w:rPr>
          <w:rFonts w:hint="eastAsia"/>
        </w:rPr>
        <w:t>только</w:t>
      </w:r>
      <w:r>
        <w:t></w:t>
      </w:r>
      <w:r>
        <w:rPr>
          <w:rFonts w:hint="eastAsia"/>
        </w:rPr>
        <w:t>ее</w:t>
      </w:r>
      <w:r>
        <w:t></w:t>
      </w:r>
      <w:r>
        <w:rPr>
          <w:rFonts w:hint="eastAsia"/>
        </w:rPr>
        <w:t>воспроизводственной</w:t>
      </w:r>
      <w:r>
        <w:t></w:t>
      </w:r>
      <w:r>
        <w:rPr>
          <w:rFonts w:hint="eastAsia"/>
        </w:rPr>
        <w:t>функции</w:t>
      </w:r>
      <w:r>
        <w:t></w:t>
      </w:r>
      <w:r>
        <w:t></w:t>
      </w:r>
      <w:r>
        <w:rPr>
          <w:rFonts w:hint="eastAsia"/>
        </w:rPr>
        <w:t>повышение</w:t>
      </w:r>
      <w:r>
        <w:t></w:t>
      </w:r>
      <w:r>
        <w:rPr>
          <w:rFonts w:hint="eastAsia"/>
        </w:rPr>
        <w:t>размеров</w:t>
      </w:r>
      <w:r>
        <w:t></w:t>
      </w:r>
      <w:r>
        <w:rPr>
          <w:rFonts w:hint="eastAsia"/>
        </w:rPr>
        <w:t>денежного</w:t>
      </w:r>
    </w:p>
    <w:p w:rsidR="00824E27" w:rsidRDefault="00824E27" w:rsidP="00824E27">
      <w:r>
        <w:t></w:t>
      </w:r>
      <w:r>
        <w:t></w:t>
      </w:r>
      <w:r>
        <w:t></w:t>
      </w:r>
    </w:p>
    <w:p w:rsidR="00824E27" w:rsidRDefault="00824E27" w:rsidP="00824E27">
      <w:r>
        <w:t></w:t>
      </w:r>
    </w:p>
    <w:p w:rsidR="00824E27" w:rsidRDefault="00824E27" w:rsidP="00824E27">
      <w:r>
        <w:rPr>
          <w:rFonts w:hint="eastAsia"/>
        </w:rPr>
        <w:t>содержания</w:t>
      </w:r>
      <w:r>
        <w:t></w:t>
      </w:r>
      <w:r>
        <w:t></w:t>
      </w:r>
      <w:r>
        <w:t></w:t>
      </w:r>
      <w:r>
        <w:rPr>
          <w:rFonts w:hint="eastAsia"/>
        </w:rPr>
        <w:t>но</w:t>
      </w:r>
      <w:r>
        <w:t></w:t>
      </w:r>
      <w:r>
        <w:rPr>
          <w:rFonts w:hint="eastAsia"/>
        </w:rPr>
        <w:t>и</w:t>
      </w:r>
      <w:r>
        <w:t></w:t>
      </w:r>
      <w:r>
        <w:t></w:t>
      </w:r>
      <w:r>
        <w:rPr>
          <w:rFonts w:hint="eastAsia"/>
        </w:rPr>
        <w:t>что</w:t>
      </w:r>
      <w:r>
        <w:t></w:t>
      </w:r>
      <w:r>
        <w:rPr>
          <w:rFonts w:hint="eastAsia"/>
        </w:rPr>
        <w:t>не</w:t>
      </w:r>
      <w:r>
        <w:t></w:t>
      </w:r>
      <w:r>
        <w:rPr>
          <w:rFonts w:hint="eastAsia"/>
        </w:rPr>
        <w:t>менее</w:t>
      </w:r>
      <w:r>
        <w:t></w:t>
      </w:r>
      <w:r>
        <w:rPr>
          <w:rFonts w:hint="eastAsia"/>
        </w:rPr>
        <w:t>важно</w:t>
      </w:r>
      <w:r>
        <w:t></w:t>
      </w:r>
      <w:r>
        <w:t></w:t>
      </w:r>
      <w:r>
        <w:rPr>
          <w:rFonts w:hint="eastAsia"/>
        </w:rPr>
        <w:t>стимулирующей</w:t>
      </w:r>
      <w:r>
        <w:t></w:t>
      </w:r>
      <w:r>
        <w:rPr>
          <w:rFonts w:hint="eastAsia"/>
        </w:rPr>
        <w:t>функции</w:t>
      </w:r>
      <w:r>
        <w:t></w:t>
      </w:r>
      <w:r>
        <w:t></w:t>
      </w:r>
      <w:r>
        <w:rPr>
          <w:rFonts w:hint="eastAsia"/>
        </w:rPr>
        <w:t>Это</w:t>
      </w:r>
      <w:r>
        <w:t></w:t>
      </w:r>
      <w:r>
        <w:rPr>
          <w:rFonts w:hint="eastAsia"/>
        </w:rPr>
        <w:t>может</w:t>
      </w:r>
      <w:r>
        <w:t></w:t>
      </w:r>
      <w:r>
        <w:rPr>
          <w:rFonts w:hint="eastAsia"/>
        </w:rPr>
        <w:t>быть</w:t>
      </w:r>
      <w:r>
        <w:t></w:t>
      </w:r>
      <w:r>
        <w:rPr>
          <w:rFonts w:hint="eastAsia"/>
        </w:rPr>
        <w:t>достигнуто</w:t>
      </w:r>
      <w:r>
        <w:t></w:t>
      </w:r>
      <w:r>
        <w:rPr>
          <w:rFonts w:hint="eastAsia"/>
        </w:rPr>
        <w:t>изменением</w:t>
      </w:r>
      <w:r>
        <w:t></w:t>
      </w:r>
      <w:r>
        <w:rPr>
          <w:rFonts w:hint="eastAsia"/>
        </w:rPr>
        <w:t>структуры</w:t>
      </w:r>
      <w:r>
        <w:t></w:t>
      </w:r>
      <w:r>
        <w:rPr>
          <w:rFonts w:hint="eastAsia"/>
        </w:rPr>
        <w:t>и</w:t>
      </w:r>
      <w:r>
        <w:t></w:t>
      </w:r>
      <w:r>
        <w:rPr>
          <w:rFonts w:hint="eastAsia"/>
        </w:rPr>
        <w:t>методов</w:t>
      </w:r>
      <w:r>
        <w:t></w:t>
      </w:r>
      <w:r>
        <w:rPr>
          <w:rFonts w:hint="eastAsia"/>
        </w:rPr>
        <w:t>формирования</w:t>
      </w:r>
      <w:r>
        <w:t></w:t>
      </w:r>
      <w:r>
        <w:rPr>
          <w:rFonts w:hint="eastAsia"/>
        </w:rPr>
        <w:t>фонда</w:t>
      </w:r>
      <w:r>
        <w:t></w:t>
      </w:r>
      <w:r>
        <w:rPr>
          <w:rFonts w:hint="eastAsia"/>
        </w:rPr>
        <w:t>оплаты</w:t>
      </w:r>
      <w:r>
        <w:t></w:t>
      </w:r>
      <w:r>
        <w:rPr>
          <w:rFonts w:hint="eastAsia"/>
        </w:rPr>
        <w:t>труда</w:t>
      </w:r>
      <w:r>
        <w:t></w:t>
      </w:r>
      <w:r>
        <w:t></w:t>
      </w:r>
      <w:r>
        <w:rPr>
          <w:rFonts w:hint="eastAsia"/>
        </w:rPr>
        <w:t>применением</w:t>
      </w:r>
      <w:r>
        <w:t></w:t>
      </w:r>
      <w:r>
        <w:rPr>
          <w:rFonts w:hint="eastAsia"/>
        </w:rPr>
        <w:t>более</w:t>
      </w:r>
      <w:r>
        <w:t></w:t>
      </w:r>
      <w:r>
        <w:rPr>
          <w:rFonts w:hint="eastAsia"/>
        </w:rPr>
        <w:t>гибких</w:t>
      </w:r>
      <w:r>
        <w:t></w:t>
      </w:r>
      <w:r>
        <w:rPr>
          <w:rFonts w:hint="eastAsia"/>
        </w:rPr>
        <w:t>и</w:t>
      </w:r>
      <w:r>
        <w:t></w:t>
      </w:r>
      <w:r>
        <w:rPr>
          <w:rFonts w:hint="eastAsia"/>
        </w:rPr>
        <w:t>ориентированных</w:t>
      </w:r>
      <w:r>
        <w:t></w:t>
      </w:r>
      <w:r>
        <w:rPr>
          <w:rFonts w:hint="eastAsia"/>
        </w:rPr>
        <w:t>на</w:t>
      </w:r>
      <w:r>
        <w:t></w:t>
      </w:r>
      <w:r>
        <w:rPr>
          <w:rFonts w:hint="eastAsia"/>
        </w:rPr>
        <w:t>достижение</w:t>
      </w:r>
      <w:r>
        <w:t></w:t>
      </w:r>
      <w:r>
        <w:rPr>
          <w:rFonts w:hint="eastAsia"/>
        </w:rPr>
        <w:t>конкретных</w:t>
      </w:r>
      <w:r>
        <w:t></w:t>
      </w:r>
      <w:r>
        <w:rPr>
          <w:rFonts w:hint="eastAsia"/>
        </w:rPr>
        <w:t>результатов</w:t>
      </w:r>
      <w:r>
        <w:t></w:t>
      </w:r>
      <w:r>
        <w:rPr>
          <w:rFonts w:hint="eastAsia"/>
        </w:rPr>
        <w:t>и</w:t>
      </w:r>
      <w:r>
        <w:t></w:t>
      </w:r>
      <w:r>
        <w:rPr>
          <w:rFonts w:hint="eastAsia"/>
        </w:rPr>
        <w:t>или</w:t>
      </w:r>
      <w:r>
        <w:t></w:t>
      </w:r>
      <w:r>
        <w:rPr>
          <w:rFonts w:hint="eastAsia"/>
        </w:rPr>
        <w:t>повышение</w:t>
      </w:r>
      <w:r>
        <w:t></w:t>
      </w:r>
      <w:r>
        <w:rPr>
          <w:rFonts w:hint="eastAsia"/>
        </w:rPr>
        <w:t>качества</w:t>
      </w:r>
      <w:r>
        <w:t></w:t>
      </w:r>
      <w:r>
        <w:rPr>
          <w:rFonts w:hint="eastAsia"/>
        </w:rPr>
        <w:t>выполнения</w:t>
      </w:r>
      <w:r>
        <w:t></w:t>
      </w:r>
      <w:r>
        <w:rPr>
          <w:rFonts w:hint="eastAsia"/>
        </w:rPr>
        <w:t>функций</w:t>
      </w:r>
      <w:r>
        <w:t></w:t>
      </w:r>
      <w:r>
        <w:rPr>
          <w:rFonts w:hint="eastAsia"/>
        </w:rPr>
        <w:t>государственного</w:t>
      </w:r>
      <w:r>
        <w:t></w:t>
      </w:r>
      <w:r>
        <w:rPr>
          <w:rFonts w:hint="eastAsia"/>
        </w:rPr>
        <w:t>управления</w:t>
      </w:r>
      <w:r>
        <w:t></w:t>
      </w:r>
      <w:r>
        <w:rPr>
          <w:rFonts w:hint="eastAsia"/>
        </w:rPr>
        <w:t>систем</w:t>
      </w:r>
      <w:r>
        <w:t></w:t>
      </w:r>
      <w:r>
        <w:rPr>
          <w:rFonts w:hint="eastAsia"/>
        </w:rPr>
        <w:t>оплаты</w:t>
      </w:r>
      <w:r>
        <w:t></w:t>
      </w:r>
      <w:r>
        <w:rPr>
          <w:rFonts w:hint="eastAsia"/>
        </w:rPr>
        <w:t>труда</w:t>
      </w:r>
      <w:r>
        <w:t></w:t>
      </w:r>
      <w:r>
        <w:t></w:t>
      </w:r>
      <w:r>
        <w:rPr>
          <w:rFonts w:hint="eastAsia"/>
        </w:rPr>
        <w:t>развитием</w:t>
      </w:r>
      <w:r>
        <w:t></w:t>
      </w:r>
      <w:r>
        <w:rPr>
          <w:rFonts w:hint="eastAsia"/>
        </w:rPr>
        <w:t>более</w:t>
      </w:r>
      <w:r>
        <w:t></w:t>
      </w:r>
      <w:r>
        <w:rPr>
          <w:rFonts w:hint="eastAsia"/>
        </w:rPr>
        <w:t>гибких</w:t>
      </w:r>
      <w:r>
        <w:t></w:t>
      </w:r>
      <w:r>
        <w:rPr>
          <w:rFonts w:hint="eastAsia"/>
        </w:rPr>
        <w:t>форм</w:t>
      </w:r>
      <w:r>
        <w:t></w:t>
      </w:r>
      <w:r>
        <w:rPr>
          <w:rFonts w:hint="eastAsia"/>
        </w:rPr>
        <w:t>найма</w:t>
      </w:r>
      <w:r>
        <w:t></w:t>
      </w:r>
      <w:r>
        <w:rPr>
          <w:rFonts w:hint="eastAsia"/>
        </w:rPr>
        <w:t>государственных</w:t>
      </w:r>
      <w:r>
        <w:t></w:t>
      </w:r>
      <w:r>
        <w:rPr>
          <w:rFonts w:hint="eastAsia"/>
        </w:rPr>
        <w:t>служащих</w:t>
      </w:r>
      <w:r>
        <w:t></w:t>
      </w:r>
      <w:r>
        <w:t></w:t>
      </w:r>
      <w:r>
        <w:rPr>
          <w:rFonts w:hint="eastAsia"/>
        </w:rPr>
        <w:t>Также</w:t>
      </w:r>
      <w:r>
        <w:t></w:t>
      </w:r>
      <w:r>
        <w:rPr>
          <w:rFonts w:hint="eastAsia"/>
        </w:rPr>
        <w:t>требуется</w:t>
      </w:r>
      <w:r>
        <w:t></w:t>
      </w:r>
      <w:r>
        <w:rPr>
          <w:rFonts w:hint="eastAsia"/>
        </w:rPr>
        <w:t>изменить</w:t>
      </w:r>
      <w:r>
        <w:t></w:t>
      </w:r>
      <w:r>
        <w:rPr>
          <w:rFonts w:hint="eastAsia"/>
        </w:rPr>
        <w:t>порядок</w:t>
      </w:r>
      <w:r>
        <w:t></w:t>
      </w:r>
      <w:r>
        <w:rPr>
          <w:rFonts w:hint="eastAsia"/>
        </w:rPr>
        <w:t>формирования</w:t>
      </w:r>
      <w:r>
        <w:t></w:t>
      </w:r>
      <w:r>
        <w:rPr>
          <w:rFonts w:hint="eastAsia"/>
        </w:rPr>
        <w:t>фонда</w:t>
      </w:r>
      <w:r>
        <w:t></w:t>
      </w:r>
      <w:r>
        <w:rPr>
          <w:rFonts w:hint="eastAsia"/>
        </w:rPr>
        <w:t>оплаты</w:t>
      </w:r>
      <w:r>
        <w:t></w:t>
      </w:r>
      <w:r>
        <w:rPr>
          <w:rFonts w:hint="eastAsia"/>
        </w:rPr>
        <w:t>труда</w:t>
      </w:r>
      <w:r>
        <w:t></w:t>
      </w:r>
      <w:r>
        <w:rPr>
          <w:rFonts w:hint="eastAsia"/>
        </w:rPr>
        <w:t>работников</w:t>
      </w:r>
      <w:r>
        <w:t></w:t>
      </w:r>
      <w:r>
        <w:rPr>
          <w:rFonts w:hint="eastAsia"/>
        </w:rPr>
        <w:t>федеральных</w:t>
      </w:r>
      <w:r>
        <w:t></w:t>
      </w:r>
      <w:r>
        <w:rPr>
          <w:rFonts w:hint="eastAsia"/>
        </w:rPr>
        <w:t>органов</w:t>
      </w:r>
      <w:r>
        <w:t></w:t>
      </w:r>
      <w:r>
        <w:rPr>
          <w:rFonts w:hint="eastAsia"/>
        </w:rPr>
        <w:t>государственной</w:t>
      </w:r>
      <w:r>
        <w:t></w:t>
      </w:r>
      <w:r>
        <w:rPr>
          <w:rFonts w:hint="eastAsia"/>
        </w:rPr>
        <w:t>власти</w:t>
      </w:r>
      <w:r>
        <w:t></w:t>
      </w:r>
    </w:p>
    <w:p w:rsidR="00824E27" w:rsidRDefault="00824E27" w:rsidP="00824E27">
      <w:r>
        <w:rPr>
          <w:rFonts w:hint="eastAsia"/>
        </w:rPr>
        <w:t>В</w:t>
      </w:r>
      <w:r>
        <w:t></w:t>
      </w:r>
      <w:r>
        <w:rPr>
          <w:rFonts w:hint="eastAsia"/>
        </w:rPr>
        <w:t>ходе</w:t>
      </w:r>
      <w:r>
        <w:t></w:t>
      </w:r>
      <w:r>
        <w:rPr>
          <w:rFonts w:hint="eastAsia"/>
        </w:rPr>
        <w:t>исследования</w:t>
      </w:r>
      <w:r>
        <w:t></w:t>
      </w:r>
      <w:r>
        <w:rPr>
          <w:rFonts w:hint="eastAsia"/>
        </w:rPr>
        <w:t>данных</w:t>
      </w:r>
      <w:r>
        <w:t></w:t>
      </w:r>
      <w:r>
        <w:rPr>
          <w:rFonts w:hint="eastAsia"/>
        </w:rPr>
        <w:t>проблем</w:t>
      </w:r>
      <w:r>
        <w:t></w:t>
      </w:r>
      <w:r>
        <w:rPr>
          <w:rFonts w:hint="eastAsia"/>
        </w:rPr>
        <w:t>были</w:t>
      </w:r>
      <w:r>
        <w:t></w:t>
      </w:r>
      <w:r>
        <w:rPr>
          <w:rFonts w:hint="eastAsia"/>
        </w:rPr>
        <w:t>также</w:t>
      </w:r>
      <w:r>
        <w:t></w:t>
      </w:r>
      <w:r>
        <w:rPr>
          <w:rFonts w:hint="eastAsia"/>
        </w:rPr>
        <w:t>сделаны</w:t>
      </w:r>
      <w:r>
        <w:t></w:t>
      </w:r>
      <w:r>
        <w:rPr>
          <w:rFonts w:hint="eastAsia"/>
        </w:rPr>
        <w:t>следующие</w:t>
      </w:r>
      <w:r>
        <w:t></w:t>
      </w:r>
      <w:r>
        <w:rPr>
          <w:rFonts w:hint="eastAsia"/>
        </w:rPr>
        <w:t>выводы</w:t>
      </w:r>
      <w:r>
        <w:t></w:t>
      </w:r>
    </w:p>
    <w:p w:rsidR="00824E27" w:rsidRDefault="00824E27" w:rsidP="00824E27">
      <w:r>
        <w:t></w:t>
      </w:r>
      <w:r>
        <w:tab/>
      </w:r>
      <w:r>
        <w:rPr>
          <w:rFonts w:hint="eastAsia"/>
        </w:rPr>
        <w:t>Уровень</w:t>
      </w:r>
      <w:r>
        <w:t></w:t>
      </w:r>
      <w:r>
        <w:rPr>
          <w:rFonts w:hint="eastAsia"/>
        </w:rPr>
        <w:t>оплаты</w:t>
      </w:r>
      <w:r>
        <w:t></w:t>
      </w:r>
      <w:r>
        <w:rPr>
          <w:rFonts w:hint="eastAsia"/>
        </w:rPr>
        <w:t>труда</w:t>
      </w:r>
      <w:r>
        <w:t></w:t>
      </w:r>
      <w:r>
        <w:rPr>
          <w:rFonts w:hint="eastAsia"/>
        </w:rPr>
        <w:t>в</w:t>
      </w:r>
      <w:r>
        <w:t></w:t>
      </w:r>
      <w:r>
        <w:rPr>
          <w:rFonts w:hint="eastAsia"/>
        </w:rPr>
        <w:t>государственном</w:t>
      </w:r>
      <w:r>
        <w:t></w:t>
      </w:r>
      <w:r>
        <w:rPr>
          <w:rFonts w:hint="eastAsia"/>
        </w:rPr>
        <w:t>секторе</w:t>
      </w:r>
      <w:r>
        <w:t></w:t>
      </w:r>
      <w:r>
        <w:rPr>
          <w:rFonts w:hint="eastAsia"/>
        </w:rPr>
        <w:t>не</w:t>
      </w:r>
      <w:r>
        <w:t></w:t>
      </w:r>
      <w:r>
        <w:rPr>
          <w:rFonts w:hint="eastAsia"/>
        </w:rPr>
        <w:t>соответствует</w:t>
      </w:r>
      <w:r>
        <w:t></w:t>
      </w:r>
      <w:r>
        <w:rPr>
          <w:rFonts w:hint="eastAsia"/>
        </w:rPr>
        <w:t>уровню</w:t>
      </w:r>
      <w:r>
        <w:t></w:t>
      </w:r>
      <w:r>
        <w:rPr>
          <w:rFonts w:hint="eastAsia"/>
        </w:rPr>
        <w:t>и</w:t>
      </w:r>
      <w:r>
        <w:t></w:t>
      </w:r>
      <w:r>
        <w:rPr>
          <w:rFonts w:hint="eastAsia"/>
        </w:rPr>
        <w:t>квалификации</w:t>
      </w:r>
      <w:r>
        <w:t></w:t>
      </w:r>
      <w:r>
        <w:rPr>
          <w:rFonts w:hint="eastAsia"/>
        </w:rPr>
        <w:t>служащих</w:t>
      </w:r>
      <w:r>
        <w:t></w:t>
      </w:r>
    </w:p>
    <w:p w:rsidR="00824E27" w:rsidRDefault="00824E27" w:rsidP="00824E27">
      <w:r>
        <w:t></w:t>
      </w:r>
      <w:r>
        <w:tab/>
      </w:r>
      <w:r>
        <w:rPr>
          <w:rFonts w:hint="eastAsia"/>
        </w:rPr>
        <w:t>Существующий</w:t>
      </w:r>
      <w:r>
        <w:t></w:t>
      </w:r>
      <w:r>
        <w:rPr>
          <w:rFonts w:hint="eastAsia"/>
        </w:rPr>
        <w:t>уровень</w:t>
      </w:r>
      <w:r>
        <w:t></w:t>
      </w:r>
      <w:r>
        <w:rPr>
          <w:rFonts w:hint="eastAsia"/>
        </w:rPr>
        <w:t>оплаты</w:t>
      </w:r>
      <w:r>
        <w:t></w:t>
      </w:r>
      <w:r>
        <w:rPr>
          <w:rFonts w:hint="eastAsia"/>
        </w:rPr>
        <w:t>труда</w:t>
      </w:r>
      <w:r>
        <w:t></w:t>
      </w:r>
      <w:r>
        <w:rPr>
          <w:rFonts w:hint="eastAsia"/>
        </w:rPr>
        <w:t>не</w:t>
      </w:r>
      <w:r>
        <w:t></w:t>
      </w:r>
      <w:r>
        <w:rPr>
          <w:rFonts w:hint="eastAsia"/>
        </w:rPr>
        <w:t>заинтересовывает</w:t>
      </w:r>
      <w:r>
        <w:t></w:t>
      </w:r>
      <w:r>
        <w:rPr>
          <w:rFonts w:hint="eastAsia"/>
        </w:rPr>
        <w:t>государственных</w:t>
      </w:r>
      <w:r>
        <w:t></w:t>
      </w:r>
      <w:r>
        <w:rPr>
          <w:rFonts w:hint="eastAsia"/>
        </w:rPr>
        <w:t>служащих</w:t>
      </w:r>
      <w:r>
        <w:t></w:t>
      </w:r>
      <w:r>
        <w:rPr>
          <w:rFonts w:hint="eastAsia"/>
        </w:rPr>
        <w:t>работать</w:t>
      </w:r>
      <w:r>
        <w:t></w:t>
      </w:r>
      <w:r>
        <w:rPr>
          <w:rFonts w:hint="eastAsia"/>
        </w:rPr>
        <w:t>больше</w:t>
      </w:r>
      <w:r>
        <w:t></w:t>
      </w:r>
      <w:r>
        <w:rPr>
          <w:rFonts w:hint="eastAsia"/>
        </w:rPr>
        <w:t>и</w:t>
      </w:r>
      <w:r>
        <w:t></w:t>
      </w:r>
      <w:r>
        <w:rPr>
          <w:rFonts w:hint="eastAsia"/>
        </w:rPr>
        <w:t>лучше</w:t>
      </w:r>
      <w:r>
        <w:t></w:t>
      </w:r>
    </w:p>
    <w:p w:rsidR="00824E27" w:rsidRDefault="00824E27" w:rsidP="00824E27">
      <w:r>
        <w:t></w:t>
      </w:r>
      <w:r>
        <w:tab/>
      </w:r>
      <w:r>
        <w:rPr>
          <w:rFonts w:hint="eastAsia"/>
        </w:rPr>
        <w:t>Государственные</w:t>
      </w:r>
      <w:r>
        <w:t></w:t>
      </w:r>
      <w:r>
        <w:rPr>
          <w:rFonts w:hint="eastAsia"/>
        </w:rPr>
        <w:t>служащие</w:t>
      </w:r>
      <w:r>
        <w:t></w:t>
      </w:r>
      <w:r>
        <w:rPr>
          <w:rFonts w:hint="eastAsia"/>
        </w:rPr>
        <w:t>предпочли</w:t>
      </w:r>
      <w:r>
        <w:t></w:t>
      </w:r>
      <w:r>
        <w:rPr>
          <w:rFonts w:hint="eastAsia"/>
        </w:rPr>
        <w:t>бы</w:t>
      </w:r>
      <w:r>
        <w:t></w:t>
      </w:r>
      <w:r>
        <w:rPr>
          <w:rFonts w:hint="eastAsia"/>
        </w:rPr>
        <w:t>работать</w:t>
      </w:r>
      <w:r>
        <w:t></w:t>
      </w:r>
      <w:r>
        <w:rPr>
          <w:rFonts w:hint="eastAsia"/>
        </w:rPr>
        <w:t>не</w:t>
      </w:r>
      <w:r>
        <w:t></w:t>
      </w:r>
      <w:r>
        <w:rPr>
          <w:rFonts w:hint="eastAsia"/>
        </w:rPr>
        <w:t>за</w:t>
      </w:r>
      <w:r>
        <w:t></w:t>
      </w:r>
      <w:r>
        <w:rPr>
          <w:rFonts w:hint="eastAsia"/>
        </w:rPr>
        <w:t>гарантированный</w:t>
      </w:r>
      <w:r>
        <w:t></w:t>
      </w:r>
      <w:r>
        <w:t></w:t>
      </w:r>
      <w:r>
        <w:rPr>
          <w:rFonts w:hint="eastAsia"/>
        </w:rPr>
        <w:t>но</w:t>
      </w:r>
      <w:r>
        <w:t></w:t>
      </w:r>
      <w:r>
        <w:rPr>
          <w:rFonts w:hint="eastAsia"/>
        </w:rPr>
        <w:t>небольшой</w:t>
      </w:r>
      <w:r>
        <w:t></w:t>
      </w:r>
      <w:r>
        <w:t></w:t>
      </w:r>
      <w:r>
        <w:rPr>
          <w:rFonts w:hint="eastAsia"/>
        </w:rPr>
        <w:t>размер</w:t>
      </w:r>
      <w:r>
        <w:t></w:t>
      </w:r>
      <w:r>
        <w:rPr>
          <w:rFonts w:hint="eastAsia"/>
        </w:rPr>
        <w:t>оплаты</w:t>
      </w:r>
      <w:r>
        <w:t></w:t>
      </w:r>
      <w:r>
        <w:rPr>
          <w:rFonts w:hint="eastAsia"/>
        </w:rPr>
        <w:t>труда</w:t>
      </w:r>
      <w:r>
        <w:t></w:t>
      </w:r>
      <w:r>
        <w:t></w:t>
      </w:r>
      <w:r>
        <w:rPr>
          <w:rFonts w:hint="eastAsia"/>
        </w:rPr>
        <w:t>а</w:t>
      </w:r>
      <w:r>
        <w:t></w:t>
      </w:r>
      <w:r>
        <w:rPr>
          <w:rFonts w:hint="eastAsia"/>
        </w:rPr>
        <w:t>за</w:t>
      </w:r>
      <w:r>
        <w:t></w:t>
      </w:r>
      <w:r>
        <w:rPr>
          <w:rFonts w:hint="eastAsia"/>
        </w:rPr>
        <w:t>заработную</w:t>
      </w:r>
      <w:r>
        <w:t></w:t>
      </w:r>
      <w:r>
        <w:rPr>
          <w:rFonts w:hint="eastAsia"/>
        </w:rPr>
        <w:t>плату</w:t>
      </w:r>
      <w:r>
        <w:t></w:t>
      </w:r>
      <w:r>
        <w:t></w:t>
      </w:r>
      <w:r>
        <w:rPr>
          <w:rFonts w:hint="eastAsia"/>
        </w:rPr>
        <w:t>существенно</w:t>
      </w:r>
      <w:r>
        <w:t></w:t>
      </w:r>
      <w:r>
        <w:rPr>
          <w:rFonts w:hint="eastAsia"/>
        </w:rPr>
        <w:t>зависящую</w:t>
      </w:r>
      <w:r>
        <w:t></w:t>
      </w:r>
      <w:r>
        <w:rPr>
          <w:rFonts w:hint="eastAsia"/>
        </w:rPr>
        <w:t>от</w:t>
      </w:r>
      <w:r>
        <w:t></w:t>
      </w:r>
      <w:r>
        <w:rPr>
          <w:rFonts w:hint="eastAsia"/>
        </w:rPr>
        <w:t>конкретных</w:t>
      </w:r>
      <w:r>
        <w:t></w:t>
      </w:r>
      <w:r>
        <w:rPr>
          <w:rFonts w:hint="eastAsia"/>
        </w:rPr>
        <w:t>результатов</w:t>
      </w:r>
      <w:r>
        <w:t></w:t>
      </w:r>
      <w:r>
        <w:rPr>
          <w:rFonts w:hint="eastAsia"/>
        </w:rPr>
        <w:t>их</w:t>
      </w:r>
      <w:r>
        <w:t></w:t>
      </w:r>
      <w:r>
        <w:rPr>
          <w:rFonts w:hint="eastAsia"/>
        </w:rPr>
        <w:t>труда</w:t>
      </w:r>
      <w:r>
        <w:t></w:t>
      </w:r>
    </w:p>
    <w:p w:rsidR="00824E27" w:rsidRDefault="00824E27" w:rsidP="00824E27">
      <w:r>
        <w:t></w:t>
      </w:r>
      <w:r>
        <w:tab/>
      </w:r>
      <w:r>
        <w:rPr>
          <w:rFonts w:hint="eastAsia"/>
        </w:rPr>
        <w:t>Повышение</w:t>
      </w:r>
      <w:r>
        <w:t></w:t>
      </w:r>
      <w:r>
        <w:rPr>
          <w:rFonts w:hint="eastAsia"/>
        </w:rPr>
        <w:t>эффективности</w:t>
      </w:r>
      <w:r>
        <w:t></w:t>
      </w:r>
      <w:r>
        <w:rPr>
          <w:rFonts w:hint="eastAsia"/>
        </w:rPr>
        <w:t>работы</w:t>
      </w:r>
      <w:r>
        <w:t></w:t>
      </w:r>
      <w:r>
        <w:rPr>
          <w:rFonts w:hint="eastAsia"/>
        </w:rPr>
        <w:t>на</w:t>
      </w:r>
      <w:r>
        <w:t></w:t>
      </w:r>
      <w:r>
        <w:rPr>
          <w:rFonts w:hint="eastAsia"/>
        </w:rPr>
        <w:t>государственной</w:t>
      </w:r>
      <w:r>
        <w:t></w:t>
      </w:r>
      <w:r>
        <w:rPr>
          <w:rFonts w:hint="eastAsia"/>
        </w:rPr>
        <w:t>службе</w:t>
      </w:r>
      <w:r>
        <w:t></w:t>
      </w:r>
      <w:r>
        <w:rPr>
          <w:rFonts w:hint="eastAsia"/>
        </w:rPr>
        <w:t>может</w:t>
      </w:r>
      <w:r>
        <w:t></w:t>
      </w:r>
      <w:r>
        <w:rPr>
          <w:rFonts w:hint="eastAsia"/>
        </w:rPr>
        <w:t>быть</w:t>
      </w:r>
      <w:r>
        <w:t></w:t>
      </w:r>
      <w:r>
        <w:rPr>
          <w:rFonts w:hint="eastAsia"/>
        </w:rPr>
        <w:t>достигнуто</w:t>
      </w:r>
      <w:r>
        <w:t></w:t>
      </w:r>
      <w:r>
        <w:rPr>
          <w:rFonts w:hint="eastAsia"/>
        </w:rPr>
        <w:t>не</w:t>
      </w:r>
      <w:r>
        <w:t></w:t>
      </w:r>
      <w:r>
        <w:rPr>
          <w:rFonts w:hint="eastAsia"/>
        </w:rPr>
        <w:t>только</w:t>
      </w:r>
      <w:r>
        <w:t></w:t>
      </w:r>
      <w:r>
        <w:rPr>
          <w:rFonts w:hint="eastAsia"/>
        </w:rPr>
        <w:t>повышением</w:t>
      </w:r>
      <w:r>
        <w:t></w:t>
      </w:r>
      <w:r>
        <w:rPr>
          <w:rFonts w:hint="eastAsia"/>
        </w:rPr>
        <w:t>размера</w:t>
      </w:r>
      <w:r>
        <w:t></w:t>
      </w:r>
      <w:r>
        <w:rPr>
          <w:rFonts w:hint="eastAsia"/>
        </w:rPr>
        <w:t>оплаты</w:t>
      </w:r>
      <w:r>
        <w:t></w:t>
      </w:r>
      <w:r>
        <w:rPr>
          <w:rFonts w:hint="eastAsia"/>
        </w:rPr>
        <w:t>труда</w:t>
      </w:r>
      <w:r>
        <w:t></w:t>
      </w:r>
      <w:r>
        <w:t></w:t>
      </w:r>
      <w:r>
        <w:rPr>
          <w:rFonts w:hint="eastAsia"/>
        </w:rPr>
        <w:t>но</w:t>
      </w:r>
      <w:r>
        <w:t></w:t>
      </w:r>
      <w:r>
        <w:rPr>
          <w:rFonts w:hint="eastAsia"/>
        </w:rPr>
        <w:t>и</w:t>
      </w:r>
      <w:r>
        <w:t></w:t>
      </w:r>
      <w:r>
        <w:rPr>
          <w:rFonts w:hint="eastAsia"/>
        </w:rPr>
        <w:t>реструктуризацией</w:t>
      </w:r>
      <w:r>
        <w:t></w:t>
      </w:r>
      <w:r>
        <w:rPr>
          <w:rFonts w:hint="eastAsia"/>
        </w:rPr>
        <w:t>самого</w:t>
      </w:r>
      <w:r>
        <w:t></w:t>
      </w:r>
      <w:r>
        <w:rPr>
          <w:rFonts w:hint="eastAsia"/>
        </w:rPr>
        <w:t>процесса</w:t>
      </w:r>
      <w:r>
        <w:t></w:t>
      </w:r>
      <w:r>
        <w:rPr>
          <w:rFonts w:hint="eastAsia"/>
        </w:rPr>
        <w:t>работы</w:t>
      </w:r>
      <w:r>
        <w:t></w:t>
      </w:r>
    </w:p>
    <w:p w:rsidR="00824E27" w:rsidRDefault="00824E27" w:rsidP="00824E27">
      <w:r>
        <w:rPr>
          <w:rFonts w:hint="eastAsia"/>
        </w:rPr>
        <w:t>Данные</w:t>
      </w:r>
      <w:r>
        <w:t></w:t>
      </w:r>
      <w:r>
        <w:rPr>
          <w:rFonts w:hint="eastAsia"/>
        </w:rPr>
        <w:t>выводы</w:t>
      </w:r>
      <w:r>
        <w:t></w:t>
      </w:r>
      <w:r>
        <w:rPr>
          <w:rFonts w:hint="eastAsia"/>
        </w:rPr>
        <w:t>были</w:t>
      </w:r>
      <w:r>
        <w:t></w:t>
      </w:r>
      <w:r>
        <w:rPr>
          <w:rFonts w:hint="eastAsia"/>
        </w:rPr>
        <w:t>использованы</w:t>
      </w:r>
      <w:r>
        <w:t></w:t>
      </w:r>
      <w:r>
        <w:rPr>
          <w:rFonts w:hint="eastAsia"/>
        </w:rPr>
        <w:t>при</w:t>
      </w:r>
      <w:r>
        <w:t></w:t>
      </w:r>
      <w:r>
        <w:rPr>
          <w:rFonts w:hint="eastAsia"/>
        </w:rPr>
        <w:t>разработке</w:t>
      </w:r>
      <w:r>
        <w:t></w:t>
      </w:r>
      <w:r>
        <w:rPr>
          <w:rFonts w:hint="eastAsia"/>
        </w:rPr>
        <w:t>предложений</w:t>
      </w:r>
      <w:r>
        <w:t></w:t>
      </w:r>
      <w:r>
        <w:rPr>
          <w:rFonts w:hint="eastAsia"/>
        </w:rPr>
        <w:t>по</w:t>
      </w:r>
      <w:r>
        <w:t></w:t>
      </w:r>
      <w:r>
        <w:rPr>
          <w:rFonts w:hint="eastAsia"/>
        </w:rPr>
        <w:t>совершенствованию</w:t>
      </w:r>
      <w:r>
        <w:t></w:t>
      </w:r>
      <w:r>
        <w:rPr>
          <w:rFonts w:hint="eastAsia"/>
        </w:rPr>
        <w:t>системы</w:t>
      </w:r>
      <w:r>
        <w:t></w:t>
      </w:r>
      <w:r>
        <w:rPr>
          <w:rFonts w:hint="eastAsia"/>
        </w:rPr>
        <w:t>оплаты</w:t>
      </w:r>
      <w:r>
        <w:t></w:t>
      </w:r>
      <w:r>
        <w:rPr>
          <w:rFonts w:hint="eastAsia"/>
        </w:rPr>
        <w:t>труда</w:t>
      </w:r>
      <w:r>
        <w:t></w:t>
      </w:r>
      <w:r>
        <w:rPr>
          <w:rFonts w:hint="eastAsia"/>
        </w:rPr>
        <w:t>государственных</w:t>
      </w:r>
      <w:r>
        <w:t></w:t>
      </w:r>
      <w:r>
        <w:rPr>
          <w:rFonts w:hint="eastAsia"/>
        </w:rPr>
        <w:t>служащих</w:t>
      </w:r>
      <w:r>
        <w:t></w:t>
      </w:r>
      <w:r>
        <w:t></w:t>
      </w:r>
      <w:r>
        <w:rPr>
          <w:rFonts w:hint="eastAsia"/>
        </w:rPr>
        <w:t>В</w:t>
      </w:r>
      <w:r>
        <w:t></w:t>
      </w:r>
      <w:r>
        <w:rPr>
          <w:rFonts w:hint="eastAsia"/>
        </w:rPr>
        <w:t>частности</w:t>
      </w:r>
      <w:r>
        <w:t></w:t>
      </w:r>
      <w:r>
        <w:t></w:t>
      </w:r>
      <w:r>
        <w:rPr>
          <w:rFonts w:hint="eastAsia"/>
        </w:rPr>
        <w:t>были</w:t>
      </w:r>
      <w:r>
        <w:t></w:t>
      </w:r>
      <w:r>
        <w:rPr>
          <w:rFonts w:hint="eastAsia"/>
        </w:rPr>
        <w:t>разработаны</w:t>
      </w:r>
      <w:r>
        <w:t></w:t>
      </w:r>
      <w:r>
        <w:rPr>
          <w:rFonts w:hint="eastAsia"/>
        </w:rPr>
        <w:t>рекомендации</w:t>
      </w:r>
      <w:r>
        <w:t></w:t>
      </w:r>
      <w:r>
        <w:rPr>
          <w:rFonts w:hint="eastAsia"/>
        </w:rPr>
        <w:t>по</w:t>
      </w:r>
      <w:r>
        <w:t></w:t>
      </w:r>
      <w:r>
        <w:rPr>
          <w:rFonts w:hint="eastAsia"/>
        </w:rPr>
        <w:t>возможности</w:t>
      </w:r>
      <w:r>
        <w:t></w:t>
      </w:r>
      <w:r>
        <w:rPr>
          <w:rFonts w:hint="eastAsia"/>
        </w:rPr>
        <w:t>применения</w:t>
      </w:r>
      <w:r>
        <w:t></w:t>
      </w:r>
      <w:r>
        <w:rPr>
          <w:rFonts w:hint="eastAsia"/>
        </w:rPr>
        <w:t>различных</w:t>
      </w:r>
      <w:r>
        <w:t></w:t>
      </w:r>
      <w:r>
        <w:rPr>
          <w:rFonts w:hint="eastAsia"/>
        </w:rPr>
        <w:t>механизмов</w:t>
      </w:r>
      <w:r>
        <w:t></w:t>
      </w:r>
      <w:r>
        <w:rPr>
          <w:rFonts w:hint="eastAsia"/>
        </w:rPr>
        <w:t>усиления</w:t>
      </w:r>
      <w:r>
        <w:t></w:t>
      </w:r>
      <w:r>
        <w:rPr>
          <w:rFonts w:hint="eastAsia"/>
        </w:rPr>
        <w:t>мотивации</w:t>
      </w:r>
      <w:r>
        <w:t></w:t>
      </w:r>
      <w:r>
        <w:rPr>
          <w:rFonts w:hint="eastAsia"/>
        </w:rPr>
        <w:t>государственных</w:t>
      </w:r>
      <w:r>
        <w:t></w:t>
      </w:r>
      <w:r>
        <w:rPr>
          <w:rFonts w:hint="eastAsia"/>
        </w:rPr>
        <w:t>служащих</w:t>
      </w:r>
      <w:r>
        <w:t></w:t>
      </w:r>
      <w:r>
        <w:rPr>
          <w:rFonts w:hint="eastAsia"/>
        </w:rPr>
        <w:t>к</w:t>
      </w:r>
      <w:r>
        <w:t></w:t>
      </w:r>
      <w:r>
        <w:rPr>
          <w:rFonts w:hint="eastAsia"/>
        </w:rPr>
        <w:t>эффективной</w:t>
      </w:r>
      <w:r>
        <w:t></w:t>
      </w:r>
      <w:r>
        <w:rPr>
          <w:rFonts w:hint="eastAsia"/>
        </w:rPr>
        <w:t>работе</w:t>
      </w:r>
      <w:r>
        <w:t></w:t>
      </w:r>
      <w:r>
        <w:t></w:t>
      </w:r>
      <w:r>
        <w:rPr>
          <w:rFonts w:hint="eastAsia"/>
        </w:rPr>
        <w:t>а</w:t>
      </w:r>
      <w:r>
        <w:t></w:t>
      </w:r>
      <w:r>
        <w:rPr>
          <w:rFonts w:hint="eastAsia"/>
        </w:rPr>
        <w:t>также</w:t>
      </w:r>
      <w:r>
        <w:t></w:t>
      </w:r>
      <w:r>
        <w:rPr>
          <w:rFonts w:hint="eastAsia"/>
        </w:rPr>
        <w:t>предложено</w:t>
      </w:r>
      <w:r>
        <w:t></w:t>
      </w:r>
      <w:r>
        <w:rPr>
          <w:rFonts w:hint="eastAsia"/>
        </w:rPr>
        <w:t>применение</w:t>
      </w:r>
      <w:r>
        <w:t></w:t>
      </w:r>
      <w:r>
        <w:rPr>
          <w:rFonts w:hint="eastAsia"/>
        </w:rPr>
        <w:t>различных</w:t>
      </w:r>
      <w:r>
        <w:t></w:t>
      </w:r>
      <w:r>
        <w:rPr>
          <w:rFonts w:hint="eastAsia"/>
        </w:rPr>
        <w:t>систем</w:t>
      </w:r>
      <w:r>
        <w:t></w:t>
      </w:r>
      <w:r>
        <w:rPr>
          <w:rFonts w:hint="eastAsia"/>
        </w:rPr>
        <w:t>труда</w:t>
      </w:r>
      <w:r>
        <w:t></w:t>
      </w:r>
      <w:r>
        <w:rPr>
          <w:rFonts w:hint="eastAsia"/>
        </w:rPr>
        <w:t>в</w:t>
      </w:r>
      <w:r>
        <w:t></w:t>
      </w:r>
      <w:r>
        <w:rPr>
          <w:rFonts w:hint="eastAsia"/>
        </w:rPr>
        <w:t>зависим</w:t>
      </w:r>
      <w:r>
        <w:rPr>
          <w:rFonts w:hint="eastAsia"/>
        </w:rPr>
        <w:lastRenderedPageBreak/>
        <w:t>ости</w:t>
      </w:r>
      <w:r>
        <w:t></w:t>
      </w:r>
      <w:r>
        <w:rPr>
          <w:rFonts w:hint="eastAsia"/>
        </w:rPr>
        <w:t>от</w:t>
      </w:r>
      <w:r>
        <w:t></w:t>
      </w:r>
      <w:r>
        <w:rPr>
          <w:rFonts w:hint="eastAsia"/>
        </w:rPr>
        <w:t>возможного</w:t>
      </w:r>
      <w:r>
        <w:t></w:t>
      </w:r>
      <w:r>
        <w:rPr>
          <w:rFonts w:hint="eastAsia"/>
        </w:rPr>
        <w:t>адекватного</w:t>
      </w:r>
      <w:r>
        <w:t></w:t>
      </w:r>
      <w:r>
        <w:rPr>
          <w:rFonts w:hint="eastAsia"/>
        </w:rPr>
        <w:t>и</w:t>
      </w:r>
      <w:r>
        <w:t></w:t>
      </w:r>
      <w:r>
        <w:rPr>
          <w:rFonts w:hint="eastAsia"/>
        </w:rPr>
        <w:t>объективного</w:t>
      </w:r>
      <w:r>
        <w:t></w:t>
      </w:r>
      <w:r>
        <w:rPr>
          <w:rFonts w:hint="eastAsia"/>
        </w:rPr>
        <w:t>отражения</w:t>
      </w:r>
      <w:r>
        <w:t></w:t>
      </w:r>
      <w:r>
        <w:rPr>
          <w:rFonts w:hint="eastAsia"/>
        </w:rPr>
        <w:t>выполнения</w:t>
      </w:r>
      <w:r>
        <w:t></w:t>
      </w:r>
      <w:r>
        <w:rPr>
          <w:rFonts w:hint="eastAsia"/>
        </w:rPr>
        <w:t>функций</w:t>
      </w:r>
      <w:r>
        <w:t></w:t>
      </w:r>
      <w:r>
        <w:rPr>
          <w:rFonts w:hint="eastAsia"/>
        </w:rPr>
        <w:t>и</w:t>
      </w:r>
      <w:r>
        <w:t></w:t>
      </w:r>
      <w:r>
        <w:rPr>
          <w:rFonts w:hint="eastAsia"/>
        </w:rPr>
        <w:t>профессиональной</w:t>
      </w:r>
      <w:r>
        <w:t></w:t>
      </w:r>
      <w:r>
        <w:rPr>
          <w:rFonts w:hint="eastAsia"/>
        </w:rPr>
        <w:t>деятельности</w:t>
      </w:r>
      <w:r>
        <w:t></w:t>
      </w:r>
      <w:r>
        <w:rPr>
          <w:rFonts w:hint="eastAsia"/>
        </w:rPr>
        <w:t>государственных</w:t>
      </w:r>
      <w:r>
        <w:t></w:t>
      </w:r>
      <w:r>
        <w:rPr>
          <w:rFonts w:hint="eastAsia"/>
        </w:rPr>
        <w:t>служащих</w:t>
      </w:r>
      <w:r>
        <w:t></w:t>
      </w:r>
      <w:r>
        <w:rPr>
          <w:rFonts w:hint="eastAsia"/>
        </w:rPr>
        <w:t>показателями</w:t>
      </w:r>
      <w:r>
        <w:t></w:t>
      </w:r>
      <w:r>
        <w:rPr>
          <w:rFonts w:hint="eastAsia"/>
        </w:rPr>
        <w:t>результативности</w:t>
      </w:r>
      <w:r>
        <w:t></w:t>
      </w:r>
      <w:r>
        <w:rPr>
          <w:rFonts w:hint="eastAsia"/>
        </w:rPr>
        <w:t>и</w:t>
      </w:r>
      <w:r>
        <w:t></w:t>
      </w:r>
      <w:r>
        <w:rPr>
          <w:rFonts w:hint="eastAsia"/>
        </w:rPr>
        <w:t>эффективности</w:t>
      </w:r>
      <w:r>
        <w:t></w:t>
      </w:r>
      <w:r>
        <w:t></w:t>
      </w:r>
      <w:r>
        <w:rPr>
          <w:rFonts w:hint="eastAsia"/>
        </w:rPr>
        <w:t>Применительно</w:t>
      </w:r>
      <w:r>
        <w:t></w:t>
      </w:r>
      <w:r>
        <w:rPr>
          <w:rFonts w:hint="eastAsia"/>
        </w:rPr>
        <w:t>к</w:t>
      </w:r>
      <w:r>
        <w:t></w:t>
      </w:r>
      <w:r>
        <w:rPr>
          <w:rFonts w:hint="eastAsia"/>
        </w:rPr>
        <w:t>рассмотренным</w:t>
      </w:r>
      <w:r>
        <w:t></w:t>
      </w:r>
      <w:r>
        <w:rPr>
          <w:rFonts w:hint="eastAsia"/>
        </w:rPr>
        <w:t>системам</w:t>
      </w:r>
      <w:r>
        <w:t></w:t>
      </w:r>
      <w:r>
        <w:rPr>
          <w:rFonts w:hint="eastAsia"/>
        </w:rPr>
        <w:t>оплаты</w:t>
      </w:r>
      <w:r>
        <w:t></w:t>
      </w:r>
      <w:r>
        <w:rPr>
          <w:rFonts w:hint="eastAsia"/>
        </w:rPr>
        <w:t>труда</w:t>
      </w:r>
      <w:r>
        <w:t></w:t>
      </w:r>
      <w:r>
        <w:t></w:t>
      </w:r>
      <w:r>
        <w:rPr>
          <w:rFonts w:hint="eastAsia"/>
        </w:rPr>
        <w:t>автор</w:t>
      </w:r>
      <w:r>
        <w:t></w:t>
      </w:r>
      <w:r>
        <w:rPr>
          <w:rFonts w:hint="eastAsia"/>
        </w:rPr>
        <w:t>предложил</w:t>
      </w:r>
      <w:r>
        <w:t></w:t>
      </w:r>
      <w:r>
        <w:rPr>
          <w:rFonts w:hint="eastAsia"/>
        </w:rPr>
        <w:t>использование</w:t>
      </w:r>
      <w:r>
        <w:t></w:t>
      </w:r>
      <w:r>
        <w:rPr>
          <w:rFonts w:hint="eastAsia"/>
        </w:rPr>
        <w:t>различных</w:t>
      </w:r>
      <w:r>
        <w:t></w:t>
      </w:r>
      <w:r>
        <w:rPr>
          <w:rFonts w:hint="eastAsia"/>
        </w:rPr>
        <w:t>методов</w:t>
      </w:r>
      <w:r>
        <w:t></w:t>
      </w:r>
      <w:r>
        <w:rPr>
          <w:rFonts w:hint="eastAsia"/>
        </w:rPr>
        <w:t>определения</w:t>
      </w:r>
      <w:r>
        <w:t></w:t>
      </w:r>
      <w:r>
        <w:rPr>
          <w:rFonts w:hint="eastAsia"/>
        </w:rPr>
        <w:t>премий</w:t>
      </w:r>
      <w:r>
        <w:t></w:t>
      </w:r>
      <w:r>
        <w:rPr>
          <w:rFonts w:hint="eastAsia"/>
        </w:rPr>
        <w:t>и</w:t>
      </w:r>
      <w:r>
        <w:t></w:t>
      </w:r>
      <w:r>
        <w:rPr>
          <w:rFonts w:hint="eastAsia"/>
        </w:rPr>
        <w:t>санкций</w:t>
      </w:r>
      <w:r>
        <w:t></w:t>
      </w:r>
      <w:r>
        <w:rPr>
          <w:rFonts w:hint="eastAsia"/>
        </w:rPr>
        <w:t>для</w:t>
      </w:r>
      <w:r>
        <w:t></w:t>
      </w:r>
      <w:r>
        <w:rPr>
          <w:rFonts w:hint="eastAsia"/>
        </w:rPr>
        <w:t>государственных</w:t>
      </w:r>
      <w:r>
        <w:t></w:t>
      </w:r>
      <w:r>
        <w:rPr>
          <w:rFonts w:hint="eastAsia"/>
        </w:rPr>
        <w:t>гражданских</w:t>
      </w:r>
      <w:r>
        <w:t></w:t>
      </w:r>
      <w:r>
        <w:rPr>
          <w:rFonts w:hint="eastAsia"/>
        </w:rPr>
        <w:t>служащих</w:t>
      </w:r>
    </w:p>
    <w:p w:rsidR="00824E27" w:rsidRPr="00824E27" w:rsidRDefault="00824E27" w:rsidP="00824E27">
      <w:r>
        <w:rPr>
          <w:rFonts w:hint="eastAsia"/>
        </w:rPr>
        <w:t>При</w:t>
      </w:r>
      <w:r>
        <w:t></w:t>
      </w:r>
      <w:r>
        <w:rPr>
          <w:rFonts w:hint="eastAsia"/>
        </w:rPr>
        <w:t>анализе</w:t>
      </w:r>
      <w:r>
        <w:t></w:t>
      </w:r>
      <w:r>
        <w:rPr>
          <w:rFonts w:hint="eastAsia"/>
        </w:rPr>
        <w:t>вопроса</w:t>
      </w:r>
      <w:r>
        <w:t></w:t>
      </w:r>
      <w:r>
        <w:rPr>
          <w:rFonts w:hint="eastAsia"/>
        </w:rPr>
        <w:t>о</w:t>
      </w:r>
      <w:r>
        <w:t></w:t>
      </w:r>
      <w:r>
        <w:rPr>
          <w:rFonts w:hint="eastAsia"/>
        </w:rPr>
        <w:t>возможностях</w:t>
      </w:r>
      <w:r>
        <w:t></w:t>
      </w:r>
      <w:r>
        <w:rPr>
          <w:rFonts w:hint="eastAsia"/>
        </w:rPr>
        <w:t>закрепления</w:t>
      </w:r>
      <w:r>
        <w:t></w:t>
      </w:r>
      <w:r>
        <w:rPr>
          <w:rFonts w:hint="eastAsia"/>
        </w:rPr>
        <w:t>размеров</w:t>
      </w:r>
      <w:r>
        <w:t></w:t>
      </w:r>
      <w:r>
        <w:rPr>
          <w:rFonts w:hint="eastAsia"/>
        </w:rPr>
        <w:t>фонда</w:t>
      </w:r>
      <w:r>
        <w:t></w:t>
      </w:r>
      <w:r>
        <w:rPr>
          <w:rFonts w:hint="eastAsia"/>
        </w:rPr>
        <w:t>оплаты</w:t>
      </w:r>
      <w:r>
        <w:t></w:t>
      </w:r>
      <w:r>
        <w:rPr>
          <w:rFonts w:hint="eastAsia"/>
        </w:rPr>
        <w:t>труда</w:t>
      </w:r>
      <w:r>
        <w:t></w:t>
      </w:r>
      <w:r>
        <w:t></w:t>
      </w:r>
      <w:r>
        <w:rPr>
          <w:rFonts w:hint="eastAsia"/>
        </w:rPr>
        <w:t>автор</w:t>
      </w:r>
      <w:r>
        <w:t></w:t>
      </w:r>
      <w:r>
        <w:rPr>
          <w:rFonts w:hint="eastAsia"/>
        </w:rPr>
        <w:t>предложил</w:t>
      </w:r>
      <w:r>
        <w:t></w:t>
      </w:r>
      <w:r>
        <w:rPr>
          <w:rFonts w:hint="eastAsia"/>
        </w:rPr>
        <w:t>примерную</w:t>
      </w:r>
      <w:r>
        <w:t></w:t>
      </w:r>
      <w:r>
        <w:rPr>
          <w:rFonts w:hint="eastAsia"/>
        </w:rPr>
        <w:t>процедуру</w:t>
      </w:r>
      <w:r>
        <w:t></w:t>
      </w:r>
      <w:r>
        <w:rPr>
          <w:rFonts w:hint="eastAsia"/>
        </w:rPr>
        <w:t>внедрения</w:t>
      </w:r>
      <w:r>
        <w:t></w:t>
      </w:r>
      <w:r>
        <w:rPr>
          <w:rFonts w:hint="eastAsia"/>
        </w:rPr>
        <w:t>системы</w:t>
      </w:r>
      <w:r>
        <w:t></w:t>
      </w:r>
      <w:r>
        <w:rPr>
          <w:rFonts w:hint="eastAsia"/>
        </w:rPr>
        <w:t>оплаты</w:t>
      </w:r>
      <w:r>
        <w:t></w:t>
      </w:r>
      <w:r>
        <w:rPr>
          <w:rFonts w:hint="eastAsia"/>
        </w:rPr>
        <w:t>труда</w:t>
      </w:r>
      <w:r>
        <w:t></w:t>
      </w:r>
      <w:r>
        <w:rPr>
          <w:rFonts w:hint="eastAsia"/>
        </w:rPr>
        <w:t>по</w:t>
      </w:r>
      <w:r>
        <w:t></w:t>
      </w:r>
      <w:r>
        <w:rPr>
          <w:rFonts w:hint="eastAsia"/>
        </w:rPr>
        <w:t>результатам</w:t>
      </w:r>
      <w:r>
        <w:t></w:t>
      </w:r>
      <w:r>
        <w:rPr>
          <w:rFonts w:hint="eastAsia"/>
        </w:rPr>
        <w:t>в</w:t>
      </w:r>
      <w:r>
        <w:t></w:t>
      </w:r>
      <w:r>
        <w:rPr>
          <w:rFonts w:hint="eastAsia"/>
        </w:rPr>
        <w:t>органе</w:t>
      </w:r>
      <w:r>
        <w:t></w:t>
      </w:r>
      <w:r>
        <w:rPr>
          <w:rFonts w:hint="eastAsia"/>
        </w:rPr>
        <w:t>исполнительной</w:t>
      </w:r>
      <w:r>
        <w:t></w:t>
      </w:r>
      <w:r>
        <w:rPr>
          <w:rFonts w:hint="eastAsia"/>
        </w:rPr>
        <w:t>власти</w:t>
      </w:r>
      <w:r>
        <w:t></w:t>
      </w:r>
      <w:bookmarkStart w:id="0" w:name="_GoBack"/>
      <w:bookmarkEnd w:id="0"/>
    </w:p>
    <w:sectPr w:rsidR="00824E27" w:rsidRPr="00824E2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2E7" w:rsidRDefault="001C42E7">
      <w:pPr>
        <w:spacing w:after="0" w:line="240" w:lineRule="auto"/>
      </w:pPr>
      <w:r>
        <w:separator/>
      </w:r>
    </w:p>
  </w:endnote>
  <w:endnote w:type="continuationSeparator" w:id="0">
    <w:p w:rsidR="001C42E7" w:rsidRDefault="001C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2E7" w:rsidRDefault="001C42E7"/>
    <w:p w:rsidR="001C42E7" w:rsidRDefault="001C42E7"/>
    <w:p w:rsidR="001C42E7" w:rsidRDefault="001C42E7"/>
    <w:p w:rsidR="001C42E7" w:rsidRDefault="001C42E7"/>
    <w:p w:rsidR="001C42E7" w:rsidRDefault="001C42E7"/>
    <w:p w:rsidR="001C42E7" w:rsidRDefault="001C42E7"/>
    <w:p w:rsidR="001C42E7" w:rsidRDefault="001C42E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2E7" w:rsidRDefault="001C42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C42E7" w:rsidRDefault="001C42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C42E7" w:rsidRDefault="001C42E7"/>
    <w:p w:rsidR="001C42E7" w:rsidRDefault="001C42E7"/>
    <w:p w:rsidR="001C42E7" w:rsidRDefault="001C42E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2E7" w:rsidRDefault="001C42E7"/>
                          <w:p w:rsidR="001C42E7" w:rsidRDefault="001C42E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C42E7" w:rsidRDefault="001C42E7"/>
                    <w:p w:rsidR="001C42E7" w:rsidRDefault="001C42E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C42E7" w:rsidRDefault="001C42E7"/>
    <w:p w:rsidR="001C42E7" w:rsidRDefault="001C42E7">
      <w:pPr>
        <w:rPr>
          <w:sz w:val="2"/>
          <w:szCs w:val="2"/>
        </w:rPr>
      </w:pPr>
    </w:p>
    <w:p w:rsidR="001C42E7" w:rsidRDefault="001C42E7"/>
    <w:p w:rsidR="001C42E7" w:rsidRDefault="001C42E7">
      <w:pPr>
        <w:spacing w:after="0" w:line="240" w:lineRule="auto"/>
      </w:pPr>
    </w:p>
  </w:footnote>
  <w:footnote w:type="continuationSeparator" w:id="0">
    <w:p w:rsidR="001C42E7" w:rsidRDefault="001C4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2E7"/>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40A182C"/>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81809-A20F-47A8-993A-4ABE4D880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1968</Words>
  <Characters>11220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cp:revision>
  <cp:lastPrinted>2009-02-06T05:36:00Z</cp:lastPrinted>
  <dcterms:created xsi:type="dcterms:W3CDTF">2023-09-07T12:38:00Z</dcterms:created>
  <dcterms:modified xsi:type="dcterms:W3CDTF">2023-09-16T17:55:00Z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