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96" w:rsidRDefault="000B6096" w:rsidP="000B6096">
      <w:r>
        <w:rPr>
          <w:rFonts w:hint="eastAsia"/>
        </w:rPr>
        <w:t>Мокросноп</w:t>
      </w:r>
      <w:r>
        <w:t></w:t>
      </w:r>
      <w:r>
        <w:rPr>
          <w:rFonts w:hint="eastAsia"/>
        </w:rPr>
        <w:t>Вікторія</w:t>
      </w:r>
      <w:r>
        <w:t></w:t>
      </w:r>
      <w:r>
        <w:rPr>
          <w:rFonts w:hint="eastAsia"/>
        </w:rPr>
        <w:t>Михайлівна</w:t>
      </w:r>
      <w:r>
        <w:t></w:t>
      </w:r>
      <w:r>
        <w:t></w:t>
      </w:r>
      <w:r>
        <w:rPr>
          <w:rFonts w:hint="eastAsia"/>
        </w:rPr>
        <w:t>провідний</w:t>
      </w:r>
      <w:r>
        <w:t></w:t>
      </w:r>
      <w:r>
        <w:rPr>
          <w:rFonts w:hint="eastAsia"/>
        </w:rPr>
        <w:t>інже</w:t>
      </w:r>
      <w:r>
        <w:t></w:t>
      </w:r>
      <w:r>
        <w:t></w:t>
      </w:r>
      <w:r>
        <w:t></w:t>
      </w:r>
      <w:r>
        <w:t></w:t>
      </w:r>
      <w:r>
        <w:t></w:t>
      </w:r>
      <w:r>
        <w:rPr>
          <w:rFonts w:hint="eastAsia"/>
        </w:rPr>
        <w:t>нер</w:t>
      </w:r>
      <w:r>
        <w:t></w:t>
      </w:r>
      <w:r>
        <w:rPr>
          <w:rFonts w:hint="eastAsia"/>
        </w:rPr>
        <w:t>відділу</w:t>
      </w:r>
      <w:r>
        <w:t></w:t>
      </w:r>
      <w:r>
        <w:rPr>
          <w:rFonts w:hint="eastAsia"/>
        </w:rPr>
        <w:t>мембранології</w:t>
      </w:r>
      <w:r>
        <w:t></w:t>
      </w:r>
      <w:r>
        <w:rPr>
          <w:rFonts w:hint="eastAsia"/>
        </w:rPr>
        <w:t>та</w:t>
      </w:r>
      <w:r>
        <w:t></w:t>
      </w:r>
      <w:r>
        <w:rPr>
          <w:rFonts w:hint="eastAsia"/>
        </w:rPr>
        <w:t>фітохімії</w:t>
      </w:r>
      <w:r>
        <w:t></w:t>
      </w:r>
      <w:r>
        <w:rPr>
          <w:rFonts w:hint="eastAsia"/>
        </w:rPr>
        <w:t>Інституту</w:t>
      </w:r>
      <w:r>
        <w:t></w:t>
      </w:r>
      <w:r>
        <w:rPr>
          <w:rFonts w:hint="eastAsia"/>
        </w:rPr>
        <w:t>бота</w:t>
      </w:r>
      <w:r>
        <w:t></w:t>
      </w:r>
      <w:r>
        <w:t></w:t>
      </w:r>
      <w:r>
        <w:t></w:t>
      </w:r>
      <w:r>
        <w:t></w:t>
      </w:r>
      <w:r>
        <w:t></w:t>
      </w:r>
      <w:r>
        <w:rPr>
          <w:rFonts w:hint="eastAsia"/>
        </w:rPr>
        <w:t>ніки</w:t>
      </w:r>
      <w:r>
        <w:t></w:t>
      </w:r>
      <w:r>
        <w:rPr>
          <w:rFonts w:hint="eastAsia"/>
        </w:rPr>
        <w:t>імені</w:t>
      </w:r>
      <w:r>
        <w:t></w:t>
      </w:r>
      <w:r>
        <w:rPr>
          <w:rFonts w:hint="eastAsia"/>
        </w:rPr>
        <w:t>М</w:t>
      </w:r>
      <w:r>
        <w:t></w:t>
      </w:r>
      <w:r>
        <w:t></w:t>
      </w:r>
      <w:r>
        <w:rPr>
          <w:rFonts w:hint="eastAsia"/>
        </w:rPr>
        <w:t>Г</w:t>
      </w:r>
      <w:r>
        <w:t></w:t>
      </w:r>
      <w:r>
        <w:t></w:t>
      </w:r>
      <w:r>
        <w:rPr>
          <w:rFonts w:hint="eastAsia"/>
        </w:rPr>
        <w:t>Холодного</w:t>
      </w:r>
      <w:r>
        <w:t></w:t>
      </w:r>
      <w:r>
        <w:t></w:t>
      </w:r>
      <w:r>
        <w:t></w:t>
      </w:r>
      <w:r>
        <w:t></w:t>
      </w:r>
      <w:r>
        <w:t></w:t>
      </w:r>
      <w:r>
        <w:t></w:t>
      </w:r>
      <w:r>
        <w:t></w:t>
      </w:r>
      <w:r>
        <w:t></w:t>
      </w:r>
      <w:r>
        <w:t></w:t>
      </w:r>
      <w:r>
        <w:rPr>
          <w:rFonts w:hint="eastAsia"/>
        </w:rPr>
        <w:t>Вплив</w:t>
      </w:r>
      <w:r>
        <w:t></w:t>
      </w:r>
      <w:r>
        <w:rPr>
          <w:rFonts w:hint="eastAsia"/>
        </w:rPr>
        <w:t>етанолу</w:t>
      </w:r>
      <w:r>
        <w:t></w:t>
      </w:r>
      <w:r>
        <w:rPr>
          <w:rFonts w:hint="eastAsia"/>
        </w:rPr>
        <w:t>на</w:t>
      </w:r>
      <w:r>
        <w:t></w:t>
      </w:r>
      <w:r>
        <w:rPr>
          <w:rFonts w:hint="eastAsia"/>
        </w:rPr>
        <w:t>клітини</w:t>
      </w:r>
      <w:r>
        <w:t></w:t>
      </w:r>
      <w:r>
        <w:t></w:t>
      </w:r>
      <w:r>
        <w:t></w:t>
      </w:r>
      <w:r>
        <w:t></w:t>
      </w:r>
      <w:r>
        <w:t></w:t>
      </w:r>
      <w:r>
        <w:t></w:t>
      </w:r>
      <w:r>
        <w:t></w:t>
      </w:r>
      <w:r>
        <w:t></w:t>
      </w:r>
      <w:r>
        <w:t></w:t>
      </w:r>
      <w:r>
        <w:t></w:t>
      </w:r>
      <w:r>
        <w:t></w:t>
      </w:r>
      <w:r>
        <w:t></w:t>
      </w:r>
      <w:r>
        <w:t></w:t>
      </w:r>
      <w:r>
        <w:t></w:t>
      </w:r>
      <w:r>
        <w:t></w:t>
      </w:r>
      <w:r>
        <w:t></w:t>
      </w:r>
      <w:r>
        <w:t></w:t>
      </w:r>
      <w:r>
        <w:t></w:t>
      </w:r>
      <w:r>
        <w:rPr>
          <w:rFonts w:hint="eastAsia"/>
        </w:rPr>
        <w:t>за</w:t>
      </w:r>
      <w:r>
        <w:t></w:t>
      </w:r>
      <w:r>
        <w:rPr>
          <w:rFonts w:hint="eastAsia"/>
        </w:rPr>
        <w:t>умов</w:t>
      </w:r>
      <w:r>
        <w:t></w:t>
      </w:r>
      <w:r>
        <w:rPr>
          <w:rFonts w:hint="eastAsia"/>
        </w:rPr>
        <w:t>міксотрофного</w:t>
      </w:r>
      <w:r>
        <w:t></w:t>
      </w:r>
      <w:r>
        <w:rPr>
          <w:rFonts w:hint="eastAsia"/>
        </w:rPr>
        <w:t>культивування</w:t>
      </w:r>
      <w:r>
        <w:t></w:t>
      </w:r>
      <w:r>
        <w:t></w:t>
      </w:r>
      <w:r>
        <w:t></w:t>
      </w:r>
      <w:r>
        <w:t></w:t>
      </w:r>
      <w:r>
        <w:t></w:t>
      </w:r>
      <w:r>
        <w:t></w:t>
      </w:r>
      <w:r>
        <w:t></w:t>
      </w:r>
      <w:r>
        <w:t></w:t>
      </w:r>
      <w:r>
        <w:t></w:t>
      </w:r>
      <w:r>
        <w:t></w:t>
      </w:r>
      <w:r>
        <w:t></w:t>
      </w:r>
      <w:r>
        <w:t></w:t>
      </w:r>
      <w:r>
        <w:t></w:t>
      </w:r>
      <w:r>
        <w:t></w:t>
      </w:r>
      <w:r>
        <w:t></w:t>
      </w:r>
      <w:r>
        <w:t></w:t>
      </w:r>
      <w:r>
        <w:t></w:t>
      </w:r>
      <w:r>
        <w:t></w:t>
      </w:r>
      <w:r>
        <w:t></w:t>
      </w:r>
      <w:r>
        <w:t></w:t>
      </w:r>
      <w:r>
        <w:rPr>
          <w:rFonts w:hint="eastAsia"/>
        </w:rPr>
        <w:t>фізіологія</w:t>
      </w:r>
      <w:r>
        <w:t></w:t>
      </w:r>
      <w:r>
        <w:rPr>
          <w:rFonts w:hint="eastAsia"/>
        </w:rPr>
        <w:t>рослин</w:t>
      </w:r>
      <w:r>
        <w:t></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у</w:t>
      </w:r>
      <w:r>
        <w:t></w:t>
      </w:r>
      <w:r>
        <w:rPr>
          <w:rFonts w:hint="eastAsia"/>
        </w:rPr>
        <w:t>Київському</w:t>
      </w:r>
      <w:r>
        <w:t></w:t>
      </w:r>
      <w:r>
        <w:rPr>
          <w:rFonts w:hint="eastAsia"/>
        </w:rPr>
        <w:t>національному</w:t>
      </w:r>
      <w:r>
        <w:t></w:t>
      </w:r>
      <w:r>
        <w:rPr>
          <w:rFonts w:hint="eastAsia"/>
        </w:rPr>
        <w:t>університеті</w:t>
      </w:r>
      <w:r>
        <w:t></w:t>
      </w:r>
      <w:r>
        <w:rPr>
          <w:rFonts w:hint="eastAsia"/>
        </w:rPr>
        <w:t>імені</w:t>
      </w:r>
      <w:r>
        <w:t></w:t>
      </w:r>
      <w:r>
        <w:rPr>
          <w:rFonts w:hint="eastAsia"/>
        </w:rPr>
        <w:t>Тараса</w:t>
      </w:r>
      <w:r>
        <w:t></w:t>
      </w:r>
      <w:r>
        <w:rPr>
          <w:rFonts w:hint="eastAsia"/>
        </w:rPr>
        <w:t>Шевченка</w:t>
      </w:r>
    </w:p>
    <w:p w:rsidR="000B6096" w:rsidRDefault="000B6096" w:rsidP="000B6096"/>
    <w:p w:rsidR="000B6096" w:rsidRDefault="000B6096" w:rsidP="000B6096"/>
    <w:p w:rsidR="000B6096" w:rsidRDefault="000B6096" w:rsidP="000B6096"/>
    <w:p w:rsidR="000B6096" w:rsidRDefault="000B6096" w:rsidP="000B6096"/>
    <w:p w:rsidR="000B6096" w:rsidRDefault="000B6096" w:rsidP="000B6096"/>
    <w:p w:rsidR="000B6096" w:rsidRDefault="000B6096" w:rsidP="000B6096">
      <w:r>
        <w:rPr>
          <w:rFonts w:hint="eastAsia"/>
        </w:rPr>
        <w:t>Інститут</w:t>
      </w:r>
      <w:r>
        <w:t></w:t>
      </w:r>
      <w:r>
        <w:rPr>
          <w:rFonts w:hint="eastAsia"/>
        </w:rPr>
        <w:t>ботаніки</w:t>
      </w:r>
      <w:r>
        <w:t></w:t>
      </w:r>
      <w:r>
        <w:rPr>
          <w:rFonts w:hint="eastAsia"/>
        </w:rPr>
        <w:t>ім</w:t>
      </w:r>
      <w:r>
        <w:t></w:t>
      </w:r>
      <w:r>
        <w:t></w:t>
      </w:r>
      <w:r>
        <w:rPr>
          <w:rFonts w:hint="eastAsia"/>
        </w:rPr>
        <w:t>М</w:t>
      </w:r>
      <w:r>
        <w:t></w:t>
      </w:r>
      <w:r>
        <w:t></w:t>
      </w:r>
      <w:r>
        <w:rPr>
          <w:rFonts w:hint="eastAsia"/>
        </w:rPr>
        <w:t>Г</w:t>
      </w:r>
      <w:r>
        <w:t></w:t>
      </w:r>
      <w:r>
        <w:t></w:t>
      </w:r>
      <w:r>
        <w:rPr>
          <w:rFonts w:hint="eastAsia"/>
        </w:rPr>
        <w:t>Холодного</w:t>
      </w:r>
      <w:r>
        <w:t></w:t>
      </w:r>
      <w:r>
        <w:rPr>
          <w:rFonts w:hint="eastAsia"/>
        </w:rPr>
        <w:t>Національна</w:t>
      </w:r>
      <w:r>
        <w:t></w:t>
      </w:r>
      <w:r>
        <w:rPr>
          <w:rFonts w:hint="eastAsia"/>
        </w:rPr>
        <w:t>академія</w:t>
      </w:r>
      <w:r>
        <w:t></w:t>
      </w:r>
      <w:r>
        <w:rPr>
          <w:rFonts w:hint="eastAsia"/>
        </w:rPr>
        <w:t>наук</w:t>
      </w:r>
      <w:r>
        <w:t></w:t>
      </w:r>
      <w:r>
        <w:rPr>
          <w:rFonts w:hint="eastAsia"/>
        </w:rPr>
        <w:t>України</w:t>
      </w:r>
    </w:p>
    <w:p w:rsidR="000B6096" w:rsidRDefault="000B6096" w:rsidP="000B6096">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0B6096" w:rsidRDefault="000B6096" w:rsidP="000B6096">
      <w:r>
        <w:t></w:t>
      </w:r>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0B6096" w:rsidRDefault="000B6096" w:rsidP="000B6096">
      <w:r>
        <w:rPr>
          <w:rFonts w:hint="eastAsia"/>
        </w:rPr>
        <w:t>Кваліфікаційна</w:t>
      </w:r>
      <w:r>
        <w:t></w:t>
      </w:r>
      <w:r>
        <w:rPr>
          <w:rFonts w:hint="eastAsia"/>
        </w:rPr>
        <w:t>наукова</w:t>
      </w:r>
    </w:p>
    <w:p w:rsidR="000B6096" w:rsidRDefault="000B6096" w:rsidP="000B6096">
      <w:r>
        <w:rPr>
          <w:rFonts w:hint="eastAsia"/>
        </w:rPr>
        <w:t>праця</w:t>
      </w:r>
      <w:r>
        <w:t></w:t>
      </w:r>
      <w:r>
        <w:rPr>
          <w:rFonts w:hint="eastAsia"/>
        </w:rPr>
        <w:t>на</w:t>
      </w:r>
      <w:r>
        <w:t></w:t>
      </w:r>
      <w:r>
        <w:rPr>
          <w:rFonts w:hint="eastAsia"/>
        </w:rPr>
        <w:t>правах</w:t>
      </w:r>
      <w:r>
        <w:t></w:t>
      </w:r>
      <w:r>
        <w:rPr>
          <w:rFonts w:hint="eastAsia"/>
        </w:rPr>
        <w:t>рукопису</w:t>
      </w:r>
    </w:p>
    <w:p w:rsidR="000B6096" w:rsidRDefault="000B6096" w:rsidP="000B6096">
      <w:r>
        <w:rPr>
          <w:rFonts w:hint="eastAsia"/>
        </w:rPr>
        <w:t>МОКРОСНОП</w:t>
      </w:r>
      <w:r>
        <w:t></w:t>
      </w:r>
      <w:r>
        <w:rPr>
          <w:rFonts w:hint="eastAsia"/>
        </w:rPr>
        <w:t>ВІКТОРІЯ</w:t>
      </w:r>
      <w:r>
        <w:t></w:t>
      </w:r>
      <w:r>
        <w:rPr>
          <w:rFonts w:hint="eastAsia"/>
        </w:rPr>
        <w:t>МИХАЙЛІВНА</w:t>
      </w:r>
    </w:p>
    <w:p w:rsidR="000B6096" w:rsidRDefault="000B6096" w:rsidP="000B6096">
      <w:r>
        <w:rPr>
          <w:rFonts w:hint="eastAsia"/>
        </w:rPr>
        <w:t>УДК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0B6096" w:rsidRDefault="000B6096" w:rsidP="000B6096">
      <w:r>
        <w:rPr>
          <w:rFonts w:hint="eastAsia"/>
        </w:rPr>
        <w:t>ДИСЕРТАЦІЯ</w:t>
      </w:r>
    </w:p>
    <w:p w:rsidR="000B6096" w:rsidRDefault="000B6096" w:rsidP="000B6096">
      <w:r>
        <w:rPr>
          <w:rFonts w:hint="eastAsia"/>
        </w:rPr>
        <w:t>ВПЛИВ</w:t>
      </w:r>
      <w:r>
        <w:t></w:t>
      </w:r>
      <w:r>
        <w:rPr>
          <w:rFonts w:hint="eastAsia"/>
        </w:rPr>
        <w:t>ЕТАНОЛУ</w:t>
      </w:r>
      <w:r>
        <w:t></w:t>
      </w:r>
      <w:r>
        <w:rPr>
          <w:rFonts w:hint="eastAsia"/>
        </w:rPr>
        <w:t>НА</w:t>
      </w:r>
      <w:r>
        <w:t></w:t>
      </w:r>
      <w:r>
        <w:rPr>
          <w:rFonts w:hint="eastAsia"/>
        </w:rPr>
        <w:t>КЛІТИНИ</w:t>
      </w:r>
      <w:r>
        <w:t></w:t>
      </w:r>
      <w:r>
        <w:t></w:t>
      </w:r>
      <w:r>
        <w:t></w:t>
      </w:r>
      <w:r>
        <w:t></w:t>
      </w:r>
      <w:r>
        <w:t></w:t>
      </w:r>
      <w:r>
        <w:t></w:t>
      </w:r>
      <w:r>
        <w:t></w:t>
      </w:r>
      <w:r>
        <w:t></w:t>
      </w:r>
      <w:r>
        <w:t></w:t>
      </w:r>
      <w:r>
        <w:t></w:t>
      </w:r>
      <w:r>
        <w:t></w:t>
      </w:r>
      <w:r>
        <w:t></w:t>
      </w:r>
      <w:r>
        <w:t></w:t>
      </w:r>
      <w:r>
        <w:t></w:t>
      </w:r>
      <w:r>
        <w:t></w:t>
      </w:r>
      <w:r>
        <w:t></w:t>
      </w:r>
      <w:r>
        <w:t></w:t>
      </w:r>
      <w:r>
        <w:t></w:t>
      </w:r>
      <w:r>
        <w:rPr>
          <w:rFonts w:hint="eastAsia"/>
        </w:rPr>
        <w:t>ЗА</w:t>
      </w:r>
      <w:r>
        <w:t></w:t>
      </w:r>
      <w:r>
        <w:rPr>
          <w:rFonts w:hint="eastAsia"/>
        </w:rPr>
        <w:t>УМОВ</w:t>
      </w:r>
    </w:p>
    <w:p w:rsidR="000B6096" w:rsidRDefault="000B6096" w:rsidP="000B6096">
      <w:r>
        <w:rPr>
          <w:rFonts w:hint="eastAsia"/>
        </w:rPr>
        <w:t>МІКСОТРОФНОГО</w:t>
      </w:r>
      <w:r>
        <w:t></w:t>
      </w:r>
      <w:r>
        <w:rPr>
          <w:rFonts w:hint="eastAsia"/>
        </w:rPr>
        <w:t>КУЛЬТИВУВАННЯ</w:t>
      </w:r>
    </w:p>
    <w:p w:rsidR="000B6096" w:rsidRDefault="000B6096" w:rsidP="000B6096">
      <w:r>
        <w:t></w:t>
      </w:r>
      <w:r>
        <w:t></w:t>
      </w:r>
      <w:r>
        <w:t></w:t>
      </w:r>
      <w:r>
        <w:t></w:t>
      </w:r>
      <w:r>
        <w:t></w:t>
      </w:r>
      <w:r>
        <w:t></w:t>
      </w:r>
      <w:r>
        <w:t></w:t>
      </w:r>
      <w:r>
        <w:t></w:t>
      </w:r>
      <w:r>
        <w:t></w:t>
      </w:r>
      <w:r>
        <w:rPr>
          <w:rFonts w:hint="eastAsia"/>
        </w:rPr>
        <w:t>–</w:t>
      </w:r>
      <w:r>
        <w:t></w:t>
      </w:r>
      <w:r>
        <w:rPr>
          <w:rFonts w:hint="eastAsia"/>
        </w:rPr>
        <w:t>фізіологія</w:t>
      </w:r>
      <w:r>
        <w:t></w:t>
      </w:r>
      <w:r>
        <w:rPr>
          <w:rFonts w:hint="eastAsia"/>
        </w:rPr>
        <w:t>рослин</w:t>
      </w:r>
    </w:p>
    <w:p w:rsidR="000B6096" w:rsidRDefault="000B6096" w:rsidP="000B6096">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p>
    <w:p w:rsidR="000B6096" w:rsidRDefault="000B6096" w:rsidP="000B6096">
      <w:r>
        <w:rPr>
          <w:rFonts w:hint="eastAsia"/>
        </w:rPr>
        <w:t>кандидата</w:t>
      </w:r>
      <w:r>
        <w:t></w:t>
      </w:r>
      <w:r>
        <w:rPr>
          <w:rFonts w:hint="eastAsia"/>
        </w:rPr>
        <w:t>біологічних</w:t>
      </w:r>
      <w:r>
        <w:t></w:t>
      </w:r>
      <w:r>
        <w:rPr>
          <w:rFonts w:hint="eastAsia"/>
        </w:rPr>
        <w:t>наук</w:t>
      </w:r>
    </w:p>
    <w:p w:rsidR="000B6096" w:rsidRDefault="000B6096" w:rsidP="000B6096">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0B6096" w:rsidRDefault="000B6096" w:rsidP="000B6096">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0B6096" w:rsidRDefault="000B6096" w:rsidP="000B6096">
      <w:r>
        <w:t></w:t>
      </w:r>
      <w:r>
        <w:t></w:t>
      </w:r>
      <w:r>
        <w:t></w:t>
      </w:r>
      <w:r>
        <w:t></w:t>
      </w:r>
      <w:r>
        <w:t></w:t>
      </w:r>
      <w:r>
        <w:t></w:t>
      </w:r>
      <w:r>
        <w:t></w:t>
      </w:r>
      <w:r>
        <w:t></w:t>
      </w:r>
      <w:r>
        <w:t></w:t>
      </w:r>
      <w:r>
        <w:t></w:t>
      </w:r>
      <w:r>
        <w:t></w:t>
      </w:r>
      <w:r>
        <w:t></w:t>
      </w:r>
      <w:r>
        <w:t></w:t>
      </w:r>
      <w:r>
        <w:t></w:t>
      </w:r>
      <w:r>
        <w:t></w:t>
      </w:r>
      <w:r>
        <w:t></w:t>
      </w:r>
      <w:r>
        <w:t></w:t>
      </w:r>
      <w:r>
        <w:rPr>
          <w:rFonts w:hint="eastAsia"/>
        </w:rPr>
        <w:t>В</w:t>
      </w:r>
      <w:r>
        <w:t></w:t>
      </w:r>
      <w:r>
        <w:t></w:t>
      </w:r>
      <w:r>
        <w:rPr>
          <w:rFonts w:hint="eastAsia"/>
        </w:rPr>
        <w:t>М</w:t>
      </w:r>
      <w:r>
        <w:t></w:t>
      </w:r>
      <w:r>
        <w:t></w:t>
      </w:r>
      <w:r>
        <w:rPr>
          <w:rFonts w:hint="eastAsia"/>
        </w:rPr>
        <w:t>Мокросноп</w:t>
      </w:r>
    </w:p>
    <w:p w:rsidR="000B6096" w:rsidRDefault="000B6096" w:rsidP="000B6096">
      <w:r>
        <w:t></w:t>
      </w:r>
      <w:r>
        <w:rPr>
          <w:rFonts w:hint="eastAsia"/>
        </w:rPr>
        <w:t>підпис</w:t>
      </w:r>
      <w:r>
        <w:t></w:t>
      </w:r>
      <w:r>
        <w:t></w:t>
      </w:r>
      <w:r>
        <w:rPr>
          <w:rFonts w:hint="eastAsia"/>
        </w:rPr>
        <w:t>ініціали</w:t>
      </w:r>
      <w:r>
        <w:t></w:t>
      </w:r>
      <w:r>
        <w:rPr>
          <w:rFonts w:hint="eastAsia"/>
        </w:rPr>
        <w:t>та</w:t>
      </w:r>
      <w:r>
        <w:t></w:t>
      </w:r>
      <w:r>
        <w:rPr>
          <w:rFonts w:hint="eastAsia"/>
        </w:rPr>
        <w:t>прізвище</w:t>
      </w:r>
      <w:r>
        <w:t></w:t>
      </w:r>
      <w:r>
        <w:rPr>
          <w:rFonts w:hint="eastAsia"/>
        </w:rPr>
        <w:t>здобувача</w:t>
      </w:r>
      <w:r>
        <w:t></w:t>
      </w:r>
    </w:p>
    <w:p w:rsidR="000B6096" w:rsidRDefault="000B6096" w:rsidP="000B6096">
      <w:r>
        <w:rPr>
          <w:rFonts w:hint="eastAsia"/>
        </w:rPr>
        <w:t>Науковий</w:t>
      </w:r>
      <w:r>
        <w:t></w:t>
      </w:r>
      <w:r>
        <w:rPr>
          <w:rFonts w:hint="eastAsia"/>
        </w:rPr>
        <w:t>керівник</w:t>
      </w:r>
      <w:r>
        <w:t></w:t>
      </w:r>
      <w:r>
        <w:rPr>
          <w:rFonts w:hint="eastAsia"/>
        </w:rPr>
        <w:t>Золотарьова</w:t>
      </w:r>
      <w:r>
        <w:t></w:t>
      </w:r>
      <w:r>
        <w:rPr>
          <w:rFonts w:hint="eastAsia"/>
        </w:rPr>
        <w:t>Олена</w:t>
      </w:r>
      <w:r>
        <w:t></w:t>
      </w:r>
      <w:r>
        <w:rPr>
          <w:rFonts w:hint="eastAsia"/>
        </w:rPr>
        <w:t>Костянтинівна</w:t>
      </w:r>
      <w:r>
        <w:t></w:t>
      </w:r>
      <w:r>
        <w:t></w:t>
      </w:r>
      <w:r>
        <w:rPr>
          <w:rFonts w:hint="eastAsia"/>
        </w:rPr>
        <w:t>доктор</w:t>
      </w:r>
      <w:r>
        <w:t></w:t>
      </w:r>
      <w:r>
        <w:rPr>
          <w:rFonts w:hint="eastAsia"/>
        </w:rPr>
        <w:t>біологічних</w:t>
      </w:r>
      <w:r>
        <w:t></w:t>
      </w:r>
      <w:r>
        <w:rPr>
          <w:rFonts w:hint="eastAsia"/>
        </w:rPr>
        <w:t>наук</w:t>
      </w:r>
      <w:r>
        <w:t></w:t>
      </w:r>
    </w:p>
    <w:p w:rsidR="000B6096" w:rsidRDefault="000B6096" w:rsidP="000B6096">
      <w:r>
        <w:rPr>
          <w:rFonts w:hint="eastAsia"/>
        </w:rPr>
        <w:t>професор</w:t>
      </w:r>
    </w:p>
    <w:p w:rsidR="000B6096" w:rsidRDefault="000B6096" w:rsidP="000B6096">
      <w:r>
        <w:rPr>
          <w:rFonts w:hint="eastAsia"/>
        </w:rPr>
        <w:t>Київ</w:t>
      </w:r>
      <w:r>
        <w:t></w:t>
      </w:r>
      <w:r>
        <w:rPr>
          <w:rFonts w:hint="eastAsia"/>
        </w:rPr>
        <w:t>–</w:t>
      </w:r>
      <w:r>
        <w:t></w:t>
      </w:r>
      <w:r>
        <w:t></w:t>
      </w:r>
      <w:r>
        <w:t></w:t>
      </w:r>
      <w:r>
        <w:t></w:t>
      </w:r>
      <w:r>
        <w:t></w:t>
      </w:r>
    </w:p>
    <w:p w:rsidR="000B6096" w:rsidRDefault="000B6096" w:rsidP="000B6096"/>
    <w:p w:rsidR="000B6096" w:rsidRDefault="000B6096" w:rsidP="000B6096"/>
    <w:p w:rsidR="000B6096" w:rsidRDefault="000B6096" w:rsidP="000B6096">
      <w:r>
        <w:rPr>
          <w:rFonts w:hint="eastAsia"/>
        </w:rPr>
        <w:t>ЗМІСТ</w:t>
      </w:r>
    </w:p>
    <w:p w:rsidR="000B6096" w:rsidRDefault="000B6096" w:rsidP="000B6096">
      <w:r>
        <w:rPr>
          <w:rFonts w:hint="eastAsia"/>
        </w:rPr>
        <w:t>Розділ</w:t>
      </w:r>
    </w:p>
    <w:p w:rsidR="000B6096" w:rsidRDefault="000B6096" w:rsidP="000B6096">
      <w:r>
        <w:rPr>
          <w:rFonts w:hint="eastAsia"/>
        </w:rPr>
        <w:t>Перелік</w:t>
      </w:r>
      <w:r>
        <w:t></w:t>
      </w:r>
      <w:r>
        <w:rPr>
          <w:rFonts w:hint="eastAsia"/>
        </w:rPr>
        <w:t>умовних</w:t>
      </w:r>
      <w:r>
        <w:t></w:t>
      </w:r>
      <w:r>
        <w:rPr>
          <w:rFonts w:hint="eastAsia"/>
        </w:rPr>
        <w:t>позначень……………………………</w:t>
      </w:r>
      <w:r>
        <w:t></w:t>
      </w:r>
      <w:r>
        <w:t></w:t>
      </w:r>
      <w:r>
        <w:t></w:t>
      </w:r>
    </w:p>
    <w:p w:rsidR="000B6096" w:rsidRDefault="000B6096" w:rsidP="000B6096">
      <w:r>
        <w:rPr>
          <w:rFonts w:hint="eastAsia"/>
        </w:rPr>
        <w:t>Вступ………………………………………………………</w:t>
      </w:r>
      <w:r>
        <w:t></w:t>
      </w:r>
      <w:r>
        <w:t></w:t>
      </w:r>
      <w:r>
        <w:t></w:t>
      </w:r>
    </w:p>
    <w:p w:rsidR="000B6096" w:rsidRDefault="000B6096" w:rsidP="000B6096">
      <w:r>
        <w:t></w:t>
      </w:r>
      <w:r>
        <w:t></w:t>
      </w:r>
      <w:r>
        <w:t></w:t>
      </w:r>
      <w:r>
        <w:rPr>
          <w:rFonts w:hint="eastAsia"/>
        </w:rPr>
        <w:t>Особливостібудови</w:t>
      </w:r>
      <w:r>
        <w:t></w:t>
      </w:r>
      <w:r>
        <w:rPr>
          <w:rFonts w:hint="eastAsia"/>
        </w:rPr>
        <w:t>та</w:t>
      </w:r>
      <w:r>
        <w:t></w:t>
      </w:r>
      <w:r>
        <w:rPr>
          <w:rFonts w:hint="eastAsia"/>
        </w:rPr>
        <w:t>метаболізму</w:t>
      </w:r>
      <w:r>
        <w:t></w:t>
      </w:r>
      <w:r>
        <w:rPr>
          <w:rFonts w:hint="eastAsia"/>
        </w:rPr>
        <w:t>клітин</w:t>
      </w:r>
    </w:p>
    <w:p w:rsidR="000B6096" w:rsidRDefault="000B6096" w:rsidP="000B6096">
      <w:r>
        <w:rPr>
          <w:rFonts w:hint="eastAsia"/>
        </w:rPr>
        <w:t>мікроводорості</w:t>
      </w:r>
      <w:r>
        <w:t></w:t>
      </w:r>
      <w:r>
        <w:rPr>
          <w:rFonts w:hint="eastAsia"/>
        </w:rPr>
        <w:t>Е</w:t>
      </w:r>
      <w:r>
        <w:t></w:t>
      </w:r>
      <w:r>
        <w:t></w:t>
      </w:r>
      <w:r>
        <w:t></w:t>
      </w:r>
      <w:r>
        <w:t></w:t>
      </w:r>
      <w:r>
        <w:t></w:t>
      </w:r>
      <w:r>
        <w:t></w:t>
      </w:r>
      <w:r>
        <w:t></w:t>
      </w:r>
      <w:r>
        <w:t></w:t>
      </w:r>
      <w:r>
        <w:t></w:t>
      </w:r>
      <w:r>
        <w:t></w:t>
      </w:r>
      <w:r>
        <w:t></w:t>
      </w:r>
      <w:r>
        <w:t></w:t>
      </w:r>
      <w:r>
        <w:t></w:t>
      </w:r>
      <w:r>
        <w:t></w:t>
      </w:r>
      <w:r>
        <w:t></w:t>
      </w:r>
      <w:r>
        <w:rPr>
          <w:rFonts w:hint="eastAsia"/>
        </w:rPr>
        <w:t>………………………</w:t>
      </w:r>
      <w:r>
        <w:t></w:t>
      </w:r>
      <w:r>
        <w:t></w:t>
      </w:r>
      <w:r>
        <w:t></w:t>
      </w:r>
      <w:r>
        <w:t></w:t>
      </w:r>
      <w:r>
        <w:t></w:t>
      </w:r>
    </w:p>
    <w:p w:rsidR="000B6096" w:rsidRDefault="000B6096" w:rsidP="000B6096">
      <w:r>
        <w:t></w:t>
      </w:r>
      <w:r>
        <w:t></w:t>
      </w:r>
      <w:r>
        <w:t></w:t>
      </w:r>
      <w:r>
        <w:t></w:t>
      </w:r>
      <w:r>
        <w:t></w:t>
      </w:r>
      <w:r>
        <w:rPr>
          <w:rFonts w:hint="eastAsia"/>
        </w:rPr>
        <w:t>Структура</w:t>
      </w:r>
      <w:r>
        <w:t></w:t>
      </w:r>
      <w:r>
        <w:rPr>
          <w:rFonts w:hint="eastAsia"/>
        </w:rPr>
        <w:t>хлоропластів</w:t>
      </w:r>
      <w:r>
        <w:t></w:t>
      </w:r>
      <w:r>
        <w:rPr>
          <w:rFonts w:hint="eastAsia"/>
        </w:rPr>
        <w:t>та</w:t>
      </w:r>
      <w:r>
        <w:t></w:t>
      </w:r>
      <w:r>
        <w:rPr>
          <w:rFonts w:hint="eastAsia"/>
        </w:rPr>
        <w:t>фотосинтетичного</w:t>
      </w:r>
      <w:r>
        <w:t></w:t>
      </w:r>
      <w:r>
        <w:rPr>
          <w:rFonts w:hint="eastAsia"/>
        </w:rPr>
        <w:t>апарату…</w:t>
      </w:r>
      <w:r>
        <w:t></w:t>
      </w:r>
      <w:r>
        <w:t></w:t>
      </w:r>
      <w:r>
        <w:t></w:t>
      </w:r>
    </w:p>
    <w:p w:rsidR="000B6096" w:rsidRDefault="000B6096" w:rsidP="000B6096">
      <w:r>
        <w:t></w:t>
      </w:r>
      <w:r>
        <w:t></w:t>
      </w:r>
      <w:r>
        <w:t></w:t>
      </w:r>
      <w:r>
        <w:t></w:t>
      </w:r>
      <w:r>
        <w:t></w:t>
      </w:r>
      <w:r>
        <w:t></w:t>
      </w:r>
      <w:r>
        <w:t></w:t>
      </w:r>
      <w:r>
        <w:rPr>
          <w:rFonts w:hint="eastAsia"/>
        </w:rPr>
        <w:t>Біогенез</w:t>
      </w:r>
      <w:r>
        <w:t></w:t>
      </w:r>
      <w:r>
        <w:rPr>
          <w:rFonts w:hint="eastAsia"/>
        </w:rPr>
        <w:t>хлоропластів……………………………………</w:t>
      </w:r>
      <w:r>
        <w:t></w:t>
      </w:r>
      <w:r>
        <w:t></w:t>
      </w:r>
      <w:r>
        <w:t></w:t>
      </w:r>
      <w:r>
        <w:t></w:t>
      </w:r>
    </w:p>
    <w:p w:rsidR="000B6096" w:rsidRDefault="000B6096" w:rsidP="000B6096">
      <w:r>
        <w:t></w:t>
      </w:r>
      <w:r>
        <w:t></w:t>
      </w:r>
      <w:r>
        <w:t></w:t>
      </w:r>
      <w:r>
        <w:t></w:t>
      </w:r>
      <w:r>
        <w:t></w:t>
      </w:r>
      <w:r>
        <w:rPr>
          <w:rFonts w:hint="eastAsia"/>
        </w:rPr>
        <w:t>Парамілон</w:t>
      </w:r>
      <w:r>
        <w:t></w:t>
      </w:r>
      <w:r>
        <w:rPr>
          <w:rFonts w:hint="eastAsia"/>
        </w:rPr>
        <w:t>як</w:t>
      </w:r>
      <w:r>
        <w:t></w:t>
      </w:r>
      <w:r>
        <w:rPr>
          <w:rFonts w:hint="eastAsia"/>
        </w:rPr>
        <w:t>запасний</w:t>
      </w:r>
      <w:r>
        <w:t></w:t>
      </w:r>
      <w:r>
        <w:rPr>
          <w:rFonts w:hint="eastAsia"/>
        </w:rPr>
        <w:t>полісахарид</w:t>
      </w:r>
      <w:r>
        <w:t></w:t>
      </w:r>
      <w:r>
        <w:t></w:t>
      </w:r>
      <w:r>
        <w:t></w:t>
      </w:r>
      <w:r>
        <w:t></w:t>
      </w:r>
      <w:r>
        <w:t></w:t>
      </w:r>
      <w:r>
        <w:t></w:t>
      </w:r>
      <w:r>
        <w:t></w:t>
      </w:r>
      <w:r>
        <w:t></w:t>
      </w:r>
      <w:r>
        <w:t></w:t>
      </w:r>
      <w:r>
        <w:t></w:t>
      </w:r>
      <w:r>
        <w:t></w:t>
      </w:r>
      <w:r>
        <w:t></w:t>
      </w:r>
      <w:r>
        <w:rPr>
          <w:rFonts w:hint="eastAsia"/>
        </w:rPr>
        <w:t>…………</w:t>
      </w:r>
      <w:r>
        <w:t></w:t>
      </w:r>
      <w:r>
        <w:t></w:t>
      </w:r>
      <w:r>
        <w:t></w:t>
      </w:r>
    </w:p>
    <w:p w:rsidR="000B6096" w:rsidRDefault="000B6096" w:rsidP="000B6096">
      <w:r>
        <w:t></w:t>
      </w:r>
      <w:r>
        <w:t></w:t>
      </w:r>
      <w:r>
        <w:t></w:t>
      </w:r>
      <w:r>
        <w:t></w:t>
      </w:r>
      <w:r>
        <w:t></w:t>
      </w:r>
      <w:r>
        <w:rPr>
          <w:rFonts w:hint="eastAsia"/>
        </w:rPr>
        <w:t>Синтез</w:t>
      </w:r>
      <w:r>
        <w:t></w:t>
      </w:r>
      <w:r>
        <w:rPr>
          <w:rFonts w:hint="eastAsia"/>
        </w:rPr>
        <w:t>жирних</w:t>
      </w:r>
      <w:r>
        <w:t></w:t>
      </w:r>
      <w:r>
        <w:rPr>
          <w:rFonts w:hint="eastAsia"/>
        </w:rPr>
        <w:t>кислот</w:t>
      </w:r>
      <w:r>
        <w:t></w:t>
      </w:r>
      <w:r>
        <w:rPr>
          <w:rFonts w:hint="eastAsia"/>
        </w:rPr>
        <w:t>та</w:t>
      </w:r>
      <w:r>
        <w:t></w:t>
      </w:r>
      <w:r>
        <w:rPr>
          <w:rFonts w:hint="eastAsia"/>
        </w:rPr>
        <w:t>восків…………………………</w:t>
      </w:r>
      <w:r>
        <w:t></w:t>
      </w:r>
      <w:r>
        <w:t></w:t>
      </w:r>
      <w:r>
        <w:t></w:t>
      </w:r>
    </w:p>
    <w:p w:rsidR="000B6096" w:rsidRDefault="000B6096" w:rsidP="000B6096">
      <w:r>
        <w:t></w:t>
      </w:r>
      <w:r>
        <w:t></w:t>
      </w:r>
      <w:r>
        <w:t></w:t>
      </w:r>
      <w:r>
        <w:t></w:t>
      </w:r>
      <w:r>
        <w:t></w:t>
      </w:r>
      <w:r>
        <w:t></w:t>
      </w:r>
      <w:r>
        <w:t></w:t>
      </w:r>
      <w:r>
        <w:rPr>
          <w:rFonts w:hint="eastAsia"/>
        </w:rPr>
        <w:t>Ферментація</w:t>
      </w:r>
      <w:r>
        <w:t></w:t>
      </w:r>
      <w:r>
        <w:rPr>
          <w:rFonts w:hint="eastAsia"/>
        </w:rPr>
        <w:t>воскових</w:t>
      </w:r>
      <w:r>
        <w:t></w:t>
      </w:r>
      <w:r>
        <w:rPr>
          <w:rFonts w:hint="eastAsia"/>
        </w:rPr>
        <w:t>естерів……………………………</w:t>
      </w:r>
      <w:r>
        <w:t></w:t>
      </w:r>
      <w:r>
        <w:t></w:t>
      </w:r>
      <w:r>
        <w:t></w:t>
      </w:r>
    </w:p>
    <w:p w:rsidR="000B6096" w:rsidRDefault="000B6096" w:rsidP="000B6096">
      <w:r>
        <w:t></w:t>
      </w:r>
      <w:r>
        <w:t></w:t>
      </w:r>
      <w:r>
        <w:t></w:t>
      </w:r>
      <w:r>
        <w:t></w:t>
      </w:r>
      <w:r>
        <w:t></w:t>
      </w:r>
      <w:r>
        <w:rPr>
          <w:rFonts w:hint="eastAsia"/>
        </w:rPr>
        <w:t>Синтез</w:t>
      </w:r>
      <w:r>
        <w:t></w:t>
      </w:r>
      <w:r>
        <w:rPr>
          <w:rFonts w:hint="eastAsia"/>
        </w:rPr>
        <w:t>β</w:t>
      </w:r>
      <w:r>
        <w:t></w:t>
      </w:r>
      <w:r>
        <w:rPr>
          <w:rFonts w:hint="eastAsia"/>
        </w:rPr>
        <w:t>каротину</w:t>
      </w:r>
      <w:r>
        <w:t></w:t>
      </w:r>
      <w:r>
        <w:rPr>
          <w:rFonts w:hint="eastAsia"/>
        </w:rPr>
        <w:t>та</w:t>
      </w:r>
      <w:r>
        <w:t></w:t>
      </w:r>
      <w:r>
        <w:rPr>
          <w:rFonts w:hint="eastAsia"/>
        </w:rPr>
        <w:t>α</w:t>
      </w:r>
      <w:r>
        <w:t></w:t>
      </w:r>
      <w:r>
        <w:rPr>
          <w:rFonts w:hint="eastAsia"/>
        </w:rPr>
        <w:t>токоферолу……………………</w:t>
      </w:r>
      <w:r>
        <w:t></w:t>
      </w:r>
      <w:r>
        <w:t></w:t>
      </w:r>
      <w:r>
        <w:t></w:t>
      </w:r>
      <w:r>
        <w:t></w:t>
      </w:r>
      <w:r>
        <w:t></w:t>
      </w:r>
    </w:p>
    <w:p w:rsidR="000B6096" w:rsidRDefault="000B6096" w:rsidP="000B6096">
      <w:r>
        <w:t></w:t>
      </w:r>
      <w:r>
        <w:t></w:t>
      </w:r>
      <w:r>
        <w:t></w:t>
      </w:r>
      <w:r>
        <w:t></w:t>
      </w:r>
      <w:r>
        <w:t></w:t>
      </w:r>
      <w:r>
        <w:t></w:t>
      </w:r>
      <w:r>
        <w:t></w:t>
      </w:r>
      <w:r>
        <w:rPr>
          <w:rFonts w:hint="eastAsia"/>
        </w:rPr>
        <w:t>Функціональна</w:t>
      </w:r>
      <w:r>
        <w:t></w:t>
      </w:r>
      <w:r>
        <w:rPr>
          <w:rFonts w:hint="eastAsia"/>
        </w:rPr>
        <w:t>роль</w:t>
      </w:r>
      <w:r>
        <w:t></w:t>
      </w:r>
      <w:r>
        <w:rPr>
          <w:rFonts w:hint="eastAsia"/>
        </w:rPr>
        <w:t>β</w:t>
      </w:r>
      <w:r>
        <w:t></w:t>
      </w:r>
      <w:r>
        <w:rPr>
          <w:rFonts w:hint="eastAsia"/>
        </w:rPr>
        <w:t>каротину</w:t>
      </w:r>
      <w:r>
        <w:t></w:t>
      </w:r>
      <w:r>
        <w:rPr>
          <w:rFonts w:hint="eastAsia"/>
        </w:rPr>
        <w:t>та</w:t>
      </w:r>
      <w:r>
        <w:t></w:t>
      </w:r>
      <w:r>
        <w:rPr>
          <w:rFonts w:hint="eastAsia"/>
        </w:rPr>
        <w:t>α</w:t>
      </w:r>
      <w:r>
        <w:t></w:t>
      </w:r>
      <w:r>
        <w:rPr>
          <w:rFonts w:hint="eastAsia"/>
        </w:rPr>
        <w:t>токоферолу………</w:t>
      </w:r>
      <w:r>
        <w:t></w:t>
      </w:r>
      <w:r>
        <w:t></w:t>
      </w:r>
      <w:r>
        <w:t></w:t>
      </w:r>
    </w:p>
    <w:p w:rsidR="000B6096" w:rsidRDefault="000B6096" w:rsidP="000B6096">
      <w:r>
        <w:t></w:t>
      </w:r>
      <w:r>
        <w:t></w:t>
      </w:r>
      <w:r>
        <w:t></w:t>
      </w:r>
      <w:r>
        <w:t></w:t>
      </w:r>
      <w:r>
        <w:t></w:t>
      </w:r>
      <w:r>
        <w:rPr>
          <w:rFonts w:hint="eastAsia"/>
        </w:rPr>
        <w:t>Метаболізм</w:t>
      </w:r>
      <w:r>
        <w:t></w:t>
      </w:r>
      <w:r>
        <w:rPr>
          <w:rFonts w:hint="eastAsia"/>
        </w:rPr>
        <w:t>етанолу</w:t>
      </w:r>
      <w:r>
        <w:t></w:t>
      </w:r>
      <w:r>
        <w:rPr>
          <w:rFonts w:hint="eastAsia"/>
        </w:rPr>
        <w:t>в</w:t>
      </w:r>
      <w:r>
        <w:t></w:t>
      </w:r>
      <w:r>
        <w:rPr>
          <w:rFonts w:hint="eastAsia"/>
        </w:rPr>
        <w:t>клітинах</w:t>
      </w:r>
      <w:r>
        <w:t></w:t>
      </w:r>
      <w:r>
        <w:t></w:t>
      </w:r>
      <w:r>
        <w:t></w:t>
      </w:r>
      <w:r>
        <w:t></w:t>
      </w:r>
      <w:r>
        <w:t></w:t>
      </w:r>
      <w:r>
        <w:t></w:t>
      </w:r>
      <w:r>
        <w:t></w:t>
      </w:r>
      <w:r>
        <w:t></w:t>
      </w:r>
      <w:r>
        <w:t></w:t>
      </w:r>
      <w:r>
        <w:t></w:t>
      </w:r>
      <w:r>
        <w:t></w:t>
      </w:r>
      <w:r>
        <w:t></w:t>
      </w:r>
      <w:r>
        <w:rPr>
          <w:rFonts w:hint="eastAsia"/>
        </w:rPr>
        <w:t>………………</w:t>
      </w:r>
      <w:r>
        <w:t></w:t>
      </w:r>
      <w:r>
        <w:t></w:t>
      </w:r>
      <w:r>
        <w:t></w:t>
      </w:r>
      <w:r>
        <w:t></w:t>
      </w:r>
    </w:p>
    <w:p w:rsidR="000B6096" w:rsidRDefault="000B6096" w:rsidP="000B6096">
      <w:r>
        <w:t></w:t>
      </w:r>
      <w:r>
        <w:t></w:t>
      </w:r>
      <w:r>
        <w:t></w:t>
      </w:r>
      <w:r>
        <w:t></w:t>
      </w:r>
      <w:r>
        <w:t></w:t>
      </w:r>
      <w:r>
        <w:t></w:t>
      </w:r>
      <w:r>
        <w:t></w:t>
      </w:r>
      <w:r>
        <w:rPr>
          <w:rFonts w:hint="eastAsia"/>
        </w:rPr>
        <w:t>Вплив</w:t>
      </w:r>
      <w:r>
        <w:t></w:t>
      </w:r>
      <w:r>
        <w:rPr>
          <w:rFonts w:hint="eastAsia"/>
        </w:rPr>
        <w:t>етанолу</w:t>
      </w:r>
      <w:r>
        <w:t></w:t>
      </w:r>
      <w:r>
        <w:rPr>
          <w:rFonts w:hint="eastAsia"/>
        </w:rPr>
        <w:t>на</w:t>
      </w:r>
      <w:r>
        <w:t></w:t>
      </w:r>
      <w:r>
        <w:rPr>
          <w:rFonts w:hint="eastAsia"/>
        </w:rPr>
        <w:t>метаболізм</w:t>
      </w:r>
      <w:r>
        <w:t></w:t>
      </w:r>
      <w:r>
        <w:rPr>
          <w:rFonts w:hint="eastAsia"/>
        </w:rPr>
        <w:t>клітин</w:t>
      </w:r>
      <w:r>
        <w:t></w:t>
      </w:r>
      <w:r>
        <w:t></w:t>
      </w:r>
      <w:r>
        <w:t></w:t>
      </w:r>
      <w:r>
        <w:t></w:t>
      </w:r>
      <w:r>
        <w:t></w:t>
      </w:r>
      <w:r>
        <w:t></w:t>
      </w:r>
      <w:r>
        <w:t></w:t>
      </w:r>
      <w:r>
        <w:t></w:t>
      </w:r>
      <w:r>
        <w:t></w:t>
      </w:r>
      <w:r>
        <w:t></w:t>
      </w:r>
      <w:r>
        <w:t></w:t>
      </w:r>
      <w:r>
        <w:t></w:t>
      </w:r>
      <w:r>
        <w:rPr>
          <w:rFonts w:hint="eastAsia"/>
        </w:rPr>
        <w:t>…………</w:t>
      </w:r>
      <w:r>
        <w:t></w:t>
      </w:r>
      <w:r>
        <w:t></w:t>
      </w:r>
      <w:r>
        <w:t></w:t>
      </w:r>
    </w:p>
    <w:p w:rsidR="000B6096" w:rsidRDefault="000B6096" w:rsidP="000B6096">
      <w:r>
        <w:t></w:t>
      </w:r>
      <w:r>
        <w:t></w:t>
      </w:r>
      <w:r>
        <w:t></w:t>
      </w:r>
      <w:r>
        <w:t></w:t>
      </w:r>
      <w:r>
        <w:t></w:t>
      </w:r>
      <w:r>
        <w:t></w:t>
      </w:r>
      <w:r>
        <w:t></w:t>
      </w:r>
      <w:r>
        <w:rPr>
          <w:rFonts w:hint="eastAsia"/>
        </w:rPr>
        <w:t>Практичне</w:t>
      </w:r>
      <w:r>
        <w:t></w:t>
      </w:r>
      <w:r>
        <w:rPr>
          <w:rFonts w:hint="eastAsia"/>
        </w:rPr>
        <w:t>значення</w:t>
      </w:r>
      <w:r>
        <w:t></w:t>
      </w:r>
      <w:r>
        <w:rPr>
          <w:rFonts w:hint="eastAsia"/>
        </w:rPr>
        <w:t>культивування</w:t>
      </w:r>
      <w:r>
        <w:t></w:t>
      </w:r>
      <w:r>
        <w:t></w:t>
      </w:r>
      <w:r>
        <w:t></w:t>
      </w:r>
      <w:r>
        <w:t></w:t>
      </w:r>
      <w:r>
        <w:t></w:t>
      </w:r>
      <w:r>
        <w:t></w:t>
      </w:r>
      <w:r>
        <w:t></w:t>
      </w:r>
      <w:r>
        <w:t></w:t>
      </w:r>
      <w:r>
        <w:t></w:t>
      </w:r>
      <w:r>
        <w:t></w:t>
      </w:r>
      <w:r>
        <w:t></w:t>
      </w:r>
      <w:r>
        <w:t></w:t>
      </w:r>
      <w:r>
        <w:t></w:t>
      </w:r>
      <w:r>
        <w:rPr>
          <w:rFonts w:hint="eastAsia"/>
        </w:rPr>
        <w:t>за</w:t>
      </w:r>
    </w:p>
    <w:p w:rsidR="000B6096" w:rsidRDefault="000B6096" w:rsidP="000B6096">
      <w:r>
        <w:rPr>
          <w:rFonts w:hint="eastAsia"/>
        </w:rPr>
        <w:t>наявності</w:t>
      </w:r>
      <w:r>
        <w:t></w:t>
      </w:r>
      <w:r>
        <w:rPr>
          <w:rFonts w:hint="eastAsia"/>
        </w:rPr>
        <w:t>етанолу…………………………………………</w:t>
      </w:r>
      <w:r>
        <w:t></w:t>
      </w:r>
      <w:r>
        <w:t></w:t>
      </w:r>
      <w:r>
        <w:t></w:t>
      </w:r>
      <w:r>
        <w:t></w:t>
      </w:r>
    </w:p>
    <w:p w:rsidR="000B6096" w:rsidRDefault="000B6096" w:rsidP="000B6096">
      <w:r>
        <w:rPr>
          <w:rFonts w:hint="eastAsia"/>
        </w:rPr>
        <w:t>Висновки</w:t>
      </w:r>
      <w:r>
        <w:t></w:t>
      </w:r>
      <w:r>
        <w:rPr>
          <w:rFonts w:hint="eastAsia"/>
        </w:rPr>
        <w:t>до</w:t>
      </w:r>
      <w:r>
        <w:t></w:t>
      </w:r>
      <w:r>
        <w:rPr>
          <w:rFonts w:hint="eastAsia"/>
        </w:rPr>
        <w:t>розділу</w:t>
      </w:r>
      <w:r>
        <w:t></w:t>
      </w:r>
      <w:r>
        <w:t></w:t>
      </w:r>
      <w:r>
        <w:rPr>
          <w:rFonts w:hint="eastAsia"/>
        </w:rPr>
        <w:t>……………………………………</w:t>
      </w:r>
      <w:r>
        <w:t></w:t>
      </w:r>
      <w:r>
        <w:t></w:t>
      </w:r>
    </w:p>
    <w:p w:rsidR="000B6096" w:rsidRDefault="000B6096" w:rsidP="000B6096">
      <w:r>
        <w:rPr>
          <w:rFonts w:hint="eastAsia"/>
        </w:rPr>
        <w:t>Список</w:t>
      </w:r>
      <w:r>
        <w:t></w:t>
      </w:r>
      <w:r>
        <w:rPr>
          <w:rFonts w:hint="eastAsia"/>
        </w:rPr>
        <w:t>використаних</w:t>
      </w:r>
      <w:r>
        <w:t></w:t>
      </w:r>
      <w:r>
        <w:rPr>
          <w:rFonts w:hint="eastAsia"/>
        </w:rPr>
        <w:t>джерел……………………………</w:t>
      </w:r>
      <w:r>
        <w:t></w:t>
      </w:r>
    </w:p>
    <w:p w:rsidR="000B6096" w:rsidRDefault="000B6096" w:rsidP="000B6096">
      <w:r>
        <w:t></w:t>
      </w:r>
      <w:r>
        <w:t></w:t>
      </w:r>
    </w:p>
    <w:p w:rsidR="000B6096" w:rsidRDefault="000B6096" w:rsidP="000B6096">
      <w:r>
        <w:t></w:t>
      </w:r>
      <w:r>
        <w:t></w:t>
      </w:r>
    </w:p>
    <w:p w:rsidR="000B6096" w:rsidRDefault="000B6096" w:rsidP="000B6096">
      <w:r>
        <w:t></w:t>
      </w:r>
      <w:r>
        <w:t></w:t>
      </w:r>
      <w:r>
        <w:t></w:t>
      </w:r>
      <w:r>
        <w:rPr>
          <w:rFonts w:hint="eastAsia"/>
        </w:rPr>
        <w:t>Умови</w:t>
      </w:r>
      <w:r>
        <w:t></w:t>
      </w:r>
      <w:r>
        <w:t></w:t>
      </w:r>
      <w:r>
        <w:rPr>
          <w:rFonts w:hint="eastAsia"/>
        </w:rPr>
        <w:t>матеріали</w:t>
      </w:r>
      <w:r>
        <w:t></w:t>
      </w:r>
      <w:r>
        <w:rPr>
          <w:rFonts w:hint="eastAsia"/>
        </w:rPr>
        <w:t>та</w:t>
      </w:r>
      <w:r>
        <w:t></w:t>
      </w:r>
      <w:r>
        <w:rPr>
          <w:rFonts w:hint="eastAsia"/>
        </w:rPr>
        <w:t>методи</w:t>
      </w:r>
      <w:r>
        <w:t></w:t>
      </w:r>
      <w:r>
        <w:rPr>
          <w:rFonts w:hint="eastAsia"/>
        </w:rPr>
        <w:t>досліджень………………</w:t>
      </w:r>
      <w:r>
        <w:t></w:t>
      </w:r>
      <w:r>
        <w:t></w:t>
      </w:r>
      <w:r>
        <w:t></w:t>
      </w:r>
    </w:p>
    <w:p w:rsidR="000B6096" w:rsidRDefault="000B6096" w:rsidP="000B6096">
      <w:r>
        <w:t></w:t>
      </w:r>
      <w:r>
        <w:t></w:t>
      </w:r>
      <w:r>
        <w:t></w:t>
      </w:r>
      <w:r>
        <w:t></w:t>
      </w:r>
      <w:r>
        <w:t></w:t>
      </w:r>
      <w:r>
        <w:rPr>
          <w:rFonts w:hint="eastAsia"/>
        </w:rPr>
        <w:t>Матеріали</w:t>
      </w:r>
      <w:r>
        <w:t></w:t>
      </w:r>
      <w:r>
        <w:rPr>
          <w:rFonts w:hint="eastAsia"/>
        </w:rPr>
        <w:t>та</w:t>
      </w:r>
      <w:r>
        <w:t></w:t>
      </w:r>
      <w:r>
        <w:rPr>
          <w:rFonts w:hint="eastAsia"/>
        </w:rPr>
        <w:t>умови</w:t>
      </w:r>
      <w:r>
        <w:t></w:t>
      </w:r>
      <w:r>
        <w:rPr>
          <w:rFonts w:hint="eastAsia"/>
        </w:rPr>
        <w:t>культивування</w:t>
      </w:r>
      <w:r>
        <w:t></w:t>
      </w:r>
      <w:r>
        <w:t></w:t>
      </w:r>
      <w:r>
        <w:t></w:t>
      </w:r>
      <w:r>
        <w:t></w:t>
      </w:r>
      <w:r>
        <w:t></w:t>
      </w:r>
      <w:r>
        <w:t></w:t>
      </w:r>
      <w:r>
        <w:t></w:t>
      </w:r>
      <w:r>
        <w:t></w:t>
      </w:r>
      <w:r>
        <w:t></w:t>
      </w:r>
      <w:r>
        <w:t></w:t>
      </w:r>
      <w:r>
        <w:t></w:t>
      </w:r>
      <w:r>
        <w:t></w:t>
      </w:r>
      <w:r>
        <w:rPr>
          <w:rFonts w:hint="eastAsia"/>
        </w:rPr>
        <w:t>……</w:t>
      </w:r>
      <w:r>
        <w:t></w:t>
      </w:r>
      <w:r>
        <w:rPr>
          <w:rFonts w:hint="eastAsia"/>
        </w:rPr>
        <w:t>……</w:t>
      </w:r>
      <w:r>
        <w:t></w:t>
      </w:r>
      <w:r>
        <w:t></w:t>
      </w:r>
      <w:r>
        <w:t></w:t>
      </w:r>
      <w:r>
        <w:t></w:t>
      </w:r>
    </w:p>
    <w:p w:rsidR="000B6096" w:rsidRDefault="000B6096" w:rsidP="000B6096">
      <w:r>
        <w:t></w:t>
      </w:r>
      <w:r>
        <w:t></w:t>
      </w:r>
      <w:r>
        <w:t></w:t>
      </w:r>
      <w:r>
        <w:t></w:t>
      </w:r>
      <w:r>
        <w:t></w:t>
      </w:r>
      <w:r>
        <w:rPr>
          <w:rFonts w:hint="eastAsia"/>
        </w:rPr>
        <w:t>Визначення</w:t>
      </w:r>
      <w:r>
        <w:t></w:t>
      </w:r>
      <w:r>
        <w:rPr>
          <w:rFonts w:hint="eastAsia"/>
        </w:rPr>
        <w:t>концентрації</w:t>
      </w:r>
      <w:r>
        <w:t></w:t>
      </w:r>
      <w:r>
        <w:rPr>
          <w:rFonts w:hint="eastAsia"/>
        </w:rPr>
        <w:t>клітин…………………………</w:t>
      </w:r>
      <w:r>
        <w:t></w:t>
      </w:r>
      <w:r>
        <w:t></w:t>
      </w:r>
      <w:r>
        <w:t></w:t>
      </w:r>
    </w:p>
    <w:p w:rsidR="000B6096" w:rsidRDefault="000B6096" w:rsidP="000B6096">
      <w:r>
        <w:t></w:t>
      </w:r>
      <w:r>
        <w:t></w:t>
      </w:r>
      <w:r>
        <w:t></w:t>
      </w:r>
      <w:r>
        <w:t></w:t>
      </w:r>
      <w:r>
        <w:t></w:t>
      </w:r>
      <w:r>
        <w:rPr>
          <w:rFonts w:hint="eastAsia"/>
        </w:rPr>
        <w:t>Визначення</w:t>
      </w:r>
      <w:r>
        <w:t></w:t>
      </w:r>
      <w:r>
        <w:rPr>
          <w:rFonts w:hint="eastAsia"/>
        </w:rPr>
        <w:t>сухої</w:t>
      </w:r>
      <w:r>
        <w:t></w:t>
      </w:r>
      <w:r>
        <w:rPr>
          <w:rFonts w:hint="eastAsia"/>
        </w:rPr>
        <w:t>ваги</w:t>
      </w:r>
      <w:r>
        <w:t></w:t>
      </w:r>
      <w:r>
        <w:rPr>
          <w:rFonts w:hint="eastAsia"/>
        </w:rPr>
        <w:t>клітин……………………………</w:t>
      </w:r>
      <w:r>
        <w:t></w:t>
      </w:r>
      <w:r>
        <w:t></w:t>
      </w:r>
      <w:r>
        <w:t></w:t>
      </w:r>
      <w:r>
        <w:t></w:t>
      </w:r>
    </w:p>
    <w:p w:rsidR="000B6096" w:rsidRDefault="000B6096" w:rsidP="000B6096">
      <w:r>
        <w:t></w:t>
      </w:r>
      <w:r>
        <w:t></w:t>
      </w:r>
      <w:r>
        <w:t></w:t>
      </w:r>
      <w:r>
        <w:t></w:t>
      </w:r>
      <w:r>
        <w:t></w:t>
      </w:r>
      <w:r>
        <w:rPr>
          <w:rFonts w:hint="eastAsia"/>
        </w:rPr>
        <w:t>Встановлення</w:t>
      </w:r>
      <w:r>
        <w:t></w:t>
      </w:r>
      <w:r>
        <w:rPr>
          <w:rFonts w:hint="eastAsia"/>
        </w:rPr>
        <w:t>концентрації</w:t>
      </w:r>
      <w:r>
        <w:t></w:t>
      </w:r>
      <w:r>
        <w:rPr>
          <w:rFonts w:hint="eastAsia"/>
        </w:rPr>
        <w:t>етанолу……………………</w:t>
      </w:r>
      <w:r>
        <w:t></w:t>
      </w:r>
      <w:r>
        <w:t></w:t>
      </w:r>
      <w:r>
        <w:t></w:t>
      </w:r>
      <w:r>
        <w:t></w:t>
      </w:r>
    </w:p>
    <w:p w:rsidR="000B6096" w:rsidRDefault="000B6096" w:rsidP="000B6096">
      <w:r>
        <w:t></w:t>
      </w:r>
      <w:r>
        <w:t></w:t>
      </w:r>
      <w:r>
        <w:t></w:t>
      </w:r>
      <w:r>
        <w:t></w:t>
      </w:r>
      <w:r>
        <w:t></w:t>
      </w:r>
      <w:r>
        <w:rPr>
          <w:rFonts w:hint="eastAsia"/>
        </w:rPr>
        <w:t>Визначення</w:t>
      </w:r>
      <w:r>
        <w:t></w:t>
      </w:r>
      <w:r>
        <w:rPr>
          <w:rFonts w:hint="eastAsia"/>
        </w:rPr>
        <w:t>концентрації</w:t>
      </w:r>
      <w:r>
        <w:t></w:t>
      </w:r>
      <w:r>
        <w:rPr>
          <w:rFonts w:hint="eastAsia"/>
        </w:rPr>
        <w:t>хлорофілів</w:t>
      </w:r>
      <w:r>
        <w:t></w:t>
      </w:r>
      <w:r>
        <w:rPr>
          <w:rFonts w:hint="eastAsia"/>
        </w:rPr>
        <w:t>та</w:t>
      </w:r>
      <w:r>
        <w:t></w:t>
      </w:r>
      <w:r>
        <w:rPr>
          <w:rFonts w:hint="eastAsia"/>
        </w:rPr>
        <w:t>каротиноїдів…</w:t>
      </w:r>
      <w:r>
        <w:t></w:t>
      </w:r>
      <w:r>
        <w:t></w:t>
      </w:r>
      <w:r>
        <w:t></w:t>
      </w:r>
    </w:p>
    <w:p w:rsidR="000B6096" w:rsidRDefault="000B6096" w:rsidP="000B6096">
      <w:r>
        <w:t></w:t>
      </w:r>
      <w:r>
        <w:t></w:t>
      </w:r>
      <w:r>
        <w:t></w:t>
      </w:r>
      <w:r>
        <w:t></w:t>
      </w:r>
      <w:r>
        <w:t></w:t>
      </w:r>
      <w:r>
        <w:rPr>
          <w:rFonts w:hint="eastAsia"/>
        </w:rPr>
        <w:t>Індукція</w:t>
      </w:r>
      <w:r>
        <w:t></w:t>
      </w:r>
      <w:r>
        <w:rPr>
          <w:rFonts w:hint="eastAsia"/>
        </w:rPr>
        <w:t>флуоресценції</w:t>
      </w:r>
      <w:r>
        <w:t></w:t>
      </w:r>
      <w:r>
        <w:rPr>
          <w:rFonts w:hint="eastAsia"/>
        </w:rPr>
        <w:t>хлорофілу………………………</w:t>
      </w:r>
      <w:r>
        <w:t></w:t>
      </w:r>
      <w:r>
        <w:t></w:t>
      </w:r>
      <w:r>
        <w:t></w:t>
      </w:r>
    </w:p>
    <w:p w:rsidR="000B6096" w:rsidRDefault="000B6096" w:rsidP="000B6096">
      <w:r>
        <w:t></w:t>
      </w:r>
      <w:r>
        <w:t></w:t>
      </w:r>
      <w:r>
        <w:t></w:t>
      </w:r>
      <w:r>
        <w:t></w:t>
      </w:r>
      <w:r>
        <w:t></w:t>
      </w:r>
      <w:r>
        <w:rPr>
          <w:rFonts w:hint="eastAsia"/>
        </w:rPr>
        <w:t>Темнове</w:t>
      </w:r>
      <w:r>
        <w:t></w:t>
      </w:r>
      <w:r>
        <w:rPr>
          <w:rFonts w:hint="eastAsia"/>
        </w:rPr>
        <w:t>відновлення</w:t>
      </w:r>
      <w:r>
        <w:t></w:t>
      </w:r>
      <w:r>
        <w:rPr>
          <w:rFonts w:hint="eastAsia"/>
        </w:rPr>
        <w:t>пластохінонового</w:t>
      </w:r>
      <w:r>
        <w:t></w:t>
      </w:r>
      <w:r>
        <w:rPr>
          <w:rFonts w:hint="eastAsia"/>
        </w:rPr>
        <w:t>пулу…………</w:t>
      </w:r>
      <w:r>
        <w:t></w:t>
      </w:r>
      <w:r>
        <w:t></w:t>
      </w:r>
      <w:r>
        <w:t></w:t>
      </w:r>
      <w:r>
        <w:t></w:t>
      </w:r>
      <w:r>
        <w:t></w:t>
      </w:r>
    </w:p>
    <w:p w:rsidR="000B6096" w:rsidRDefault="000B6096" w:rsidP="000B6096">
      <w:r>
        <w:t></w:t>
      </w:r>
      <w:r>
        <w:t></w:t>
      </w:r>
      <w:r>
        <w:t></w:t>
      </w:r>
      <w:r>
        <w:t></w:t>
      </w:r>
      <w:r>
        <w:t></w:t>
      </w:r>
      <w:r>
        <w:rPr>
          <w:rFonts w:hint="eastAsia"/>
        </w:rPr>
        <w:t>Полярографічне</w:t>
      </w:r>
      <w:r>
        <w:t></w:t>
      </w:r>
      <w:r>
        <w:rPr>
          <w:rFonts w:hint="eastAsia"/>
        </w:rPr>
        <w:t>визначення</w:t>
      </w:r>
      <w:r>
        <w:t></w:t>
      </w:r>
      <w:r>
        <w:rPr>
          <w:rFonts w:hint="eastAsia"/>
        </w:rPr>
        <w:t>О</w:t>
      </w:r>
      <w:r>
        <w:t></w:t>
      </w:r>
      <w:r>
        <w:rPr>
          <w:rFonts w:hint="eastAsia"/>
        </w:rPr>
        <w:t>…………………………</w:t>
      </w:r>
      <w:r>
        <w:t></w:t>
      </w:r>
      <w:r>
        <w:t></w:t>
      </w:r>
      <w:r>
        <w:t></w:t>
      </w:r>
      <w:r>
        <w:t></w:t>
      </w:r>
    </w:p>
    <w:p w:rsidR="000B6096" w:rsidRDefault="000B6096" w:rsidP="000B6096">
      <w:r>
        <w:t></w:t>
      </w:r>
      <w:r>
        <w:t></w:t>
      </w:r>
      <w:r>
        <w:t></w:t>
      </w:r>
      <w:r>
        <w:t></w:t>
      </w:r>
      <w:r>
        <w:t></w:t>
      </w:r>
      <w:r>
        <w:rPr>
          <w:rFonts w:hint="eastAsia"/>
        </w:rPr>
        <w:t>Визначення</w:t>
      </w:r>
      <w:r>
        <w:t></w:t>
      </w:r>
      <w:r>
        <w:rPr>
          <w:rFonts w:hint="eastAsia"/>
        </w:rPr>
        <w:t>вмісту</w:t>
      </w:r>
      <w:r>
        <w:t></w:t>
      </w:r>
      <w:r>
        <w:rPr>
          <w:rFonts w:hint="eastAsia"/>
        </w:rPr>
        <w:t>парамілону…………………………</w:t>
      </w:r>
      <w:r>
        <w:t></w:t>
      </w:r>
      <w:r>
        <w:t></w:t>
      </w:r>
      <w:r>
        <w:t></w:t>
      </w:r>
      <w:r>
        <w:t></w:t>
      </w:r>
      <w:r>
        <w:t></w:t>
      </w:r>
    </w:p>
    <w:p w:rsidR="000B6096" w:rsidRDefault="000B6096" w:rsidP="000B6096">
      <w:r>
        <w:t></w:t>
      </w:r>
      <w:r>
        <w:t></w:t>
      </w:r>
      <w:r>
        <w:t></w:t>
      </w:r>
      <w:r>
        <w:t></w:t>
      </w:r>
      <w:r>
        <w:t></w:t>
      </w:r>
      <w:r>
        <w:t></w:t>
      </w:r>
      <w:r>
        <w:rPr>
          <w:rFonts w:hint="eastAsia"/>
        </w:rPr>
        <w:t>Визначення</w:t>
      </w:r>
      <w:r>
        <w:t></w:t>
      </w:r>
      <w:r>
        <w:rPr>
          <w:rFonts w:hint="eastAsia"/>
        </w:rPr>
        <w:t>вмісту</w:t>
      </w:r>
      <w:r>
        <w:t></w:t>
      </w:r>
      <w:r>
        <w:rPr>
          <w:rFonts w:hint="eastAsia"/>
        </w:rPr>
        <w:t>токоферолів</w:t>
      </w:r>
      <w:r>
        <w:t></w:t>
      </w:r>
      <w:r>
        <w:rPr>
          <w:rFonts w:hint="eastAsia"/>
        </w:rPr>
        <w:t>та</w:t>
      </w:r>
      <w:r>
        <w:t></w:t>
      </w:r>
      <w:r>
        <w:rPr>
          <w:rFonts w:hint="eastAsia"/>
        </w:rPr>
        <w:t>β</w:t>
      </w:r>
      <w:r>
        <w:t></w:t>
      </w:r>
      <w:r>
        <w:rPr>
          <w:rFonts w:hint="eastAsia"/>
        </w:rPr>
        <w:t>каротину…………</w:t>
      </w:r>
      <w:r>
        <w:t></w:t>
      </w:r>
      <w:r>
        <w:t></w:t>
      </w:r>
      <w:r>
        <w:t></w:t>
      </w:r>
    </w:p>
    <w:p w:rsidR="000B6096" w:rsidRDefault="000B6096" w:rsidP="000B6096">
      <w:r>
        <w:t></w:t>
      </w:r>
    </w:p>
    <w:p w:rsidR="000B6096" w:rsidRDefault="000B6096" w:rsidP="000B6096">
      <w:r>
        <w:t></w:t>
      </w:r>
      <w:r>
        <w:t></w:t>
      </w:r>
      <w:r>
        <w:t></w:t>
      </w:r>
      <w:r>
        <w:t></w:t>
      </w:r>
      <w:r>
        <w:t></w:t>
      </w:r>
      <w:r>
        <w:t></w:t>
      </w:r>
      <w:r>
        <w:rPr>
          <w:rFonts w:hint="eastAsia"/>
        </w:rPr>
        <w:t>Статистична</w:t>
      </w:r>
      <w:r>
        <w:t></w:t>
      </w:r>
      <w:r>
        <w:rPr>
          <w:rFonts w:hint="eastAsia"/>
        </w:rPr>
        <w:t>обробка</w:t>
      </w:r>
      <w:r>
        <w:t></w:t>
      </w:r>
      <w:r>
        <w:rPr>
          <w:rFonts w:hint="eastAsia"/>
        </w:rPr>
        <w:t>результатів</w:t>
      </w:r>
      <w:r>
        <w:t></w:t>
      </w:r>
      <w:r>
        <w:rPr>
          <w:rFonts w:hint="eastAsia"/>
        </w:rPr>
        <w:t>досліджень…………</w:t>
      </w:r>
      <w:r>
        <w:t></w:t>
      </w:r>
    </w:p>
    <w:p w:rsidR="000B6096" w:rsidRDefault="000B6096" w:rsidP="000B6096">
      <w:r>
        <w:rPr>
          <w:rFonts w:hint="eastAsia"/>
        </w:rPr>
        <w:t>Список</w:t>
      </w:r>
      <w:r>
        <w:t></w:t>
      </w:r>
      <w:r>
        <w:rPr>
          <w:rFonts w:hint="eastAsia"/>
        </w:rPr>
        <w:t>використаних</w:t>
      </w:r>
      <w:r>
        <w:t></w:t>
      </w:r>
      <w:r>
        <w:rPr>
          <w:rFonts w:hint="eastAsia"/>
        </w:rPr>
        <w:t>джерел……………………………</w:t>
      </w:r>
      <w:r>
        <w:t></w:t>
      </w:r>
    </w:p>
    <w:p w:rsidR="000B6096" w:rsidRDefault="000B6096" w:rsidP="000B6096">
      <w:r>
        <w:t></w:t>
      </w:r>
      <w:r>
        <w:t></w:t>
      </w:r>
    </w:p>
    <w:p w:rsidR="000B6096" w:rsidRDefault="000B6096" w:rsidP="000B6096">
      <w:r>
        <w:t></w:t>
      </w:r>
      <w:r>
        <w:t></w:t>
      </w:r>
    </w:p>
    <w:p w:rsidR="000B6096" w:rsidRDefault="000B6096" w:rsidP="000B6096">
      <w:r>
        <w:t></w:t>
      </w:r>
      <w:r>
        <w:t></w:t>
      </w:r>
      <w:r>
        <w:t></w:t>
      </w:r>
      <w:r>
        <w:rPr>
          <w:rFonts w:hint="eastAsia"/>
        </w:rPr>
        <w:t>Ріст</w:t>
      </w:r>
      <w:r>
        <w:t></w:t>
      </w:r>
      <w:r>
        <w:rPr>
          <w:rFonts w:hint="eastAsia"/>
        </w:rPr>
        <w:t>культур</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умовах</w:t>
      </w:r>
      <w:r>
        <w:t></w:t>
      </w:r>
      <w:r>
        <w:rPr>
          <w:rFonts w:hint="eastAsia"/>
        </w:rPr>
        <w:t>міксотрофії…</w:t>
      </w:r>
      <w:r>
        <w:t></w:t>
      </w:r>
      <w:r>
        <w:t></w:t>
      </w:r>
      <w:r>
        <w:t></w:t>
      </w:r>
      <w:r>
        <w:t></w:t>
      </w:r>
      <w:r>
        <w:t></w:t>
      </w:r>
    </w:p>
    <w:p w:rsidR="000B6096" w:rsidRDefault="000B6096" w:rsidP="000B6096">
      <w:r>
        <w:t></w:t>
      </w:r>
      <w:r>
        <w:t></w:t>
      </w:r>
      <w:r>
        <w:t></w:t>
      </w:r>
      <w:r>
        <w:t></w:t>
      </w:r>
      <w:r>
        <w:t></w:t>
      </w:r>
      <w:r>
        <w:rPr>
          <w:rFonts w:hint="eastAsia"/>
        </w:rPr>
        <w:t>Дія</w:t>
      </w:r>
      <w:r>
        <w:t></w:t>
      </w:r>
      <w:r>
        <w:rPr>
          <w:rFonts w:hint="eastAsia"/>
        </w:rPr>
        <w:t>етанолу</w:t>
      </w:r>
      <w:r>
        <w:t></w:t>
      </w:r>
      <w:r>
        <w:rPr>
          <w:rFonts w:hint="eastAsia"/>
        </w:rPr>
        <w:t>та</w:t>
      </w:r>
      <w:r>
        <w:t></w:t>
      </w:r>
      <w:r>
        <w:rPr>
          <w:rFonts w:hint="eastAsia"/>
        </w:rPr>
        <w:t>суміші</w:t>
      </w:r>
      <w:r>
        <w:t></w:t>
      </w:r>
      <w:r>
        <w:rPr>
          <w:rFonts w:hint="eastAsia"/>
        </w:rPr>
        <w:t>етанолу</w:t>
      </w:r>
      <w:r>
        <w:t></w:t>
      </w:r>
      <w:r>
        <w:rPr>
          <w:rFonts w:hint="eastAsia"/>
        </w:rPr>
        <w:t>з</w:t>
      </w:r>
      <w:r>
        <w:t></w:t>
      </w:r>
      <w:r>
        <w:rPr>
          <w:rFonts w:hint="eastAsia"/>
        </w:rPr>
        <w:t>глутаматом</w:t>
      </w:r>
      <w:r>
        <w:t></w:t>
      </w:r>
      <w:r>
        <w:rPr>
          <w:rFonts w:hint="eastAsia"/>
        </w:rPr>
        <w:t>натрію</w:t>
      </w:r>
      <w:r>
        <w:t></w:t>
      </w:r>
      <w:r>
        <w:rPr>
          <w:rFonts w:hint="eastAsia"/>
        </w:rPr>
        <w:t>на</w:t>
      </w:r>
    </w:p>
    <w:p w:rsidR="000B6096" w:rsidRDefault="000B6096" w:rsidP="000B6096">
      <w:r>
        <w:rPr>
          <w:rFonts w:hint="eastAsia"/>
        </w:rPr>
        <w:t>ріст</w:t>
      </w:r>
      <w:r>
        <w:t></w:t>
      </w:r>
      <w:r>
        <w:rPr>
          <w:rFonts w:hint="eastAsia"/>
        </w:rPr>
        <w:t>культур</w:t>
      </w:r>
      <w:r>
        <w:t></w:t>
      </w:r>
      <w:r>
        <w:rPr>
          <w:rFonts w:hint="eastAsia"/>
        </w:rPr>
        <w:t>Е</w:t>
      </w:r>
      <w:r>
        <w:t></w:t>
      </w:r>
      <w:r>
        <w:t></w:t>
      </w:r>
      <w:r>
        <w:t></w:t>
      </w:r>
      <w:r>
        <w:t></w:t>
      </w:r>
      <w:r>
        <w:t></w:t>
      </w:r>
      <w:r>
        <w:t></w:t>
      </w:r>
      <w:r>
        <w:t></w:t>
      </w:r>
      <w:r>
        <w:t></w:t>
      </w:r>
      <w:r>
        <w:t></w:t>
      </w:r>
      <w:r>
        <w:t></w:t>
      </w:r>
      <w:r>
        <w:rPr>
          <w:rFonts w:hint="eastAsia"/>
        </w:rPr>
        <w:t>……………………………………</w:t>
      </w:r>
      <w:r>
        <w:t></w:t>
      </w:r>
      <w:r>
        <w:t></w:t>
      </w:r>
      <w:r>
        <w:t></w:t>
      </w:r>
      <w:r>
        <w:t></w:t>
      </w:r>
      <w:r>
        <w:t></w:t>
      </w:r>
    </w:p>
    <w:p w:rsidR="000B6096" w:rsidRDefault="000B6096" w:rsidP="000B6096">
      <w:r>
        <w:t></w:t>
      </w:r>
      <w:r>
        <w:t></w:t>
      </w:r>
      <w:r>
        <w:t></w:t>
      </w:r>
      <w:r>
        <w:t></w:t>
      </w:r>
      <w:r>
        <w:t></w:t>
      </w:r>
      <w:r>
        <w:rPr>
          <w:rFonts w:hint="eastAsia"/>
        </w:rPr>
        <w:t>Динаміка</w:t>
      </w:r>
      <w:r>
        <w:t></w:t>
      </w:r>
      <w:r>
        <w:rPr>
          <w:rFonts w:hint="eastAsia"/>
        </w:rPr>
        <w:t>вмісту</w:t>
      </w:r>
      <w:r>
        <w:t></w:t>
      </w:r>
      <w:r>
        <w:rPr>
          <w:rFonts w:hint="eastAsia"/>
        </w:rPr>
        <w:t>етанолу</w:t>
      </w:r>
      <w:r>
        <w:t></w:t>
      </w:r>
      <w:r>
        <w:rPr>
          <w:rFonts w:hint="eastAsia"/>
        </w:rPr>
        <w:t>у</w:t>
      </w:r>
      <w:r>
        <w:t></w:t>
      </w:r>
      <w:r>
        <w:rPr>
          <w:rFonts w:hint="eastAsia"/>
        </w:rPr>
        <w:t>поживному</w:t>
      </w:r>
      <w:r>
        <w:t></w:t>
      </w:r>
      <w:r>
        <w:rPr>
          <w:rFonts w:hint="eastAsia"/>
        </w:rPr>
        <w:t>середовищі……</w:t>
      </w:r>
      <w:r>
        <w:t></w:t>
      </w:r>
      <w:r>
        <w:t></w:t>
      </w:r>
      <w:r>
        <w:t></w:t>
      </w:r>
      <w:r>
        <w:t></w:t>
      </w:r>
    </w:p>
    <w:p w:rsidR="000B6096" w:rsidRDefault="000B6096" w:rsidP="000B6096">
      <w:r>
        <w:t></w:t>
      </w:r>
      <w:r>
        <w:t></w:t>
      </w:r>
      <w:r>
        <w:t></w:t>
      </w:r>
      <w:r>
        <w:t></w:t>
      </w:r>
      <w:r>
        <w:t></w:t>
      </w:r>
      <w:r>
        <w:rPr>
          <w:rFonts w:hint="eastAsia"/>
        </w:rPr>
        <w:t>рН</w:t>
      </w:r>
      <w:r>
        <w:t></w:t>
      </w:r>
      <w:r>
        <w:rPr>
          <w:rFonts w:hint="eastAsia"/>
        </w:rPr>
        <w:t>поживного</w:t>
      </w:r>
      <w:r>
        <w:t></w:t>
      </w:r>
      <w:r>
        <w:rPr>
          <w:rFonts w:hint="eastAsia"/>
        </w:rPr>
        <w:t>середовища</w:t>
      </w:r>
      <w:r>
        <w:t></w:t>
      </w:r>
      <w:r>
        <w:rPr>
          <w:rFonts w:hint="eastAsia"/>
        </w:rPr>
        <w:t>в</w:t>
      </w:r>
      <w:r>
        <w:t></w:t>
      </w:r>
      <w:r>
        <w:rPr>
          <w:rFonts w:hint="eastAsia"/>
        </w:rPr>
        <w:t>процесі</w:t>
      </w:r>
      <w:r>
        <w:t></w:t>
      </w:r>
      <w:r>
        <w:rPr>
          <w:rFonts w:hint="eastAsia"/>
        </w:rPr>
        <w:t>культивування</w:t>
      </w:r>
    </w:p>
    <w:p w:rsidR="000B6096" w:rsidRDefault="000B6096" w:rsidP="000B6096">
      <w:r>
        <w:rPr>
          <w:rFonts w:hint="eastAsia"/>
        </w:rPr>
        <w:t>Е</w:t>
      </w:r>
      <w:r>
        <w:t></w:t>
      </w:r>
      <w:r>
        <w:t></w:t>
      </w:r>
      <w:r>
        <w:t></w:t>
      </w:r>
      <w:r>
        <w:t></w:t>
      </w:r>
      <w:r>
        <w:t></w:t>
      </w:r>
      <w:r>
        <w:t></w:t>
      </w:r>
      <w:r>
        <w:t></w:t>
      </w:r>
      <w:r>
        <w:t></w:t>
      </w:r>
      <w:r>
        <w:t></w:t>
      </w:r>
      <w:r>
        <w:t></w:t>
      </w:r>
      <w:r>
        <w:rPr>
          <w:rFonts w:hint="eastAsia"/>
        </w:rPr>
        <w:t>………………………………</w:t>
      </w:r>
      <w:r>
        <w:t></w:t>
      </w:r>
      <w:r>
        <w:t></w:t>
      </w:r>
      <w:r>
        <w:t></w:t>
      </w:r>
      <w:r>
        <w:rPr>
          <w:rFonts w:hint="eastAsia"/>
        </w:rPr>
        <w:t>…………………</w:t>
      </w:r>
      <w:r>
        <w:t></w:t>
      </w:r>
      <w:r>
        <w:t></w:t>
      </w:r>
      <w:r>
        <w:t></w:t>
      </w:r>
      <w:r>
        <w:t></w:t>
      </w:r>
    </w:p>
    <w:p w:rsidR="000B6096" w:rsidRDefault="000B6096" w:rsidP="000B6096">
      <w:r>
        <w:rPr>
          <w:rFonts w:hint="eastAsia"/>
        </w:rPr>
        <w:t>Висновки</w:t>
      </w:r>
      <w:r>
        <w:t></w:t>
      </w:r>
      <w:r>
        <w:rPr>
          <w:rFonts w:hint="eastAsia"/>
        </w:rPr>
        <w:t>до</w:t>
      </w:r>
      <w:r>
        <w:t></w:t>
      </w:r>
      <w:r>
        <w:rPr>
          <w:rFonts w:hint="eastAsia"/>
        </w:rPr>
        <w:t>розділу</w:t>
      </w:r>
      <w:r>
        <w:t></w:t>
      </w:r>
      <w:r>
        <w:t></w:t>
      </w:r>
      <w:r>
        <w:rPr>
          <w:rFonts w:hint="eastAsia"/>
        </w:rPr>
        <w:t>……………………………………</w:t>
      </w:r>
      <w:r>
        <w:t></w:t>
      </w:r>
      <w:r>
        <w:t></w:t>
      </w:r>
    </w:p>
    <w:p w:rsidR="000B6096" w:rsidRDefault="000B6096" w:rsidP="000B6096">
      <w:r>
        <w:rPr>
          <w:rFonts w:hint="eastAsia"/>
        </w:rPr>
        <w:t>Список</w:t>
      </w:r>
      <w:r>
        <w:t></w:t>
      </w:r>
      <w:r>
        <w:rPr>
          <w:rFonts w:hint="eastAsia"/>
        </w:rPr>
        <w:t>використаних</w:t>
      </w:r>
      <w:r>
        <w:t></w:t>
      </w:r>
      <w:r>
        <w:rPr>
          <w:rFonts w:hint="eastAsia"/>
        </w:rPr>
        <w:t>джерел……………………………</w:t>
      </w:r>
      <w:r>
        <w:t></w:t>
      </w:r>
      <w:r>
        <w:t></w:t>
      </w:r>
    </w:p>
    <w:p w:rsidR="000B6096" w:rsidRDefault="000B6096" w:rsidP="000B6096">
      <w:r>
        <w:t></w:t>
      </w:r>
      <w:r>
        <w:t></w:t>
      </w:r>
    </w:p>
    <w:p w:rsidR="000B6096" w:rsidRDefault="000B6096" w:rsidP="000B6096">
      <w:r>
        <w:t></w:t>
      </w:r>
      <w:r>
        <w:t></w:t>
      </w:r>
    </w:p>
    <w:p w:rsidR="000B6096" w:rsidRDefault="000B6096" w:rsidP="000B6096">
      <w:r>
        <w:t></w:t>
      </w:r>
      <w:r>
        <w:t></w:t>
      </w:r>
      <w:r>
        <w:t></w:t>
      </w:r>
      <w:r>
        <w:rPr>
          <w:rFonts w:hint="eastAsia"/>
        </w:rPr>
        <w:t>Поглинання</w:t>
      </w:r>
      <w:r>
        <w:t></w:t>
      </w:r>
      <w:r>
        <w:rPr>
          <w:rFonts w:hint="eastAsia"/>
        </w:rPr>
        <w:t>кисню</w:t>
      </w:r>
      <w:r>
        <w:t></w:t>
      </w:r>
      <w:r>
        <w:rPr>
          <w:rFonts w:hint="eastAsia"/>
        </w:rPr>
        <w:t>у</w:t>
      </w:r>
      <w:r>
        <w:t></w:t>
      </w:r>
      <w:r>
        <w:rPr>
          <w:rFonts w:hint="eastAsia"/>
        </w:rPr>
        <w:t>темряві</w:t>
      </w:r>
      <w:r>
        <w:t></w:t>
      </w:r>
      <w:r>
        <w:rPr>
          <w:rFonts w:hint="eastAsia"/>
        </w:rPr>
        <w:t>та</w:t>
      </w:r>
      <w:r>
        <w:t></w:t>
      </w:r>
      <w:r>
        <w:rPr>
          <w:rFonts w:hint="eastAsia"/>
        </w:rPr>
        <w:t>його</w:t>
      </w:r>
      <w:r>
        <w:t></w:t>
      </w:r>
      <w:r>
        <w:rPr>
          <w:rFonts w:hint="eastAsia"/>
        </w:rPr>
        <w:t>виділення</w:t>
      </w:r>
      <w:r>
        <w:t></w:t>
      </w:r>
      <w:r>
        <w:rPr>
          <w:rFonts w:hint="eastAsia"/>
        </w:rPr>
        <w:t>на</w:t>
      </w:r>
    </w:p>
    <w:p w:rsidR="000B6096" w:rsidRDefault="000B6096" w:rsidP="000B6096">
      <w:r>
        <w:rPr>
          <w:rFonts w:hint="eastAsia"/>
        </w:rPr>
        <w:t>світлі</w:t>
      </w:r>
      <w:r>
        <w:t></w:t>
      </w:r>
      <w:r>
        <w:rPr>
          <w:rFonts w:hint="eastAsia"/>
        </w:rPr>
        <w:t>клітинами</w:t>
      </w:r>
      <w:r>
        <w:t></w:t>
      </w:r>
      <w:r>
        <w:rPr>
          <w:rFonts w:hint="eastAsia"/>
        </w:rPr>
        <w:t>міксотрофних</w:t>
      </w:r>
      <w:r>
        <w:t></w:t>
      </w:r>
      <w:r>
        <w:rPr>
          <w:rFonts w:hint="eastAsia"/>
        </w:rPr>
        <w:t>культур</w:t>
      </w:r>
    </w:p>
    <w:p w:rsidR="000B6096" w:rsidRDefault="000B6096" w:rsidP="000B6096">
      <w:r>
        <w:t></w:t>
      </w:r>
      <w:r>
        <w:t></w:t>
      </w:r>
      <w:r>
        <w:t></w:t>
      </w:r>
      <w:r>
        <w:t></w:t>
      </w:r>
      <w:r>
        <w:t></w:t>
      </w:r>
      <w:r>
        <w:t></w:t>
      </w:r>
      <w:r>
        <w:t></w:t>
      </w:r>
      <w:r>
        <w:t></w:t>
      </w:r>
      <w:r>
        <w:t></w:t>
      </w:r>
      <w:r>
        <w:t></w:t>
      </w:r>
      <w:r>
        <w:t></w:t>
      </w:r>
      <w:r>
        <w:t></w:t>
      </w:r>
      <w:r>
        <w:t></w:t>
      </w:r>
      <w:r>
        <w:t></w:t>
      </w:r>
      <w:r>
        <w:t></w:t>
      </w:r>
      <w:r>
        <w:t></w:t>
      </w:r>
      <w:r>
        <w:rPr>
          <w:rFonts w:hint="eastAsia"/>
        </w:rPr>
        <w:t>……………………………………………</w:t>
      </w:r>
      <w:r>
        <w:t></w:t>
      </w:r>
      <w:r>
        <w:t></w:t>
      </w:r>
      <w:r>
        <w:t></w:t>
      </w:r>
      <w:r>
        <w:t></w:t>
      </w:r>
    </w:p>
    <w:p w:rsidR="000B6096" w:rsidRDefault="000B6096" w:rsidP="000B6096">
      <w:r>
        <w:t></w:t>
      </w:r>
      <w:r>
        <w:t></w:t>
      </w:r>
      <w:r>
        <w:t></w:t>
      </w:r>
      <w:r>
        <w:t></w:t>
      </w:r>
      <w:r>
        <w:t></w:t>
      </w:r>
      <w:r>
        <w:rPr>
          <w:rFonts w:hint="eastAsia"/>
        </w:rPr>
        <w:t>Поглинання</w:t>
      </w:r>
      <w:r>
        <w:t></w:t>
      </w:r>
      <w:r>
        <w:rPr>
          <w:rFonts w:hint="eastAsia"/>
        </w:rPr>
        <w:t>кисню</w:t>
      </w:r>
      <w:r>
        <w:t></w:t>
      </w:r>
      <w:r>
        <w:rPr>
          <w:rFonts w:hint="eastAsia"/>
        </w:rPr>
        <w:t>клітинами</w:t>
      </w:r>
      <w:r>
        <w:t></w:t>
      </w:r>
      <w:r>
        <w:rPr>
          <w:rFonts w:hint="eastAsia"/>
        </w:rPr>
        <w:t>у</w:t>
      </w:r>
      <w:r>
        <w:t></w:t>
      </w:r>
      <w:r>
        <w:rPr>
          <w:rFonts w:hint="eastAsia"/>
        </w:rPr>
        <w:t>темряві…………………</w:t>
      </w:r>
      <w:r>
        <w:t></w:t>
      </w:r>
      <w:r>
        <w:t></w:t>
      </w:r>
      <w:r>
        <w:t></w:t>
      </w:r>
    </w:p>
    <w:p w:rsidR="000B6096" w:rsidRDefault="000B6096" w:rsidP="000B6096">
      <w:r>
        <w:t></w:t>
      </w:r>
      <w:r>
        <w:t></w:t>
      </w:r>
      <w:r>
        <w:t></w:t>
      </w:r>
      <w:r>
        <w:t></w:t>
      </w:r>
      <w:r>
        <w:t></w:t>
      </w:r>
      <w:r>
        <w:rPr>
          <w:rFonts w:hint="eastAsia"/>
        </w:rPr>
        <w:t>Світлозалежне</w:t>
      </w:r>
      <w:r>
        <w:t></w:t>
      </w:r>
      <w:r>
        <w:rPr>
          <w:rFonts w:hint="eastAsia"/>
        </w:rPr>
        <w:t>виділення</w:t>
      </w:r>
      <w:r>
        <w:t></w:t>
      </w:r>
      <w:r>
        <w:rPr>
          <w:rFonts w:hint="eastAsia"/>
        </w:rPr>
        <w:t>киснюклітинами……………</w:t>
      </w:r>
      <w:r>
        <w:t></w:t>
      </w:r>
      <w:r>
        <w:t></w:t>
      </w:r>
      <w:r>
        <w:t></w:t>
      </w:r>
      <w:r>
        <w:t></w:t>
      </w:r>
    </w:p>
    <w:p w:rsidR="000B6096" w:rsidRDefault="000B6096" w:rsidP="000B6096">
      <w:r>
        <w:t></w:t>
      </w:r>
      <w:r>
        <w:t></w:t>
      </w:r>
      <w:r>
        <w:t></w:t>
      </w:r>
      <w:r>
        <w:t></w:t>
      </w:r>
      <w:r>
        <w:rPr>
          <w:rFonts w:hint="eastAsia"/>
        </w:rPr>
        <w:t>Рівноважна</w:t>
      </w:r>
      <w:r>
        <w:t></w:t>
      </w:r>
      <w:r>
        <w:rPr>
          <w:rFonts w:hint="eastAsia"/>
        </w:rPr>
        <w:t>концентрація</w:t>
      </w:r>
      <w:r>
        <w:t></w:t>
      </w:r>
      <w:r>
        <w:rPr>
          <w:rFonts w:hint="eastAsia"/>
        </w:rPr>
        <w:t>кисню</w:t>
      </w:r>
      <w:r>
        <w:t></w:t>
      </w:r>
      <w:r>
        <w:rPr>
          <w:rFonts w:hint="eastAsia"/>
        </w:rPr>
        <w:t>у</w:t>
      </w:r>
      <w:r>
        <w:t></w:t>
      </w:r>
      <w:r>
        <w:rPr>
          <w:rFonts w:hint="eastAsia"/>
        </w:rPr>
        <w:t>поживному</w:t>
      </w:r>
    </w:p>
    <w:p w:rsidR="000B6096" w:rsidRDefault="000B6096" w:rsidP="000B6096">
      <w:r>
        <w:rPr>
          <w:rFonts w:hint="eastAsia"/>
        </w:rPr>
        <w:t>середовищі</w:t>
      </w:r>
      <w:r>
        <w:t></w:t>
      </w:r>
      <w:r>
        <w:rPr>
          <w:rFonts w:hint="eastAsia"/>
        </w:rPr>
        <w:t>культур</w:t>
      </w:r>
      <w:r>
        <w:t></w:t>
      </w:r>
      <w:r>
        <w:rPr>
          <w:rFonts w:hint="eastAsia"/>
        </w:rPr>
        <w:t>Е</w:t>
      </w:r>
      <w:r>
        <w:t></w:t>
      </w:r>
      <w:r>
        <w:t></w:t>
      </w:r>
      <w:r>
        <w:t></w:t>
      </w:r>
      <w:r>
        <w:t></w:t>
      </w:r>
      <w:r>
        <w:t></w:t>
      </w:r>
      <w:r>
        <w:t></w:t>
      </w:r>
      <w:r>
        <w:t></w:t>
      </w:r>
      <w:r>
        <w:t></w:t>
      </w:r>
      <w:r>
        <w:t></w:t>
      </w:r>
      <w:r>
        <w:t></w:t>
      </w:r>
      <w:r>
        <w:rPr>
          <w:rFonts w:hint="eastAsia"/>
        </w:rPr>
        <w:t>……………………………</w:t>
      </w:r>
      <w:r>
        <w:t></w:t>
      </w:r>
      <w:r>
        <w:t></w:t>
      </w:r>
      <w:r>
        <w:t></w:t>
      </w:r>
      <w:r>
        <w:t></w:t>
      </w:r>
    </w:p>
    <w:p w:rsidR="000B6096" w:rsidRDefault="000B6096" w:rsidP="000B6096">
      <w:r>
        <w:rPr>
          <w:rFonts w:hint="eastAsia"/>
        </w:rPr>
        <w:t>Висновки</w:t>
      </w:r>
      <w:r>
        <w:t></w:t>
      </w:r>
      <w:r>
        <w:rPr>
          <w:rFonts w:hint="eastAsia"/>
        </w:rPr>
        <w:t>до</w:t>
      </w:r>
      <w:r>
        <w:t></w:t>
      </w:r>
      <w:r>
        <w:rPr>
          <w:rFonts w:hint="eastAsia"/>
        </w:rPr>
        <w:t>розділу</w:t>
      </w:r>
      <w:r>
        <w:t></w:t>
      </w:r>
      <w:r>
        <w:t></w:t>
      </w:r>
      <w:r>
        <w:rPr>
          <w:rFonts w:hint="eastAsia"/>
        </w:rPr>
        <w:t>……………………………………</w:t>
      </w:r>
      <w:r>
        <w:t></w:t>
      </w:r>
      <w:r>
        <w:t></w:t>
      </w:r>
    </w:p>
    <w:p w:rsidR="000B6096" w:rsidRDefault="000B6096" w:rsidP="000B6096">
      <w:r>
        <w:rPr>
          <w:rFonts w:hint="eastAsia"/>
        </w:rPr>
        <w:t>Список</w:t>
      </w:r>
      <w:r>
        <w:t></w:t>
      </w:r>
      <w:r>
        <w:rPr>
          <w:rFonts w:hint="eastAsia"/>
        </w:rPr>
        <w:t>використаних</w:t>
      </w:r>
      <w:r>
        <w:t></w:t>
      </w:r>
      <w:r>
        <w:rPr>
          <w:rFonts w:hint="eastAsia"/>
        </w:rPr>
        <w:t>джерел……………………………</w:t>
      </w:r>
      <w:r>
        <w:t></w:t>
      </w:r>
      <w:r>
        <w:t></w:t>
      </w:r>
    </w:p>
    <w:p w:rsidR="000B6096" w:rsidRDefault="000B6096" w:rsidP="000B6096">
      <w:r>
        <w:t></w:t>
      </w:r>
      <w:r>
        <w:t></w:t>
      </w:r>
    </w:p>
    <w:p w:rsidR="000B6096" w:rsidRDefault="000B6096" w:rsidP="000B6096">
      <w:r>
        <w:t></w:t>
      </w:r>
      <w:r>
        <w:t></w:t>
      </w:r>
    </w:p>
    <w:p w:rsidR="000B6096" w:rsidRDefault="000B6096" w:rsidP="000B6096">
      <w:r>
        <w:t></w:t>
      </w:r>
      <w:r>
        <w:t></w:t>
      </w:r>
      <w:r>
        <w:t></w:t>
      </w:r>
      <w:r>
        <w:rPr>
          <w:rFonts w:hint="eastAsia"/>
        </w:rPr>
        <w:t>Показники</w:t>
      </w:r>
      <w:r>
        <w:t></w:t>
      </w:r>
      <w:r>
        <w:rPr>
          <w:rFonts w:hint="eastAsia"/>
        </w:rPr>
        <w:t>флуоресценції</w:t>
      </w:r>
      <w:r>
        <w:t></w:t>
      </w:r>
      <w:r>
        <w:rPr>
          <w:rFonts w:hint="eastAsia"/>
        </w:rPr>
        <w:t>хлорофілу</w:t>
      </w:r>
      <w:r>
        <w:t></w:t>
      </w:r>
      <w:r>
        <w:rPr>
          <w:rFonts w:hint="eastAsia"/>
        </w:rPr>
        <w:t>та</w:t>
      </w:r>
      <w:r>
        <w:t></w:t>
      </w:r>
      <w:r>
        <w:rPr>
          <w:rFonts w:hint="eastAsia"/>
        </w:rPr>
        <w:t>темнове</w:t>
      </w:r>
    </w:p>
    <w:p w:rsidR="000B6096" w:rsidRDefault="000B6096" w:rsidP="000B6096">
      <w:r>
        <w:rPr>
          <w:rFonts w:hint="eastAsia"/>
        </w:rPr>
        <w:t>відновлення</w:t>
      </w:r>
      <w:r>
        <w:t></w:t>
      </w:r>
      <w:r>
        <w:rPr>
          <w:rFonts w:hint="eastAsia"/>
        </w:rPr>
        <w:t>пластохінонового</w:t>
      </w:r>
      <w:r>
        <w:t></w:t>
      </w:r>
      <w:r>
        <w:rPr>
          <w:rFonts w:hint="eastAsia"/>
        </w:rPr>
        <w:t>пулу</w:t>
      </w:r>
      <w:r>
        <w:t></w:t>
      </w:r>
      <w:r>
        <w:rPr>
          <w:rFonts w:hint="eastAsia"/>
        </w:rPr>
        <w:t>у</w:t>
      </w:r>
      <w:r>
        <w:t></w:t>
      </w:r>
      <w:r>
        <w:rPr>
          <w:rFonts w:hint="eastAsia"/>
        </w:rPr>
        <w:t>клітинах</w:t>
      </w:r>
    </w:p>
    <w:p w:rsidR="000B6096" w:rsidRDefault="000B6096" w:rsidP="000B6096">
      <w:r>
        <w:rPr>
          <w:rFonts w:hint="eastAsia"/>
        </w:rPr>
        <w:t>міксотрофних</w:t>
      </w:r>
      <w:r>
        <w:t></w:t>
      </w:r>
      <w:r>
        <w:rPr>
          <w:rFonts w:hint="eastAsia"/>
        </w:rPr>
        <w:t>культур</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p>
    <w:p w:rsidR="000B6096" w:rsidRDefault="000B6096" w:rsidP="000B6096">
      <w:r>
        <w:t></w:t>
      </w:r>
      <w:r>
        <w:t></w:t>
      </w:r>
      <w:r>
        <w:t></w:t>
      </w:r>
      <w:r>
        <w:t></w:t>
      </w:r>
      <w:r>
        <w:t></w:t>
      </w:r>
      <w:r>
        <w:rPr>
          <w:rFonts w:hint="eastAsia"/>
        </w:rPr>
        <w:t>Визначення</w:t>
      </w:r>
      <w:r>
        <w:t></w:t>
      </w:r>
      <w:r>
        <w:rPr>
          <w:rFonts w:hint="eastAsia"/>
        </w:rPr>
        <w:t>показників</w:t>
      </w:r>
      <w:r>
        <w:t></w:t>
      </w:r>
      <w:r>
        <w:rPr>
          <w:rFonts w:hint="eastAsia"/>
        </w:rPr>
        <w:t>флуоресценції</w:t>
      </w:r>
      <w:r>
        <w:t></w:t>
      </w:r>
      <w:r>
        <w:rPr>
          <w:rFonts w:hint="eastAsia"/>
        </w:rPr>
        <w:t>хлорофілу……</w:t>
      </w:r>
      <w:r>
        <w:t></w:t>
      </w:r>
      <w:r>
        <w:t></w:t>
      </w:r>
      <w:r>
        <w:t></w:t>
      </w:r>
      <w:r>
        <w:t></w:t>
      </w:r>
      <w:r>
        <w:t></w:t>
      </w:r>
    </w:p>
    <w:p w:rsidR="000B6096" w:rsidRDefault="000B6096" w:rsidP="000B6096">
      <w:r>
        <w:t></w:t>
      </w:r>
      <w:r>
        <w:t></w:t>
      </w:r>
      <w:r>
        <w:t></w:t>
      </w:r>
      <w:r>
        <w:t></w:t>
      </w:r>
      <w:r>
        <w:t></w:t>
      </w:r>
      <w:r>
        <w:rPr>
          <w:rFonts w:hint="eastAsia"/>
        </w:rPr>
        <w:t>Темнове</w:t>
      </w:r>
      <w:r>
        <w:t></w:t>
      </w:r>
      <w:r>
        <w:rPr>
          <w:rFonts w:hint="eastAsia"/>
        </w:rPr>
        <w:t>відновлення</w:t>
      </w:r>
      <w:r>
        <w:t></w:t>
      </w:r>
      <w:r>
        <w:rPr>
          <w:rFonts w:hint="eastAsia"/>
        </w:rPr>
        <w:t>пластохінонового</w:t>
      </w:r>
      <w:r>
        <w:t></w:t>
      </w:r>
      <w:r>
        <w:rPr>
          <w:rFonts w:hint="eastAsia"/>
        </w:rPr>
        <w:t>пулу</w:t>
      </w:r>
      <w:r>
        <w:t></w:t>
      </w:r>
      <w:r>
        <w:rPr>
          <w:rFonts w:hint="eastAsia"/>
        </w:rPr>
        <w:t>клітин…</w:t>
      </w:r>
      <w:r>
        <w:t></w:t>
      </w:r>
      <w:r>
        <w:t></w:t>
      </w:r>
      <w:r>
        <w:t></w:t>
      </w:r>
      <w:r>
        <w:t></w:t>
      </w:r>
      <w:r>
        <w:t></w:t>
      </w:r>
    </w:p>
    <w:p w:rsidR="000B6096" w:rsidRDefault="000B6096" w:rsidP="000B6096">
      <w:r>
        <w:rPr>
          <w:rFonts w:hint="eastAsia"/>
        </w:rPr>
        <w:t>Висновки</w:t>
      </w:r>
      <w:r>
        <w:t></w:t>
      </w:r>
      <w:r>
        <w:rPr>
          <w:rFonts w:hint="eastAsia"/>
        </w:rPr>
        <w:t>до</w:t>
      </w:r>
      <w:r>
        <w:t></w:t>
      </w:r>
      <w:r>
        <w:rPr>
          <w:rFonts w:hint="eastAsia"/>
        </w:rPr>
        <w:t>розділу</w:t>
      </w:r>
      <w:r>
        <w:t></w:t>
      </w:r>
      <w:r>
        <w:t></w:t>
      </w:r>
      <w:r>
        <w:rPr>
          <w:rFonts w:hint="eastAsia"/>
        </w:rPr>
        <w:t>……………………………………</w:t>
      </w:r>
      <w:r>
        <w:t></w:t>
      </w:r>
    </w:p>
    <w:p w:rsidR="000B6096" w:rsidRDefault="000B6096" w:rsidP="000B6096">
      <w:r>
        <w:rPr>
          <w:rFonts w:hint="eastAsia"/>
        </w:rPr>
        <w:t>Список</w:t>
      </w:r>
      <w:r>
        <w:t></w:t>
      </w:r>
      <w:r>
        <w:rPr>
          <w:rFonts w:hint="eastAsia"/>
        </w:rPr>
        <w:t>використаних</w:t>
      </w:r>
      <w:r>
        <w:t></w:t>
      </w:r>
      <w:r>
        <w:rPr>
          <w:rFonts w:hint="eastAsia"/>
        </w:rPr>
        <w:t>джерел……………………………</w:t>
      </w:r>
      <w:r>
        <w:t></w:t>
      </w:r>
    </w:p>
    <w:p w:rsidR="000B6096" w:rsidRDefault="000B6096" w:rsidP="000B6096">
      <w:r>
        <w:t></w:t>
      </w:r>
      <w:r>
        <w:t></w:t>
      </w:r>
    </w:p>
    <w:p w:rsidR="000B6096" w:rsidRDefault="000B6096" w:rsidP="000B6096">
      <w:r>
        <w:t></w:t>
      </w:r>
      <w:r>
        <w:t></w:t>
      </w:r>
    </w:p>
    <w:p w:rsidR="000B6096" w:rsidRDefault="000B6096" w:rsidP="000B6096">
      <w:r>
        <w:t></w:t>
      </w:r>
      <w:r>
        <w:t></w:t>
      </w:r>
      <w:r>
        <w:t></w:t>
      </w:r>
      <w:r>
        <w:rPr>
          <w:rFonts w:hint="eastAsia"/>
        </w:rPr>
        <w:t>Динаміка</w:t>
      </w:r>
      <w:r>
        <w:t></w:t>
      </w:r>
      <w:r>
        <w:rPr>
          <w:rFonts w:hint="eastAsia"/>
        </w:rPr>
        <w:t>накопичення</w:t>
      </w:r>
      <w:r>
        <w:t></w:t>
      </w:r>
      <w:r>
        <w:rPr>
          <w:rFonts w:hint="eastAsia"/>
        </w:rPr>
        <w:t>фотосинтетичних</w:t>
      </w:r>
      <w:r>
        <w:t></w:t>
      </w:r>
      <w:r>
        <w:rPr>
          <w:rFonts w:hint="eastAsia"/>
        </w:rPr>
        <w:t>пігментів</w:t>
      </w:r>
    </w:p>
    <w:p w:rsidR="000B6096" w:rsidRDefault="000B6096" w:rsidP="000B6096">
      <w:r>
        <w:rPr>
          <w:rFonts w:hint="eastAsia"/>
        </w:rPr>
        <w:t>при</w:t>
      </w:r>
      <w:r>
        <w:t></w:t>
      </w:r>
      <w:r>
        <w:rPr>
          <w:rFonts w:hint="eastAsia"/>
        </w:rPr>
        <w:t>міксотрофному</w:t>
      </w:r>
      <w:r>
        <w:t></w:t>
      </w:r>
      <w:r>
        <w:rPr>
          <w:rFonts w:hint="eastAsia"/>
        </w:rPr>
        <w:t>культивуванні</w:t>
      </w:r>
      <w:r>
        <w:t></w:t>
      </w:r>
      <w:r>
        <w:t></w:t>
      </w:r>
      <w:r>
        <w:t></w:t>
      </w:r>
      <w:r>
        <w:t></w:t>
      </w:r>
      <w:r>
        <w:t></w:t>
      </w:r>
      <w:r>
        <w:t></w:t>
      </w:r>
      <w:r>
        <w:t></w:t>
      </w:r>
      <w:r>
        <w:t></w:t>
      </w:r>
      <w:r>
        <w:t></w:t>
      </w:r>
      <w:r>
        <w:t></w:t>
      </w:r>
      <w:r>
        <w:t></w:t>
      </w:r>
      <w:r>
        <w:t></w:t>
      </w:r>
      <w:r>
        <w:t></w:t>
      </w:r>
      <w:r>
        <w:t></w:t>
      </w:r>
      <w:r>
        <w:t></w:t>
      </w:r>
      <w:r>
        <w:t></w:t>
      </w:r>
      <w:r>
        <w:t></w:t>
      </w:r>
      <w:r>
        <w:rPr>
          <w:rFonts w:hint="eastAsia"/>
        </w:rPr>
        <w:t>…</w:t>
      </w:r>
      <w:r>
        <w:t></w:t>
      </w:r>
      <w:r>
        <w:t></w:t>
      </w:r>
      <w:r>
        <w:t></w:t>
      </w:r>
    </w:p>
    <w:p w:rsidR="000B6096" w:rsidRDefault="000B6096" w:rsidP="000B6096">
      <w:r>
        <w:t></w:t>
      </w:r>
      <w:r>
        <w:t></w:t>
      </w:r>
      <w:r>
        <w:t></w:t>
      </w:r>
      <w:r>
        <w:t></w:t>
      </w:r>
      <w:r>
        <w:t></w:t>
      </w:r>
      <w:r>
        <w:rPr>
          <w:rFonts w:hint="eastAsia"/>
        </w:rPr>
        <w:t>Вплив</w:t>
      </w:r>
      <w:r>
        <w:t></w:t>
      </w:r>
      <w:r>
        <w:rPr>
          <w:rFonts w:hint="eastAsia"/>
        </w:rPr>
        <w:t>етанолу</w:t>
      </w:r>
      <w:r>
        <w:t></w:t>
      </w:r>
      <w:r>
        <w:rPr>
          <w:rFonts w:hint="eastAsia"/>
        </w:rPr>
        <w:t>на</w:t>
      </w:r>
      <w:r>
        <w:t></w:t>
      </w:r>
      <w:r>
        <w:rPr>
          <w:rFonts w:hint="eastAsia"/>
        </w:rPr>
        <w:t>динаміку</w:t>
      </w:r>
      <w:r>
        <w:t></w:t>
      </w:r>
      <w:r>
        <w:rPr>
          <w:rFonts w:hint="eastAsia"/>
        </w:rPr>
        <w:t>накопичення</w:t>
      </w:r>
      <w:r>
        <w:t></w:t>
      </w:r>
      <w:r>
        <w:rPr>
          <w:rFonts w:hint="eastAsia"/>
        </w:rPr>
        <w:t>хлорофілів…</w:t>
      </w:r>
      <w:r>
        <w:t></w:t>
      </w:r>
      <w:r>
        <w:t></w:t>
      </w:r>
      <w:r>
        <w:t></w:t>
      </w:r>
    </w:p>
    <w:p w:rsidR="000B6096" w:rsidRDefault="000B6096" w:rsidP="000B6096">
      <w:r>
        <w:t></w:t>
      </w:r>
      <w:r>
        <w:t></w:t>
      </w:r>
      <w:r>
        <w:t></w:t>
      </w:r>
      <w:r>
        <w:t></w:t>
      </w:r>
      <w:r>
        <w:t></w:t>
      </w:r>
      <w:r>
        <w:rPr>
          <w:rFonts w:hint="eastAsia"/>
        </w:rPr>
        <w:t>Вплив</w:t>
      </w:r>
      <w:r>
        <w:t></w:t>
      </w:r>
      <w:r>
        <w:rPr>
          <w:rFonts w:hint="eastAsia"/>
        </w:rPr>
        <w:t>суміші</w:t>
      </w:r>
      <w:r>
        <w:t></w:t>
      </w:r>
      <w:r>
        <w:rPr>
          <w:rFonts w:hint="eastAsia"/>
        </w:rPr>
        <w:t>етанолу</w:t>
      </w:r>
      <w:r>
        <w:t></w:t>
      </w:r>
      <w:r>
        <w:rPr>
          <w:rFonts w:hint="eastAsia"/>
        </w:rPr>
        <w:t>та</w:t>
      </w:r>
      <w:r>
        <w:t></w:t>
      </w:r>
      <w:r>
        <w:rPr>
          <w:rFonts w:hint="eastAsia"/>
        </w:rPr>
        <w:t>глутамату</w:t>
      </w:r>
      <w:r>
        <w:t></w:t>
      </w:r>
      <w:r>
        <w:rPr>
          <w:rFonts w:hint="eastAsia"/>
        </w:rPr>
        <w:t>натрію</w:t>
      </w:r>
      <w:r>
        <w:t></w:t>
      </w:r>
      <w:r>
        <w:rPr>
          <w:rFonts w:hint="eastAsia"/>
        </w:rPr>
        <w:t>на</w:t>
      </w:r>
      <w:r>
        <w:t></w:t>
      </w:r>
      <w:r>
        <w:rPr>
          <w:rFonts w:hint="eastAsia"/>
        </w:rPr>
        <w:t>динаміку</w:t>
      </w:r>
      <w:r>
        <w:t></w:t>
      </w:r>
      <w:r>
        <w:t></w:t>
      </w:r>
      <w:r>
        <w:t></w:t>
      </w:r>
    </w:p>
    <w:p w:rsidR="000B6096" w:rsidRDefault="000B6096" w:rsidP="000B6096">
      <w:r>
        <w:t></w:t>
      </w:r>
      <w:r>
        <w:t></w:t>
      </w:r>
    </w:p>
    <w:p w:rsidR="000B6096" w:rsidRDefault="000B6096" w:rsidP="000B6096">
      <w:r>
        <w:rPr>
          <w:rFonts w:hint="eastAsia"/>
        </w:rPr>
        <w:t>накопичення</w:t>
      </w:r>
      <w:r>
        <w:t></w:t>
      </w:r>
      <w:r>
        <w:rPr>
          <w:rFonts w:hint="eastAsia"/>
        </w:rPr>
        <w:t>хлорофілів…………………………………</w:t>
      </w:r>
      <w:r>
        <w:t></w:t>
      </w:r>
      <w:r>
        <w:t></w:t>
      </w:r>
    </w:p>
    <w:p w:rsidR="000B6096" w:rsidRDefault="000B6096" w:rsidP="000B6096">
      <w:r>
        <w:t></w:t>
      </w:r>
      <w:r>
        <w:t></w:t>
      </w:r>
      <w:r>
        <w:t></w:t>
      </w:r>
      <w:r>
        <w:t></w:t>
      </w:r>
      <w:r>
        <w:t></w:t>
      </w:r>
      <w:r>
        <w:rPr>
          <w:rFonts w:hint="eastAsia"/>
        </w:rPr>
        <w:t>Вплив</w:t>
      </w:r>
      <w:r>
        <w:t></w:t>
      </w:r>
      <w:r>
        <w:rPr>
          <w:rFonts w:hint="eastAsia"/>
        </w:rPr>
        <w:t>світла</w:t>
      </w:r>
      <w:r>
        <w:t></w:t>
      </w:r>
      <w:r>
        <w:rPr>
          <w:rFonts w:hint="eastAsia"/>
        </w:rPr>
        <w:t>різної</w:t>
      </w:r>
      <w:r>
        <w:t></w:t>
      </w:r>
      <w:r>
        <w:rPr>
          <w:rFonts w:hint="eastAsia"/>
        </w:rPr>
        <w:t>інтенсивності</w:t>
      </w:r>
      <w:r>
        <w:t></w:t>
      </w:r>
      <w:r>
        <w:rPr>
          <w:rFonts w:hint="eastAsia"/>
        </w:rPr>
        <w:t>на</w:t>
      </w:r>
      <w:r>
        <w:t></w:t>
      </w:r>
      <w:r>
        <w:rPr>
          <w:rFonts w:hint="eastAsia"/>
        </w:rPr>
        <w:t>вміст</w:t>
      </w:r>
      <w:r>
        <w:t></w:t>
      </w:r>
      <w:r>
        <w:rPr>
          <w:rFonts w:hint="eastAsia"/>
        </w:rPr>
        <w:t>хлорофілів</w:t>
      </w:r>
      <w:r>
        <w:t></w:t>
      </w:r>
      <w:r>
        <w:rPr>
          <w:rFonts w:hint="eastAsia"/>
        </w:rPr>
        <w:t>та</w:t>
      </w:r>
    </w:p>
    <w:p w:rsidR="000B6096" w:rsidRDefault="000B6096" w:rsidP="000B6096">
      <w:r>
        <w:rPr>
          <w:rFonts w:hint="eastAsia"/>
        </w:rPr>
        <w:t>каротиноїдів………………………………………………</w:t>
      </w:r>
      <w:r>
        <w:t></w:t>
      </w:r>
      <w:r>
        <w:t></w:t>
      </w:r>
      <w:r>
        <w:t></w:t>
      </w:r>
      <w:r>
        <w:t></w:t>
      </w:r>
      <w:r>
        <w:t></w:t>
      </w:r>
    </w:p>
    <w:p w:rsidR="000B6096" w:rsidRDefault="000B6096" w:rsidP="000B6096">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r>
        <w:t></w:t>
      </w:r>
    </w:p>
    <w:p w:rsidR="000B6096" w:rsidRDefault="000B6096" w:rsidP="000B6096">
      <w:r>
        <w:rPr>
          <w:rFonts w:hint="eastAsia"/>
        </w:rPr>
        <w:t>Список</w:t>
      </w:r>
      <w:r>
        <w:t></w:t>
      </w:r>
      <w:r>
        <w:rPr>
          <w:rFonts w:hint="eastAsia"/>
        </w:rPr>
        <w:t>використаних</w:t>
      </w:r>
      <w:r>
        <w:t></w:t>
      </w:r>
      <w:r>
        <w:rPr>
          <w:rFonts w:hint="eastAsia"/>
        </w:rPr>
        <w:t>джерел……………………………</w:t>
      </w:r>
      <w:r>
        <w:t></w:t>
      </w:r>
      <w:r>
        <w:t></w:t>
      </w:r>
      <w:r>
        <w:t></w:t>
      </w:r>
      <w:r>
        <w:t></w:t>
      </w:r>
      <w:r>
        <w:t></w:t>
      </w:r>
      <w:r>
        <w:t></w:t>
      </w:r>
    </w:p>
    <w:p w:rsidR="000B6096" w:rsidRDefault="000B6096" w:rsidP="000B6096">
      <w:r>
        <w:t></w:t>
      </w:r>
      <w:r>
        <w:t></w:t>
      </w:r>
      <w:r>
        <w:t></w:t>
      </w:r>
      <w:r>
        <w:rPr>
          <w:rFonts w:hint="eastAsia"/>
        </w:rPr>
        <w:t>Вміст</w:t>
      </w:r>
      <w:r>
        <w:t></w:t>
      </w:r>
      <w:r>
        <w:rPr>
          <w:rFonts w:hint="eastAsia"/>
        </w:rPr>
        <w:t>парамілону</w:t>
      </w:r>
      <w:r>
        <w:t></w:t>
      </w:r>
      <w:r>
        <w:t></w:t>
      </w:r>
      <w:r>
        <w:rPr>
          <w:rFonts w:hint="eastAsia"/>
        </w:rPr>
        <w:t>β</w:t>
      </w:r>
      <w:r>
        <w:t></w:t>
      </w:r>
      <w:r>
        <w:rPr>
          <w:rFonts w:hint="eastAsia"/>
        </w:rPr>
        <w:t>каротину</w:t>
      </w:r>
      <w:r>
        <w:t></w:t>
      </w:r>
      <w:r>
        <w:rPr>
          <w:rFonts w:hint="eastAsia"/>
        </w:rPr>
        <w:t>та</w:t>
      </w:r>
      <w:r>
        <w:t></w:t>
      </w:r>
      <w:r>
        <w:rPr>
          <w:rFonts w:hint="eastAsia"/>
        </w:rPr>
        <w:t>токоферолів</w:t>
      </w:r>
      <w:r>
        <w:t></w:t>
      </w:r>
      <w:r>
        <w:rPr>
          <w:rFonts w:hint="eastAsia"/>
        </w:rPr>
        <w:t>у</w:t>
      </w:r>
    </w:p>
    <w:p w:rsidR="000B6096" w:rsidRDefault="000B6096" w:rsidP="000B6096">
      <w:r>
        <w:rPr>
          <w:rFonts w:hint="eastAsia"/>
        </w:rPr>
        <w:t>клітинах</w:t>
      </w:r>
      <w:r>
        <w:t></w:t>
      </w:r>
      <w:r>
        <w:t></w:t>
      </w:r>
      <w:r>
        <w:t></w:t>
      </w:r>
      <w:r>
        <w:t></w:t>
      </w:r>
      <w:r>
        <w:t></w:t>
      </w:r>
      <w:r>
        <w:t></w:t>
      </w:r>
      <w:r>
        <w:t></w:t>
      </w:r>
      <w:r>
        <w:t></w:t>
      </w:r>
      <w:r>
        <w:t></w:t>
      </w:r>
      <w:r>
        <w:t></w:t>
      </w:r>
      <w:r>
        <w:t></w:t>
      </w:r>
      <w:r>
        <w:t></w:t>
      </w:r>
      <w:r>
        <w:t></w:t>
      </w:r>
      <w:r>
        <w:t></w:t>
      </w:r>
      <w:r>
        <w:t></w:t>
      </w:r>
      <w:r>
        <w:t></w:t>
      </w:r>
      <w:r>
        <w:t></w:t>
      </w:r>
      <w:r>
        <w:t></w:t>
      </w:r>
      <w:r>
        <w:rPr>
          <w:rFonts w:hint="eastAsia"/>
        </w:rPr>
        <w:t>під</w:t>
      </w:r>
      <w:r>
        <w:t></w:t>
      </w:r>
      <w:r>
        <w:rPr>
          <w:rFonts w:hint="eastAsia"/>
        </w:rPr>
        <w:t>час</w:t>
      </w:r>
      <w:r>
        <w:t></w:t>
      </w:r>
      <w:r>
        <w:rPr>
          <w:rFonts w:hint="eastAsia"/>
        </w:rPr>
        <w:t>міксотрофного</w:t>
      </w:r>
    </w:p>
    <w:p w:rsidR="000B6096" w:rsidRDefault="000B6096" w:rsidP="000B6096">
      <w:r>
        <w:rPr>
          <w:rFonts w:hint="eastAsia"/>
        </w:rPr>
        <w:t>культивування</w:t>
      </w:r>
      <w:r>
        <w:t></w:t>
      </w:r>
      <w:r>
        <w:rPr>
          <w:rFonts w:hint="eastAsia"/>
        </w:rPr>
        <w:t>…………</w:t>
      </w:r>
      <w:r>
        <w:t></w:t>
      </w:r>
      <w:r>
        <w:t></w:t>
      </w:r>
      <w:r>
        <w:rPr>
          <w:rFonts w:hint="eastAsia"/>
        </w:rPr>
        <w:t>………………………………</w:t>
      </w:r>
      <w:r>
        <w:t></w:t>
      </w:r>
      <w:r>
        <w:t></w:t>
      </w:r>
      <w:r>
        <w:t></w:t>
      </w:r>
      <w:r>
        <w:t></w:t>
      </w:r>
      <w:r>
        <w:t></w:t>
      </w:r>
      <w:r>
        <w:t></w:t>
      </w:r>
    </w:p>
    <w:p w:rsidR="000B6096" w:rsidRDefault="000B6096" w:rsidP="000B6096">
      <w:r>
        <w:t></w:t>
      </w:r>
      <w:r>
        <w:t></w:t>
      </w:r>
      <w:r>
        <w:t></w:t>
      </w:r>
      <w:r>
        <w:t></w:t>
      </w:r>
      <w:r>
        <w:t></w:t>
      </w:r>
      <w:r>
        <w:rPr>
          <w:rFonts w:hint="eastAsia"/>
        </w:rPr>
        <w:t>Динаміка</w:t>
      </w:r>
      <w:r>
        <w:t></w:t>
      </w:r>
      <w:r>
        <w:rPr>
          <w:rFonts w:hint="eastAsia"/>
        </w:rPr>
        <w:t>накопичення</w:t>
      </w:r>
      <w:r>
        <w:t></w:t>
      </w:r>
      <w:r>
        <w:rPr>
          <w:rFonts w:hint="eastAsia"/>
        </w:rPr>
        <w:t>парамілону………………………</w:t>
      </w:r>
      <w:r>
        <w:t></w:t>
      </w:r>
      <w:r>
        <w:t></w:t>
      </w:r>
      <w:r>
        <w:t></w:t>
      </w:r>
      <w:r>
        <w:t></w:t>
      </w:r>
    </w:p>
    <w:p w:rsidR="000B6096" w:rsidRDefault="000B6096" w:rsidP="000B6096">
      <w:r>
        <w:t></w:t>
      </w:r>
      <w:r>
        <w:t></w:t>
      </w:r>
      <w:r>
        <w:t></w:t>
      </w:r>
      <w:r>
        <w:t></w:t>
      </w:r>
      <w:r>
        <w:t></w:t>
      </w:r>
      <w:r>
        <w:rPr>
          <w:rFonts w:hint="eastAsia"/>
        </w:rPr>
        <w:t>Концентрації</w:t>
      </w:r>
      <w:r>
        <w:t></w:t>
      </w:r>
      <w:r>
        <w:rPr>
          <w:rFonts w:hint="eastAsia"/>
        </w:rPr>
        <w:t>β</w:t>
      </w:r>
      <w:r>
        <w:t></w:t>
      </w:r>
      <w:r>
        <w:rPr>
          <w:rFonts w:hint="eastAsia"/>
        </w:rPr>
        <w:t>каротину</w:t>
      </w:r>
      <w:r>
        <w:t></w:t>
      </w:r>
      <w:r>
        <w:rPr>
          <w:rFonts w:hint="eastAsia"/>
        </w:rPr>
        <w:t>та</w:t>
      </w:r>
      <w:r>
        <w:t></w:t>
      </w:r>
      <w:r>
        <w:rPr>
          <w:rFonts w:hint="eastAsia"/>
        </w:rPr>
        <w:t>токоферолів………………</w:t>
      </w:r>
      <w:r>
        <w:t></w:t>
      </w:r>
      <w:r>
        <w:t></w:t>
      </w:r>
      <w:r>
        <w:t></w:t>
      </w:r>
      <w:r>
        <w:t></w:t>
      </w:r>
      <w:r>
        <w:t></w:t>
      </w:r>
      <w:r>
        <w:t></w:t>
      </w:r>
    </w:p>
    <w:p w:rsidR="000B6096" w:rsidRDefault="000B6096" w:rsidP="000B6096">
      <w:r>
        <w:t></w:t>
      </w:r>
      <w:r>
        <w:t></w:t>
      </w:r>
      <w:r>
        <w:t></w:t>
      </w:r>
      <w:r>
        <w:t></w:t>
      </w:r>
      <w:r>
        <w:t></w:t>
      </w:r>
      <w:r>
        <w:rPr>
          <w:rFonts w:hint="eastAsia"/>
        </w:rPr>
        <w:t>Вміст</w:t>
      </w:r>
      <w:r>
        <w:t></w:t>
      </w:r>
      <w:r>
        <w:rPr>
          <w:rFonts w:hint="eastAsia"/>
        </w:rPr>
        <w:t>парамілону</w:t>
      </w:r>
      <w:r>
        <w:t></w:t>
      </w:r>
      <w:r>
        <w:t></w:t>
      </w:r>
      <w:r>
        <w:rPr>
          <w:rFonts w:hint="eastAsia"/>
        </w:rPr>
        <w:t>β</w:t>
      </w:r>
      <w:r>
        <w:t></w:t>
      </w:r>
      <w:r>
        <w:rPr>
          <w:rFonts w:hint="eastAsia"/>
        </w:rPr>
        <w:t>каротину</w:t>
      </w:r>
      <w:r>
        <w:t></w:t>
      </w:r>
      <w:r>
        <w:rPr>
          <w:rFonts w:hint="eastAsia"/>
        </w:rPr>
        <w:t>та</w:t>
      </w:r>
      <w:r>
        <w:t></w:t>
      </w:r>
      <w:r>
        <w:rPr>
          <w:rFonts w:hint="eastAsia"/>
        </w:rPr>
        <w:t>токоферолів</w:t>
      </w:r>
      <w:r>
        <w:t></w:t>
      </w:r>
      <w:r>
        <w:rPr>
          <w:rFonts w:hint="eastAsia"/>
        </w:rPr>
        <w:t>у</w:t>
      </w:r>
    </w:p>
    <w:p w:rsidR="000B6096" w:rsidRDefault="000B6096" w:rsidP="000B6096">
      <w:r>
        <w:rPr>
          <w:rFonts w:hint="eastAsia"/>
        </w:rPr>
        <w:t>культуральній</w:t>
      </w:r>
      <w:r>
        <w:t></w:t>
      </w:r>
      <w:r>
        <w:rPr>
          <w:rFonts w:hint="eastAsia"/>
        </w:rPr>
        <w:t>рідині</w:t>
      </w:r>
      <w:r>
        <w:t></w:t>
      </w:r>
      <w:r>
        <w:rPr>
          <w:rFonts w:hint="eastAsia"/>
        </w:rPr>
        <w:t>Е</w:t>
      </w:r>
      <w:r>
        <w:t></w:t>
      </w:r>
      <w:r>
        <w:t></w:t>
      </w:r>
      <w:r>
        <w:t></w:t>
      </w:r>
      <w:r>
        <w:t></w:t>
      </w:r>
      <w:r>
        <w:t></w:t>
      </w:r>
      <w:r>
        <w:t></w:t>
      </w:r>
      <w:r>
        <w:t></w:t>
      </w:r>
      <w:r>
        <w:t></w:t>
      </w:r>
      <w:r>
        <w:t></w:t>
      </w:r>
      <w:r>
        <w:t></w:t>
      </w:r>
      <w:r>
        <w:rPr>
          <w:rFonts w:hint="eastAsia"/>
        </w:rPr>
        <w:t>…………………………</w:t>
      </w:r>
      <w:r>
        <w:t></w:t>
      </w:r>
      <w:r>
        <w:t></w:t>
      </w:r>
      <w:r>
        <w:t></w:t>
      </w:r>
      <w:r>
        <w:t></w:t>
      </w:r>
      <w:r>
        <w:t></w:t>
      </w:r>
      <w:r>
        <w:t></w:t>
      </w:r>
    </w:p>
    <w:p w:rsidR="000B6096" w:rsidRDefault="000B6096" w:rsidP="000B6096">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p>
    <w:p w:rsidR="000B6096" w:rsidRDefault="000B6096" w:rsidP="000B6096">
      <w:r>
        <w:rPr>
          <w:rFonts w:hint="eastAsia"/>
        </w:rPr>
        <w:t>Список</w:t>
      </w:r>
      <w:r>
        <w:t></w:t>
      </w:r>
      <w:r>
        <w:rPr>
          <w:rFonts w:hint="eastAsia"/>
        </w:rPr>
        <w:t>використаних</w:t>
      </w:r>
      <w:r>
        <w:t></w:t>
      </w:r>
      <w:r>
        <w:rPr>
          <w:rFonts w:hint="eastAsia"/>
        </w:rPr>
        <w:t>джерел……………………………</w:t>
      </w:r>
      <w:r>
        <w:t></w:t>
      </w:r>
      <w:r>
        <w:t></w:t>
      </w:r>
      <w:r>
        <w:t></w:t>
      </w:r>
      <w:r>
        <w:t></w:t>
      </w:r>
      <w:r>
        <w:t></w:t>
      </w:r>
      <w:r>
        <w:t></w:t>
      </w:r>
    </w:p>
    <w:p w:rsidR="000B6096" w:rsidRDefault="000B6096" w:rsidP="000B6096">
      <w:r>
        <w:t></w:t>
      </w:r>
      <w:r>
        <w:t></w:t>
      </w:r>
      <w:r>
        <w:t></w:t>
      </w:r>
      <w:r>
        <w:rPr>
          <w:rFonts w:hint="eastAsia"/>
        </w:rPr>
        <w:t>Аналіз</w:t>
      </w:r>
      <w:r>
        <w:t></w:t>
      </w:r>
      <w:r>
        <w:rPr>
          <w:rFonts w:hint="eastAsia"/>
        </w:rPr>
        <w:t>та</w:t>
      </w:r>
      <w:r>
        <w:t></w:t>
      </w:r>
      <w:r>
        <w:rPr>
          <w:rFonts w:hint="eastAsia"/>
        </w:rPr>
        <w:t>узагальнення</w:t>
      </w:r>
      <w:r>
        <w:t></w:t>
      </w:r>
      <w:r>
        <w:rPr>
          <w:rFonts w:hint="eastAsia"/>
        </w:rPr>
        <w:t>результатів</w:t>
      </w:r>
      <w:r>
        <w:t></w:t>
      </w:r>
      <w:r>
        <w:rPr>
          <w:rFonts w:hint="eastAsia"/>
        </w:rPr>
        <w:t>досліджень……</w:t>
      </w:r>
      <w:r>
        <w:t></w:t>
      </w:r>
      <w:r>
        <w:t></w:t>
      </w:r>
      <w:r>
        <w:t></w:t>
      </w:r>
      <w:r>
        <w:t></w:t>
      </w:r>
      <w:r>
        <w:t></w:t>
      </w:r>
      <w:r>
        <w:t></w:t>
      </w:r>
      <w:r>
        <w:t></w:t>
      </w:r>
    </w:p>
    <w:p w:rsidR="000B6096" w:rsidRDefault="000B6096" w:rsidP="000B6096">
      <w:r>
        <w:rPr>
          <w:rFonts w:hint="eastAsia"/>
        </w:rPr>
        <w:t>Список</w:t>
      </w:r>
      <w:r>
        <w:t></w:t>
      </w:r>
      <w:r>
        <w:rPr>
          <w:rFonts w:hint="eastAsia"/>
        </w:rPr>
        <w:t>використаних</w:t>
      </w:r>
      <w:r>
        <w:t></w:t>
      </w:r>
      <w:r>
        <w:rPr>
          <w:rFonts w:hint="eastAsia"/>
        </w:rPr>
        <w:t>джерел…………………………</w:t>
      </w:r>
      <w:r>
        <w:t></w:t>
      </w:r>
      <w:r>
        <w:t></w:t>
      </w:r>
      <w:r>
        <w:t></w:t>
      </w:r>
      <w:r>
        <w:t></w:t>
      </w:r>
      <w:r>
        <w:t></w:t>
      </w:r>
      <w:r>
        <w:t></w:t>
      </w:r>
      <w:r>
        <w:t></w:t>
      </w:r>
    </w:p>
    <w:p w:rsidR="000B6096" w:rsidRDefault="000B6096" w:rsidP="000B6096">
      <w:r>
        <w:rPr>
          <w:rFonts w:hint="eastAsia"/>
        </w:rPr>
        <w:t>Висновки…………………………………………………</w:t>
      </w:r>
      <w:r>
        <w:t></w:t>
      </w:r>
      <w:r>
        <w:t></w:t>
      </w:r>
      <w:r>
        <w:t></w:t>
      </w:r>
    </w:p>
    <w:p w:rsidR="000B6096" w:rsidRDefault="000B6096" w:rsidP="000B6096">
      <w:r>
        <w:rPr>
          <w:rFonts w:hint="eastAsia"/>
        </w:rPr>
        <w:t>Додаток</w:t>
      </w:r>
    </w:p>
    <w:p w:rsidR="000B6096" w:rsidRDefault="000B6096" w:rsidP="000B6096">
      <w:r>
        <w:t></w:t>
      </w:r>
      <w:r>
        <w:t></w:t>
      </w:r>
      <w:r>
        <w:t></w:t>
      </w:r>
    </w:p>
    <w:p w:rsidR="000B6096" w:rsidRDefault="000B6096" w:rsidP="000B6096">
      <w:r>
        <w:t></w:t>
      </w:r>
      <w:r>
        <w:t></w:t>
      </w:r>
    </w:p>
    <w:p w:rsidR="000B6096" w:rsidRDefault="000B6096" w:rsidP="000B6096">
      <w:r>
        <w:rPr>
          <w:rFonts w:hint="eastAsia"/>
        </w:rPr>
        <w:t>ПЕРЕЛІК</w:t>
      </w:r>
      <w:r>
        <w:t></w:t>
      </w:r>
      <w:r>
        <w:rPr>
          <w:rFonts w:hint="eastAsia"/>
        </w:rPr>
        <w:t>УМОВНИХ</w:t>
      </w:r>
      <w:r>
        <w:t></w:t>
      </w:r>
      <w:r>
        <w:rPr>
          <w:rFonts w:hint="eastAsia"/>
        </w:rPr>
        <w:t>СКОРОЧЕНЬ</w:t>
      </w:r>
    </w:p>
    <w:p w:rsidR="000B6096" w:rsidRDefault="000B6096" w:rsidP="000B6096">
      <w:r>
        <w:rPr>
          <w:rFonts w:hint="eastAsia"/>
        </w:rPr>
        <w:t>АЛГ</w:t>
      </w:r>
      <w:r>
        <w:t></w:t>
      </w:r>
      <w:r>
        <w:t></w:t>
      </w:r>
      <w:r>
        <w:rPr>
          <w:rFonts w:hint="eastAsia"/>
        </w:rPr>
        <w:t>алкогольдегідрогеназа</w:t>
      </w:r>
    </w:p>
    <w:p w:rsidR="000B6096" w:rsidRDefault="000B6096" w:rsidP="000B6096">
      <w:r>
        <w:rPr>
          <w:rFonts w:hint="eastAsia"/>
        </w:rPr>
        <w:t>АДГ</w:t>
      </w:r>
      <w:r>
        <w:t></w:t>
      </w:r>
      <w:r>
        <w:rPr>
          <w:rFonts w:hint="eastAsia"/>
        </w:rPr>
        <w:t>–</w:t>
      </w:r>
      <w:r>
        <w:t></w:t>
      </w:r>
      <w:r>
        <w:rPr>
          <w:rFonts w:hint="eastAsia"/>
        </w:rPr>
        <w:t>альдегіддегідрогеназа</w:t>
      </w:r>
    </w:p>
    <w:p w:rsidR="000B6096" w:rsidRDefault="000B6096" w:rsidP="000B6096">
      <w:r>
        <w:rPr>
          <w:rFonts w:hint="eastAsia"/>
        </w:rPr>
        <w:t>НАД</w:t>
      </w:r>
      <w:r>
        <w:t></w:t>
      </w:r>
      <w:r>
        <w:rPr>
          <w:rFonts w:hint="eastAsia"/>
        </w:rPr>
        <w:t>–</w:t>
      </w:r>
      <w:r>
        <w:t></w:t>
      </w:r>
      <w:r>
        <w:rPr>
          <w:rFonts w:hint="eastAsia"/>
        </w:rPr>
        <w:t>нікотинамідаденіндинуклеотид</w:t>
      </w:r>
    </w:p>
    <w:p w:rsidR="000B6096" w:rsidRDefault="000B6096" w:rsidP="000B6096">
      <w:r>
        <w:rPr>
          <w:rFonts w:hint="eastAsia"/>
        </w:rPr>
        <w:t>ПХП</w:t>
      </w:r>
      <w:r>
        <w:t></w:t>
      </w:r>
      <w:r>
        <w:rPr>
          <w:rFonts w:hint="eastAsia"/>
        </w:rPr>
        <w:t>–</w:t>
      </w:r>
      <w:r>
        <w:t></w:t>
      </w:r>
      <w:r>
        <w:rPr>
          <w:rFonts w:hint="eastAsia"/>
        </w:rPr>
        <w:t>пластохіноновий</w:t>
      </w:r>
      <w:r>
        <w:t></w:t>
      </w:r>
      <w:r>
        <w:rPr>
          <w:rFonts w:hint="eastAsia"/>
        </w:rPr>
        <w:t>пул</w:t>
      </w:r>
    </w:p>
    <w:p w:rsidR="000B6096" w:rsidRDefault="000B6096" w:rsidP="000B6096">
      <w:r>
        <w:rPr>
          <w:rFonts w:hint="eastAsia"/>
        </w:rPr>
        <w:t>СЗК</w:t>
      </w:r>
      <w:r>
        <w:t></w:t>
      </w:r>
      <w:r>
        <w:rPr>
          <w:rFonts w:hint="eastAsia"/>
        </w:rPr>
        <w:t>ІІ</w:t>
      </w:r>
      <w:r>
        <w:t></w:t>
      </w:r>
      <w:r>
        <w:rPr>
          <w:rFonts w:hint="eastAsia"/>
        </w:rPr>
        <w:t>–</w:t>
      </w:r>
      <w:r>
        <w:t></w:t>
      </w:r>
      <w:r>
        <w:rPr>
          <w:rFonts w:hint="eastAsia"/>
        </w:rPr>
        <w:t>світлозбиральний</w:t>
      </w:r>
      <w:r>
        <w:t></w:t>
      </w:r>
      <w:r>
        <w:rPr>
          <w:rFonts w:hint="eastAsia"/>
        </w:rPr>
        <w:t>комплекс</w:t>
      </w:r>
      <w:r>
        <w:t></w:t>
      </w:r>
      <w:r>
        <w:rPr>
          <w:rFonts w:hint="eastAsia"/>
        </w:rPr>
        <w:t>фотосистеми</w:t>
      </w:r>
      <w:r>
        <w:t></w:t>
      </w:r>
      <w:r>
        <w:rPr>
          <w:rFonts w:hint="eastAsia"/>
        </w:rPr>
        <w:t>ІІ</w:t>
      </w:r>
    </w:p>
    <w:p w:rsidR="000B6096" w:rsidRDefault="000B6096" w:rsidP="000B6096">
      <w:r>
        <w:rPr>
          <w:rFonts w:hint="eastAsia"/>
        </w:rPr>
        <w:t>ФС</w:t>
      </w:r>
      <w:r>
        <w:t></w:t>
      </w:r>
      <w:r>
        <w:rPr>
          <w:rFonts w:hint="eastAsia"/>
        </w:rPr>
        <w:t>І</w:t>
      </w:r>
      <w:r>
        <w:t></w:t>
      </w:r>
      <w:r>
        <w:rPr>
          <w:rFonts w:hint="eastAsia"/>
        </w:rPr>
        <w:t>і</w:t>
      </w:r>
      <w:r>
        <w:t></w:t>
      </w:r>
      <w:r>
        <w:rPr>
          <w:rFonts w:hint="eastAsia"/>
        </w:rPr>
        <w:t>ФС</w:t>
      </w:r>
      <w:r>
        <w:t></w:t>
      </w:r>
      <w:r>
        <w:rPr>
          <w:rFonts w:hint="eastAsia"/>
        </w:rPr>
        <w:t>ІІ</w:t>
      </w:r>
      <w:r>
        <w:t></w:t>
      </w:r>
      <w:r>
        <w:rPr>
          <w:rFonts w:hint="eastAsia"/>
        </w:rPr>
        <w:t>–</w:t>
      </w:r>
      <w:r>
        <w:t></w:t>
      </w:r>
      <w:r>
        <w:rPr>
          <w:rFonts w:hint="eastAsia"/>
        </w:rPr>
        <w:t>фотосистеми</w:t>
      </w:r>
      <w:r>
        <w:t></w:t>
      </w:r>
      <w:r>
        <w:rPr>
          <w:rFonts w:hint="eastAsia"/>
        </w:rPr>
        <w:t>І</w:t>
      </w:r>
      <w:r>
        <w:t></w:t>
      </w:r>
      <w:r>
        <w:rPr>
          <w:rFonts w:hint="eastAsia"/>
        </w:rPr>
        <w:t>і</w:t>
      </w:r>
      <w:r>
        <w:t></w:t>
      </w:r>
      <w:r>
        <w:rPr>
          <w:rFonts w:hint="eastAsia"/>
        </w:rPr>
        <w:t>ІІ</w:t>
      </w:r>
    </w:p>
    <w:p w:rsidR="000B6096" w:rsidRDefault="000B6096" w:rsidP="000B6096">
      <w:r>
        <w:rPr>
          <w:rFonts w:hint="eastAsia"/>
        </w:rPr>
        <w:t>ЦТК</w:t>
      </w:r>
      <w:r>
        <w:t></w:t>
      </w:r>
      <w:r>
        <w:rPr>
          <w:rFonts w:hint="eastAsia"/>
        </w:rPr>
        <w:t>–</w:t>
      </w:r>
      <w:r>
        <w:t></w:t>
      </w:r>
      <w:r>
        <w:rPr>
          <w:rFonts w:hint="eastAsia"/>
        </w:rPr>
        <w:t>цикл</w:t>
      </w:r>
      <w:r>
        <w:t></w:t>
      </w:r>
      <w:r>
        <w:rPr>
          <w:rFonts w:hint="eastAsia"/>
        </w:rPr>
        <w:t>трикарбонових</w:t>
      </w:r>
      <w:r>
        <w:t></w:t>
      </w:r>
      <w:r>
        <w:rPr>
          <w:rFonts w:hint="eastAsia"/>
        </w:rPr>
        <w:t>кислот</w:t>
      </w:r>
    </w:p>
    <w:p w:rsidR="000B6096" w:rsidRDefault="000B6096" w:rsidP="000B6096">
      <w:r>
        <w:t></w:t>
      </w:r>
      <w:r>
        <w:t></w:t>
      </w:r>
    </w:p>
    <w:p w:rsidR="000B6096" w:rsidRDefault="000B6096" w:rsidP="000B6096">
      <w:r>
        <w:rPr>
          <w:rFonts w:hint="eastAsia"/>
        </w:rPr>
        <w:t>ВСТУП</w:t>
      </w:r>
    </w:p>
    <w:p w:rsidR="000B6096" w:rsidRDefault="000B6096" w:rsidP="000B6096">
      <w:r>
        <w:rPr>
          <w:rFonts w:hint="eastAsia"/>
        </w:rPr>
        <w:t>Обґрунтування</w:t>
      </w:r>
      <w:r>
        <w:t></w:t>
      </w:r>
      <w:r>
        <w:rPr>
          <w:rFonts w:hint="eastAsia"/>
        </w:rPr>
        <w:t>вибору</w:t>
      </w:r>
      <w:r>
        <w:t></w:t>
      </w:r>
      <w:r>
        <w:rPr>
          <w:rFonts w:hint="eastAsia"/>
        </w:rPr>
        <w:t>теми</w:t>
      </w:r>
      <w:r>
        <w:t></w:t>
      </w:r>
      <w:r>
        <w:rPr>
          <w:rFonts w:hint="eastAsia"/>
        </w:rPr>
        <w:t>дослідження</w:t>
      </w:r>
      <w:r>
        <w:t></w:t>
      </w:r>
      <w:r>
        <w:t></w:t>
      </w:r>
      <w:r>
        <w:rPr>
          <w:rFonts w:hint="eastAsia"/>
        </w:rPr>
        <w:t>Еукаріотична</w:t>
      </w:r>
      <w:r>
        <w:t></w:t>
      </w:r>
      <w:r>
        <w:rPr>
          <w:rFonts w:hint="eastAsia"/>
        </w:rPr>
        <w:t>м</w:t>
      </w:r>
      <w:r>
        <w:t></w:t>
      </w:r>
      <w:r>
        <w:rPr>
          <w:rFonts w:hint="eastAsia"/>
        </w:rPr>
        <w:t>кроводор</w:t>
      </w:r>
      <w:r>
        <w:t></w:t>
      </w:r>
      <w:r>
        <w:rPr>
          <w:rFonts w:hint="eastAsia"/>
        </w:rPr>
        <w:t>сть</w:t>
      </w:r>
    </w:p>
    <w:p w:rsidR="000B6096" w:rsidRDefault="000B6096" w:rsidP="000B6096">
      <w:r>
        <w:t></w:t>
      </w:r>
      <w:r>
        <w:t></w:t>
      </w:r>
      <w:r>
        <w:t></w:t>
      </w:r>
      <w:r>
        <w:t></w:t>
      </w:r>
      <w:r>
        <w:t></w:t>
      </w:r>
      <w:r>
        <w:t></w:t>
      </w:r>
      <w:r>
        <w:t></w:t>
      </w:r>
      <w:r>
        <w:t></w:t>
      </w:r>
      <w:r>
        <w:t></w:t>
      </w:r>
      <w:r>
        <w:t></w:t>
      </w:r>
      <w:r>
        <w:t></w:t>
      </w:r>
      <w:r>
        <w:t></w:t>
      </w:r>
      <w:r>
        <w:t></w:t>
      </w:r>
      <w:r>
        <w:t></w:t>
      </w:r>
      <w:r>
        <w:t></w:t>
      </w:r>
      <w:r>
        <w:t></w:t>
      </w:r>
      <w:r>
        <w:t></w:t>
      </w:r>
      <w:r>
        <w:rPr>
          <w:rFonts w:hint="eastAsia"/>
        </w:rPr>
        <w:t>належить</w:t>
      </w:r>
      <w:r>
        <w:t></w:t>
      </w:r>
      <w:r>
        <w:rPr>
          <w:rFonts w:hint="eastAsia"/>
        </w:rPr>
        <w:t>до</w:t>
      </w:r>
      <w:r>
        <w:t></w:t>
      </w:r>
      <w:r>
        <w:rPr>
          <w:rFonts w:hint="eastAsia"/>
        </w:rPr>
        <w:t>протист</w:t>
      </w:r>
      <w:r>
        <w:t></w:t>
      </w:r>
      <w:r>
        <w:t></w:t>
      </w:r>
      <w:r>
        <w:t></w:t>
      </w:r>
      <w:r>
        <w:rPr>
          <w:rFonts w:hint="eastAsia"/>
        </w:rPr>
        <w:t>здатна</w:t>
      </w:r>
      <w:r>
        <w:t></w:t>
      </w:r>
      <w:r>
        <w:rPr>
          <w:rFonts w:hint="eastAsia"/>
        </w:rPr>
        <w:t>як</w:t>
      </w:r>
      <w:r>
        <w:t></w:t>
      </w:r>
      <w:r>
        <w:rPr>
          <w:rFonts w:hint="eastAsia"/>
        </w:rPr>
        <w:t>до</w:t>
      </w:r>
      <w:r>
        <w:t></w:t>
      </w:r>
      <w:r>
        <w:rPr>
          <w:rFonts w:hint="eastAsia"/>
        </w:rPr>
        <w:t>фотосинтезу</w:t>
      </w:r>
      <w:r>
        <w:t></w:t>
      </w:r>
      <w:r>
        <w:t></w:t>
      </w:r>
      <w:r>
        <w:rPr>
          <w:rFonts w:hint="eastAsia"/>
        </w:rPr>
        <w:t>так</w:t>
      </w:r>
      <w:r>
        <w:t></w:t>
      </w:r>
      <w:r>
        <w:t></w:t>
      </w:r>
      <w:r>
        <w:t></w:t>
      </w:r>
      <w:r>
        <w:rPr>
          <w:rFonts w:hint="eastAsia"/>
        </w:rPr>
        <w:t>до</w:t>
      </w:r>
    </w:p>
    <w:p w:rsidR="000B6096" w:rsidRDefault="000B6096" w:rsidP="000B6096">
      <w:r>
        <w:rPr>
          <w:rFonts w:hint="eastAsia"/>
        </w:rPr>
        <w:t>живлення</w:t>
      </w:r>
      <w:r>
        <w:t></w:t>
      </w:r>
      <w:r>
        <w:rPr>
          <w:rFonts w:hint="eastAsia"/>
        </w:rPr>
        <w:t>за</w:t>
      </w:r>
      <w:r>
        <w:t></w:t>
      </w:r>
      <w:r>
        <w:rPr>
          <w:rFonts w:hint="eastAsia"/>
        </w:rPr>
        <w:t>рахунок</w:t>
      </w:r>
      <w:r>
        <w:t></w:t>
      </w:r>
      <w:r>
        <w:rPr>
          <w:rFonts w:hint="eastAsia"/>
        </w:rPr>
        <w:t>поглинання</w:t>
      </w:r>
      <w:r>
        <w:t></w:t>
      </w:r>
      <w:r>
        <w:rPr>
          <w:rFonts w:hint="eastAsia"/>
        </w:rPr>
        <w:t>орган</w:t>
      </w:r>
      <w:r>
        <w:t></w:t>
      </w:r>
      <w:r>
        <w:rPr>
          <w:rFonts w:hint="eastAsia"/>
        </w:rPr>
        <w:t>чних</w:t>
      </w:r>
      <w:r>
        <w:t></w:t>
      </w:r>
      <w:r>
        <w:rPr>
          <w:rFonts w:hint="eastAsia"/>
        </w:rPr>
        <w:t>субстрат</w:t>
      </w:r>
      <w:r>
        <w:t></w:t>
      </w:r>
      <w:r>
        <w:rPr>
          <w:rFonts w:hint="eastAsia"/>
        </w:rPr>
        <w:t>в</w:t>
      </w:r>
      <w:r>
        <w:t></w:t>
      </w:r>
      <w:r>
        <w:t></w:t>
      </w:r>
      <w:r>
        <w:rPr>
          <w:rFonts w:hint="eastAsia"/>
        </w:rPr>
        <w:t>з</w:t>
      </w:r>
      <w:r>
        <w:t></w:t>
      </w:r>
      <w:r>
        <w:rPr>
          <w:rFonts w:hint="eastAsia"/>
        </w:rPr>
        <w:t>середовища</w:t>
      </w:r>
    </w:p>
    <w:p w:rsidR="000B6096" w:rsidRDefault="000B6096" w:rsidP="000B6096">
      <w:r>
        <w:t></w:t>
      </w:r>
      <w:r>
        <w:rPr>
          <w:rFonts w:hint="eastAsia"/>
        </w:rPr>
        <w:t>снування</w:t>
      </w:r>
      <w:r>
        <w:t></w:t>
      </w:r>
      <w:r>
        <w:t></w:t>
      </w:r>
      <w:r>
        <w:rPr>
          <w:rFonts w:hint="eastAsia"/>
        </w:rPr>
        <w:t>що</w:t>
      </w:r>
      <w:r>
        <w:t></w:t>
      </w:r>
      <w:r>
        <w:rPr>
          <w:rFonts w:hint="eastAsia"/>
        </w:rPr>
        <w:t>є</w:t>
      </w:r>
      <w:r>
        <w:t></w:t>
      </w:r>
      <w:r>
        <w:rPr>
          <w:rFonts w:hint="eastAsia"/>
        </w:rPr>
        <w:t>можливим</w:t>
      </w:r>
      <w:r>
        <w:t></w:t>
      </w:r>
      <w:r>
        <w:rPr>
          <w:rFonts w:hint="eastAsia"/>
        </w:rPr>
        <w:t>як</w:t>
      </w:r>
      <w:r>
        <w:t></w:t>
      </w:r>
      <w:r>
        <w:rPr>
          <w:rFonts w:hint="eastAsia"/>
        </w:rPr>
        <w:t>на</w:t>
      </w:r>
      <w:r>
        <w:t></w:t>
      </w:r>
      <w:r>
        <w:rPr>
          <w:rFonts w:hint="eastAsia"/>
        </w:rPr>
        <w:t>св</w:t>
      </w:r>
      <w:r>
        <w:t></w:t>
      </w:r>
      <w:r>
        <w:rPr>
          <w:rFonts w:hint="eastAsia"/>
        </w:rPr>
        <w:t>тл</w:t>
      </w:r>
      <w:r>
        <w:t></w:t>
      </w:r>
      <w:r>
        <w:t></w:t>
      </w:r>
      <w:r>
        <w:t></w:t>
      </w:r>
      <w:r>
        <w:rPr>
          <w:rFonts w:hint="eastAsia"/>
        </w:rPr>
        <w:t>так</w:t>
      </w:r>
      <w:r>
        <w:t></w:t>
      </w:r>
      <w:r>
        <w:t></w:t>
      </w:r>
      <w:r>
        <w:t></w:t>
      </w:r>
      <w:r>
        <w:rPr>
          <w:rFonts w:hint="eastAsia"/>
        </w:rPr>
        <w:t>в</w:t>
      </w:r>
      <w:r>
        <w:t></w:t>
      </w:r>
      <w:r>
        <w:rPr>
          <w:rFonts w:hint="eastAsia"/>
        </w:rPr>
        <w:t>темряв</w:t>
      </w:r>
      <w:r>
        <w:t></w:t>
      </w:r>
      <w:r>
        <w:t></w:t>
      </w:r>
      <w:r>
        <w:t></w:t>
      </w:r>
      <w:r>
        <w:t></w:t>
      </w:r>
      <w:r>
        <w:t></w:t>
      </w:r>
      <w:r>
        <w:t></w:t>
      </w:r>
      <w:r>
        <w:t></w:t>
      </w:r>
      <w:r>
        <w:t></w:t>
      </w:r>
      <w:r>
        <w:t></w:t>
      </w:r>
      <w:r>
        <w:rPr>
          <w:rFonts w:hint="eastAsia"/>
        </w:rPr>
        <w:t>Орган</w:t>
      </w:r>
      <w:r>
        <w:t></w:t>
      </w:r>
      <w:r>
        <w:rPr>
          <w:rFonts w:hint="eastAsia"/>
        </w:rPr>
        <w:t>чним</w:t>
      </w:r>
    </w:p>
    <w:p w:rsidR="000B6096" w:rsidRDefault="000B6096" w:rsidP="000B6096">
      <w:r>
        <w:rPr>
          <w:rFonts w:hint="eastAsia"/>
        </w:rPr>
        <w:t>джерелом</w:t>
      </w:r>
      <w:r>
        <w:t></w:t>
      </w:r>
      <w:r>
        <w:rPr>
          <w:rFonts w:hint="eastAsia"/>
        </w:rPr>
        <w:t>енерг</w:t>
      </w:r>
      <w:r>
        <w:t></w:t>
      </w:r>
      <w:r>
        <w:rPr>
          <w:rFonts w:hint="eastAsia"/>
        </w:rPr>
        <w:t>ї</w:t>
      </w:r>
      <w:r>
        <w:t></w:t>
      </w:r>
      <w:r>
        <w:rPr>
          <w:rFonts w:hint="eastAsia"/>
        </w:rPr>
        <w:t>та</w:t>
      </w:r>
      <w:r>
        <w:t></w:t>
      </w:r>
      <w:r>
        <w:rPr>
          <w:rFonts w:hint="eastAsia"/>
        </w:rPr>
        <w:t>вуглецю</w:t>
      </w:r>
      <w:r>
        <w:t></w:t>
      </w:r>
      <w:r>
        <w:rPr>
          <w:rFonts w:hint="eastAsia"/>
        </w:rPr>
        <w:t>для</w:t>
      </w:r>
      <w:r>
        <w:t></w:t>
      </w:r>
      <w:r>
        <w:rPr>
          <w:rFonts w:hint="eastAsia"/>
        </w:rPr>
        <w:t>цього</w:t>
      </w:r>
      <w:r>
        <w:t></w:t>
      </w:r>
      <w:r>
        <w:rPr>
          <w:rFonts w:hint="eastAsia"/>
        </w:rPr>
        <w:t>орган</w:t>
      </w:r>
      <w:r>
        <w:t></w:t>
      </w:r>
      <w:r>
        <w:rPr>
          <w:rFonts w:hint="eastAsia"/>
        </w:rPr>
        <w:t>зму</w:t>
      </w:r>
      <w:r>
        <w:t></w:t>
      </w:r>
      <w:r>
        <w:rPr>
          <w:rFonts w:hint="eastAsia"/>
        </w:rPr>
        <w:t>можуть</w:t>
      </w:r>
      <w:r>
        <w:t></w:t>
      </w:r>
      <w:r>
        <w:rPr>
          <w:rFonts w:hint="eastAsia"/>
        </w:rPr>
        <w:t>бути</w:t>
      </w:r>
      <w:r>
        <w:t></w:t>
      </w:r>
      <w:r>
        <w:rPr>
          <w:rFonts w:hint="eastAsia"/>
        </w:rPr>
        <w:t>р</w:t>
      </w:r>
      <w:r>
        <w:t></w:t>
      </w:r>
      <w:r>
        <w:rPr>
          <w:rFonts w:hint="eastAsia"/>
        </w:rPr>
        <w:t>зноман</w:t>
      </w:r>
      <w:r>
        <w:t></w:t>
      </w:r>
      <w:r>
        <w:rPr>
          <w:rFonts w:hint="eastAsia"/>
        </w:rPr>
        <w:t>тн</w:t>
      </w:r>
      <w:r>
        <w:t></w:t>
      </w:r>
    </w:p>
    <w:p w:rsidR="000B6096" w:rsidRDefault="000B6096" w:rsidP="000B6096">
      <w:r>
        <w:rPr>
          <w:rFonts w:hint="eastAsia"/>
        </w:rPr>
        <w:t>сполуки</w:t>
      </w:r>
      <w:r>
        <w:t></w:t>
      </w:r>
      <w:r>
        <w:t></w:t>
      </w:r>
      <w:r>
        <w:rPr>
          <w:rFonts w:hint="eastAsia"/>
        </w:rPr>
        <w:t>включаючи</w:t>
      </w:r>
      <w:r>
        <w:t></w:t>
      </w:r>
      <w:r>
        <w:rPr>
          <w:rFonts w:hint="eastAsia"/>
        </w:rPr>
        <w:t>етанол</w:t>
      </w:r>
      <w:r>
        <w:t></w:t>
      </w:r>
      <w:r>
        <w:t></w:t>
      </w:r>
      <w:r>
        <w:rPr>
          <w:rFonts w:hint="eastAsia"/>
        </w:rPr>
        <w:t>який</w:t>
      </w:r>
      <w:r>
        <w:t></w:t>
      </w:r>
      <w:r>
        <w:rPr>
          <w:rFonts w:hint="eastAsia"/>
        </w:rPr>
        <w:t>для</w:t>
      </w:r>
      <w:r>
        <w:t></w:t>
      </w:r>
      <w:r>
        <w:rPr>
          <w:rFonts w:hint="eastAsia"/>
        </w:rPr>
        <w:t>б</w:t>
      </w:r>
      <w:r>
        <w:t></w:t>
      </w:r>
      <w:r>
        <w:rPr>
          <w:rFonts w:hint="eastAsia"/>
        </w:rPr>
        <w:t>льшост</w:t>
      </w:r>
      <w:r>
        <w:t></w:t>
      </w:r>
      <w:r>
        <w:t></w:t>
      </w:r>
      <w:r>
        <w:t></w:t>
      </w:r>
      <w:r>
        <w:rPr>
          <w:rFonts w:hint="eastAsia"/>
        </w:rPr>
        <w:t>нших</w:t>
      </w:r>
      <w:r>
        <w:t></w:t>
      </w:r>
      <w:r>
        <w:rPr>
          <w:rFonts w:hint="eastAsia"/>
        </w:rPr>
        <w:t>м</w:t>
      </w:r>
      <w:r>
        <w:t></w:t>
      </w:r>
      <w:r>
        <w:rPr>
          <w:rFonts w:hint="eastAsia"/>
        </w:rPr>
        <w:t>кроорган</w:t>
      </w:r>
      <w:r>
        <w:t></w:t>
      </w:r>
      <w:r>
        <w:rPr>
          <w:rFonts w:hint="eastAsia"/>
        </w:rPr>
        <w:t>зм</w:t>
      </w:r>
      <w:r>
        <w:t></w:t>
      </w:r>
      <w:r>
        <w:rPr>
          <w:rFonts w:hint="eastAsia"/>
        </w:rPr>
        <w:t>в</w:t>
      </w:r>
      <w:r>
        <w:t></w:t>
      </w:r>
      <w:r>
        <w:rPr>
          <w:rFonts w:hint="eastAsia"/>
        </w:rPr>
        <w:t>є</w:t>
      </w:r>
    </w:p>
    <w:p w:rsidR="000B6096" w:rsidRDefault="000B6096" w:rsidP="000B6096">
      <w:r>
        <w:rPr>
          <w:rFonts w:hint="eastAsia"/>
        </w:rPr>
        <w:t>токсичним</w:t>
      </w:r>
      <w:r>
        <w:t></w:t>
      </w:r>
      <w:r>
        <w:t></w:t>
      </w:r>
      <w:r>
        <w:rPr>
          <w:rFonts w:hint="eastAsia"/>
        </w:rPr>
        <w:t>Метаболізм</w:t>
      </w:r>
      <w:r>
        <w:t></w:t>
      </w:r>
      <w:r>
        <w:rPr>
          <w:rFonts w:hint="eastAsia"/>
        </w:rPr>
        <w:t>етанолу</w:t>
      </w:r>
      <w:r>
        <w:t></w:t>
      </w:r>
      <w:r>
        <w:rPr>
          <w:rFonts w:hint="eastAsia"/>
        </w:rPr>
        <w:t>у</w:t>
      </w:r>
      <w:r>
        <w:t></w:t>
      </w:r>
      <w:r>
        <w:rPr>
          <w:rFonts w:hint="eastAsia"/>
        </w:rPr>
        <w:t>клітинах</w:t>
      </w:r>
      <w:r>
        <w:t></w:t>
      </w:r>
      <w:r>
        <w:t></w:t>
      </w:r>
      <w:r>
        <w:t></w:t>
      </w:r>
      <w:r>
        <w:t></w:t>
      </w:r>
      <w:r>
        <w:t></w:t>
      </w:r>
      <w:r>
        <w:t></w:t>
      </w:r>
      <w:r>
        <w:t></w:t>
      </w:r>
      <w:r>
        <w:t></w:t>
      </w:r>
      <w:r>
        <w:t></w:t>
      </w:r>
      <w:r>
        <w:t></w:t>
      </w:r>
      <w:r>
        <w:t></w:t>
      </w:r>
      <w:r>
        <w:t></w:t>
      </w:r>
      <w:r>
        <w:t></w:t>
      </w:r>
      <w:r>
        <w:rPr>
          <w:rFonts w:hint="eastAsia"/>
        </w:rPr>
        <w:t>здійснюється</w:t>
      </w:r>
      <w:r>
        <w:t></w:t>
      </w:r>
      <w:r>
        <w:rPr>
          <w:rFonts w:hint="eastAsia"/>
        </w:rPr>
        <w:t>за</w:t>
      </w:r>
      <w:r>
        <w:t></w:t>
      </w:r>
      <w:r>
        <w:rPr>
          <w:rFonts w:hint="eastAsia"/>
        </w:rPr>
        <w:t>рахунок</w:t>
      </w:r>
    </w:p>
    <w:p w:rsidR="000B6096" w:rsidRDefault="000B6096" w:rsidP="000B6096">
      <w:r>
        <w:rPr>
          <w:rFonts w:hint="eastAsia"/>
        </w:rPr>
        <w:t>НАД</w:t>
      </w:r>
      <w:r>
        <w:t></w:t>
      </w:r>
    </w:p>
    <w:p w:rsidR="000B6096" w:rsidRDefault="000B6096" w:rsidP="000B6096">
      <w:r>
        <w:t></w:t>
      </w:r>
      <w:r>
        <w:rPr>
          <w:rFonts w:hint="eastAsia"/>
        </w:rPr>
        <w:t>залежних</w:t>
      </w:r>
      <w:r>
        <w:t></w:t>
      </w:r>
      <w:r>
        <w:rPr>
          <w:rFonts w:hint="eastAsia"/>
        </w:rPr>
        <w:t>алкогольдегідрогеназ</w:t>
      </w:r>
      <w:r>
        <w:t></w:t>
      </w:r>
      <w:r>
        <w:rPr>
          <w:rFonts w:hint="eastAsia"/>
        </w:rPr>
        <w:t>та</w:t>
      </w:r>
      <w:r>
        <w:t></w:t>
      </w:r>
      <w:r>
        <w:rPr>
          <w:rFonts w:hint="eastAsia"/>
        </w:rPr>
        <w:t>високоактивних</w:t>
      </w:r>
      <w:r>
        <w:t></w:t>
      </w:r>
      <w:r>
        <w:rPr>
          <w:rFonts w:hint="eastAsia"/>
        </w:rPr>
        <w:t>альдегіддегідрогеназ</w:t>
      </w:r>
      <w:r>
        <w:t></w:t>
      </w:r>
    </w:p>
    <w:p w:rsidR="000B6096" w:rsidRDefault="000B6096" w:rsidP="000B6096">
      <w:r>
        <w:rPr>
          <w:rFonts w:hint="eastAsia"/>
        </w:rPr>
        <w:t>а</w:t>
      </w:r>
      <w:r>
        <w:t></w:t>
      </w:r>
      <w:r>
        <w:rPr>
          <w:rFonts w:hint="eastAsia"/>
        </w:rPr>
        <w:t>також</w:t>
      </w:r>
      <w:r>
        <w:t></w:t>
      </w:r>
      <w:r>
        <w:rPr>
          <w:rFonts w:hint="eastAsia"/>
        </w:rPr>
        <w:t>ферментів</w:t>
      </w:r>
      <w:r>
        <w:t></w:t>
      </w:r>
      <w:r>
        <w:rPr>
          <w:rFonts w:hint="eastAsia"/>
        </w:rPr>
        <w:t>гліоксилатного</w:t>
      </w:r>
      <w:r>
        <w:t></w:t>
      </w:r>
      <w:r>
        <w:rPr>
          <w:rFonts w:hint="eastAsia"/>
        </w:rPr>
        <w:t>циклу</w:t>
      </w:r>
      <w:r>
        <w:t></w:t>
      </w:r>
      <w:r>
        <w:t></w:t>
      </w:r>
      <w:r>
        <w:rPr>
          <w:rFonts w:hint="eastAsia"/>
        </w:rPr>
        <w:t>ізоцитратліази</w:t>
      </w:r>
      <w:r>
        <w:t></w:t>
      </w:r>
      <w:r>
        <w:rPr>
          <w:rFonts w:hint="eastAsia"/>
        </w:rPr>
        <w:t>та</w:t>
      </w:r>
      <w:r>
        <w:t></w:t>
      </w:r>
      <w:r>
        <w:rPr>
          <w:rFonts w:hint="eastAsia"/>
        </w:rPr>
        <w:t>малатсинтази</w:t>
      </w:r>
      <w:r>
        <w:t></w:t>
      </w:r>
      <w:r>
        <w:t></w:t>
      </w:r>
      <w:r>
        <w:t></w:t>
      </w:r>
      <w:r>
        <w:t></w:t>
      </w:r>
      <w:r>
        <w:t></w:t>
      </w:r>
      <w:r>
        <w:t></w:t>
      </w:r>
      <w:r>
        <w:t></w:t>
      </w:r>
    </w:p>
    <w:p w:rsidR="000B6096" w:rsidRDefault="000B6096" w:rsidP="000B6096">
      <w:r>
        <w:rPr>
          <w:rFonts w:hint="eastAsia"/>
        </w:rPr>
        <w:t>Окиснення</w:t>
      </w:r>
      <w:r>
        <w:t></w:t>
      </w:r>
      <w:r>
        <w:rPr>
          <w:rFonts w:hint="eastAsia"/>
        </w:rPr>
        <w:t>етанолу</w:t>
      </w:r>
      <w:r>
        <w:t></w:t>
      </w:r>
      <w:r>
        <w:rPr>
          <w:rFonts w:hint="eastAsia"/>
        </w:rPr>
        <w:t>алкоголь</w:t>
      </w:r>
      <w:r>
        <w:t></w:t>
      </w:r>
      <w:r>
        <w:t></w:t>
      </w:r>
      <w:r>
        <w:rPr>
          <w:rFonts w:hint="eastAsia"/>
        </w:rPr>
        <w:t>та</w:t>
      </w:r>
      <w:r>
        <w:t></w:t>
      </w:r>
      <w:r>
        <w:rPr>
          <w:rFonts w:hint="eastAsia"/>
        </w:rPr>
        <w:t>альдегіддегідрогеназами</w:t>
      </w:r>
      <w:r>
        <w:t></w:t>
      </w:r>
      <w:r>
        <w:rPr>
          <w:rFonts w:hint="eastAsia"/>
        </w:rPr>
        <w:t>веде</w:t>
      </w:r>
      <w:r>
        <w:t></w:t>
      </w:r>
      <w:r>
        <w:rPr>
          <w:rFonts w:hint="eastAsia"/>
        </w:rPr>
        <w:t>до</w:t>
      </w:r>
      <w:r>
        <w:t></w:t>
      </w:r>
      <w:r>
        <w:rPr>
          <w:rFonts w:hint="eastAsia"/>
        </w:rPr>
        <w:t>генерації</w:t>
      </w:r>
    </w:p>
    <w:p w:rsidR="000B6096" w:rsidRDefault="000B6096" w:rsidP="000B6096">
      <w:r>
        <w:rPr>
          <w:rFonts w:hint="eastAsia"/>
        </w:rPr>
        <w:t>енергії</w:t>
      </w:r>
      <w:r>
        <w:t></w:t>
      </w:r>
      <w:r>
        <w:rPr>
          <w:rFonts w:hint="eastAsia"/>
        </w:rPr>
        <w:t>в</w:t>
      </w:r>
      <w:r>
        <w:t></w:t>
      </w:r>
      <w:r>
        <w:rPr>
          <w:rFonts w:hint="eastAsia"/>
        </w:rPr>
        <w:t>клітинах</w:t>
      </w:r>
      <w:r>
        <w:t></w:t>
      </w:r>
      <w:r>
        <w:rPr>
          <w:rFonts w:hint="eastAsia"/>
        </w:rPr>
        <w:t>та</w:t>
      </w:r>
      <w:r>
        <w:t></w:t>
      </w:r>
      <w:r>
        <w:rPr>
          <w:rFonts w:hint="eastAsia"/>
        </w:rPr>
        <w:t>утворення</w:t>
      </w:r>
      <w:r>
        <w:t></w:t>
      </w:r>
      <w:r>
        <w:rPr>
          <w:rFonts w:hint="eastAsia"/>
        </w:rPr>
        <w:t>ацетил</w:t>
      </w:r>
      <w:r>
        <w:t></w:t>
      </w:r>
      <w:r>
        <w:rPr>
          <w:rFonts w:hint="eastAsia"/>
        </w:rPr>
        <w:t>КоА</w:t>
      </w:r>
      <w:r>
        <w:t></w:t>
      </w:r>
      <w:r>
        <w:t></w:t>
      </w:r>
      <w:r>
        <w:rPr>
          <w:rFonts w:hint="eastAsia"/>
        </w:rPr>
        <w:t>Вплив</w:t>
      </w:r>
      <w:r>
        <w:t></w:t>
      </w:r>
      <w:r>
        <w:rPr>
          <w:rFonts w:hint="eastAsia"/>
        </w:rPr>
        <w:t>етанолу</w:t>
      </w:r>
      <w:r>
        <w:t></w:t>
      </w:r>
      <w:r>
        <w:rPr>
          <w:rFonts w:hint="eastAsia"/>
        </w:rPr>
        <w:t>на</w:t>
      </w:r>
      <w:r>
        <w:t></w:t>
      </w:r>
      <w:r>
        <w:rPr>
          <w:rFonts w:hint="eastAsia"/>
        </w:rPr>
        <w:t>метаболічні</w:t>
      </w:r>
    </w:p>
    <w:p w:rsidR="000B6096" w:rsidRDefault="000B6096" w:rsidP="000B6096">
      <w:r>
        <w:rPr>
          <w:rFonts w:hint="eastAsia"/>
        </w:rPr>
        <w:t>процеси</w:t>
      </w:r>
      <w:r>
        <w:t></w:t>
      </w:r>
      <w:r>
        <w:rPr>
          <w:rFonts w:hint="eastAsia"/>
        </w:rPr>
        <w:t>клітин</w:t>
      </w:r>
      <w:r>
        <w:t></w:t>
      </w:r>
      <w:r>
        <w:t></w:t>
      </w:r>
      <w:r>
        <w:t></w:t>
      </w:r>
      <w:r>
        <w:t></w:t>
      </w:r>
      <w:r>
        <w:t></w:t>
      </w:r>
      <w:r>
        <w:t></w:t>
      </w:r>
      <w:r>
        <w:t></w:t>
      </w:r>
      <w:r>
        <w:t></w:t>
      </w:r>
      <w:r>
        <w:t></w:t>
      </w:r>
      <w:r>
        <w:t></w:t>
      </w:r>
      <w:r>
        <w:t></w:t>
      </w:r>
      <w:r>
        <w:t></w:t>
      </w:r>
      <w:r>
        <w:t></w:t>
      </w:r>
      <w:r>
        <w:rPr>
          <w:rFonts w:hint="eastAsia"/>
        </w:rPr>
        <w:t>проявляється</w:t>
      </w:r>
      <w:r>
        <w:t></w:t>
      </w:r>
      <w:r>
        <w:rPr>
          <w:rFonts w:hint="eastAsia"/>
        </w:rPr>
        <w:t>у</w:t>
      </w:r>
      <w:r>
        <w:t></w:t>
      </w:r>
      <w:r>
        <w:rPr>
          <w:rFonts w:hint="eastAsia"/>
        </w:rPr>
        <w:t>збільшенні</w:t>
      </w:r>
      <w:r>
        <w:t></w:t>
      </w:r>
      <w:r>
        <w:rPr>
          <w:rFonts w:hint="eastAsia"/>
        </w:rPr>
        <w:t>інтенсивності</w:t>
      </w:r>
      <w:r>
        <w:t></w:t>
      </w:r>
      <w:r>
        <w:rPr>
          <w:rFonts w:hint="eastAsia"/>
        </w:rPr>
        <w:t>дихання</w:t>
      </w:r>
    </w:p>
    <w:p w:rsidR="000B6096" w:rsidRDefault="000B6096" w:rsidP="000B6096">
      <w:r>
        <w:rPr>
          <w:rFonts w:hint="eastAsia"/>
        </w:rPr>
        <w:t>клітин</w:t>
      </w:r>
      <w:r>
        <w:t></w:t>
      </w:r>
      <w:r>
        <w:t></w:t>
      </w:r>
      <w:r>
        <w:rPr>
          <w:rFonts w:hint="eastAsia"/>
        </w:rPr>
        <w:t>інгібуванні</w:t>
      </w:r>
      <w:r>
        <w:t></w:t>
      </w:r>
      <w:r>
        <w:rPr>
          <w:rFonts w:hint="eastAsia"/>
        </w:rPr>
        <w:t>гліколітичного</w:t>
      </w:r>
      <w:r>
        <w:t></w:t>
      </w:r>
      <w:r>
        <w:rPr>
          <w:rFonts w:hint="eastAsia"/>
        </w:rPr>
        <w:t>розщеплення</w:t>
      </w:r>
      <w:r>
        <w:t></w:t>
      </w:r>
      <w:r>
        <w:rPr>
          <w:rFonts w:hint="eastAsia"/>
        </w:rPr>
        <w:t>глюкози</w:t>
      </w:r>
      <w:r>
        <w:t></w:t>
      </w:r>
      <w:r>
        <w:rPr>
          <w:rFonts w:hint="eastAsia"/>
        </w:rPr>
        <w:t>та</w:t>
      </w:r>
      <w:r>
        <w:t></w:t>
      </w:r>
      <w:r>
        <w:rPr>
          <w:rFonts w:hint="eastAsia"/>
        </w:rPr>
        <w:t>активації</w:t>
      </w:r>
    </w:p>
    <w:p w:rsidR="000B6096" w:rsidRDefault="000B6096" w:rsidP="000B6096">
      <w:r>
        <w:rPr>
          <w:rFonts w:hint="eastAsia"/>
        </w:rPr>
        <w:t>глюконеогенезу</w:t>
      </w:r>
      <w:r>
        <w:t></w:t>
      </w:r>
      <w:r>
        <w:t></w:t>
      </w:r>
      <w:r>
        <w:rPr>
          <w:rFonts w:hint="eastAsia"/>
        </w:rPr>
        <w:t>а</w:t>
      </w:r>
      <w:r>
        <w:t></w:t>
      </w:r>
      <w:r>
        <w:rPr>
          <w:rFonts w:hint="eastAsia"/>
        </w:rPr>
        <w:t>також</w:t>
      </w:r>
      <w:r>
        <w:t></w:t>
      </w:r>
      <w:r>
        <w:rPr>
          <w:rFonts w:hint="eastAsia"/>
        </w:rPr>
        <w:t>накопиченні</w:t>
      </w:r>
      <w:r>
        <w:t></w:t>
      </w:r>
      <w:r>
        <w:rPr>
          <w:rFonts w:hint="eastAsia"/>
        </w:rPr>
        <w:t>в</w:t>
      </w:r>
      <w:r>
        <w:t></w:t>
      </w:r>
      <w:r>
        <w:rPr>
          <w:rFonts w:hint="eastAsia"/>
        </w:rPr>
        <w:t>клітинах</w:t>
      </w:r>
      <w:r>
        <w:t></w:t>
      </w:r>
      <w:r>
        <w:rPr>
          <w:rFonts w:hint="eastAsia"/>
        </w:rPr>
        <w:t>парамілону</w:t>
      </w:r>
      <w:r>
        <w:t></w:t>
      </w:r>
      <w:r>
        <w:rPr>
          <w:rFonts w:hint="eastAsia"/>
        </w:rPr>
        <w:t>та</w:t>
      </w:r>
      <w:r>
        <w:t></w:t>
      </w:r>
      <w:r>
        <w:rPr>
          <w:rFonts w:hint="eastAsia"/>
        </w:rPr>
        <w:t>ліпідів</w:t>
      </w:r>
      <w:r>
        <w:t></w:t>
      </w:r>
      <w:r>
        <w:t></w:t>
      </w:r>
      <w:r>
        <w:t></w:t>
      </w:r>
      <w:r>
        <w:t></w:t>
      </w:r>
      <w:r>
        <w:t></w:t>
      </w:r>
    </w:p>
    <w:p w:rsidR="000B6096" w:rsidRDefault="000B6096" w:rsidP="000B6096">
      <w:r>
        <w:rPr>
          <w:rFonts w:hint="eastAsia"/>
        </w:rPr>
        <w:t>Етанол</w:t>
      </w:r>
      <w:r>
        <w:t></w:t>
      </w:r>
      <w:r>
        <w:rPr>
          <w:rFonts w:hint="eastAsia"/>
        </w:rPr>
        <w:t>як</w:t>
      </w:r>
      <w:r>
        <w:t></w:t>
      </w:r>
      <w:r>
        <w:rPr>
          <w:rFonts w:hint="eastAsia"/>
        </w:rPr>
        <w:t>легкозасвоюване</w:t>
      </w:r>
      <w:r>
        <w:t></w:t>
      </w:r>
      <w:r>
        <w:rPr>
          <w:rFonts w:hint="eastAsia"/>
        </w:rPr>
        <w:t>джерело</w:t>
      </w:r>
      <w:r>
        <w:t></w:t>
      </w:r>
      <w:r>
        <w:rPr>
          <w:rFonts w:hint="eastAsia"/>
        </w:rPr>
        <w:t>вуглецю</w:t>
      </w:r>
      <w:r>
        <w:t></w:t>
      </w:r>
      <w:r>
        <w:rPr>
          <w:rFonts w:hint="eastAsia"/>
        </w:rPr>
        <w:t>для</w:t>
      </w:r>
      <w:r>
        <w:t></w:t>
      </w:r>
      <w:r>
        <w:t></w:t>
      </w:r>
      <w:r>
        <w:t></w:t>
      </w:r>
      <w:r>
        <w:t></w:t>
      </w:r>
      <w:r>
        <w:t></w:t>
      </w:r>
      <w:r>
        <w:t></w:t>
      </w:r>
      <w:r>
        <w:t></w:t>
      </w:r>
      <w:r>
        <w:t></w:t>
      </w:r>
      <w:r>
        <w:t></w:t>
      </w:r>
      <w:r>
        <w:t></w:t>
      </w:r>
      <w:r>
        <w:t></w:t>
      </w:r>
      <w:r>
        <w:t></w:t>
      </w:r>
      <w:r>
        <w:t></w:t>
      </w:r>
      <w:r>
        <w:rPr>
          <w:rFonts w:hint="eastAsia"/>
        </w:rPr>
        <w:t>специфічно</w:t>
      </w:r>
      <w:r>
        <w:t></w:t>
      </w:r>
      <w:r>
        <w:rPr>
          <w:rFonts w:hint="eastAsia"/>
        </w:rPr>
        <w:t>інгібує</w:t>
      </w:r>
    </w:p>
    <w:p w:rsidR="000B6096" w:rsidRDefault="000B6096" w:rsidP="000B6096">
      <w:r>
        <w:rPr>
          <w:rFonts w:hint="eastAsia"/>
        </w:rPr>
        <w:t>біогенез</w:t>
      </w:r>
      <w:r>
        <w:t></w:t>
      </w:r>
      <w:r>
        <w:rPr>
          <w:rFonts w:hint="eastAsia"/>
        </w:rPr>
        <w:t>хлоропластів</w:t>
      </w:r>
      <w:r>
        <w:t></w:t>
      </w:r>
      <w:r>
        <w:rPr>
          <w:rFonts w:hint="eastAsia"/>
        </w:rPr>
        <w:t>на</w:t>
      </w:r>
      <w:r>
        <w:t></w:t>
      </w:r>
      <w:r>
        <w:rPr>
          <w:rFonts w:hint="eastAsia"/>
        </w:rPr>
        <w:t>світлі</w:t>
      </w:r>
      <w:r>
        <w:t></w:t>
      </w:r>
      <w:r>
        <w:t></w:t>
      </w:r>
      <w:r>
        <w:t></w:t>
      </w:r>
      <w:r>
        <w:t></w:t>
      </w:r>
      <w:r>
        <w:t></w:t>
      </w:r>
      <w:r>
        <w:t></w:t>
      </w:r>
      <w:r>
        <w:rPr>
          <w:rFonts w:hint="eastAsia"/>
        </w:rPr>
        <w:t>Світлозалежний</w:t>
      </w:r>
      <w:r>
        <w:t></w:t>
      </w:r>
      <w:r>
        <w:rPr>
          <w:rFonts w:hint="eastAsia"/>
        </w:rPr>
        <w:t>синтез</w:t>
      </w:r>
      <w:r>
        <w:t></w:t>
      </w:r>
      <w:r>
        <w:rPr>
          <w:rFonts w:hint="eastAsia"/>
        </w:rPr>
        <w:t>основних</w:t>
      </w:r>
    </w:p>
    <w:p w:rsidR="000B6096" w:rsidRDefault="000B6096" w:rsidP="000B6096">
      <w:r>
        <w:rPr>
          <w:rFonts w:hint="eastAsia"/>
        </w:rPr>
        <w:t>компонентів</w:t>
      </w:r>
      <w:r>
        <w:t></w:t>
      </w:r>
      <w:r>
        <w:rPr>
          <w:rFonts w:hint="eastAsia"/>
        </w:rPr>
        <w:t>фотосинтетичного</w:t>
      </w:r>
      <w:r>
        <w:t></w:t>
      </w:r>
      <w:r>
        <w:rPr>
          <w:rFonts w:hint="eastAsia"/>
        </w:rPr>
        <w:t>апарату</w:t>
      </w:r>
      <w:r>
        <w:t></w:t>
      </w:r>
      <w:r>
        <w:rPr>
          <w:rFonts w:hint="eastAsia"/>
        </w:rPr>
        <w:t>тилакоїдних</w:t>
      </w:r>
      <w:r>
        <w:t></w:t>
      </w:r>
      <w:r>
        <w:rPr>
          <w:rFonts w:hint="eastAsia"/>
        </w:rPr>
        <w:t>мембран</w:t>
      </w:r>
      <w:r>
        <w:t></w:t>
      </w:r>
      <w:r>
        <w:t></w:t>
      </w:r>
      <w:r>
        <w:rPr>
          <w:rFonts w:hint="eastAsia"/>
        </w:rPr>
        <w:t>зокрема</w:t>
      </w:r>
      <w:r>
        <w:t></w:t>
      </w:r>
      <w:r>
        <w:rPr>
          <w:rFonts w:hint="eastAsia"/>
        </w:rPr>
        <w:t>СЗК</w:t>
      </w:r>
      <w:r>
        <w:t></w:t>
      </w:r>
      <w:r>
        <w:rPr>
          <w:rFonts w:hint="eastAsia"/>
        </w:rPr>
        <w:t>ФС</w:t>
      </w:r>
    </w:p>
    <w:p w:rsidR="000B6096" w:rsidRDefault="000B6096" w:rsidP="000B6096">
      <w:r>
        <w:rPr>
          <w:rFonts w:hint="eastAsia"/>
        </w:rPr>
        <w:t>ІІ</w:t>
      </w:r>
      <w:r>
        <w:t></w:t>
      </w:r>
      <w:r>
        <w:t></w:t>
      </w:r>
      <w:r>
        <w:rPr>
          <w:rFonts w:hint="eastAsia"/>
        </w:rPr>
        <w:t>інгібується</w:t>
      </w:r>
      <w:r>
        <w:t></w:t>
      </w:r>
      <w:r>
        <w:rPr>
          <w:rFonts w:hint="eastAsia"/>
        </w:rPr>
        <w:t>у</w:t>
      </w:r>
      <w:r>
        <w:t></w:t>
      </w:r>
      <w:r>
        <w:rPr>
          <w:rFonts w:hint="eastAsia"/>
        </w:rPr>
        <w:t>клітинах</w:t>
      </w:r>
      <w:r>
        <w:t></w:t>
      </w:r>
      <w:r>
        <w:t></w:t>
      </w:r>
      <w:r>
        <w:t></w:t>
      </w:r>
      <w:r>
        <w:t></w:t>
      </w:r>
      <w:r>
        <w:t></w:t>
      </w:r>
      <w:r>
        <w:t></w:t>
      </w:r>
      <w:r>
        <w:t></w:t>
      </w:r>
      <w:r>
        <w:t></w:t>
      </w:r>
      <w:r>
        <w:t></w:t>
      </w:r>
      <w:r>
        <w:t></w:t>
      </w:r>
      <w:r>
        <w:t></w:t>
      </w:r>
      <w:r>
        <w:t></w:t>
      </w:r>
      <w:r>
        <w:t></w:t>
      </w:r>
      <w:r>
        <w:t></w:t>
      </w:r>
      <w:r>
        <w:rPr>
          <w:rFonts w:hint="eastAsia"/>
        </w:rPr>
        <w:t>які</w:t>
      </w:r>
      <w:r>
        <w:t></w:t>
      </w:r>
      <w:r>
        <w:rPr>
          <w:rFonts w:hint="eastAsia"/>
        </w:rPr>
        <w:t>культивувались</w:t>
      </w:r>
      <w:r>
        <w:t></w:t>
      </w:r>
      <w:r>
        <w:rPr>
          <w:rFonts w:hint="eastAsia"/>
        </w:rPr>
        <w:t>гетеротрофно</w:t>
      </w:r>
      <w:r>
        <w:t></w:t>
      </w:r>
      <w:r>
        <w:rPr>
          <w:rFonts w:hint="eastAsia"/>
        </w:rPr>
        <w:t>за</w:t>
      </w:r>
    </w:p>
    <w:p w:rsidR="000B6096" w:rsidRDefault="000B6096" w:rsidP="000B6096">
      <w:r>
        <w:rPr>
          <w:rFonts w:hint="eastAsia"/>
        </w:rPr>
        <w:t>наявностіетанолу</w:t>
      </w:r>
      <w:r>
        <w:t></w:t>
      </w:r>
      <w:r>
        <w:t></w:t>
      </w:r>
      <w:r>
        <w:rPr>
          <w:rFonts w:hint="eastAsia"/>
        </w:rPr>
        <w:t>що</w:t>
      </w:r>
      <w:r>
        <w:t></w:t>
      </w:r>
      <w:r>
        <w:rPr>
          <w:rFonts w:hint="eastAsia"/>
        </w:rPr>
        <w:t>може</w:t>
      </w:r>
      <w:r>
        <w:t></w:t>
      </w:r>
      <w:r>
        <w:rPr>
          <w:rFonts w:hint="eastAsia"/>
        </w:rPr>
        <w:t>бути</w:t>
      </w:r>
      <w:r>
        <w:t></w:t>
      </w:r>
      <w:r>
        <w:rPr>
          <w:rFonts w:hint="eastAsia"/>
        </w:rPr>
        <w:t>опосередковано</w:t>
      </w:r>
      <w:r>
        <w:t></w:t>
      </w:r>
      <w:r>
        <w:rPr>
          <w:rFonts w:hint="eastAsia"/>
        </w:rPr>
        <w:t>впливом</w:t>
      </w:r>
      <w:r>
        <w:t></w:t>
      </w:r>
      <w:r>
        <w:rPr>
          <w:rFonts w:hint="eastAsia"/>
        </w:rPr>
        <w:t>етанолу</w:t>
      </w:r>
      <w:r>
        <w:t></w:t>
      </w:r>
      <w:r>
        <w:rPr>
          <w:rFonts w:hint="eastAsia"/>
        </w:rPr>
        <w:t>на</w:t>
      </w:r>
      <w:r>
        <w:t></w:t>
      </w:r>
      <w:r>
        <w:rPr>
          <w:rFonts w:hint="eastAsia"/>
        </w:rPr>
        <w:t>синтез</w:t>
      </w:r>
    </w:p>
    <w:p w:rsidR="000B6096" w:rsidRDefault="000B6096" w:rsidP="000B6096">
      <w:r>
        <w:rPr>
          <w:rFonts w:hint="eastAsia"/>
        </w:rPr>
        <w:t>хлорофілів</w:t>
      </w:r>
      <w:r>
        <w:t></w:t>
      </w:r>
      <w:r>
        <w:t></w:t>
      </w:r>
      <w:r>
        <w:t></w:t>
      </w:r>
      <w:r>
        <w:t></w:t>
      </w:r>
    </w:p>
    <w:p w:rsidR="000B6096" w:rsidRDefault="000B6096" w:rsidP="000B6096">
      <w:r>
        <w:t></w:t>
      </w:r>
      <w:r>
        <w:t></w:t>
      </w:r>
      <w:r>
        <w:t></w:t>
      </w:r>
      <w:r>
        <w:t></w:t>
      </w:r>
      <w:r>
        <w:t></w:t>
      </w:r>
      <w:r>
        <w:t></w:t>
      </w:r>
      <w:r>
        <w:t></w:t>
      </w:r>
      <w:r>
        <w:t></w:t>
      </w:r>
      <w:r>
        <w:t></w:t>
      </w:r>
      <w:r>
        <w:t></w:t>
      </w:r>
      <w:r>
        <w:t></w:t>
      </w:r>
      <w:r>
        <w:t></w:t>
      </w:r>
      <w:r>
        <w:rPr>
          <w:rFonts w:hint="eastAsia"/>
        </w:rPr>
        <w:t>–</w:t>
      </w:r>
      <w:r>
        <w:t></w:t>
      </w:r>
      <w:r>
        <w:rPr>
          <w:rFonts w:hint="eastAsia"/>
        </w:rPr>
        <w:t>один</w:t>
      </w:r>
      <w:r>
        <w:t></w:t>
      </w:r>
      <w:r>
        <w:rPr>
          <w:rFonts w:hint="eastAsia"/>
        </w:rPr>
        <w:t>з</w:t>
      </w:r>
      <w:r>
        <w:t></w:t>
      </w:r>
      <w:r>
        <w:rPr>
          <w:rFonts w:hint="eastAsia"/>
        </w:rPr>
        <w:t>небагатьох</w:t>
      </w:r>
      <w:r>
        <w:t></w:t>
      </w:r>
      <w:r>
        <w:rPr>
          <w:rFonts w:hint="eastAsia"/>
        </w:rPr>
        <w:t>мікроорганізмів</w:t>
      </w:r>
      <w:r>
        <w:t></w:t>
      </w:r>
      <w:r>
        <w:t></w:t>
      </w:r>
      <w:r>
        <w:rPr>
          <w:rFonts w:hint="eastAsia"/>
        </w:rPr>
        <w:t>здатних</w:t>
      </w:r>
      <w:r>
        <w:t></w:t>
      </w:r>
      <w:r>
        <w:rPr>
          <w:rFonts w:hint="eastAsia"/>
        </w:rPr>
        <w:t>накопичувати</w:t>
      </w:r>
      <w:r>
        <w:t></w:t>
      </w:r>
      <w:r>
        <w:rPr>
          <w:rFonts w:hint="eastAsia"/>
        </w:rPr>
        <w:t>такі</w:t>
      </w:r>
    </w:p>
    <w:p w:rsidR="000B6096" w:rsidRDefault="000B6096" w:rsidP="000B6096">
      <w:r>
        <w:rPr>
          <w:rFonts w:hint="eastAsia"/>
        </w:rPr>
        <w:t>вітаміни</w:t>
      </w:r>
      <w:r>
        <w:t></w:t>
      </w:r>
      <w:r>
        <w:rPr>
          <w:rFonts w:hint="eastAsia"/>
        </w:rPr>
        <w:t>антиоксиданти</w:t>
      </w:r>
      <w:r>
        <w:t></w:t>
      </w:r>
      <w:r>
        <w:t></w:t>
      </w:r>
      <w:r>
        <w:rPr>
          <w:rFonts w:hint="eastAsia"/>
        </w:rPr>
        <w:t>як</w:t>
      </w:r>
      <w:r>
        <w:t></w:t>
      </w:r>
      <w:r>
        <w:t></w:t>
      </w:r>
      <w:r>
        <w:t></w:t>
      </w:r>
      <w:r>
        <w:rPr>
          <w:rFonts w:hint="eastAsia"/>
        </w:rPr>
        <w:t>аскорбінова</w:t>
      </w:r>
      <w:r>
        <w:t></w:t>
      </w:r>
      <w:r>
        <w:rPr>
          <w:rFonts w:hint="eastAsia"/>
        </w:rPr>
        <w:t>кислота</w:t>
      </w:r>
      <w:r>
        <w:t></w:t>
      </w:r>
      <w:r>
        <w:t></w:t>
      </w:r>
      <w:r>
        <w:rPr>
          <w:rFonts w:hint="eastAsia"/>
        </w:rPr>
        <w:t>ліпофільні</w:t>
      </w:r>
      <w:r>
        <w:t></w:t>
      </w:r>
      <w:r>
        <w:rPr>
          <w:rFonts w:hint="eastAsia"/>
        </w:rPr>
        <w:t>β</w:t>
      </w:r>
      <w:r>
        <w:t></w:t>
      </w:r>
      <w:r>
        <w:rPr>
          <w:rFonts w:hint="eastAsia"/>
        </w:rPr>
        <w:t>каротин</w:t>
      </w:r>
      <w:r>
        <w:t></w:t>
      </w:r>
      <w:r>
        <w:rPr>
          <w:rFonts w:hint="eastAsia"/>
        </w:rPr>
        <w:t>і</w:t>
      </w:r>
      <w:r>
        <w:t></w:t>
      </w:r>
      <w:r>
        <w:rPr>
          <w:rFonts w:hint="eastAsia"/>
        </w:rPr>
        <w:t>αтокоферол</w:t>
      </w:r>
      <w:r>
        <w:t></w:t>
      </w:r>
      <w:r>
        <w:t></w:t>
      </w:r>
      <w:r>
        <w:rPr>
          <w:rFonts w:hint="eastAsia"/>
        </w:rPr>
        <w:t>які</w:t>
      </w:r>
      <w:r>
        <w:t></w:t>
      </w:r>
      <w:r>
        <w:rPr>
          <w:rFonts w:hint="eastAsia"/>
        </w:rPr>
        <w:t>використовуються</w:t>
      </w:r>
      <w:r>
        <w:t></w:t>
      </w:r>
      <w:r>
        <w:rPr>
          <w:rFonts w:hint="eastAsia"/>
        </w:rPr>
        <w:t>в</w:t>
      </w:r>
      <w:r>
        <w:t></w:t>
      </w:r>
      <w:r>
        <w:rPr>
          <w:rFonts w:hint="eastAsia"/>
        </w:rPr>
        <w:t>клінічній</w:t>
      </w:r>
      <w:r>
        <w:t></w:t>
      </w:r>
      <w:r>
        <w:rPr>
          <w:rFonts w:hint="eastAsia"/>
        </w:rPr>
        <w:t>практиці</w:t>
      </w:r>
      <w:r>
        <w:t></w:t>
      </w:r>
      <w:r>
        <w:t></w:t>
      </w:r>
      <w:r>
        <w:rPr>
          <w:rFonts w:hint="eastAsia"/>
        </w:rPr>
        <w:t>а</w:t>
      </w:r>
      <w:r>
        <w:t></w:t>
      </w:r>
      <w:r>
        <w:rPr>
          <w:rFonts w:hint="eastAsia"/>
        </w:rPr>
        <w:t>також</w:t>
      </w:r>
      <w:r>
        <w:t></w:t>
      </w:r>
      <w:r>
        <w:rPr>
          <w:rFonts w:hint="eastAsia"/>
        </w:rPr>
        <w:t>для</w:t>
      </w:r>
    </w:p>
    <w:p w:rsidR="000B6096" w:rsidRDefault="000B6096" w:rsidP="000B6096">
      <w:r>
        <w:rPr>
          <w:rFonts w:hint="eastAsia"/>
        </w:rPr>
        <w:t>профілактики</w:t>
      </w:r>
      <w:r>
        <w:t></w:t>
      </w:r>
      <w:r>
        <w:rPr>
          <w:rFonts w:hint="eastAsia"/>
        </w:rPr>
        <w:t>багатьох</w:t>
      </w:r>
      <w:r>
        <w:t></w:t>
      </w:r>
      <w:r>
        <w:rPr>
          <w:rFonts w:hint="eastAsia"/>
        </w:rPr>
        <w:t>захворювань</w:t>
      </w:r>
      <w:r>
        <w:t></w:t>
      </w:r>
      <w:r>
        <w:t></w:t>
      </w:r>
      <w:r>
        <w:t></w:t>
      </w:r>
      <w:r>
        <w:t></w:t>
      </w:r>
      <w:r>
        <w:t></w:t>
      </w:r>
      <w:r>
        <w:t></w:t>
      </w:r>
      <w:r>
        <w:t></w:t>
      </w:r>
      <w:r>
        <w:rPr>
          <w:rFonts w:hint="eastAsia"/>
        </w:rPr>
        <w:t>Підвищення</w:t>
      </w:r>
      <w:r>
        <w:t></w:t>
      </w:r>
      <w:r>
        <w:rPr>
          <w:rFonts w:hint="eastAsia"/>
        </w:rPr>
        <w:t>вмісту</w:t>
      </w:r>
      <w:r>
        <w:t></w:t>
      </w:r>
      <w:r>
        <w:rPr>
          <w:rFonts w:hint="eastAsia"/>
        </w:rPr>
        <w:t>α</w:t>
      </w:r>
      <w:r>
        <w:t></w:t>
      </w:r>
      <w:r>
        <w:rPr>
          <w:rFonts w:hint="eastAsia"/>
        </w:rPr>
        <w:t>токоферолу</w:t>
      </w:r>
      <w:r>
        <w:t></w:t>
      </w:r>
      <w:r>
        <w:rPr>
          <w:rFonts w:hint="eastAsia"/>
        </w:rPr>
        <w:t>та</w:t>
      </w:r>
    </w:p>
    <w:p w:rsidR="000B6096" w:rsidRDefault="000B6096" w:rsidP="000B6096">
      <w:r>
        <w:rPr>
          <w:rFonts w:hint="eastAsia"/>
        </w:rPr>
        <w:t>його</w:t>
      </w:r>
      <w:r>
        <w:t></w:t>
      </w:r>
      <w:r>
        <w:rPr>
          <w:rFonts w:hint="eastAsia"/>
        </w:rPr>
        <w:t>попередника</w:t>
      </w:r>
      <w:r>
        <w:t></w:t>
      </w:r>
      <w:r>
        <w:rPr>
          <w:rFonts w:hint="eastAsia"/>
        </w:rPr>
        <w:t>тирозину</w:t>
      </w:r>
      <w:r>
        <w:t></w:t>
      </w:r>
      <w:r>
        <w:rPr>
          <w:rFonts w:hint="eastAsia"/>
        </w:rPr>
        <w:t>в</w:t>
      </w:r>
      <w:r>
        <w:t></w:t>
      </w:r>
      <w:r>
        <w:rPr>
          <w:rFonts w:hint="eastAsia"/>
        </w:rPr>
        <w:t>клітинах</w:t>
      </w:r>
      <w:r>
        <w:t></w:t>
      </w:r>
      <w:r>
        <w:rPr>
          <w:rFonts w:hint="eastAsia"/>
        </w:rPr>
        <w:t>раніше</w:t>
      </w:r>
      <w:r>
        <w:t></w:t>
      </w:r>
      <w:r>
        <w:rPr>
          <w:rFonts w:hint="eastAsia"/>
        </w:rPr>
        <w:t>було</w:t>
      </w:r>
      <w:r>
        <w:t></w:t>
      </w:r>
      <w:r>
        <w:rPr>
          <w:rFonts w:hint="eastAsia"/>
        </w:rPr>
        <w:t>зафіксовано</w:t>
      </w:r>
      <w:r>
        <w:t></w:t>
      </w:r>
      <w:r>
        <w:rPr>
          <w:rFonts w:hint="eastAsia"/>
        </w:rPr>
        <w:t>при</w:t>
      </w:r>
    </w:p>
    <w:p w:rsidR="000B6096" w:rsidRDefault="000B6096" w:rsidP="000B6096">
      <w:r>
        <w:rPr>
          <w:rFonts w:hint="eastAsia"/>
        </w:rPr>
        <w:t>вирощуванні</w:t>
      </w:r>
      <w:r>
        <w:t></w:t>
      </w:r>
      <w:r>
        <w:rPr>
          <w:rFonts w:hint="eastAsia"/>
        </w:rPr>
        <w:t>мікроводорості</w:t>
      </w:r>
      <w:r>
        <w:t></w:t>
      </w:r>
      <w:r>
        <w:rPr>
          <w:rFonts w:hint="eastAsia"/>
        </w:rPr>
        <w:t>за</w:t>
      </w:r>
      <w:r>
        <w:t></w:t>
      </w:r>
      <w:r>
        <w:rPr>
          <w:rFonts w:hint="eastAsia"/>
        </w:rPr>
        <w:t>наявності</w:t>
      </w:r>
      <w:r>
        <w:t></w:t>
      </w:r>
      <w:r>
        <w:rPr>
          <w:rFonts w:hint="eastAsia"/>
        </w:rPr>
        <w:t>етанолу</w:t>
      </w:r>
      <w:r>
        <w:t></w:t>
      </w:r>
      <w:r>
        <w:t></w:t>
      </w:r>
      <w:r>
        <w:rPr>
          <w:rFonts w:hint="eastAsia"/>
        </w:rPr>
        <w:t>що</w:t>
      </w:r>
      <w:r>
        <w:t></w:t>
      </w:r>
      <w:r>
        <w:rPr>
          <w:rFonts w:hint="eastAsia"/>
        </w:rPr>
        <w:t>може</w:t>
      </w:r>
      <w:r>
        <w:t></w:t>
      </w:r>
      <w:r>
        <w:rPr>
          <w:rFonts w:hint="eastAsia"/>
        </w:rPr>
        <w:t>бути</w:t>
      </w:r>
      <w:r>
        <w:t></w:t>
      </w:r>
      <w:r>
        <w:rPr>
          <w:rFonts w:hint="eastAsia"/>
        </w:rPr>
        <w:t>наслідком</w:t>
      </w:r>
    </w:p>
    <w:p w:rsidR="000B6096" w:rsidRDefault="000B6096" w:rsidP="000B6096">
      <w:r>
        <w:rPr>
          <w:rFonts w:hint="eastAsia"/>
        </w:rPr>
        <w:t>появи</w:t>
      </w:r>
      <w:r>
        <w:t></w:t>
      </w:r>
      <w:r>
        <w:rPr>
          <w:rFonts w:hint="eastAsia"/>
        </w:rPr>
        <w:t>помірного</w:t>
      </w:r>
      <w:r>
        <w:t></w:t>
      </w:r>
      <w:r>
        <w:rPr>
          <w:rFonts w:hint="eastAsia"/>
        </w:rPr>
        <w:t>оксидативного</w:t>
      </w:r>
      <w:r>
        <w:t></w:t>
      </w:r>
      <w:r>
        <w:rPr>
          <w:rFonts w:hint="eastAsia"/>
        </w:rPr>
        <w:t>стресу</w:t>
      </w:r>
      <w:r>
        <w:t></w:t>
      </w:r>
      <w:r>
        <w:t></w:t>
      </w:r>
      <w:r>
        <w:rPr>
          <w:rFonts w:hint="eastAsia"/>
        </w:rPr>
        <w:t>викликаного</w:t>
      </w:r>
      <w:r>
        <w:t></w:t>
      </w:r>
      <w:r>
        <w:rPr>
          <w:rFonts w:hint="eastAsia"/>
        </w:rPr>
        <w:t>субстратом</w:t>
      </w:r>
      <w:r>
        <w:t></w:t>
      </w:r>
      <w:r>
        <w:t></w:t>
      </w:r>
      <w:r>
        <w:t></w:t>
      </w:r>
      <w:r>
        <w:t></w:t>
      </w:r>
      <w:r>
        <w:t></w:t>
      </w:r>
      <w:r>
        <w:t></w:t>
      </w:r>
      <w:r>
        <w:t></w:t>
      </w:r>
      <w:r>
        <w:t></w:t>
      </w:r>
      <w:r>
        <w:t></w:t>
      </w:r>
      <w:r>
        <w:t></w:t>
      </w:r>
    </w:p>
    <w:p w:rsidR="000B6096" w:rsidRDefault="000B6096" w:rsidP="000B6096">
      <w:r>
        <w:t></w:t>
      </w:r>
      <w:r>
        <w:t></w:t>
      </w:r>
    </w:p>
    <w:p w:rsidR="000B6096" w:rsidRDefault="000B6096" w:rsidP="000B6096">
      <w:r>
        <w:rPr>
          <w:rFonts w:hint="eastAsia"/>
        </w:rPr>
        <w:t>Ефекти</w:t>
      </w:r>
      <w:r>
        <w:t></w:t>
      </w:r>
      <w:r>
        <w:rPr>
          <w:rFonts w:hint="eastAsia"/>
        </w:rPr>
        <w:t>етанолу</w:t>
      </w:r>
      <w:r>
        <w:t></w:t>
      </w:r>
      <w:r>
        <w:rPr>
          <w:rFonts w:hint="eastAsia"/>
        </w:rPr>
        <w:t>на</w:t>
      </w:r>
      <w:r>
        <w:t></w:t>
      </w:r>
      <w:r>
        <w:rPr>
          <w:rFonts w:hint="eastAsia"/>
        </w:rPr>
        <w:t>ріст</w:t>
      </w:r>
      <w:r>
        <w:t></w:t>
      </w:r>
      <w:r>
        <w:rPr>
          <w:rFonts w:hint="eastAsia"/>
        </w:rPr>
        <w:t>і</w:t>
      </w:r>
      <w:r>
        <w:t></w:t>
      </w:r>
      <w:r>
        <w:rPr>
          <w:rFonts w:hint="eastAsia"/>
        </w:rPr>
        <w:t>метаболізм</w:t>
      </w:r>
      <w:r>
        <w:t></w:t>
      </w:r>
      <w:r>
        <w:t></w:t>
      </w:r>
      <w:r>
        <w:t></w:t>
      </w:r>
      <w:r>
        <w:t></w:t>
      </w:r>
      <w:r>
        <w:t></w:t>
      </w:r>
      <w:r>
        <w:t></w:t>
      </w:r>
      <w:r>
        <w:t></w:t>
      </w:r>
      <w:r>
        <w:t></w:t>
      </w:r>
      <w:r>
        <w:t></w:t>
      </w:r>
      <w:r>
        <w:t></w:t>
      </w:r>
      <w:r>
        <w:t></w:t>
      </w:r>
      <w:r>
        <w:t></w:t>
      </w:r>
      <w:r>
        <w:t></w:t>
      </w:r>
      <w:r>
        <w:rPr>
          <w:rFonts w:hint="eastAsia"/>
        </w:rPr>
        <w:t>вивчалися</w:t>
      </w:r>
      <w:r>
        <w:t></w:t>
      </w:r>
      <w:r>
        <w:rPr>
          <w:rFonts w:hint="eastAsia"/>
        </w:rPr>
        <w:t>переважно</w:t>
      </w:r>
      <w:r>
        <w:t></w:t>
      </w:r>
      <w:r>
        <w:rPr>
          <w:rFonts w:hint="eastAsia"/>
        </w:rPr>
        <w:t>при</w:t>
      </w:r>
    </w:p>
    <w:p w:rsidR="000B6096" w:rsidRDefault="000B6096" w:rsidP="000B6096">
      <w:r>
        <w:rPr>
          <w:rFonts w:hint="eastAsia"/>
        </w:rPr>
        <w:t>культивуванні</w:t>
      </w:r>
      <w:r>
        <w:t></w:t>
      </w:r>
      <w:r>
        <w:rPr>
          <w:rFonts w:hint="eastAsia"/>
        </w:rPr>
        <w:t>клітин</w:t>
      </w:r>
      <w:r>
        <w:t></w:t>
      </w:r>
      <w:r>
        <w:rPr>
          <w:rFonts w:hint="eastAsia"/>
        </w:rPr>
        <w:t>у</w:t>
      </w:r>
      <w:r>
        <w:t></w:t>
      </w:r>
      <w:r>
        <w:rPr>
          <w:rFonts w:hint="eastAsia"/>
        </w:rPr>
        <w:t>темряві</w:t>
      </w:r>
      <w:r>
        <w:t></w:t>
      </w:r>
      <w:r>
        <w:t></w:t>
      </w:r>
      <w:r>
        <w:rPr>
          <w:rFonts w:hint="eastAsia"/>
        </w:rPr>
        <w:t>тоді</w:t>
      </w:r>
      <w:r>
        <w:t></w:t>
      </w:r>
      <w:r>
        <w:rPr>
          <w:rFonts w:hint="eastAsia"/>
        </w:rPr>
        <w:t>як</w:t>
      </w:r>
      <w:r>
        <w:t></w:t>
      </w:r>
      <w:r>
        <w:rPr>
          <w:rFonts w:hint="eastAsia"/>
        </w:rPr>
        <w:t>за</w:t>
      </w:r>
      <w:r>
        <w:t></w:t>
      </w:r>
      <w:r>
        <w:rPr>
          <w:rFonts w:hint="eastAsia"/>
        </w:rPr>
        <w:t>міксотрофних</w:t>
      </w:r>
      <w:r>
        <w:t></w:t>
      </w:r>
      <w:r>
        <w:rPr>
          <w:rFonts w:hint="eastAsia"/>
        </w:rPr>
        <w:t>умовклітини</w:t>
      </w:r>
      <w:r>
        <w:t></w:t>
      </w:r>
      <w:r>
        <w:rPr>
          <w:rFonts w:hint="eastAsia"/>
        </w:rPr>
        <w:t>можуть</w:t>
      </w:r>
    </w:p>
    <w:p w:rsidR="000B6096" w:rsidRDefault="000B6096" w:rsidP="000B6096">
      <w:r>
        <w:rPr>
          <w:rFonts w:hint="eastAsia"/>
        </w:rPr>
        <w:t>мати</w:t>
      </w:r>
      <w:r>
        <w:t></w:t>
      </w:r>
      <w:r>
        <w:rPr>
          <w:rFonts w:hint="eastAsia"/>
        </w:rPr>
        <w:t>інші</w:t>
      </w:r>
      <w:r>
        <w:t></w:t>
      </w:r>
      <w:r>
        <w:rPr>
          <w:rFonts w:hint="eastAsia"/>
        </w:rPr>
        <w:t>характеристики</w:t>
      </w:r>
      <w:r>
        <w:t></w:t>
      </w:r>
      <w:r>
        <w:rPr>
          <w:rFonts w:hint="eastAsia"/>
        </w:rPr>
        <w:t>дихання</w:t>
      </w:r>
      <w:r>
        <w:t></w:t>
      </w:r>
      <w:r>
        <w:rPr>
          <w:rFonts w:hint="eastAsia"/>
        </w:rPr>
        <w:t>та</w:t>
      </w:r>
      <w:r>
        <w:t></w:t>
      </w:r>
      <w:r>
        <w:rPr>
          <w:rFonts w:hint="eastAsia"/>
        </w:rPr>
        <w:t>акумуляції</w:t>
      </w:r>
      <w:r>
        <w:t></w:t>
      </w:r>
      <w:r>
        <w:rPr>
          <w:rFonts w:hint="eastAsia"/>
        </w:rPr>
        <w:t>цінних</w:t>
      </w:r>
      <w:r>
        <w:t></w:t>
      </w:r>
      <w:r>
        <w:rPr>
          <w:rFonts w:hint="eastAsia"/>
        </w:rPr>
        <w:t>метаболітів</w:t>
      </w:r>
      <w:r>
        <w:t></w:t>
      </w:r>
      <w:r>
        <w:rPr>
          <w:rFonts w:hint="eastAsia"/>
        </w:rPr>
        <w:t>порівняно</w:t>
      </w:r>
      <w:r>
        <w:t></w:t>
      </w:r>
      <w:r>
        <w:rPr>
          <w:rFonts w:hint="eastAsia"/>
        </w:rPr>
        <w:t>з</w:t>
      </w:r>
    </w:p>
    <w:p w:rsidR="000B6096" w:rsidRDefault="000B6096" w:rsidP="000B6096">
      <w:r>
        <w:rPr>
          <w:rFonts w:hint="eastAsia"/>
        </w:rPr>
        <w:t>гетеротрофними</w:t>
      </w:r>
      <w:r>
        <w:t></w:t>
      </w:r>
      <w:r>
        <w:rPr>
          <w:rFonts w:hint="eastAsia"/>
        </w:rPr>
        <w:t>культурами</w:t>
      </w:r>
      <w:r>
        <w:t></w:t>
      </w:r>
      <w:r>
        <w:t></w:t>
      </w:r>
      <w:r>
        <w:rPr>
          <w:rFonts w:hint="eastAsia"/>
        </w:rPr>
        <w:t>Вплив</w:t>
      </w:r>
      <w:r>
        <w:t></w:t>
      </w:r>
      <w:r>
        <w:rPr>
          <w:rFonts w:hint="eastAsia"/>
        </w:rPr>
        <w:t>екзогенного</w:t>
      </w:r>
      <w:r>
        <w:t></w:t>
      </w:r>
      <w:r>
        <w:rPr>
          <w:rFonts w:hint="eastAsia"/>
        </w:rPr>
        <w:t>етанолу</w:t>
      </w:r>
      <w:r>
        <w:t></w:t>
      </w:r>
      <w:r>
        <w:rPr>
          <w:rFonts w:hint="eastAsia"/>
        </w:rPr>
        <w:t>на</w:t>
      </w:r>
      <w:r>
        <w:t></w:t>
      </w:r>
      <w:r>
        <w:rPr>
          <w:rFonts w:hint="eastAsia"/>
        </w:rPr>
        <w:t>фотосинтетичні</w:t>
      </w:r>
    </w:p>
    <w:p w:rsidR="000B6096" w:rsidRDefault="000B6096" w:rsidP="000B6096">
      <w:r>
        <w:rPr>
          <w:rFonts w:hint="eastAsia"/>
        </w:rPr>
        <w:t>процеси</w:t>
      </w:r>
      <w:r>
        <w:t></w:t>
      </w:r>
      <w:r>
        <w:rPr>
          <w:rFonts w:hint="eastAsia"/>
        </w:rPr>
        <w:t>у</w:t>
      </w:r>
      <w:r>
        <w:t></w:t>
      </w:r>
      <w:r>
        <w:rPr>
          <w:rFonts w:hint="eastAsia"/>
        </w:rPr>
        <w:t>культурі</w:t>
      </w:r>
      <w:r>
        <w:t></w:t>
      </w:r>
      <w:r>
        <w:t></w:t>
      </w:r>
      <w:r>
        <w:t></w:t>
      </w:r>
      <w:r>
        <w:t></w:t>
      </w:r>
      <w:r>
        <w:t></w:t>
      </w:r>
      <w:r>
        <w:t></w:t>
      </w:r>
      <w:r>
        <w:t></w:t>
      </w:r>
      <w:r>
        <w:t></w:t>
      </w:r>
      <w:r>
        <w:t></w:t>
      </w:r>
      <w:r>
        <w:t></w:t>
      </w:r>
      <w:r>
        <w:t></w:t>
      </w:r>
      <w:r>
        <w:t></w:t>
      </w:r>
      <w:r>
        <w:t></w:t>
      </w:r>
      <w:r>
        <w:t></w:t>
      </w:r>
      <w:r>
        <w:rPr>
          <w:rFonts w:hint="eastAsia"/>
        </w:rPr>
        <w:t>яка</w:t>
      </w:r>
      <w:r>
        <w:t></w:t>
      </w:r>
      <w:r>
        <w:rPr>
          <w:rFonts w:hint="eastAsia"/>
        </w:rPr>
        <w:t>має</w:t>
      </w:r>
      <w:r>
        <w:t></w:t>
      </w:r>
      <w:r>
        <w:rPr>
          <w:rFonts w:hint="eastAsia"/>
        </w:rPr>
        <w:t>сформований</w:t>
      </w:r>
      <w:r>
        <w:t></w:t>
      </w:r>
      <w:r>
        <w:rPr>
          <w:rFonts w:hint="eastAsia"/>
        </w:rPr>
        <w:t>фотосинтетичний</w:t>
      </w:r>
      <w:r>
        <w:t></w:t>
      </w:r>
      <w:r>
        <w:rPr>
          <w:rFonts w:hint="eastAsia"/>
        </w:rPr>
        <w:t>апарат</w:t>
      </w:r>
      <w:r>
        <w:t></w:t>
      </w:r>
    </w:p>
    <w:p w:rsidR="000B6096" w:rsidRDefault="000B6096" w:rsidP="000B6096">
      <w:r>
        <w:rPr>
          <w:rFonts w:hint="eastAsia"/>
        </w:rPr>
        <w:t>представляє</w:t>
      </w:r>
      <w:r>
        <w:t></w:t>
      </w:r>
      <w:r>
        <w:rPr>
          <w:rFonts w:hint="eastAsia"/>
        </w:rPr>
        <w:t>особливий</w:t>
      </w:r>
      <w:r>
        <w:t></w:t>
      </w:r>
      <w:r>
        <w:rPr>
          <w:rFonts w:hint="eastAsia"/>
        </w:rPr>
        <w:t>інтерес</w:t>
      </w:r>
      <w:r>
        <w:t></w:t>
      </w:r>
      <w:r>
        <w:t></w:t>
      </w:r>
      <w:r>
        <w:rPr>
          <w:rFonts w:hint="eastAsia"/>
        </w:rPr>
        <w:t>Наявність</w:t>
      </w:r>
      <w:r>
        <w:t></w:t>
      </w:r>
      <w:r>
        <w:rPr>
          <w:rFonts w:hint="eastAsia"/>
        </w:rPr>
        <w:t>етанолу</w:t>
      </w:r>
      <w:r>
        <w:t></w:t>
      </w:r>
      <w:r>
        <w:rPr>
          <w:rFonts w:hint="eastAsia"/>
        </w:rPr>
        <w:t>як</w:t>
      </w:r>
      <w:r>
        <w:t></w:t>
      </w:r>
      <w:r>
        <w:rPr>
          <w:rFonts w:hint="eastAsia"/>
        </w:rPr>
        <w:t>субстрату</w:t>
      </w:r>
      <w:r>
        <w:t></w:t>
      </w:r>
      <w:r>
        <w:rPr>
          <w:rFonts w:hint="eastAsia"/>
        </w:rPr>
        <w:t>може</w:t>
      </w:r>
    </w:p>
    <w:p w:rsidR="000B6096" w:rsidRDefault="000B6096" w:rsidP="000B6096">
      <w:r>
        <w:rPr>
          <w:rFonts w:hint="eastAsia"/>
        </w:rPr>
        <w:t>відображатися</w:t>
      </w:r>
      <w:r>
        <w:t></w:t>
      </w:r>
      <w:r>
        <w:rPr>
          <w:rFonts w:hint="eastAsia"/>
        </w:rPr>
        <w:t>на</w:t>
      </w:r>
      <w:r>
        <w:t></w:t>
      </w:r>
      <w:r>
        <w:rPr>
          <w:rFonts w:hint="eastAsia"/>
        </w:rPr>
        <w:t>динаміці</w:t>
      </w:r>
      <w:r>
        <w:t></w:t>
      </w:r>
      <w:r>
        <w:rPr>
          <w:rFonts w:hint="eastAsia"/>
        </w:rPr>
        <w:t>накопичення</w:t>
      </w:r>
      <w:r>
        <w:t></w:t>
      </w:r>
      <w:r>
        <w:rPr>
          <w:rFonts w:hint="eastAsia"/>
        </w:rPr>
        <w:t>фотосинтетичних</w:t>
      </w:r>
      <w:r>
        <w:t></w:t>
      </w:r>
      <w:r>
        <w:rPr>
          <w:rFonts w:hint="eastAsia"/>
        </w:rPr>
        <w:t>пігментів</w:t>
      </w:r>
      <w:r>
        <w:t></w:t>
      </w:r>
    </w:p>
    <w:p w:rsidR="000B6096" w:rsidRDefault="000B6096" w:rsidP="000B6096">
      <w:r>
        <w:rPr>
          <w:rFonts w:hint="eastAsia"/>
        </w:rPr>
        <w:t>парамілону</w:t>
      </w:r>
      <w:r>
        <w:t></w:t>
      </w:r>
      <w:r>
        <w:rPr>
          <w:rFonts w:hint="eastAsia"/>
        </w:rPr>
        <w:t>та</w:t>
      </w:r>
      <w:r>
        <w:t></w:t>
      </w:r>
      <w:r>
        <w:rPr>
          <w:rFonts w:hint="eastAsia"/>
        </w:rPr>
        <w:t>α</w:t>
      </w:r>
      <w:r>
        <w:t></w:t>
      </w:r>
      <w:r>
        <w:rPr>
          <w:rFonts w:hint="eastAsia"/>
        </w:rPr>
        <w:t>токоферолу</w:t>
      </w:r>
      <w:r>
        <w:t></w:t>
      </w:r>
      <w:r>
        <w:rPr>
          <w:rFonts w:hint="eastAsia"/>
        </w:rPr>
        <w:t>як</w:t>
      </w:r>
      <w:r>
        <w:t></w:t>
      </w:r>
      <w:r>
        <w:rPr>
          <w:rFonts w:hint="eastAsia"/>
        </w:rPr>
        <w:t>індикатора</w:t>
      </w:r>
      <w:r>
        <w:t></w:t>
      </w:r>
      <w:r>
        <w:rPr>
          <w:rFonts w:hint="eastAsia"/>
        </w:rPr>
        <w:t>оксидативного</w:t>
      </w:r>
      <w:r>
        <w:t></w:t>
      </w:r>
      <w:r>
        <w:rPr>
          <w:rFonts w:hint="eastAsia"/>
        </w:rPr>
        <w:t>стресу</w:t>
      </w:r>
      <w:r>
        <w:t></w:t>
      </w:r>
      <w:r>
        <w:rPr>
          <w:rFonts w:hint="eastAsia"/>
        </w:rPr>
        <w:t>клітин</w:t>
      </w:r>
    </w:p>
    <w:p w:rsidR="000B6096" w:rsidRDefault="000B6096" w:rsidP="000B6096">
      <w:r>
        <w:t></w:t>
      </w:r>
      <w:r>
        <w:t></w:t>
      </w:r>
      <w:r>
        <w:t></w:t>
      </w:r>
      <w:r>
        <w:t></w:t>
      </w:r>
      <w:r>
        <w:t></w:t>
      </w:r>
      <w:r>
        <w:t></w:t>
      </w:r>
      <w:r>
        <w:t></w:t>
      </w:r>
      <w:r>
        <w:t></w:t>
      </w:r>
      <w:r>
        <w:t></w:t>
      </w:r>
      <w:r>
        <w:t></w:t>
      </w:r>
      <w:r>
        <w:t></w:t>
      </w:r>
      <w:r>
        <w:t></w:t>
      </w:r>
      <w:r>
        <w:t></w:t>
      </w:r>
      <w:r>
        <w:rPr>
          <w:rFonts w:hint="eastAsia"/>
        </w:rPr>
        <w:t>Ефект</w:t>
      </w:r>
      <w:r>
        <w:t></w:t>
      </w:r>
      <w:r>
        <w:rPr>
          <w:rFonts w:hint="eastAsia"/>
        </w:rPr>
        <w:t>етанолу</w:t>
      </w:r>
      <w:r>
        <w:t></w:t>
      </w:r>
      <w:r>
        <w:rPr>
          <w:rFonts w:hint="eastAsia"/>
        </w:rPr>
        <w:t>може</w:t>
      </w:r>
      <w:r>
        <w:t></w:t>
      </w:r>
      <w:r>
        <w:rPr>
          <w:rFonts w:hint="eastAsia"/>
        </w:rPr>
        <w:t>залежати</w:t>
      </w:r>
      <w:r>
        <w:t></w:t>
      </w:r>
      <w:r>
        <w:rPr>
          <w:rFonts w:hint="eastAsia"/>
        </w:rPr>
        <w:t>від</w:t>
      </w:r>
      <w:r>
        <w:t></w:t>
      </w:r>
      <w:r>
        <w:rPr>
          <w:rFonts w:hint="eastAsia"/>
        </w:rPr>
        <w:t>доступності</w:t>
      </w:r>
      <w:r>
        <w:t></w:t>
      </w:r>
      <w:r>
        <w:rPr>
          <w:rFonts w:hint="eastAsia"/>
        </w:rPr>
        <w:t>джерела</w:t>
      </w:r>
      <w:r>
        <w:t></w:t>
      </w:r>
      <w:r>
        <w:rPr>
          <w:rFonts w:hint="eastAsia"/>
        </w:rPr>
        <w:t>азоту</w:t>
      </w:r>
      <w:r>
        <w:t></w:t>
      </w:r>
      <w:r>
        <w:rPr>
          <w:rFonts w:hint="eastAsia"/>
        </w:rPr>
        <w:t>у</w:t>
      </w:r>
    </w:p>
    <w:p w:rsidR="000B6096" w:rsidRDefault="000B6096" w:rsidP="000B6096">
      <w:r>
        <w:rPr>
          <w:rFonts w:hint="eastAsia"/>
        </w:rPr>
        <w:t>поживному</w:t>
      </w:r>
      <w:r>
        <w:t></w:t>
      </w:r>
      <w:r>
        <w:rPr>
          <w:rFonts w:hint="eastAsia"/>
        </w:rPr>
        <w:t>середовищі</w:t>
      </w:r>
      <w:r>
        <w:t></w:t>
      </w:r>
      <w:r>
        <w:t></w:t>
      </w:r>
      <w:r>
        <w:rPr>
          <w:rFonts w:hint="eastAsia"/>
        </w:rPr>
        <w:t>Таким</w:t>
      </w:r>
      <w:r>
        <w:t></w:t>
      </w:r>
      <w:r>
        <w:rPr>
          <w:rFonts w:hint="eastAsia"/>
        </w:rPr>
        <w:t>чином</w:t>
      </w:r>
      <w:r>
        <w:t></w:t>
      </w:r>
      <w:r>
        <w:t></w:t>
      </w:r>
      <w:r>
        <w:rPr>
          <w:rFonts w:hint="eastAsia"/>
        </w:rPr>
        <w:t>дана</w:t>
      </w:r>
      <w:r>
        <w:t></w:t>
      </w:r>
      <w:r>
        <w:rPr>
          <w:rFonts w:hint="eastAsia"/>
        </w:rPr>
        <w:t>робота</w:t>
      </w:r>
      <w:r>
        <w:t></w:t>
      </w:r>
      <w:r>
        <w:rPr>
          <w:rFonts w:hint="eastAsia"/>
        </w:rPr>
        <w:t>присвячена</w:t>
      </w:r>
      <w:r>
        <w:t></w:t>
      </w:r>
      <w:r>
        <w:rPr>
          <w:rFonts w:hint="eastAsia"/>
        </w:rPr>
        <w:t>встановленню</w:t>
      </w:r>
    </w:p>
    <w:p w:rsidR="000B6096" w:rsidRDefault="000B6096" w:rsidP="000B6096">
      <w:r>
        <w:rPr>
          <w:rFonts w:hint="eastAsia"/>
        </w:rPr>
        <w:t>шляхів</w:t>
      </w:r>
      <w:r>
        <w:t></w:t>
      </w:r>
      <w:r>
        <w:rPr>
          <w:rFonts w:hint="eastAsia"/>
        </w:rPr>
        <w:t>впливу</w:t>
      </w:r>
      <w:r>
        <w:t></w:t>
      </w:r>
      <w:r>
        <w:rPr>
          <w:rFonts w:hint="eastAsia"/>
        </w:rPr>
        <w:t>етанолу</w:t>
      </w:r>
      <w:r>
        <w:t></w:t>
      </w:r>
      <w:r>
        <w:rPr>
          <w:rFonts w:hint="eastAsia"/>
        </w:rPr>
        <w:t>як</w:t>
      </w:r>
      <w:r>
        <w:t></w:t>
      </w:r>
      <w:r>
        <w:rPr>
          <w:rFonts w:hint="eastAsia"/>
        </w:rPr>
        <w:t>субстрату</w:t>
      </w:r>
      <w:r>
        <w:t></w:t>
      </w:r>
      <w:r>
        <w:rPr>
          <w:rFonts w:hint="eastAsia"/>
        </w:rPr>
        <w:t>на</w:t>
      </w:r>
      <w:r>
        <w:t></w:t>
      </w:r>
      <w:r>
        <w:rPr>
          <w:rFonts w:hint="eastAsia"/>
        </w:rPr>
        <w:t>метаболізм</w:t>
      </w:r>
      <w:r>
        <w:t></w:t>
      </w:r>
      <w:r>
        <w:rPr>
          <w:rFonts w:hint="eastAsia"/>
        </w:rPr>
        <w:t>клітин</w:t>
      </w:r>
      <w:r>
        <w:t></w:t>
      </w:r>
      <w:r>
        <w:t></w:t>
      </w:r>
      <w:r>
        <w:t></w:t>
      </w:r>
      <w:r>
        <w:t></w:t>
      </w:r>
      <w:r>
        <w:t></w:t>
      </w:r>
      <w:r>
        <w:t></w:t>
      </w:r>
      <w:r>
        <w:t></w:t>
      </w:r>
      <w:r>
        <w:t></w:t>
      </w:r>
      <w:r>
        <w:t></w:t>
      </w:r>
      <w:r>
        <w:t></w:t>
      </w:r>
      <w:r>
        <w:t></w:t>
      </w:r>
      <w:r>
        <w:t></w:t>
      </w:r>
      <w:r>
        <w:t></w:t>
      </w:r>
      <w:r>
        <w:t></w:t>
      </w:r>
      <w:r>
        <w:rPr>
          <w:rFonts w:hint="eastAsia"/>
        </w:rPr>
        <w:t>які</w:t>
      </w:r>
    </w:p>
    <w:p w:rsidR="000B6096" w:rsidRDefault="000B6096" w:rsidP="000B6096">
      <w:r>
        <w:rPr>
          <w:rFonts w:hint="eastAsia"/>
        </w:rPr>
        <w:t>культивуються</w:t>
      </w:r>
      <w:r>
        <w:t></w:t>
      </w:r>
      <w:r>
        <w:rPr>
          <w:rFonts w:hint="eastAsia"/>
        </w:rPr>
        <w:t>на</w:t>
      </w:r>
      <w:r>
        <w:t></w:t>
      </w:r>
      <w:r>
        <w:rPr>
          <w:rFonts w:hint="eastAsia"/>
        </w:rPr>
        <w:t>світлі</w:t>
      </w:r>
      <w:r>
        <w:t></w:t>
      </w:r>
    </w:p>
    <w:p w:rsidR="000B6096" w:rsidRDefault="000B6096" w:rsidP="000B6096">
      <w:r>
        <w:rPr>
          <w:rFonts w:hint="eastAsia"/>
        </w:rPr>
        <w:t>Мета</w:t>
      </w:r>
      <w:r>
        <w:t></w:t>
      </w:r>
      <w:r>
        <w:rPr>
          <w:rFonts w:hint="eastAsia"/>
        </w:rPr>
        <w:t>і</w:t>
      </w:r>
      <w:r>
        <w:t></w:t>
      </w:r>
      <w:r>
        <w:rPr>
          <w:rFonts w:hint="eastAsia"/>
        </w:rPr>
        <w:t>завданнядослідження</w:t>
      </w:r>
      <w:r>
        <w:t></w:t>
      </w:r>
      <w:r>
        <w:t></w:t>
      </w:r>
      <w:r>
        <w:rPr>
          <w:rFonts w:hint="eastAsia"/>
        </w:rPr>
        <w:t>Мета</w:t>
      </w:r>
      <w:r>
        <w:t></w:t>
      </w:r>
      <w:r>
        <w:rPr>
          <w:rFonts w:hint="eastAsia"/>
        </w:rPr>
        <w:t>даної</w:t>
      </w:r>
      <w:r>
        <w:t></w:t>
      </w:r>
      <w:r>
        <w:rPr>
          <w:rFonts w:hint="eastAsia"/>
        </w:rPr>
        <w:t>роботи</w:t>
      </w:r>
      <w:r>
        <w:t></w:t>
      </w:r>
      <w:r>
        <w:rPr>
          <w:rFonts w:hint="eastAsia"/>
        </w:rPr>
        <w:t>–</w:t>
      </w:r>
      <w:r>
        <w:t></w:t>
      </w:r>
      <w:r>
        <w:rPr>
          <w:rFonts w:hint="eastAsia"/>
        </w:rPr>
        <w:t>визначення</w:t>
      </w:r>
      <w:r>
        <w:t></w:t>
      </w:r>
      <w:r>
        <w:rPr>
          <w:rFonts w:hint="eastAsia"/>
        </w:rPr>
        <w:t>впливу</w:t>
      </w:r>
    </w:p>
    <w:p w:rsidR="000B6096" w:rsidRDefault="000B6096" w:rsidP="000B6096">
      <w:r>
        <w:rPr>
          <w:rFonts w:hint="eastAsia"/>
        </w:rPr>
        <w:t>етанолу</w:t>
      </w:r>
      <w:r>
        <w:t></w:t>
      </w:r>
      <w:r>
        <w:rPr>
          <w:rFonts w:hint="eastAsia"/>
        </w:rPr>
        <w:t>як</w:t>
      </w:r>
      <w:r>
        <w:t></w:t>
      </w:r>
      <w:r>
        <w:rPr>
          <w:rFonts w:hint="eastAsia"/>
        </w:rPr>
        <w:t>органічного</w:t>
      </w:r>
      <w:r>
        <w:t></w:t>
      </w:r>
      <w:r>
        <w:rPr>
          <w:rFonts w:hint="eastAsia"/>
        </w:rPr>
        <w:t>джерела</w:t>
      </w:r>
      <w:r>
        <w:t></w:t>
      </w:r>
      <w:r>
        <w:rPr>
          <w:rFonts w:hint="eastAsia"/>
        </w:rPr>
        <w:t>вуглецю</w:t>
      </w:r>
      <w:r>
        <w:t></w:t>
      </w:r>
      <w:r>
        <w:rPr>
          <w:rFonts w:hint="eastAsia"/>
        </w:rPr>
        <w:t>при</w:t>
      </w:r>
      <w:r>
        <w:t></w:t>
      </w:r>
      <w:r>
        <w:rPr>
          <w:rFonts w:hint="eastAsia"/>
        </w:rPr>
        <w:t>міксотрофному</w:t>
      </w:r>
      <w:r>
        <w:t></w:t>
      </w:r>
      <w:r>
        <w:rPr>
          <w:rFonts w:hint="eastAsia"/>
        </w:rPr>
        <w:t>культивуванні</w:t>
      </w:r>
    </w:p>
    <w:p w:rsidR="000B6096" w:rsidRDefault="000B6096" w:rsidP="000B6096">
      <w:r>
        <w:t></w:t>
      </w:r>
      <w:r>
        <w:t></w:t>
      </w:r>
      <w:r>
        <w:t></w:t>
      </w:r>
      <w:r>
        <w:t></w:t>
      </w:r>
      <w:r>
        <w:t></w:t>
      </w:r>
      <w:r>
        <w:t></w:t>
      </w:r>
      <w:r>
        <w:t></w:t>
      </w:r>
      <w:r>
        <w:t></w:t>
      </w:r>
      <w:r>
        <w:t></w:t>
      </w:r>
      <w:r>
        <w:t></w:t>
      </w:r>
      <w:r>
        <w:t></w:t>
      </w:r>
      <w:r>
        <w:t></w:t>
      </w:r>
      <w:r>
        <w:rPr>
          <w:rFonts w:hint="eastAsia"/>
        </w:rPr>
        <w:t>на</w:t>
      </w:r>
      <w:r>
        <w:t></w:t>
      </w:r>
      <w:r>
        <w:rPr>
          <w:rFonts w:hint="eastAsia"/>
        </w:rPr>
        <w:t>фотосинтетичну</w:t>
      </w:r>
      <w:r>
        <w:t></w:t>
      </w:r>
      <w:r>
        <w:rPr>
          <w:rFonts w:hint="eastAsia"/>
        </w:rPr>
        <w:t>активність</w:t>
      </w:r>
      <w:r>
        <w:t></w:t>
      </w:r>
      <w:r>
        <w:rPr>
          <w:rFonts w:hint="eastAsia"/>
        </w:rPr>
        <w:t>та</w:t>
      </w:r>
      <w:r>
        <w:t></w:t>
      </w:r>
      <w:r>
        <w:rPr>
          <w:rFonts w:hint="eastAsia"/>
        </w:rPr>
        <w:t>вміст</w:t>
      </w:r>
      <w:r>
        <w:t></w:t>
      </w:r>
      <w:r>
        <w:rPr>
          <w:rFonts w:hint="eastAsia"/>
        </w:rPr>
        <w:t>запасного</w:t>
      </w:r>
      <w:r>
        <w:t></w:t>
      </w:r>
      <w:r>
        <w:rPr>
          <w:rFonts w:hint="eastAsia"/>
        </w:rPr>
        <w:t>полісахариду</w:t>
      </w:r>
      <w:r>
        <w:t></w:t>
      </w:r>
      <w:r>
        <w:rPr>
          <w:rFonts w:hint="eastAsia"/>
        </w:rPr>
        <w:t>і</w:t>
      </w:r>
    </w:p>
    <w:p w:rsidR="000B6096" w:rsidRDefault="000B6096" w:rsidP="000B6096">
      <w:r>
        <w:rPr>
          <w:rFonts w:hint="eastAsia"/>
        </w:rPr>
        <w:t>жиророзчинних</w:t>
      </w:r>
      <w:r>
        <w:t></w:t>
      </w:r>
      <w:r>
        <w:rPr>
          <w:rFonts w:hint="eastAsia"/>
        </w:rPr>
        <w:t>антиоксидантів</w:t>
      </w:r>
      <w:r>
        <w:t></w:t>
      </w:r>
      <w:r>
        <w:rPr>
          <w:rFonts w:hint="eastAsia"/>
        </w:rPr>
        <w:t>у</w:t>
      </w:r>
      <w:r>
        <w:t></w:t>
      </w:r>
      <w:r>
        <w:rPr>
          <w:rFonts w:hint="eastAsia"/>
        </w:rPr>
        <w:t>клітинах</w:t>
      </w:r>
      <w:r>
        <w:t></w:t>
      </w:r>
      <w:r>
        <w:rPr>
          <w:rFonts w:hint="eastAsia"/>
        </w:rPr>
        <w:t>культури</w:t>
      </w:r>
      <w:r>
        <w:t></w:t>
      </w:r>
    </w:p>
    <w:p w:rsidR="000B6096" w:rsidRDefault="000B6096" w:rsidP="000B6096">
      <w:r>
        <w:rPr>
          <w:rFonts w:hint="eastAsia"/>
        </w:rPr>
        <w:t>Відповідно</w:t>
      </w:r>
      <w:r>
        <w:t></w:t>
      </w:r>
      <w:r>
        <w:rPr>
          <w:rFonts w:hint="eastAsia"/>
        </w:rPr>
        <w:t>до</w:t>
      </w:r>
      <w:r>
        <w:t></w:t>
      </w:r>
      <w:r>
        <w:rPr>
          <w:rFonts w:hint="eastAsia"/>
        </w:rPr>
        <w:t>зазначеної</w:t>
      </w:r>
      <w:r>
        <w:t></w:t>
      </w:r>
      <w:r>
        <w:rPr>
          <w:rFonts w:hint="eastAsia"/>
        </w:rPr>
        <w:t>мети</w:t>
      </w:r>
      <w:r>
        <w:t></w:t>
      </w:r>
      <w:r>
        <w:rPr>
          <w:rFonts w:hint="eastAsia"/>
        </w:rPr>
        <w:t>було</w:t>
      </w:r>
      <w:r>
        <w:t></w:t>
      </w:r>
      <w:r>
        <w:rPr>
          <w:rFonts w:hint="eastAsia"/>
        </w:rPr>
        <w:t>поставлено</w:t>
      </w:r>
      <w:r>
        <w:t></w:t>
      </w:r>
      <w:r>
        <w:rPr>
          <w:rFonts w:hint="eastAsia"/>
        </w:rPr>
        <w:t>наступні</w:t>
      </w:r>
      <w:r>
        <w:t></w:t>
      </w:r>
      <w:r>
        <w:rPr>
          <w:rFonts w:hint="eastAsia"/>
        </w:rPr>
        <w:t>завдання</w:t>
      </w:r>
      <w:r>
        <w:t></w:t>
      </w:r>
    </w:p>
    <w:p w:rsidR="000B6096" w:rsidRDefault="000B6096" w:rsidP="000B6096">
      <w:r>
        <w:t></w:t>
      </w:r>
      <w:r>
        <w:t></w:t>
      </w:r>
      <w:r>
        <w:t></w:t>
      </w:r>
      <w:r>
        <w:rPr>
          <w:rFonts w:hint="eastAsia"/>
        </w:rPr>
        <w:t>Дослідити</w:t>
      </w:r>
      <w:r>
        <w:t></w:t>
      </w:r>
      <w:r>
        <w:rPr>
          <w:rFonts w:hint="eastAsia"/>
        </w:rPr>
        <w:t>вплив</w:t>
      </w:r>
      <w:r>
        <w:t></w:t>
      </w:r>
      <w:r>
        <w:rPr>
          <w:rFonts w:hint="eastAsia"/>
        </w:rPr>
        <w:t>етанолу</w:t>
      </w:r>
      <w:r>
        <w:t></w:t>
      </w:r>
      <w:r>
        <w:rPr>
          <w:rFonts w:hint="eastAsia"/>
        </w:rPr>
        <w:t>та</w:t>
      </w:r>
      <w:r>
        <w:t></w:t>
      </w:r>
      <w:r>
        <w:rPr>
          <w:rFonts w:hint="eastAsia"/>
        </w:rPr>
        <w:t>суміші</w:t>
      </w:r>
      <w:r>
        <w:t></w:t>
      </w:r>
      <w:r>
        <w:rPr>
          <w:rFonts w:hint="eastAsia"/>
        </w:rPr>
        <w:t>етанолу</w:t>
      </w:r>
      <w:r>
        <w:t></w:t>
      </w:r>
      <w:r>
        <w:rPr>
          <w:rFonts w:hint="eastAsia"/>
        </w:rPr>
        <w:t>з</w:t>
      </w:r>
      <w:r>
        <w:t></w:t>
      </w:r>
      <w:r>
        <w:rPr>
          <w:rFonts w:hint="eastAsia"/>
        </w:rPr>
        <w:t>глутаматом</w:t>
      </w:r>
      <w:r>
        <w:t></w:t>
      </w:r>
      <w:r>
        <w:rPr>
          <w:rFonts w:hint="eastAsia"/>
        </w:rPr>
        <w:t>натрію</w:t>
      </w:r>
      <w:r>
        <w:t></w:t>
      </w:r>
      <w:r>
        <w:rPr>
          <w:rFonts w:hint="eastAsia"/>
        </w:rPr>
        <w:t>на</w:t>
      </w:r>
    </w:p>
    <w:p w:rsidR="000B6096" w:rsidRDefault="000B6096" w:rsidP="000B6096">
      <w:r>
        <w:rPr>
          <w:rFonts w:hint="eastAsia"/>
        </w:rPr>
        <w:t>рістміксотрофної</w:t>
      </w:r>
      <w:r>
        <w:t></w:t>
      </w:r>
      <w:r>
        <w:rPr>
          <w:rFonts w:hint="eastAsia"/>
        </w:rPr>
        <w:t>культури</w:t>
      </w:r>
      <w:r>
        <w:t></w:t>
      </w:r>
      <w:r>
        <w:t></w:t>
      </w:r>
      <w:r>
        <w:t></w:t>
      </w:r>
      <w:r>
        <w:t></w:t>
      </w:r>
      <w:r>
        <w:t></w:t>
      </w:r>
      <w:r>
        <w:t></w:t>
      </w:r>
      <w:r>
        <w:t></w:t>
      </w:r>
      <w:r>
        <w:t></w:t>
      </w:r>
      <w:r>
        <w:t></w:t>
      </w:r>
      <w:r>
        <w:t></w:t>
      </w:r>
      <w:r>
        <w:t></w:t>
      </w:r>
      <w:r>
        <w:t></w:t>
      </w:r>
      <w:r>
        <w:t></w:t>
      </w:r>
    </w:p>
    <w:p w:rsidR="000B6096" w:rsidRDefault="000B6096" w:rsidP="000B6096">
      <w:r>
        <w:t></w:t>
      </w:r>
      <w:r>
        <w:t></w:t>
      </w:r>
      <w:r>
        <w:t></w:t>
      </w:r>
      <w:r>
        <w:rPr>
          <w:rFonts w:hint="eastAsia"/>
        </w:rPr>
        <w:t>Визначити</w:t>
      </w:r>
      <w:r>
        <w:t></w:t>
      </w:r>
      <w:r>
        <w:rPr>
          <w:rFonts w:hint="eastAsia"/>
        </w:rPr>
        <w:t>зміну</w:t>
      </w:r>
      <w:r>
        <w:t></w:t>
      </w:r>
      <w:r>
        <w:rPr>
          <w:rFonts w:hint="eastAsia"/>
        </w:rPr>
        <w:t>концентрації</w:t>
      </w:r>
      <w:r>
        <w:t></w:t>
      </w:r>
      <w:r>
        <w:rPr>
          <w:rFonts w:hint="eastAsia"/>
        </w:rPr>
        <w:t>етанолу</w:t>
      </w:r>
      <w:r>
        <w:t></w:t>
      </w:r>
      <w:r>
        <w:rPr>
          <w:rFonts w:hint="eastAsia"/>
        </w:rPr>
        <w:t>та</w:t>
      </w:r>
      <w:r>
        <w:t></w:t>
      </w:r>
      <w:r>
        <w:rPr>
          <w:rFonts w:hint="eastAsia"/>
        </w:rPr>
        <w:t>рН</w:t>
      </w:r>
      <w:r>
        <w:t></w:t>
      </w:r>
      <w:r>
        <w:rPr>
          <w:rFonts w:hint="eastAsia"/>
        </w:rPr>
        <w:t>поживного</w:t>
      </w:r>
      <w:r>
        <w:t></w:t>
      </w:r>
      <w:r>
        <w:rPr>
          <w:rFonts w:hint="eastAsia"/>
        </w:rPr>
        <w:t>середовища</w:t>
      </w:r>
      <w:r>
        <w:t></w:t>
      </w:r>
      <w:r>
        <w:rPr>
          <w:rFonts w:hint="eastAsia"/>
        </w:rPr>
        <w:t>у</w:t>
      </w:r>
    </w:p>
    <w:p w:rsidR="000B6096" w:rsidRDefault="000B6096" w:rsidP="000B6096">
      <w:r>
        <w:rPr>
          <w:rFonts w:hint="eastAsia"/>
        </w:rPr>
        <w:t>міксотрофних</w:t>
      </w:r>
      <w:r>
        <w:t></w:t>
      </w:r>
      <w:r>
        <w:rPr>
          <w:rFonts w:hint="eastAsia"/>
        </w:rPr>
        <w:t>культурах</w:t>
      </w:r>
      <w:r>
        <w:t></w:t>
      </w:r>
      <w:r>
        <w:t></w:t>
      </w:r>
      <w:r>
        <w:t></w:t>
      </w:r>
      <w:r>
        <w:t></w:t>
      </w:r>
      <w:r>
        <w:t></w:t>
      </w:r>
      <w:r>
        <w:t></w:t>
      </w:r>
      <w:r>
        <w:t></w:t>
      </w:r>
      <w:r>
        <w:t></w:t>
      </w:r>
      <w:r>
        <w:t></w:t>
      </w:r>
      <w:r>
        <w:t></w:t>
      </w:r>
      <w:r>
        <w:t></w:t>
      </w:r>
      <w:r>
        <w:t></w:t>
      </w:r>
      <w:r>
        <w:t></w:t>
      </w:r>
      <w:r>
        <w:rPr>
          <w:rFonts w:hint="eastAsia"/>
        </w:rPr>
        <w:t>в</w:t>
      </w:r>
      <w:r>
        <w:t></w:t>
      </w:r>
      <w:r>
        <w:rPr>
          <w:rFonts w:hint="eastAsia"/>
        </w:rPr>
        <w:t>процесі</w:t>
      </w:r>
      <w:r>
        <w:t></w:t>
      </w:r>
      <w:r>
        <w:rPr>
          <w:rFonts w:hint="eastAsia"/>
        </w:rPr>
        <w:t>культивування</w:t>
      </w:r>
      <w:r>
        <w:t></w:t>
      </w:r>
    </w:p>
    <w:p w:rsidR="000B6096" w:rsidRDefault="000B6096" w:rsidP="000B6096">
      <w:r>
        <w:t></w:t>
      </w:r>
      <w:r>
        <w:t></w:t>
      </w:r>
      <w:r>
        <w:t></w:t>
      </w:r>
      <w:r>
        <w:rPr>
          <w:rFonts w:hint="eastAsia"/>
        </w:rPr>
        <w:t>Дослідити</w:t>
      </w:r>
      <w:r>
        <w:t></w:t>
      </w:r>
      <w:r>
        <w:rPr>
          <w:rFonts w:hint="eastAsia"/>
        </w:rPr>
        <w:t>вплив</w:t>
      </w:r>
      <w:r>
        <w:t></w:t>
      </w:r>
      <w:r>
        <w:rPr>
          <w:rFonts w:hint="eastAsia"/>
        </w:rPr>
        <w:t>етанолу</w:t>
      </w:r>
      <w:r>
        <w:t></w:t>
      </w:r>
      <w:r>
        <w:rPr>
          <w:rFonts w:hint="eastAsia"/>
        </w:rPr>
        <w:t>на</w:t>
      </w:r>
      <w:r>
        <w:t></w:t>
      </w:r>
      <w:r>
        <w:rPr>
          <w:rFonts w:hint="eastAsia"/>
        </w:rPr>
        <w:t>поглинання</w:t>
      </w:r>
      <w:r>
        <w:t></w:t>
      </w:r>
      <w:r>
        <w:rPr>
          <w:rFonts w:hint="eastAsia"/>
        </w:rPr>
        <w:t>кисню</w:t>
      </w:r>
      <w:r>
        <w:t></w:t>
      </w:r>
      <w:r>
        <w:rPr>
          <w:rFonts w:hint="eastAsia"/>
        </w:rPr>
        <w:t>в</w:t>
      </w:r>
      <w:r>
        <w:t></w:t>
      </w:r>
      <w:r>
        <w:rPr>
          <w:rFonts w:hint="eastAsia"/>
        </w:rPr>
        <w:t>процесі</w:t>
      </w:r>
      <w:r>
        <w:t></w:t>
      </w:r>
      <w:r>
        <w:rPr>
          <w:rFonts w:hint="eastAsia"/>
        </w:rPr>
        <w:t>дихання</w:t>
      </w:r>
      <w:r>
        <w:t></w:t>
      </w:r>
      <w:r>
        <w:rPr>
          <w:rFonts w:hint="eastAsia"/>
        </w:rPr>
        <w:t>та</w:t>
      </w:r>
    </w:p>
    <w:p w:rsidR="000B6096" w:rsidRDefault="000B6096" w:rsidP="000B6096">
      <w:r>
        <w:rPr>
          <w:rFonts w:hint="eastAsia"/>
        </w:rPr>
        <w:t>його</w:t>
      </w:r>
      <w:r>
        <w:t></w:t>
      </w:r>
      <w:r>
        <w:rPr>
          <w:rFonts w:hint="eastAsia"/>
        </w:rPr>
        <w:t>фотосинтетичне</w:t>
      </w:r>
      <w:r>
        <w:t></w:t>
      </w:r>
      <w:r>
        <w:rPr>
          <w:rFonts w:hint="eastAsia"/>
        </w:rPr>
        <w:t>виділення</w:t>
      </w:r>
      <w:r>
        <w:t></w:t>
      </w:r>
      <w:r>
        <w:rPr>
          <w:rFonts w:hint="eastAsia"/>
        </w:rPr>
        <w:t>на</w:t>
      </w:r>
      <w:r>
        <w:t></w:t>
      </w:r>
      <w:r>
        <w:rPr>
          <w:rFonts w:hint="eastAsia"/>
        </w:rPr>
        <w:t>світлі</w:t>
      </w:r>
      <w:r>
        <w:t></w:t>
      </w:r>
      <w:r>
        <w:rPr>
          <w:rFonts w:hint="eastAsia"/>
        </w:rPr>
        <w:t>у</w:t>
      </w:r>
      <w:r>
        <w:t></w:t>
      </w:r>
      <w:r>
        <w:rPr>
          <w:rFonts w:hint="eastAsia"/>
        </w:rPr>
        <w:t>клітинах</w:t>
      </w:r>
      <w:r>
        <w:t></w:t>
      </w:r>
      <w:r>
        <w:rPr>
          <w:rFonts w:hint="eastAsia"/>
        </w:rPr>
        <w:t>міксотрофних</w:t>
      </w:r>
    </w:p>
    <w:p w:rsidR="000B6096" w:rsidRDefault="000B6096" w:rsidP="000B6096">
      <w:r>
        <w:rPr>
          <w:rFonts w:hint="eastAsia"/>
        </w:rPr>
        <w:t>культур</w:t>
      </w:r>
      <w:r>
        <w:t></w:t>
      </w:r>
      <w:r>
        <w:t></w:t>
      </w:r>
      <w:r>
        <w:t></w:t>
      </w:r>
      <w:r>
        <w:t></w:t>
      </w:r>
      <w:r>
        <w:t></w:t>
      </w:r>
      <w:r>
        <w:t></w:t>
      </w:r>
      <w:r>
        <w:t></w:t>
      </w:r>
      <w:r>
        <w:t></w:t>
      </w:r>
      <w:r>
        <w:t></w:t>
      </w:r>
      <w:r>
        <w:t></w:t>
      </w:r>
      <w:r>
        <w:t></w:t>
      </w:r>
      <w:r>
        <w:t></w:t>
      </w:r>
      <w:r>
        <w:t></w:t>
      </w:r>
    </w:p>
    <w:p w:rsidR="000B6096" w:rsidRDefault="000B6096" w:rsidP="000B6096">
      <w:r>
        <w:t></w:t>
      </w:r>
      <w:r>
        <w:t></w:t>
      </w:r>
      <w:r>
        <w:t></w:t>
      </w:r>
      <w:r>
        <w:rPr>
          <w:rFonts w:hint="eastAsia"/>
        </w:rPr>
        <w:t>З’ясувати</w:t>
      </w:r>
      <w:r>
        <w:t></w:t>
      </w:r>
      <w:r>
        <w:rPr>
          <w:rFonts w:hint="eastAsia"/>
        </w:rPr>
        <w:t>ефект</w:t>
      </w:r>
      <w:r>
        <w:t></w:t>
      </w:r>
      <w:r>
        <w:rPr>
          <w:rFonts w:hint="eastAsia"/>
        </w:rPr>
        <w:t>присутності</w:t>
      </w:r>
      <w:r>
        <w:t></w:t>
      </w:r>
      <w:r>
        <w:rPr>
          <w:rFonts w:hint="eastAsia"/>
        </w:rPr>
        <w:t>етанолу</w:t>
      </w:r>
      <w:r>
        <w:t></w:t>
      </w:r>
      <w:r>
        <w:rPr>
          <w:rFonts w:hint="eastAsia"/>
        </w:rPr>
        <w:t>у</w:t>
      </w:r>
      <w:r>
        <w:t></w:t>
      </w:r>
      <w:r>
        <w:rPr>
          <w:rFonts w:hint="eastAsia"/>
        </w:rPr>
        <w:t>поживному</w:t>
      </w:r>
      <w:r>
        <w:t></w:t>
      </w:r>
      <w:r>
        <w:rPr>
          <w:rFonts w:hint="eastAsia"/>
        </w:rPr>
        <w:t>середовищі</w:t>
      </w:r>
      <w:r>
        <w:t></w:t>
      </w:r>
      <w:r>
        <w:rPr>
          <w:rFonts w:hint="eastAsia"/>
        </w:rPr>
        <w:t>культур</w:t>
      </w:r>
    </w:p>
    <w:p w:rsidR="000B6096" w:rsidRDefault="000B6096" w:rsidP="000B6096">
      <w:r>
        <w:rPr>
          <w:rFonts w:hint="eastAsia"/>
        </w:rPr>
        <w:t>на</w:t>
      </w:r>
      <w:r>
        <w:t></w:t>
      </w:r>
      <w:r>
        <w:rPr>
          <w:rFonts w:hint="eastAsia"/>
        </w:rPr>
        <w:t>окисно</w:t>
      </w:r>
      <w:r>
        <w:t></w:t>
      </w:r>
      <w:r>
        <w:rPr>
          <w:rFonts w:hint="eastAsia"/>
        </w:rPr>
        <w:t>відновний</w:t>
      </w:r>
      <w:r>
        <w:t></w:t>
      </w:r>
      <w:r>
        <w:rPr>
          <w:rFonts w:hint="eastAsia"/>
        </w:rPr>
        <w:t>стан</w:t>
      </w:r>
      <w:r>
        <w:t></w:t>
      </w:r>
      <w:r>
        <w:rPr>
          <w:rFonts w:hint="eastAsia"/>
        </w:rPr>
        <w:t>пластохінонового</w:t>
      </w:r>
      <w:r>
        <w:t></w:t>
      </w:r>
      <w:r>
        <w:rPr>
          <w:rFonts w:hint="eastAsia"/>
        </w:rPr>
        <w:t>пулу</w:t>
      </w:r>
      <w:r>
        <w:t></w:t>
      </w:r>
      <w:r>
        <w:rPr>
          <w:rFonts w:hint="eastAsia"/>
        </w:rPr>
        <w:t>та</w:t>
      </w:r>
      <w:r>
        <w:t></w:t>
      </w:r>
      <w:r>
        <w:rPr>
          <w:rFonts w:hint="eastAsia"/>
        </w:rPr>
        <w:t>ефективність</w:t>
      </w:r>
    </w:p>
    <w:p w:rsidR="000B6096" w:rsidRDefault="000B6096" w:rsidP="000B6096">
      <w:r>
        <w:rPr>
          <w:rFonts w:hint="eastAsia"/>
        </w:rPr>
        <w:t>фотосинтезуклітин</w:t>
      </w:r>
      <w:r>
        <w:t></w:t>
      </w:r>
      <w:r>
        <w:t></w:t>
      </w:r>
      <w:r>
        <w:t></w:t>
      </w:r>
      <w:r>
        <w:t></w:t>
      </w:r>
      <w:r>
        <w:t></w:t>
      </w:r>
      <w:r>
        <w:t></w:t>
      </w:r>
      <w:r>
        <w:t></w:t>
      </w:r>
      <w:r>
        <w:t></w:t>
      </w:r>
      <w:r>
        <w:t></w:t>
      </w:r>
      <w:r>
        <w:t></w:t>
      </w:r>
      <w:r>
        <w:t></w:t>
      </w:r>
      <w:r>
        <w:t></w:t>
      </w:r>
      <w:r>
        <w:t></w:t>
      </w:r>
    </w:p>
    <w:p w:rsidR="000B6096" w:rsidRDefault="000B6096" w:rsidP="000B6096">
      <w:r>
        <w:t></w:t>
      </w:r>
      <w:r>
        <w:t></w:t>
      </w:r>
      <w:r>
        <w:t></w:t>
      </w:r>
      <w:r>
        <w:rPr>
          <w:rFonts w:hint="eastAsia"/>
        </w:rPr>
        <w:t>Дослідити</w:t>
      </w:r>
      <w:r>
        <w:t></w:t>
      </w:r>
      <w:r>
        <w:rPr>
          <w:rFonts w:hint="eastAsia"/>
        </w:rPr>
        <w:t>зміну</w:t>
      </w:r>
      <w:r>
        <w:t></w:t>
      </w:r>
      <w:r>
        <w:rPr>
          <w:rFonts w:hint="eastAsia"/>
        </w:rPr>
        <w:t>накопичення</w:t>
      </w:r>
      <w:r>
        <w:t></w:t>
      </w:r>
      <w:r>
        <w:rPr>
          <w:rFonts w:hint="eastAsia"/>
        </w:rPr>
        <w:t>фотосинтетичних</w:t>
      </w:r>
      <w:r>
        <w:t></w:t>
      </w:r>
      <w:r>
        <w:rPr>
          <w:rFonts w:hint="eastAsia"/>
        </w:rPr>
        <w:t>пігментів</w:t>
      </w:r>
      <w:r>
        <w:t></w:t>
      </w:r>
      <w:r>
        <w:rPr>
          <w:rFonts w:hint="eastAsia"/>
        </w:rPr>
        <w:t>клітинами</w:t>
      </w:r>
    </w:p>
    <w:p w:rsidR="000B6096" w:rsidRDefault="000B6096" w:rsidP="000B6096">
      <w:r>
        <w:t></w:t>
      </w:r>
      <w:r>
        <w:t></w:t>
      </w:r>
      <w:r>
        <w:t></w:t>
      </w:r>
      <w:r>
        <w:t></w:t>
      </w:r>
      <w:r>
        <w:t></w:t>
      </w:r>
      <w:r>
        <w:t></w:t>
      </w:r>
      <w:r>
        <w:t></w:t>
      </w:r>
      <w:r>
        <w:t></w:t>
      </w:r>
      <w:r>
        <w:t></w:t>
      </w:r>
      <w:r>
        <w:t></w:t>
      </w:r>
      <w:r>
        <w:t></w:t>
      </w:r>
      <w:r>
        <w:t></w:t>
      </w:r>
      <w:r>
        <w:rPr>
          <w:rFonts w:hint="eastAsia"/>
        </w:rPr>
        <w:t>в</w:t>
      </w:r>
      <w:r>
        <w:t></w:t>
      </w:r>
      <w:r>
        <w:rPr>
          <w:rFonts w:hint="eastAsia"/>
        </w:rPr>
        <w:t>процесі</w:t>
      </w:r>
      <w:r>
        <w:t></w:t>
      </w:r>
      <w:r>
        <w:rPr>
          <w:rFonts w:hint="eastAsia"/>
        </w:rPr>
        <w:t>міксотрофного</w:t>
      </w:r>
      <w:r>
        <w:t></w:t>
      </w:r>
      <w:r>
        <w:rPr>
          <w:rFonts w:hint="eastAsia"/>
        </w:rPr>
        <w:t>культивування</w:t>
      </w:r>
      <w:r>
        <w:t></w:t>
      </w:r>
    </w:p>
    <w:p w:rsidR="000B6096" w:rsidRDefault="000B6096" w:rsidP="000B6096">
      <w:r>
        <w:t></w:t>
      </w:r>
      <w:r>
        <w:t></w:t>
      </w:r>
    </w:p>
    <w:p w:rsidR="000B6096" w:rsidRDefault="000B6096" w:rsidP="000B6096">
      <w:r>
        <w:t></w:t>
      </w:r>
      <w:r>
        <w:t></w:t>
      </w:r>
      <w:r>
        <w:t></w:t>
      </w:r>
      <w:r>
        <w:rPr>
          <w:rFonts w:hint="eastAsia"/>
        </w:rPr>
        <w:t>Оцінити</w:t>
      </w:r>
      <w:r>
        <w:t></w:t>
      </w:r>
      <w:r>
        <w:rPr>
          <w:rFonts w:hint="eastAsia"/>
        </w:rPr>
        <w:t>вплив</w:t>
      </w:r>
      <w:r>
        <w:t></w:t>
      </w:r>
      <w:r>
        <w:rPr>
          <w:rFonts w:hint="eastAsia"/>
        </w:rPr>
        <w:t>міксотрофного</w:t>
      </w:r>
      <w:r>
        <w:t></w:t>
      </w:r>
      <w:r>
        <w:rPr>
          <w:rFonts w:hint="eastAsia"/>
        </w:rPr>
        <w:t>культивування</w:t>
      </w:r>
      <w:r>
        <w:t></w:t>
      </w:r>
      <w:r>
        <w:rPr>
          <w:rFonts w:hint="eastAsia"/>
        </w:rPr>
        <w:t>клітин</w:t>
      </w:r>
      <w:r>
        <w:t></w:t>
      </w:r>
      <w:r>
        <w:t></w:t>
      </w:r>
      <w:r>
        <w:t></w:t>
      </w:r>
      <w:r>
        <w:t></w:t>
      </w:r>
      <w:r>
        <w:t></w:t>
      </w:r>
      <w:r>
        <w:t></w:t>
      </w:r>
      <w:r>
        <w:t></w:t>
      </w:r>
      <w:r>
        <w:t></w:t>
      </w:r>
      <w:r>
        <w:t></w:t>
      </w:r>
      <w:r>
        <w:t></w:t>
      </w:r>
      <w:r>
        <w:t></w:t>
      </w:r>
      <w:r>
        <w:t></w:t>
      </w:r>
      <w:r>
        <w:t></w:t>
      </w:r>
      <w:r>
        <w:rPr>
          <w:rFonts w:hint="eastAsia"/>
        </w:rPr>
        <w:t>за</w:t>
      </w:r>
    </w:p>
    <w:p w:rsidR="000B6096" w:rsidRDefault="000B6096" w:rsidP="000B6096">
      <w:r>
        <w:rPr>
          <w:rFonts w:hint="eastAsia"/>
        </w:rPr>
        <w:t>наявності</w:t>
      </w:r>
      <w:r>
        <w:t></w:t>
      </w:r>
      <w:r>
        <w:rPr>
          <w:rFonts w:hint="eastAsia"/>
        </w:rPr>
        <w:t>етанолу</w:t>
      </w:r>
      <w:r>
        <w:t></w:t>
      </w:r>
      <w:r>
        <w:rPr>
          <w:rFonts w:hint="eastAsia"/>
        </w:rPr>
        <w:t>на</w:t>
      </w:r>
      <w:r>
        <w:t></w:t>
      </w:r>
      <w:r>
        <w:rPr>
          <w:rFonts w:hint="eastAsia"/>
        </w:rPr>
        <w:t>акумуляцію</w:t>
      </w:r>
      <w:r>
        <w:t></w:t>
      </w:r>
      <w:r>
        <w:rPr>
          <w:rFonts w:hint="eastAsia"/>
        </w:rPr>
        <w:t>жиророзчинних</w:t>
      </w:r>
      <w:r>
        <w:t></w:t>
      </w:r>
      <w:r>
        <w:rPr>
          <w:rFonts w:hint="eastAsia"/>
        </w:rPr>
        <w:t>антиоксидантів</w:t>
      </w:r>
      <w:r>
        <w:t></w:t>
      </w:r>
      <w:r>
        <w:rPr>
          <w:rFonts w:hint="eastAsia"/>
        </w:rPr>
        <w:t>–</w:t>
      </w:r>
    </w:p>
    <w:p w:rsidR="000B6096" w:rsidRDefault="000B6096" w:rsidP="000B6096">
      <w:r>
        <w:rPr>
          <w:rFonts w:hint="eastAsia"/>
        </w:rPr>
        <w:t>токоферолів</w:t>
      </w:r>
      <w:r>
        <w:t></w:t>
      </w:r>
      <w:r>
        <w:rPr>
          <w:rFonts w:hint="eastAsia"/>
        </w:rPr>
        <w:t>і</w:t>
      </w:r>
      <w:r>
        <w:t></w:t>
      </w:r>
      <w:r>
        <w:rPr>
          <w:rFonts w:hint="eastAsia"/>
        </w:rPr>
        <w:t>β</w:t>
      </w:r>
      <w:r>
        <w:t></w:t>
      </w:r>
      <w:r>
        <w:rPr>
          <w:rFonts w:hint="eastAsia"/>
        </w:rPr>
        <w:t>каротину</w:t>
      </w:r>
      <w:r>
        <w:t></w:t>
      </w:r>
    </w:p>
    <w:p w:rsidR="000B6096" w:rsidRDefault="000B6096" w:rsidP="000B6096">
      <w:r>
        <w:t></w:t>
      </w:r>
      <w:r>
        <w:t></w:t>
      </w:r>
      <w:r>
        <w:t></w:t>
      </w:r>
      <w:r>
        <w:rPr>
          <w:rFonts w:hint="eastAsia"/>
        </w:rPr>
        <w:t>Дослідити</w:t>
      </w:r>
      <w:r>
        <w:t></w:t>
      </w:r>
      <w:r>
        <w:rPr>
          <w:rFonts w:hint="eastAsia"/>
        </w:rPr>
        <w:t>зміну</w:t>
      </w:r>
      <w:r>
        <w:t></w:t>
      </w:r>
      <w:r>
        <w:rPr>
          <w:rFonts w:hint="eastAsia"/>
        </w:rPr>
        <w:t>вмісту</w:t>
      </w:r>
      <w:r>
        <w:t></w:t>
      </w:r>
      <w:r>
        <w:rPr>
          <w:rFonts w:hint="eastAsia"/>
        </w:rPr>
        <w:t>запасного</w:t>
      </w:r>
      <w:r>
        <w:t></w:t>
      </w:r>
      <w:r>
        <w:rPr>
          <w:rFonts w:hint="eastAsia"/>
        </w:rPr>
        <w:t>полісахариду</w:t>
      </w:r>
      <w:r>
        <w:t></w:t>
      </w:r>
      <w:r>
        <w:rPr>
          <w:rFonts w:hint="eastAsia"/>
        </w:rPr>
        <w:t>парамілону</w:t>
      </w:r>
      <w:r>
        <w:t></w:t>
      </w:r>
      <w:r>
        <w:rPr>
          <w:rFonts w:hint="eastAsia"/>
        </w:rPr>
        <w:t>у</w:t>
      </w:r>
      <w:r>
        <w:t></w:t>
      </w:r>
      <w:r>
        <w:rPr>
          <w:rFonts w:hint="eastAsia"/>
        </w:rPr>
        <w:t>клітинах</w:t>
      </w:r>
    </w:p>
    <w:p w:rsidR="000B6096" w:rsidRDefault="000B6096" w:rsidP="000B6096">
      <w:r>
        <w:t></w:t>
      </w:r>
      <w:r>
        <w:t></w:t>
      </w:r>
      <w:r>
        <w:t></w:t>
      </w:r>
      <w:r>
        <w:t></w:t>
      </w:r>
      <w:r>
        <w:t></w:t>
      </w:r>
      <w:r>
        <w:t></w:t>
      </w:r>
      <w:r>
        <w:t></w:t>
      </w:r>
      <w:r>
        <w:t></w:t>
      </w:r>
      <w:r>
        <w:t></w:t>
      </w:r>
      <w:r>
        <w:t></w:t>
      </w:r>
      <w:r>
        <w:t></w:t>
      </w:r>
      <w:r>
        <w:t></w:t>
      </w:r>
      <w:r>
        <w:rPr>
          <w:rFonts w:hint="eastAsia"/>
        </w:rPr>
        <w:t>при</w:t>
      </w:r>
      <w:r>
        <w:t></w:t>
      </w:r>
      <w:r>
        <w:rPr>
          <w:rFonts w:hint="eastAsia"/>
        </w:rPr>
        <w:t>міксотрофному</w:t>
      </w:r>
      <w:r>
        <w:t></w:t>
      </w:r>
      <w:r>
        <w:rPr>
          <w:rFonts w:hint="eastAsia"/>
        </w:rPr>
        <w:t>культивуванні</w:t>
      </w:r>
      <w:r>
        <w:t></w:t>
      </w:r>
      <w:r>
        <w:rPr>
          <w:rFonts w:hint="eastAsia"/>
        </w:rPr>
        <w:t>за</w:t>
      </w:r>
      <w:r>
        <w:t></w:t>
      </w:r>
      <w:r>
        <w:rPr>
          <w:rFonts w:hint="eastAsia"/>
        </w:rPr>
        <w:t>наявності</w:t>
      </w:r>
      <w:r>
        <w:t></w:t>
      </w:r>
      <w:r>
        <w:rPr>
          <w:rFonts w:hint="eastAsia"/>
        </w:rPr>
        <w:t>етанолу</w:t>
      </w:r>
      <w:r>
        <w:t></w:t>
      </w:r>
    </w:p>
    <w:p w:rsidR="000B6096" w:rsidRDefault="000B6096" w:rsidP="000B6096">
      <w:r>
        <w:rPr>
          <w:rFonts w:hint="eastAsia"/>
        </w:rPr>
        <w:t>Об’єкт</w:t>
      </w:r>
      <w:r>
        <w:t></w:t>
      </w:r>
      <w:r>
        <w:rPr>
          <w:rFonts w:hint="eastAsia"/>
        </w:rPr>
        <w:t>дослідження</w:t>
      </w:r>
      <w:r>
        <w:t></w:t>
      </w:r>
      <w:r>
        <w:t></w:t>
      </w:r>
      <w:r>
        <w:rPr>
          <w:rFonts w:hint="eastAsia"/>
        </w:rPr>
        <w:t>метаболізм</w:t>
      </w:r>
      <w:r>
        <w:t></w:t>
      </w:r>
      <w:r>
        <w:rPr>
          <w:rFonts w:hint="eastAsia"/>
        </w:rPr>
        <w:t>клітин</w:t>
      </w:r>
      <w:r>
        <w:t></w:t>
      </w:r>
      <w:r>
        <w:rPr>
          <w:rFonts w:hint="eastAsia"/>
        </w:rPr>
        <w:t>мікроводоростей</w:t>
      </w:r>
      <w:r>
        <w:t></w:t>
      </w:r>
      <w:r>
        <w:rPr>
          <w:rFonts w:hint="eastAsia"/>
        </w:rPr>
        <w:t>за</w:t>
      </w:r>
      <w:r>
        <w:t></w:t>
      </w:r>
      <w:r>
        <w:rPr>
          <w:rFonts w:hint="eastAsia"/>
        </w:rPr>
        <w:t>умов</w:t>
      </w:r>
    </w:p>
    <w:p w:rsidR="000B6096" w:rsidRDefault="000B6096" w:rsidP="000B6096">
      <w:r>
        <w:rPr>
          <w:rFonts w:hint="eastAsia"/>
        </w:rPr>
        <w:t>міксотрофного</w:t>
      </w:r>
      <w:r>
        <w:t></w:t>
      </w:r>
      <w:r>
        <w:rPr>
          <w:rFonts w:hint="eastAsia"/>
        </w:rPr>
        <w:t>культивування</w:t>
      </w:r>
      <w:r>
        <w:t></w:t>
      </w:r>
    </w:p>
    <w:p w:rsidR="000B6096" w:rsidRDefault="000B6096" w:rsidP="000B6096">
      <w:r>
        <w:rPr>
          <w:rFonts w:hint="eastAsia"/>
        </w:rPr>
        <w:t>Предмет</w:t>
      </w:r>
      <w:r>
        <w:t></w:t>
      </w:r>
      <w:r>
        <w:rPr>
          <w:rFonts w:hint="eastAsia"/>
        </w:rPr>
        <w:t>дослідження</w:t>
      </w:r>
      <w:r>
        <w:t></w:t>
      </w:r>
      <w:r>
        <w:t></w:t>
      </w:r>
      <w:r>
        <w:rPr>
          <w:rFonts w:hint="eastAsia"/>
        </w:rPr>
        <w:t>вплив</w:t>
      </w:r>
      <w:r>
        <w:t></w:t>
      </w:r>
      <w:r>
        <w:rPr>
          <w:rFonts w:hint="eastAsia"/>
        </w:rPr>
        <w:t>етанолу</w:t>
      </w:r>
      <w:r>
        <w:t></w:t>
      </w:r>
      <w:r>
        <w:rPr>
          <w:rFonts w:hint="eastAsia"/>
        </w:rPr>
        <w:t>на</w:t>
      </w:r>
      <w:r>
        <w:t></w:t>
      </w:r>
      <w:r>
        <w:rPr>
          <w:rFonts w:hint="eastAsia"/>
        </w:rPr>
        <w:t>фотосинтетичну</w:t>
      </w:r>
      <w:r>
        <w:t></w:t>
      </w:r>
      <w:r>
        <w:rPr>
          <w:rFonts w:hint="eastAsia"/>
        </w:rPr>
        <w:t>активність</w:t>
      </w:r>
      <w:r>
        <w:t></w:t>
      </w:r>
      <w:r>
        <w:rPr>
          <w:rFonts w:hint="eastAsia"/>
        </w:rPr>
        <w:t>та</w:t>
      </w:r>
    </w:p>
    <w:p w:rsidR="000B6096" w:rsidRDefault="000B6096" w:rsidP="000B6096">
      <w:r>
        <w:rPr>
          <w:rFonts w:hint="eastAsia"/>
        </w:rPr>
        <w:t>біохімічний</w:t>
      </w:r>
      <w:r>
        <w:t></w:t>
      </w:r>
      <w:r>
        <w:rPr>
          <w:rFonts w:hint="eastAsia"/>
        </w:rPr>
        <w:t>склад</w:t>
      </w:r>
      <w:r>
        <w:t></w:t>
      </w:r>
      <w:r>
        <w:rPr>
          <w:rFonts w:hint="eastAsia"/>
        </w:rPr>
        <w:t>мікроводорості</w:t>
      </w:r>
      <w:r>
        <w:t></w:t>
      </w:r>
      <w:r>
        <w:t></w:t>
      </w:r>
      <w:r>
        <w:t></w:t>
      </w:r>
      <w:r>
        <w:t></w:t>
      </w:r>
      <w:r>
        <w:t></w:t>
      </w:r>
      <w:r>
        <w:t></w:t>
      </w:r>
      <w:r>
        <w:t></w:t>
      </w:r>
      <w:r>
        <w:t></w:t>
      </w:r>
      <w:r>
        <w:t></w:t>
      </w:r>
      <w:r>
        <w:t></w:t>
      </w:r>
      <w:r>
        <w:t></w:t>
      </w:r>
      <w:r>
        <w:t></w:t>
      </w:r>
      <w:r>
        <w:t></w:t>
      </w:r>
    </w:p>
    <w:p w:rsidR="000B6096" w:rsidRDefault="000B6096" w:rsidP="000B6096">
      <w:r>
        <w:rPr>
          <w:rFonts w:hint="eastAsia"/>
        </w:rPr>
        <w:t>Методи</w:t>
      </w:r>
      <w:r>
        <w:t></w:t>
      </w:r>
      <w:r>
        <w:rPr>
          <w:rFonts w:hint="eastAsia"/>
        </w:rPr>
        <w:t>дослідження</w:t>
      </w:r>
      <w:r>
        <w:t></w:t>
      </w:r>
      <w:r>
        <w:t></w:t>
      </w:r>
      <w:r>
        <w:rPr>
          <w:rFonts w:hint="eastAsia"/>
        </w:rPr>
        <w:t>біохімічні</w:t>
      </w:r>
      <w:r>
        <w:t></w:t>
      </w:r>
      <w:r>
        <w:t></w:t>
      </w:r>
      <w:r>
        <w:rPr>
          <w:rFonts w:hint="eastAsia"/>
        </w:rPr>
        <w:t>спектрофотометричний</w:t>
      </w:r>
      <w:r>
        <w:t></w:t>
      </w:r>
      <w:r>
        <w:t></w:t>
      </w:r>
      <w:r>
        <w:rPr>
          <w:rFonts w:hint="eastAsia"/>
        </w:rPr>
        <w:t>метод</w:t>
      </w:r>
    </w:p>
    <w:p w:rsidR="000B6096" w:rsidRDefault="000B6096" w:rsidP="000B6096">
      <w:r>
        <w:rPr>
          <w:rFonts w:hint="eastAsia"/>
        </w:rPr>
        <w:t>тонкошарової</w:t>
      </w:r>
      <w:r>
        <w:t></w:t>
      </w:r>
      <w:r>
        <w:rPr>
          <w:rFonts w:hint="eastAsia"/>
        </w:rPr>
        <w:t>хроматографії</w:t>
      </w:r>
      <w:r>
        <w:t></w:t>
      </w:r>
      <w:r>
        <w:t></w:t>
      </w:r>
      <w:r>
        <w:rPr>
          <w:rFonts w:hint="eastAsia"/>
        </w:rPr>
        <w:t>метод</w:t>
      </w:r>
      <w:r>
        <w:t></w:t>
      </w:r>
      <w:r>
        <w:rPr>
          <w:rFonts w:hint="eastAsia"/>
        </w:rPr>
        <w:t>газової</w:t>
      </w:r>
      <w:r>
        <w:t></w:t>
      </w:r>
      <w:r>
        <w:rPr>
          <w:rFonts w:hint="eastAsia"/>
        </w:rPr>
        <w:t>хроматографії</w:t>
      </w:r>
      <w:r>
        <w:t></w:t>
      </w:r>
      <w:r>
        <w:t></w:t>
      </w:r>
      <w:r>
        <w:t></w:t>
      </w:r>
      <w:r>
        <w:rPr>
          <w:rFonts w:hint="eastAsia"/>
        </w:rPr>
        <w:t>біофізичні</w:t>
      </w:r>
    </w:p>
    <w:p w:rsidR="000B6096" w:rsidRDefault="000B6096" w:rsidP="000B6096">
      <w:r>
        <w:t></w:t>
      </w:r>
      <w:r>
        <w:rPr>
          <w:rFonts w:hint="eastAsia"/>
        </w:rPr>
        <w:t>амперометричний</w:t>
      </w:r>
      <w:r>
        <w:t></w:t>
      </w:r>
      <w:r>
        <w:t></w:t>
      </w:r>
      <w:r>
        <w:rPr>
          <w:rFonts w:hint="eastAsia"/>
        </w:rPr>
        <w:t>флуоресцентний</w:t>
      </w:r>
      <w:r>
        <w:t></w:t>
      </w:r>
      <w:r>
        <w:rPr>
          <w:rFonts w:hint="eastAsia"/>
        </w:rPr>
        <w:t>метод</w:t>
      </w:r>
      <w:r>
        <w:t></w:t>
      </w:r>
      <w:r>
        <w:t></w:t>
      </w:r>
      <w:r>
        <w:t></w:t>
      </w:r>
      <w:r>
        <w:rPr>
          <w:rFonts w:hint="eastAsia"/>
        </w:rPr>
        <w:t>цитологічні</w:t>
      </w:r>
      <w:r>
        <w:t></w:t>
      </w:r>
      <w:r>
        <w:t></w:t>
      </w:r>
      <w:r>
        <w:rPr>
          <w:rFonts w:hint="eastAsia"/>
        </w:rPr>
        <w:t>світлової</w:t>
      </w:r>
      <w:r>
        <w:t></w:t>
      </w:r>
      <w:r>
        <w:rPr>
          <w:rFonts w:hint="eastAsia"/>
        </w:rPr>
        <w:t>мікроскопії</w:t>
      </w:r>
      <w:r>
        <w:t></w:t>
      </w:r>
      <w:r>
        <w:t></w:t>
      </w:r>
    </w:p>
    <w:p w:rsidR="000B6096" w:rsidRDefault="000B6096" w:rsidP="000B6096">
      <w:r>
        <w:rPr>
          <w:rFonts w:hint="eastAsia"/>
        </w:rPr>
        <w:t>статистичні</w:t>
      </w:r>
      <w:r>
        <w:t></w:t>
      </w:r>
      <w:r>
        <w:rPr>
          <w:rFonts w:hint="eastAsia"/>
        </w:rPr>
        <w:t>методи</w:t>
      </w:r>
      <w:r>
        <w:t></w:t>
      </w:r>
      <w:r>
        <w:rPr>
          <w:rFonts w:hint="eastAsia"/>
        </w:rPr>
        <w:t>обробки</w:t>
      </w:r>
      <w:r>
        <w:t></w:t>
      </w:r>
      <w:r>
        <w:rPr>
          <w:rFonts w:hint="eastAsia"/>
        </w:rPr>
        <w:t>даних</w:t>
      </w:r>
      <w:r>
        <w:t></w:t>
      </w:r>
    </w:p>
    <w:p w:rsidR="000B6096" w:rsidRDefault="000B6096" w:rsidP="000B6096">
      <w:r>
        <w:rPr>
          <w:rFonts w:hint="eastAsia"/>
        </w:rPr>
        <w:t>Наукова</w:t>
      </w:r>
      <w:r>
        <w:t></w:t>
      </w:r>
      <w:r>
        <w:rPr>
          <w:rFonts w:hint="eastAsia"/>
        </w:rPr>
        <w:t>новизна</w:t>
      </w:r>
      <w:r>
        <w:t></w:t>
      </w:r>
      <w:r>
        <w:rPr>
          <w:rFonts w:hint="eastAsia"/>
        </w:rPr>
        <w:t>отриманих</w:t>
      </w:r>
      <w:r>
        <w:t></w:t>
      </w:r>
      <w:r>
        <w:rPr>
          <w:rFonts w:hint="eastAsia"/>
        </w:rPr>
        <w:t>результатів</w:t>
      </w:r>
      <w:r>
        <w:t></w:t>
      </w:r>
      <w:r>
        <w:t></w:t>
      </w:r>
      <w:r>
        <w:rPr>
          <w:rFonts w:hint="eastAsia"/>
        </w:rPr>
        <w:t>Встановлено</w:t>
      </w:r>
      <w:r>
        <w:t></w:t>
      </w:r>
      <w:r>
        <w:t></w:t>
      </w:r>
      <w:r>
        <w:rPr>
          <w:rFonts w:hint="eastAsia"/>
        </w:rPr>
        <w:t>що</w:t>
      </w:r>
      <w:r>
        <w:t></w:t>
      </w:r>
      <w:r>
        <w:rPr>
          <w:rFonts w:hint="eastAsia"/>
        </w:rPr>
        <w:t>додавання</w:t>
      </w:r>
    </w:p>
    <w:p w:rsidR="000B6096" w:rsidRDefault="000B6096" w:rsidP="000B6096">
      <w:r>
        <w:rPr>
          <w:rFonts w:hint="eastAsia"/>
        </w:rPr>
        <w:t>етанолу</w:t>
      </w:r>
      <w:r>
        <w:t></w:t>
      </w:r>
      <w:r>
        <w:rPr>
          <w:rFonts w:hint="eastAsia"/>
        </w:rPr>
        <w:t>до</w:t>
      </w:r>
      <w:r>
        <w:t></w:t>
      </w:r>
      <w:r>
        <w:rPr>
          <w:rFonts w:hint="eastAsia"/>
        </w:rPr>
        <w:t>автотрофної</w:t>
      </w:r>
      <w:r>
        <w:t></w:t>
      </w:r>
      <w:r>
        <w:rPr>
          <w:rFonts w:hint="eastAsia"/>
        </w:rPr>
        <w:t>культури</w:t>
      </w:r>
      <w:r>
        <w:t></w:t>
      </w:r>
      <w:r>
        <w:t></w:t>
      </w:r>
      <w:r>
        <w:t></w:t>
      </w:r>
      <w:r>
        <w:t></w:t>
      </w:r>
      <w:r>
        <w:t></w:t>
      </w:r>
      <w:r>
        <w:t></w:t>
      </w:r>
      <w:r>
        <w:t></w:t>
      </w:r>
      <w:r>
        <w:t></w:t>
      </w:r>
      <w:r>
        <w:t></w:t>
      </w:r>
      <w:r>
        <w:t></w:t>
      </w:r>
      <w:r>
        <w:t></w:t>
      </w:r>
      <w:r>
        <w:t></w:t>
      </w:r>
      <w:r>
        <w:t></w:t>
      </w:r>
      <w:r>
        <w:rPr>
          <w:rFonts w:hint="eastAsia"/>
        </w:rPr>
        <w:t>за</w:t>
      </w:r>
      <w:r>
        <w:t></w:t>
      </w:r>
      <w:r>
        <w:rPr>
          <w:rFonts w:hint="eastAsia"/>
        </w:rPr>
        <w:t>першу</w:t>
      </w:r>
      <w:r>
        <w:t></w:t>
      </w:r>
      <w:r>
        <w:rPr>
          <w:rFonts w:hint="eastAsia"/>
        </w:rPr>
        <w:t>добу</w:t>
      </w:r>
      <w:r>
        <w:t></w:t>
      </w:r>
      <w:r>
        <w:rPr>
          <w:rFonts w:hint="eastAsia"/>
        </w:rPr>
        <w:t>міксотрофного</w:t>
      </w:r>
    </w:p>
    <w:p w:rsidR="000B6096" w:rsidRDefault="000B6096" w:rsidP="000B6096">
      <w:r>
        <w:rPr>
          <w:rFonts w:hint="eastAsia"/>
        </w:rPr>
        <w:t>культивування</w:t>
      </w:r>
      <w:r>
        <w:t></w:t>
      </w:r>
      <w:r>
        <w:rPr>
          <w:rFonts w:hint="eastAsia"/>
        </w:rPr>
        <w:t>підвищує</w:t>
      </w:r>
      <w:r>
        <w:t></w:t>
      </w:r>
      <w:r>
        <w:rPr>
          <w:rFonts w:hint="eastAsia"/>
        </w:rPr>
        <w:t>швидкість</w:t>
      </w:r>
      <w:r>
        <w:t></w:t>
      </w:r>
      <w:r>
        <w:rPr>
          <w:rFonts w:hint="eastAsia"/>
        </w:rPr>
        <w:t>електронного</w:t>
      </w:r>
      <w:r>
        <w:t></w:t>
      </w:r>
      <w:r>
        <w:rPr>
          <w:rFonts w:hint="eastAsia"/>
        </w:rPr>
        <w:t>транспорту</w:t>
      </w:r>
      <w:r>
        <w:t></w:t>
      </w:r>
      <w:r>
        <w:rPr>
          <w:rFonts w:hint="eastAsia"/>
        </w:rPr>
        <w:t>у</w:t>
      </w:r>
      <w:r>
        <w:t></w:t>
      </w:r>
      <w:r>
        <w:rPr>
          <w:rFonts w:hint="eastAsia"/>
        </w:rPr>
        <w:t>хлоропластах</w:t>
      </w:r>
    </w:p>
    <w:p w:rsidR="000B6096" w:rsidRDefault="000B6096" w:rsidP="000B6096">
      <w:r>
        <w:rPr>
          <w:rFonts w:hint="eastAsia"/>
        </w:rPr>
        <w:t>клітин</w:t>
      </w:r>
      <w:r>
        <w:t></w:t>
      </w:r>
      <w:r>
        <w:rPr>
          <w:rFonts w:hint="eastAsia"/>
        </w:rPr>
        <w:t>на</w:t>
      </w:r>
      <w:r>
        <w:t></w:t>
      </w:r>
      <w:r>
        <w:t></w:t>
      </w:r>
      <w:r>
        <w:t></w:t>
      </w:r>
      <w:r>
        <w:t></w:t>
      </w:r>
      <w:r>
        <w:t></w:t>
      </w:r>
      <w:r>
        <w:rPr>
          <w:rFonts w:hint="eastAsia"/>
        </w:rPr>
        <w:t>та</w:t>
      </w:r>
      <w:r>
        <w:t></w:t>
      </w:r>
      <w:r>
        <w:rPr>
          <w:rFonts w:hint="eastAsia"/>
        </w:rPr>
        <w:t>світлозалежне</w:t>
      </w:r>
      <w:r>
        <w:t></w:t>
      </w:r>
      <w:r>
        <w:rPr>
          <w:rFonts w:hint="eastAsia"/>
        </w:rPr>
        <w:t>виділення</w:t>
      </w:r>
      <w:r>
        <w:t></w:t>
      </w:r>
      <w:r>
        <w:rPr>
          <w:rFonts w:hint="eastAsia"/>
        </w:rPr>
        <w:t>кисню</w:t>
      </w:r>
      <w:r>
        <w:t></w:t>
      </w:r>
      <w:r>
        <w:rPr>
          <w:rFonts w:hint="eastAsia"/>
        </w:rPr>
        <w:t>на</w:t>
      </w:r>
      <w:r>
        <w:t></w:t>
      </w:r>
      <w:r>
        <w:t></w:t>
      </w:r>
      <w:r>
        <w:t></w:t>
      </w:r>
      <w:r>
        <w:t></w:t>
      </w:r>
      <w:r>
        <w:t></w:t>
      </w:r>
      <w:r>
        <w:t></w:t>
      </w:r>
      <w:r>
        <w:rPr>
          <w:rFonts w:hint="eastAsia"/>
        </w:rPr>
        <w:t>а</w:t>
      </w:r>
      <w:r>
        <w:t></w:t>
      </w:r>
      <w:r>
        <w:rPr>
          <w:rFonts w:hint="eastAsia"/>
        </w:rPr>
        <w:t>отже</w:t>
      </w:r>
      <w:r>
        <w:t></w:t>
      </w:r>
      <w:r>
        <w:t></w:t>
      </w:r>
      <w:r>
        <w:rPr>
          <w:rFonts w:hint="eastAsia"/>
        </w:rPr>
        <w:t>підвищує</w:t>
      </w:r>
    </w:p>
    <w:p w:rsidR="000B6096" w:rsidRDefault="000B6096" w:rsidP="000B6096">
      <w:r>
        <w:rPr>
          <w:rFonts w:hint="eastAsia"/>
        </w:rPr>
        <w:t>ефективність</w:t>
      </w:r>
      <w:r>
        <w:t></w:t>
      </w:r>
      <w:r>
        <w:rPr>
          <w:rFonts w:hint="eastAsia"/>
        </w:rPr>
        <w:t>фотосинтезу</w:t>
      </w:r>
      <w:r>
        <w:t></w:t>
      </w:r>
      <w:r>
        <w:t></w:t>
      </w:r>
      <w:r>
        <w:rPr>
          <w:rFonts w:hint="eastAsia"/>
        </w:rPr>
        <w:t>Після</w:t>
      </w:r>
      <w:r>
        <w:t></w:t>
      </w:r>
      <w:r>
        <w:rPr>
          <w:rFonts w:hint="eastAsia"/>
        </w:rPr>
        <w:t>першої</w:t>
      </w:r>
      <w:r>
        <w:t></w:t>
      </w:r>
      <w:r>
        <w:rPr>
          <w:rFonts w:hint="eastAsia"/>
        </w:rPr>
        <w:t>доби</w:t>
      </w:r>
      <w:r>
        <w:t></w:t>
      </w:r>
      <w:r>
        <w:rPr>
          <w:rFonts w:hint="eastAsia"/>
        </w:rPr>
        <w:t>культивування</w:t>
      </w:r>
      <w:r>
        <w:t></w:t>
      </w:r>
      <w:r>
        <w:rPr>
          <w:rFonts w:hint="eastAsia"/>
        </w:rPr>
        <w:t>за</w:t>
      </w:r>
      <w:r>
        <w:t></w:t>
      </w:r>
      <w:r>
        <w:rPr>
          <w:rFonts w:hint="eastAsia"/>
        </w:rPr>
        <w:t>наявності</w:t>
      </w:r>
    </w:p>
    <w:p w:rsidR="000B6096" w:rsidRDefault="000B6096" w:rsidP="000B6096">
      <w:r>
        <w:rPr>
          <w:rFonts w:hint="eastAsia"/>
        </w:rPr>
        <w:t>етанолу</w:t>
      </w:r>
      <w:r>
        <w:t></w:t>
      </w:r>
      <w:r>
        <w:rPr>
          <w:rFonts w:hint="eastAsia"/>
        </w:rPr>
        <w:t>концентрація</w:t>
      </w:r>
      <w:r>
        <w:t></w:t>
      </w:r>
      <w:r>
        <w:rPr>
          <w:rFonts w:hint="eastAsia"/>
        </w:rPr>
        <w:t>хлорофілів</w:t>
      </w:r>
      <w:r>
        <w:t></w:t>
      </w:r>
      <w:r>
        <w:rPr>
          <w:rFonts w:hint="eastAsia"/>
        </w:rPr>
        <w:t>у</w:t>
      </w:r>
      <w:r>
        <w:t></w:t>
      </w:r>
      <w:r>
        <w:rPr>
          <w:rFonts w:hint="eastAsia"/>
        </w:rPr>
        <w:t>клітинах</w:t>
      </w:r>
      <w:r>
        <w:t></w:t>
      </w:r>
      <w:r>
        <w:rPr>
          <w:rFonts w:hint="eastAsia"/>
        </w:rPr>
        <w:t>міксотрофних</w:t>
      </w:r>
      <w:r>
        <w:t></w:t>
      </w:r>
      <w:r>
        <w:rPr>
          <w:rFonts w:hint="eastAsia"/>
        </w:rPr>
        <w:t>культур</w:t>
      </w:r>
      <w:r>
        <w:t></w:t>
      </w:r>
      <w:r>
        <w:rPr>
          <w:rFonts w:hint="eastAsia"/>
        </w:rPr>
        <w:t>суттєво</w:t>
      </w:r>
    </w:p>
    <w:p w:rsidR="000B6096" w:rsidRDefault="000B6096" w:rsidP="000B6096">
      <w:r>
        <w:rPr>
          <w:rFonts w:hint="eastAsia"/>
        </w:rPr>
        <w:t>знижувалася</w:t>
      </w:r>
      <w:r>
        <w:t></w:t>
      </w:r>
      <w:r>
        <w:t></w:t>
      </w:r>
      <w:r>
        <w:rPr>
          <w:rFonts w:hint="eastAsia"/>
        </w:rPr>
        <w:t>що</w:t>
      </w:r>
      <w:r>
        <w:t></w:t>
      </w:r>
      <w:r>
        <w:rPr>
          <w:rFonts w:hint="eastAsia"/>
        </w:rPr>
        <w:t>може</w:t>
      </w:r>
      <w:r>
        <w:t></w:t>
      </w:r>
      <w:r>
        <w:rPr>
          <w:rFonts w:hint="eastAsia"/>
        </w:rPr>
        <w:t>бути</w:t>
      </w:r>
      <w:r>
        <w:t></w:t>
      </w:r>
      <w:r>
        <w:rPr>
          <w:rFonts w:hint="eastAsia"/>
        </w:rPr>
        <w:t>наслідком</w:t>
      </w:r>
      <w:r>
        <w:t></w:t>
      </w:r>
      <w:r>
        <w:rPr>
          <w:rFonts w:hint="eastAsia"/>
        </w:rPr>
        <w:t>інгібування</w:t>
      </w:r>
      <w:r>
        <w:t></w:t>
      </w:r>
      <w:r>
        <w:rPr>
          <w:rFonts w:hint="eastAsia"/>
        </w:rPr>
        <w:t>наявністю</w:t>
      </w:r>
      <w:r>
        <w:t></w:t>
      </w:r>
      <w:r>
        <w:rPr>
          <w:rFonts w:hint="eastAsia"/>
        </w:rPr>
        <w:t>органічного</w:t>
      </w:r>
    </w:p>
    <w:p w:rsidR="000B6096" w:rsidRDefault="000B6096" w:rsidP="000B6096">
      <w:r>
        <w:rPr>
          <w:rFonts w:hint="eastAsia"/>
        </w:rPr>
        <w:t>субстрату</w:t>
      </w:r>
      <w:r>
        <w:t></w:t>
      </w:r>
      <w:r>
        <w:rPr>
          <w:rFonts w:hint="eastAsia"/>
        </w:rPr>
        <w:t>ресинтезу</w:t>
      </w:r>
      <w:r>
        <w:t></w:t>
      </w:r>
      <w:r>
        <w:rPr>
          <w:rFonts w:hint="eastAsia"/>
        </w:rPr>
        <w:t>структурних</w:t>
      </w:r>
      <w:r>
        <w:t></w:t>
      </w:r>
      <w:r>
        <w:rPr>
          <w:rFonts w:hint="eastAsia"/>
        </w:rPr>
        <w:t>компонентів</w:t>
      </w:r>
      <w:r>
        <w:t></w:t>
      </w:r>
      <w:r>
        <w:rPr>
          <w:rFonts w:hint="eastAsia"/>
        </w:rPr>
        <w:t>фотосистем</w:t>
      </w:r>
      <w:r>
        <w:t></w:t>
      </w:r>
      <w:r>
        <w:t></w:t>
      </w:r>
      <w:r>
        <w:rPr>
          <w:rFonts w:hint="eastAsia"/>
        </w:rPr>
        <w:t>Відновлення</w:t>
      </w:r>
    </w:p>
    <w:p w:rsidR="000B6096" w:rsidRDefault="000B6096" w:rsidP="000B6096">
      <w:r>
        <w:rPr>
          <w:rFonts w:hint="eastAsia"/>
        </w:rPr>
        <w:t>синтезу</w:t>
      </w:r>
      <w:r>
        <w:t></w:t>
      </w:r>
      <w:r>
        <w:rPr>
          <w:rFonts w:hint="eastAsia"/>
        </w:rPr>
        <w:t>хлорофілів</w:t>
      </w:r>
      <w:r>
        <w:t></w:t>
      </w:r>
      <w:r>
        <w:rPr>
          <w:rFonts w:hint="eastAsia"/>
        </w:rPr>
        <w:t>відбувалося</w:t>
      </w:r>
      <w:r>
        <w:t></w:t>
      </w:r>
      <w:r>
        <w:rPr>
          <w:rFonts w:hint="eastAsia"/>
        </w:rPr>
        <w:t>після</w:t>
      </w:r>
      <w:r>
        <w:t></w:t>
      </w:r>
      <w:r>
        <w:t></w:t>
      </w:r>
      <w:r>
        <w:t></w:t>
      </w:r>
      <w:r>
        <w:rPr>
          <w:rFonts w:hint="eastAsia"/>
        </w:rPr>
        <w:t>ої</w:t>
      </w:r>
      <w:r>
        <w:t></w:t>
      </w:r>
      <w:r>
        <w:rPr>
          <w:rFonts w:hint="eastAsia"/>
        </w:rPr>
        <w:t>доби</w:t>
      </w:r>
      <w:r>
        <w:t></w:t>
      </w:r>
      <w:r>
        <w:rPr>
          <w:rFonts w:hint="eastAsia"/>
        </w:rPr>
        <w:t>культивування</w:t>
      </w:r>
      <w:r>
        <w:t></w:t>
      </w:r>
      <w:r>
        <w:rPr>
          <w:rFonts w:hint="eastAsia"/>
        </w:rPr>
        <w:t>і</w:t>
      </w:r>
      <w:r>
        <w:t></w:t>
      </w:r>
      <w:r>
        <w:rPr>
          <w:rFonts w:hint="eastAsia"/>
        </w:rPr>
        <w:t>продовжувалось</w:t>
      </w:r>
    </w:p>
    <w:p w:rsidR="000B6096" w:rsidRDefault="000B6096" w:rsidP="000B6096">
      <w:r>
        <w:rPr>
          <w:rFonts w:hint="eastAsia"/>
        </w:rPr>
        <w:t>навіть</w:t>
      </w:r>
      <w:r>
        <w:t></w:t>
      </w:r>
      <w:r>
        <w:rPr>
          <w:rFonts w:hint="eastAsia"/>
        </w:rPr>
        <w:t>у</w:t>
      </w:r>
      <w:r>
        <w:t></w:t>
      </w:r>
      <w:r>
        <w:rPr>
          <w:rFonts w:hint="eastAsia"/>
        </w:rPr>
        <w:t>стаціонарній</w:t>
      </w:r>
      <w:r>
        <w:t></w:t>
      </w:r>
      <w:r>
        <w:rPr>
          <w:rFonts w:hint="eastAsia"/>
        </w:rPr>
        <w:t>фазі</w:t>
      </w:r>
      <w:r>
        <w:t></w:t>
      </w:r>
      <w:r>
        <w:rPr>
          <w:rFonts w:hint="eastAsia"/>
        </w:rPr>
        <w:t>росту</w:t>
      </w:r>
      <w:r>
        <w:t></w:t>
      </w:r>
      <w:r>
        <w:t></w:t>
      </w:r>
      <w:r>
        <w:rPr>
          <w:rFonts w:hint="eastAsia"/>
        </w:rPr>
        <w:t>При</w:t>
      </w:r>
      <w:r>
        <w:t></w:t>
      </w:r>
      <w:r>
        <w:rPr>
          <w:rFonts w:hint="eastAsia"/>
        </w:rPr>
        <w:t>культивуванні</w:t>
      </w:r>
      <w:r>
        <w:t></w:t>
      </w:r>
      <w:r>
        <w:rPr>
          <w:rFonts w:hint="eastAsia"/>
        </w:rPr>
        <w:t>міксотрофних</w:t>
      </w:r>
      <w:r>
        <w:t></w:t>
      </w:r>
      <w:r>
        <w:rPr>
          <w:rFonts w:hint="eastAsia"/>
        </w:rPr>
        <w:t>культур</w:t>
      </w:r>
      <w:r>
        <w:t></w:t>
      </w:r>
      <w:r>
        <w:rPr>
          <w:rFonts w:hint="eastAsia"/>
        </w:rPr>
        <w:t>на</w:t>
      </w:r>
    </w:p>
    <w:p w:rsidR="000B6096" w:rsidRDefault="000B6096" w:rsidP="000B6096">
      <w:r>
        <w:rPr>
          <w:rFonts w:hint="eastAsia"/>
        </w:rPr>
        <w:t>світлі</w:t>
      </w:r>
      <w:r>
        <w:t></w:t>
      </w:r>
      <w:r>
        <w:rPr>
          <w:rFonts w:hint="eastAsia"/>
        </w:rPr>
        <w:t>низької</w:t>
      </w:r>
      <w:r>
        <w:t></w:t>
      </w:r>
      <w:r>
        <w:rPr>
          <w:rFonts w:hint="eastAsia"/>
        </w:rPr>
        <w:t>інтенсивності</w:t>
      </w:r>
      <w:r>
        <w:t></w:t>
      </w:r>
      <w:r>
        <w:rPr>
          <w:rFonts w:hint="eastAsia"/>
        </w:rPr>
        <w:t>подібних</w:t>
      </w:r>
      <w:r>
        <w:t></w:t>
      </w:r>
      <w:r>
        <w:rPr>
          <w:rFonts w:hint="eastAsia"/>
        </w:rPr>
        <w:t>змін</w:t>
      </w:r>
      <w:r>
        <w:t></w:t>
      </w:r>
      <w:r>
        <w:rPr>
          <w:rFonts w:hint="eastAsia"/>
        </w:rPr>
        <w:t>концентрації</w:t>
      </w:r>
      <w:r>
        <w:t></w:t>
      </w:r>
      <w:r>
        <w:rPr>
          <w:rFonts w:hint="eastAsia"/>
        </w:rPr>
        <w:t>хлорофілів</w:t>
      </w:r>
      <w:r>
        <w:t></w:t>
      </w:r>
      <w:r>
        <w:rPr>
          <w:rFonts w:hint="eastAsia"/>
        </w:rPr>
        <w:t>у</w:t>
      </w:r>
      <w:r>
        <w:t></w:t>
      </w:r>
      <w:r>
        <w:rPr>
          <w:rFonts w:hint="eastAsia"/>
        </w:rPr>
        <w:t>клітинах</w:t>
      </w:r>
    </w:p>
    <w:p w:rsidR="000B6096" w:rsidRDefault="000B6096" w:rsidP="000B6096">
      <w:r>
        <w:rPr>
          <w:rFonts w:hint="eastAsia"/>
        </w:rPr>
        <w:t>не</w:t>
      </w:r>
      <w:r>
        <w:t></w:t>
      </w:r>
      <w:r>
        <w:rPr>
          <w:rFonts w:hint="eastAsia"/>
        </w:rPr>
        <w:t>спостерігається</w:t>
      </w:r>
      <w:r>
        <w:t></w:t>
      </w:r>
      <w:r>
        <w:t></w:t>
      </w:r>
      <w:r>
        <w:rPr>
          <w:rFonts w:hint="eastAsia"/>
        </w:rPr>
        <w:t>Таким</w:t>
      </w:r>
      <w:r>
        <w:t></w:t>
      </w:r>
      <w:r>
        <w:rPr>
          <w:rFonts w:hint="eastAsia"/>
        </w:rPr>
        <w:t>чином</w:t>
      </w:r>
      <w:r>
        <w:t></w:t>
      </w:r>
      <w:r>
        <w:t></w:t>
      </w:r>
      <w:r>
        <w:rPr>
          <w:rFonts w:hint="eastAsia"/>
        </w:rPr>
        <w:t>було</w:t>
      </w:r>
      <w:r>
        <w:t></w:t>
      </w:r>
      <w:r>
        <w:rPr>
          <w:rFonts w:hint="eastAsia"/>
        </w:rPr>
        <w:t>вперше</w:t>
      </w:r>
      <w:r>
        <w:t></w:t>
      </w:r>
      <w:r>
        <w:rPr>
          <w:rFonts w:hint="eastAsia"/>
        </w:rPr>
        <w:t>показано</w:t>
      </w:r>
      <w:r>
        <w:t></w:t>
      </w:r>
      <w:r>
        <w:t></w:t>
      </w:r>
      <w:r>
        <w:rPr>
          <w:rFonts w:hint="eastAsia"/>
        </w:rPr>
        <w:t>що</w:t>
      </w:r>
      <w:r>
        <w:t></w:t>
      </w:r>
      <w:r>
        <w:rPr>
          <w:rFonts w:hint="eastAsia"/>
        </w:rPr>
        <w:t>культивування</w:t>
      </w:r>
      <w:r>
        <w:t></w:t>
      </w:r>
      <w:r>
        <w:t></w:t>
      </w:r>
      <w:r>
        <w:t></w:t>
      </w:r>
    </w:p>
    <w:p w:rsidR="000B6096" w:rsidRDefault="000B6096" w:rsidP="000B6096">
      <w:r>
        <w:t></w:t>
      </w:r>
      <w:r>
        <w:t></w:t>
      </w:r>
      <w:r>
        <w:t></w:t>
      </w:r>
      <w:r>
        <w:t></w:t>
      </w:r>
      <w:r>
        <w:t></w:t>
      </w:r>
      <w:r>
        <w:t></w:t>
      </w:r>
      <w:r>
        <w:t></w:t>
      </w:r>
      <w:r>
        <w:t></w:t>
      </w:r>
      <w:r>
        <w:t></w:t>
      </w:r>
      <w:r>
        <w:rPr>
          <w:rFonts w:hint="eastAsia"/>
        </w:rPr>
        <w:t>протягом</w:t>
      </w:r>
      <w:r>
        <w:t></w:t>
      </w:r>
      <w:r>
        <w:t></w:t>
      </w:r>
      <w:r>
        <w:t></w:t>
      </w:r>
      <w:r>
        <w:t></w:t>
      </w:r>
      <w:r>
        <w:t></w:t>
      </w:r>
      <w:r>
        <w:t></w:t>
      </w:r>
      <w:r>
        <w:rPr>
          <w:rFonts w:hint="eastAsia"/>
        </w:rPr>
        <w:t>діб</w:t>
      </w:r>
      <w:r>
        <w:t></w:t>
      </w:r>
      <w:r>
        <w:rPr>
          <w:rFonts w:hint="eastAsia"/>
        </w:rPr>
        <w:t>за</w:t>
      </w:r>
      <w:r>
        <w:t></w:t>
      </w:r>
      <w:r>
        <w:rPr>
          <w:rFonts w:hint="eastAsia"/>
        </w:rPr>
        <w:t>наявності</w:t>
      </w:r>
      <w:r>
        <w:t></w:t>
      </w:r>
      <w:r>
        <w:rPr>
          <w:rFonts w:hint="eastAsia"/>
        </w:rPr>
        <w:t>етанолу</w:t>
      </w:r>
      <w:r>
        <w:t></w:t>
      </w:r>
      <w:r>
        <w:rPr>
          <w:rFonts w:hint="eastAsia"/>
        </w:rPr>
        <w:t>сприяє</w:t>
      </w:r>
      <w:r>
        <w:t></w:t>
      </w:r>
      <w:r>
        <w:rPr>
          <w:rFonts w:hint="eastAsia"/>
        </w:rPr>
        <w:t>накопиченню</w:t>
      </w:r>
    </w:p>
    <w:p w:rsidR="000B6096" w:rsidRDefault="000B6096" w:rsidP="000B6096">
      <w:r>
        <w:rPr>
          <w:rFonts w:hint="eastAsia"/>
        </w:rPr>
        <w:t>фотосинтетичних</w:t>
      </w:r>
      <w:r>
        <w:t></w:t>
      </w:r>
      <w:r>
        <w:rPr>
          <w:rFonts w:hint="eastAsia"/>
        </w:rPr>
        <w:t>пігментів</w:t>
      </w:r>
      <w:r>
        <w:t></w:t>
      </w:r>
      <w:r>
        <w:rPr>
          <w:rFonts w:hint="eastAsia"/>
        </w:rPr>
        <w:t>у</w:t>
      </w:r>
      <w:r>
        <w:t></w:t>
      </w:r>
      <w:r>
        <w:rPr>
          <w:rFonts w:hint="eastAsia"/>
        </w:rPr>
        <w:t>клітинах</w:t>
      </w:r>
      <w:r>
        <w:t></w:t>
      </w:r>
      <w:r>
        <w:t></w:t>
      </w:r>
      <w:r>
        <w:rPr>
          <w:rFonts w:hint="eastAsia"/>
        </w:rPr>
        <w:t>включаючи</w:t>
      </w:r>
      <w:r>
        <w:t></w:t>
      </w:r>
      <w:r>
        <w:rPr>
          <w:rFonts w:hint="eastAsia"/>
        </w:rPr>
        <w:t>β</w:t>
      </w:r>
      <w:r>
        <w:t></w:t>
      </w:r>
      <w:r>
        <w:rPr>
          <w:rFonts w:hint="eastAsia"/>
        </w:rPr>
        <w:t>каротин</w:t>
      </w:r>
      <w:r>
        <w:t></w:t>
      </w:r>
      <w:r>
        <w:t></w:t>
      </w:r>
      <w:r>
        <w:rPr>
          <w:rFonts w:hint="eastAsia"/>
        </w:rPr>
        <w:t>що</w:t>
      </w:r>
      <w:r>
        <w:t></w:t>
      </w:r>
      <w:r>
        <w:rPr>
          <w:rFonts w:hint="eastAsia"/>
        </w:rPr>
        <w:t>сприяє</w:t>
      </w:r>
    </w:p>
    <w:p w:rsidR="000B6096" w:rsidRDefault="000B6096" w:rsidP="000B6096">
      <w:r>
        <w:rPr>
          <w:rFonts w:hint="eastAsia"/>
        </w:rPr>
        <w:t>збільшенню</w:t>
      </w:r>
      <w:r>
        <w:t></w:t>
      </w:r>
      <w:r>
        <w:rPr>
          <w:rFonts w:hint="eastAsia"/>
        </w:rPr>
        <w:t>фотосинтетичного</w:t>
      </w:r>
      <w:r>
        <w:t></w:t>
      </w:r>
      <w:r>
        <w:rPr>
          <w:rFonts w:hint="eastAsia"/>
        </w:rPr>
        <w:t>потенціалу</w:t>
      </w:r>
      <w:r>
        <w:t></w:t>
      </w:r>
      <w:r>
        <w:rPr>
          <w:rFonts w:hint="eastAsia"/>
        </w:rPr>
        <w:t>клітин</w:t>
      </w:r>
      <w:r>
        <w:t></w:t>
      </w:r>
      <w:r>
        <w:t></w:t>
      </w:r>
      <w:r>
        <w:rPr>
          <w:rFonts w:hint="eastAsia"/>
        </w:rPr>
        <w:t>У</w:t>
      </w:r>
      <w:r>
        <w:t></w:t>
      </w:r>
      <w:r>
        <w:rPr>
          <w:rFonts w:hint="eastAsia"/>
        </w:rPr>
        <w:t>роботі</w:t>
      </w:r>
      <w:r>
        <w:t></w:t>
      </w:r>
      <w:r>
        <w:rPr>
          <w:rFonts w:hint="eastAsia"/>
        </w:rPr>
        <w:t>було</w:t>
      </w:r>
      <w:r>
        <w:t></w:t>
      </w:r>
      <w:r>
        <w:rPr>
          <w:rFonts w:hint="eastAsia"/>
        </w:rPr>
        <w:t>вперше</w:t>
      </w:r>
    </w:p>
    <w:p w:rsidR="000B6096" w:rsidRDefault="000B6096" w:rsidP="000B6096">
      <w:r>
        <w:rPr>
          <w:rFonts w:hint="eastAsia"/>
        </w:rPr>
        <w:t>показано</w:t>
      </w:r>
      <w:r>
        <w:t></w:t>
      </w:r>
      <w:r>
        <w:t></w:t>
      </w:r>
      <w:r>
        <w:rPr>
          <w:rFonts w:hint="eastAsia"/>
        </w:rPr>
        <w:t>що</w:t>
      </w:r>
      <w:r>
        <w:t></w:t>
      </w:r>
      <w:r>
        <w:rPr>
          <w:rFonts w:hint="eastAsia"/>
        </w:rPr>
        <w:t>початкова</w:t>
      </w:r>
      <w:r>
        <w:t></w:t>
      </w:r>
      <w:r>
        <w:rPr>
          <w:rFonts w:hint="eastAsia"/>
        </w:rPr>
        <w:t>концентрація</w:t>
      </w:r>
      <w:r>
        <w:t></w:t>
      </w:r>
      <w:r>
        <w:rPr>
          <w:rFonts w:hint="eastAsia"/>
        </w:rPr>
        <w:t>етанолу</w:t>
      </w:r>
      <w:r>
        <w:t></w:t>
      </w:r>
      <w:r>
        <w:t></w:t>
      </w:r>
      <w:r>
        <w:t></w:t>
      </w:r>
      <w:r>
        <w:t></w:t>
      </w:r>
      <w:r>
        <w:t></w:t>
      </w:r>
      <w:r>
        <w:t></w:t>
      </w:r>
      <w:r>
        <w:rPr>
          <w:rFonts w:hint="eastAsia"/>
        </w:rPr>
        <w:t>мМ</w:t>
      </w:r>
      <w:r>
        <w:t></w:t>
      </w:r>
      <w:r>
        <w:t></w:t>
      </w:r>
      <w:r>
        <w:rPr>
          <w:rFonts w:hint="eastAsia"/>
        </w:rPr>
        <w:t>на</w:t>
      </w:r>
      <w:r>
        <w:t></w:t>
      </w:r>
      <w:r>
        <w:rPr>
          <w:rFonts w:hint="eastAsia"/>
        </w:rPr>
        <w:t>момент</w:t>
      </w:r>
      <w:r>
        <w:t></w:t>
      </w:r>
      <w:r>
        <w:rPr>
          <w:rFonts w:hint="eastAsia"/>
        </w:rPr>
        <w:t>входу</w:t>
      </w:r>
    </w:p>
    <w:p w:rsidR="000B6096" w:rsidRDefault="000B6096" w:rsidP="000B6096">
      <w:r>
        <w:t></w:t>
      </w:r>
      <w:r>
        <w:t></w:t>
      </w:r>
    </w:p>
    <w:p w:rsidR="000B6096" w:rsidRDefault="000B6096" w:rsidP="000B6096">
      <w:r>
        <w:rPr>
          <w:rFonts w:hint="eastAsia"/>
        </w:rPr>
        <w:t>культури</w:t>
      </w:r>
      <w:r>
        <w:t></w:t>
      </w:r>
      <w:r>
        <w:rPr>
          <w:rFonts w:hint="eastAsia"/>
        </w:rPr>
        <w:t>в</w:t>
      </w:r>
      <w:r>
        <w:t></w:t>
      </w:r>
      <w:r>
        <w:rPr>
          <w:rFonts w:hint="eastAsia"/>
        </w:rPr>
        <w:t>стаціонарну</w:t>
      </w:r>
      <w:r>
        <w:t></w:t>
      </w:r>
      <w:r>
        <w:rPr>
          <w:rFonts w:hint="eastAsia"/>
        </w:rPr>
        <w:t>фазу</w:t>
      </w:r>
      <w:r>
        <w:t></w:t>
      </w:r>
      <w:r>
        <w:rPr>
          <w:rFonts w:hint="eastAsia"/>
        </w:rPr>
        <w:t>росту</w:t>
      </w:r>
      <w:r>
        <w:t></w:t>
      </w:r>
      <w:r>
        <w:rPr>
          <w:rFonts w:hint="eastAsia"/>
        </w:rPr>
        <w:t>зменшена</w:t>
      </w:r>
      <w:r>
        <w:t></w:t>
      </w:r>
      <w:r>
        <w:rPr>
          <w:rFonts w:hint="eastAsia"/>
        </w:rPr>
        <w:t>на</w:t>
      </w:r>
      <w:r>
        <w:t></w:t>
      </w:r>
      <w:r>
        <w:t></w:t>
      </w:r>
      <w:r>
        <w:t></w:t>
      </w:r>
      <w:r>
        <w:t></w:t>
      </w:r>
      <w:r>
        <w:t></w:t>
      </w:r>
      <w:r>
        <w:t></w:t>
      </w:r>
      <w:r>
        <w:rPr>
          <w:rFonts w:hint="eastAsia"/>
        </w:rPr>
        <w:t>Вперше</w:t>
      </w:r>
      <w:r>
        <w:t></w:t>
      </w:r>
      <w:r>
        <w:rPr>
          <w:rFonts w:hint="eastAsia"/>
        </w:rPr>
        <w:t>встановлено</w:t>
      </w:r>
    </w:p>
    <w:p w:rsidR="000B6096" w:rsidRDefault="000B6096" w:rsidP="000B6096">
      <w:r>
        <w:rPr>
          <w:rFonts w:hint="eastAsia"/>
        </w:rPr>
        <w:t>стимулюючий</w:t>
      </w:r>
      <w:r>
        <w:t></w:t>
      </w:r>
      <w:r>
        <w:rPr>
          <w:rFonts w:hint="eastAsia"/>
        </w:rPr>
        <w:t>вплив</w:t>
      </w:r>
      <w:r>
        <w:t></w:t>
      </w:r>
      <w:r>
        <w:rPr>
          <w:rFonts w:hint="eastAsia"/>
        </w:rPr>
        <w:t>етанолу</w:t>
      </w:r>
      <w:r>
        <w:t></w:t>
      </w:r>
      <w:r>
        <w:rPr>
          <w:rFonts w:hint="eastAsia"/>
        </w:rPr>
        <w:t>на</w:t>
      </w:r>
      <w:r>
        <w:t></w:t>
      </w:r>
      <w:r>
        <w:rPr>
          <w:rFonts w:hint="eastAsia"/>
        </w:rPr>
        <w:t>мітохондріальне</w:t>
      </w:r>
      <w:r>
        <w:t></w:t>
      </w:r>
      <w:r>
        <w:rPr>
          <w:rFonts w:hint="eastAsia"/>
        </w:rPr>
        <w:t>дихання</w:t>
      </w:r>
      <w:r>
        <w:t></w:t>
      </w:r>
      <w:r>
        <w:rPr>
          <w:rFonts w:hint="eastAsia"/>
        </w:rPr>
        <w:t>клітин</w:t>
      </w:r>
      <w:r>
        <w:t></w:t>
      </w:r>
      <w:r>
        <w:rPr>
          <w:rFonts w:hint="eastAsia"/>
        </w:rPr>
        <w:t>міксотрофної</w:t>
      </w:r>
    </w:p>
    <w:p w:rsidR="000B6096" w:rsidRDefault="000B6096" w:rsidP="000B6096">
      <w:r>
        <w:rPr>
          <w:rFonts w:hint="eastAsia"/>
        </w:rPr>
        <w:t>культури</w:t>
      </w:r>
      <w:r>
        <w:t></w:t>
      </w:r>
      <w:r>
        <w:t></w:t>
      </w:r>
      <w:r>
        <w:t></w:t>
      </w:r>
      <w:r>
        <w:t></w:t>
      </w:r>
      <w:r>
        <w:t></w:t>
      </w:r>
      <w:r>
        <w:t></w:t>
      </w:r>
      <w:r>
        <w:t></w:t>
      </w:r>
      <w:r>
        <w:t></w:t>
      </w:r>
      <w:r>
        <w:t></w:t>
      </w:r>
      <w:r>
        <w:t></w:t>
      </w:r>
      <w:r>
        <w:t></w:t>
      </w:r>
      <w:r>
        <w:t></w:t>
      </w:r>
      <w:r>
        <w:t></w:t>
      </w:r>
      <w:r>
        <w:t></w:t>
      </w:r>
      <w:r>
        <w:rPr>
          <w:rFonts w:hint="eastAsia"/>
        </w:rPr>
        <w:t>Встановлено</w:t>
      </w:r>
      <w:r>
        <w:t></w:t>
      </w:r>
      <w:r>
        <w:rPr>
          <w:rFonts w:hint="eastAsia"/>
        </w:rPr>
        <w:t>негативний</w:t>
      </w:r>
      <w:r>
        <w:t></w:t>
      </w:r>
      <w:r>
        <w:rPr>
          <w:rFonts w:hint="eastAsia"/>
        </w:rPr>
        <w:t>редокс</w:t>
      </w:r>
      <w:r>
        <w:t></w:t>
      </w:r>
      <w:r>
        <w:rPr>
          <w:rFonts w:hint="eastAsia"/>
        </w:rPr>
        <w:t>стан</w:t>
      </w:r>
      <w:r>
        <w:t></w:t>
      </w:r>
      <w:r>
        <w:rPr>
          <w:rFonts w:hint="eastAsia"/>
        </w:rPr>
        <w:t>клітин</w:t>
      </w:r>
      <w:r>
        <w:t></w:t>
      </w:r>
      <w:r>
        <w:t></w:t>
      </w:r>
      <w:r>
        <w:rPr>
          <w:rFonts w:hint="eastAsia"/>
        </w:rPr>
        <w:t>культивованих</w:t>
      </w:r>
    </w:p>
    <w:p w:rsidR="000B6096" w:rsidRDefault="000B6096" w:rsidP="000B6096">
      <w:r>
        <w:rPr>
          <w:rFonts w:hint="eastAsia"/>
        </w:rPr>
        <w:t>у</w:t>
      </w:r>
      <w:r>
        <w:t></w:t>
      </w:r>
      <w:r>
        <w:rPr>
          <w:rFonts w:hint="eastAsia"/>
        </w:rPr>
        <w:t>присутності</w:t>
      </w:r>
      <w:r>
        <w:t></w:t>
      </w:r>
      <w:r>
        <w:rPr>
          <w:rFonts w:hint="eastAsia"/>
        </w:rPr>
        <w:t>етанолу</w:t>
      </w:r>
      <w:r>
        <w:t></w:t>
      </w:r>
      <w:r>
        <w:t></w:t>
      </w:r>
      <w:r>
        <w:rPr>
          <w:rFonts w:hint="eastAsia"/>
        </w:rPr>
        <w:t>як</w:t>
      </w:r>
      <w:r>
        <w:t></w:t>
      </w:r>
      <w:r>
        <w:rPr>
          <w:rFonts w:hint="eastAsia"/>
        </w:rPr>
        <w:t>наслідок</w:t>
      </w:r>
      <w:r>
        <w:t></w:t>
      </w:r>
      <w:r>
        <w:rPr>
          <w:rFonts w:hint="eastAsia"/>
        </w:rPr>
        <w:t>накопичення</w:t>
      </w:r>
      <w:r>
        <w:t></w:t>
      </w:r>
      <w:r>
        <w:rPr>
          <w:rFonts w:hint="eastAsia"/>
        </w:rPr>
        <w:t>в</w:t>
      </w:r>
      <w:r>
        <w:t></w:t>
      </w:r>
      <w:r>
        <w:rPr>
          <w:rFonts w:hint="eastAsia"/>
        </w:rPr>
        <w:t>них</w:t>
      </w:r>
      <w:r>
        <w:t></w:t>
      </w:r>
      <w:r>
        <w:rPr>
          <w:rFonts w:hint="eastAsia"/>
        </w:rPr>
        <w:t>відновних</w:t>
      </w:r>
      <w:r>
        <w:t></w:t>
      </w:r>
      <w:r>
        <w:rPr>
          <w:rFonts w:hint="eastAsia"/>
        </w:rPr>
        <w:t>еквівалентів</w:t>
      </w:r>
      <w:r>
        <w:t></w:t>
      </w:r>
    </w:p>
    <w:p w:rsidR="000B6096" w:rsidRDefault="000B6096" w:rsidP="000B6096">
      <w:r>
        <w:rPr>
          <w:rFonts w:hint="eastAsia"/>
        </w:rPr>
        <w:t>За</w:t>
      </w:r>
      <w:r>
        <w:t></w:t>
      </w:r>
      <w:r>
        <w:rPr>
          <w:rFonts w:hint="eastAsia"/>
        </w:rPr>
        <w:t>наявності</w:t>
      </w:r>
      <w:r>
        <w:t></w:t>
      </w:r>
      <w:r>
        <w:rPr>
          <w:rFonts w:hint="eastAsia"/>
        </w:rPr>
        <w:t>етанолу</w:t>
      </w:r>
      <w:r>
        <w:t></w:t>
      </w:r>
      <w:r>
        <w:rPr>
          <w:rFonts w:hint="eastAsia"/>
        </w:rPr>
        <w:t>вміст</w:t>
      </w:r>
      <w:r>
        <w:t></w:t>
      </w:r>
      <w:r>
        <w:rPr>
          <w:rFonts w:hint="eastAsia"/>
        </w:rPr>
        <w:t>токоферолів</w:t>
      </w:r>
      <w:r>
        <w:t></w:t>
      </w:r>
      <w:r>
        <w:rPr>
          <w:rFonts w:hint="eastAsia"/>
        </w:rPr>
        <w:t>знижується</w:t>
      </w:r>
      <w:r>
        <w:t></w:t>
      </w:r>
      <w:r>
        <w:rPr>
          <w:rFonts w:hint="eastAsia"/>
        </w:rPr>
        <w:t>порівняно</w:t>
      </w:r>
      <w:r>
        <w:t></w:t>
      </w:r>
      <w:r>
        <w:rPr>
          <w:rFonts w:hint="eastAsia"/>
        </w:rPr>
        <w:t>з</w:t>
      </w:r>
      <w:r>
        <w:t></w:t>
      </w:r>
      <w:r>
        <w:rPr>
          <w:rFonts w:hint="eastAsia"/>
        </w:rPr>
        <w:t>автотрофним</w:t>
      </w:r>
    </w:p>
    <w:p w:rsidR="000B6096" w:rsidRDefault="000B6096" w:rsidP="000B6096">
      <w:r>
        <w:rPr>
          <w:rFonts w:hint="eastAsia"/>
        </w:rPr>
        <w:t>контролем</w:t>
      </w:r>
      <w:r>
        <w:t></w:t>
      </w:r>
      <w:r>
        <w:t></w:t>
      </w:r>
      <w:r>
        <w:rPr>
          <w:rFonts w:hint="eastAsia"/>
        </w:rPr>
        <w:t>На</w:t>
      </w:r>
      <w:r>
        <w:t></w:t>
      </w:r>
      <w:r>
        <w:rPr>
          <w:rFonts w:hint="eastAsia"/>
        </w:rPr>
        <w:t>першу</w:t>
      </w:r>
      <w:r>
        <w:t></w:t>
      </w:r>
      <w:r>
        <w:rPr>
          <w:rFonts w:hint="eastAsia"/>
        </w:rPr>
        <w:t>добу</w:t>
      </w:r>
      <w:r>
        <w:t></w:t>
      </w:r>
      <w:r>
        <w:rPr>
          <w:rFonts w:hint="eastAsia"/>
        </w:rPr>
        <w:t>культивування</w:t>
      </w:r>
      <w:r>
        <w:t></w:t>
      </w:r>
      <w:r>
        <w:rPr>
          <w:rFonts w:hint="eastAsia"/>
        </w:rPr>
        <w:t>на</w:t>
      </w:r>
      <w:r>
        <w:t></w:t>
      </w:r>
      <w:r>
        <w:rPr>
          <w:rFonts w:hint="eastAsia"/>
        </w:rPr>
        <w:t>світлі</w:t>
      </w:r>
      <w:r>
        <w:t></w:t>
      </w:r>
      <w:r>
        <w:rPr>
          <w:rFonts w:hint="eastAsia"/>
        </w:rPr>
        <w:t>спостерігається</w:t>
      </w:r>
      <w:r>
        <w:t></w:t>
      </w:r>
      <w:r>
        <w:rPr>
          <w:rFonts w:hint="eastAsia"/>
        </w:rPr>
        <w:t>максимальне</w:t>
      </w:r>
    </w:p>
    <w:p w:rsidR="000B6096" w:rsidRDefault="000B6096" w:rsidP="000B6096">
      <w:r>
        <w:rPr>
          <w:rFonts w:hint="eastAsia"/>
        </w:rPr>
        <w:t>накопичення</w:t>
      </w:r>
      <w:r>
        <w:t></w:t>
      </w:r>
      <w:r>
        <w:rPr>
          <w:rFonts w:hint="eastAsia"/>
        </w:rPr>
        <w:t>запасного</w:t>
      </w:r>
      <w:r>
        <w:t></w:t>
      </w:r>
      <w:r>
        <w:rPr>
          <w:rFonts w:hint="eastAsia"/>
        </w:rPr>
        <w:t>полісахариду</w:t>
      </w:r>
      <w:r>
        <w:t></w:t>
      </w:r>
      <w:r>
        <w:rPr>
          <w:rFonts w:hint="eastAsia"/>
        </w:rPr>
        <w:t>парамілону</w:t>
      </w:r>
      <w:r>
        <w:t></w:t>
      </w:r>
      <w:r>
        <w:t></w:t>
      </w:r>
      <w:r>
        <w:rPr>
          <w:rFonts w:hint="eastAsia"/>
        </w:rPr>
        <w:t>зафіксоване</w:t>
      </w:r>
      <w:r>
        <w:t></w:t>
      </w:r>
      <w:r>
        <w:rPr>
          <w:rFonts w:hint="eastAsia"/>
        </w:rPr>
        <w:t>у</w:t>
      </w:r>
      <w:r>
        <w:t></w:t>
      </w:r>
      <w:r>
        <w:rPr>
          <w:rFonts w:hint="eastAsia"/>
        </w:rPr>
        <w:t>дослідженні</w:t>
      </w:r>
      <w:r>
        <w:t></w:t>
      </w:r>
      <w:r>
        <w:t></w:t>
      </w:r>
      <w:r>
        <w:rPr>
          <w:rFonts w:hint="eastAsia"/>
        </w:rPr>
        <w:t>що</w:t>
      </w:r>
    </w:p>
    <w:p w:rsidR="000B6096" w:rsidRDefault="000B6096" w:rsidP="000B6096">
      <w:r>
        <w:rPr>
          <w:rFonts w:hint="eastAsia"/>
        </w:rPr>
        <w:t>свідчить</w:t>
      </w:r>
      <w:r>
        <w:t></w:t>
      </w:r>
      <w:r>
        <w:rPr>
          <w:rFonts w:hint="eastAsia"/>
        </w:rPr>
        <w:t>про</w:t>
      </w:r>
      <w:r>
        <w:t></w:t>
      </w:r>
      <w:r>
        <w:rPr>
          <w:rFonts w:hint="eastAsia"/>
        </w:rPr>
        <w:t>ефективність</w:t>
      </w:r>
      <w:r>
        <w:t></w:t>
      </w:r>
      <w:r>
        <w:rPr>
          <w:rFonts w:hint="eastAsia"/>
        </w:rPr>
        <w:t>асиміляції</w:t>
      </w:r>
      <w:r>
        <w:t></w:t>
      </w:r>
      <w:r>
        <w:rPr>
          <w:rFonts w:hint="eastAsia"/>
        </w:rPr>
        <w:t>етанолу</w:t>
      </w:r>
      <w:r>
        <w:t></w:t>
      </w:r>
      <w:r>
        <w:rPr>
          <w:rFonts w:hint="eastAsia"/>
        </w:rPr>
        <w:t>клітинами</w:t>
      </w:r>
      <w:r>
        <w:t></w:t>
      </w:r>
      <w:r>
        <w:t></w:t>
      </w:r>
      <w:r>
        <w:t></w:t>
      </w:r>
      <w:r>
        <w:t></w:t>
      </w:r>
      <w:r>
        <w:t></w:t>
      </w:r>
      <w:r>
        <w:t></w:t>
      </w:r>
      <w:r>
        <w:t></w:t>
      </w:r>
      <w:r>
        <w:t></w:t>
      </w:r>
      <w:r>
        <w:t></w:t>
      </w:r>
      <w:r>
        <w:t></w:t>
      </w:r>
      <w:r>
        <w:t></w:t>
      </w:r>
      <w:r>
        <w:t></w:t>
      </w:r>
      <w:r>
        <w:t></w:t>
      </w:r>
    </w:p>
    <w:p w:rsidR="000B6096" w:rsidRDefault="000B6096" w:rsidP="000B6096">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t></w:t>
      </w:r>
      <w:r>
        <w:t></w:t>
      </w:r>
      <w:r>
        <w:t></w:t>
      </w:r>
      <w:r>
        <w:t></w:t>
      </w:r>
      <w:r>
        <w:t></w:t>
      </w:r>
      <w:r>
        <w:t></w:t>
      </w:r>
      <w:r>
        <w:t></w:t>
      </w:r>
      <w:r>
        <w:t></w:t>
      </w:r>
      <w:r>
        <w:t></w:t>
      </w:r>
      <w:r>
        <w:t></w:t>
      </w:r>
      <w:r>
        <w:t></w:t>
      </w:r>
      <w:r>
        <w:t></w:t>
      </w:r>
      <w:r>
        <w:t></w:t>
      </w:r>
      <w:r>
        <w:rPr>
          <w:rFonts w:hint="eastAsia"/>
        </w:rPr>
        <w:t>одночасно</w:t>
      </w:r>
    </w:p>
    <w:p w:rsidR="000B6096" w:rsidRDefault="000B6096" w:rsidP="000B6096">
      <w:r>
        <w:rPr>
          <w:rFonts w:hint="eastAsia"/>
        </w:rPr>
        <w:t>продукує</w:t>
      </w:r>
      <w:r>
        <w:t></w:t>
      </w:r>
      <w:r>
        <w:rPr>
          <w:rFonts w:hint="eastAsia"/>
        </w:rPr>
        <w:t>високі</w:t>
      </w:r>
      <w:r>
        <w:t></w:t>
      </w:r>
      <w:r>
        <w:rPr>
          <w:rFonts w:hint="eastAsia"/>
        </w:rPr>
        <w:t>кількості</w:t>
      </w:r>
      <w:r>
        <w:t></w:t>
      </w:r>
      <w:r>
        <w:rPr>
          <w:rFonts w:hint="eastAsia"/>
        </w:rPr>
        <w:t>білків</w:t>
      </w:r>
      <w:r>
        <w:t></w:t>
      </w:r>
      <w:r>
        <w:t></w:t>
      </w:r>
      <w:r>
        <w:rPr>
          <w:rFonts w:hint="eastAsia"/>
        </w:rPr>
        <w:t>полісахариду</w:t>
      </w:r>
      <w:r>
        <w:t></w:t>
      </w:r>
      <w:r>
        <w:t></w:t>
      </w:r>
      <w:r>
        <w:rPr>
          <w:rFonts w:hint="eastAsia"/>
        </w:rPr>
        <w:t>антиоксидантних</w:t>
      </w:r>
      <w:r>
        <w:t></w:t>
      </w:r>
      <w:r>
        <w:rPr>
          <w:rFonts w:hint="eastAsia"/>
        </w:rPr>
        <w:t>вітамінів</w:t>
      </w:r>
      <w:r>
        <w:t></w:t>
      </w:r>
      <w:r>
        <w:rPr>
          <w:rFonts w:hint="eastAsia"/>
        </w:rPr>
        <w:t>і</w:t>
      </w:r>
    </w:p>
    <w:p w:rsidR="000B6096" w:rsidRDefault="000B6096" w:rsidP="000B6096">
      <w:r>
        <w:rPr>
          <w:rFonts w:hint="eastAsia"/>
        </w:rPr>
        <w:t>поліненасичених</w:t>
      </w:r>
      <w:r>
        <w:t></w:t>
      </w:r>
      <w:r>
        <w:rPr>
          <w:rFonts w:hint="eastAsia"/>
        </w:rPr>
        <w:t>жирних</w:t>
      </w:r>
      <w:r>
        <w:t></w:t>
      </w:r>
      <w:r>
        <w:rPr>
          <w:rFonts w:hint="eastAsia"/>
        </w:rPr>
        <w:t>кислот</w:t>
      </w:r>
      <w:r>
        <w:t></w:t>
      </w:r>
      <w:r>
        <w:t></w:t>
      </w:r>
      <w:r>
        <w:rPr>
          <w:rFonts w:hint="eastAsia"/>
        </w:rPr>
        <w:t>В</w:t>
      </w:r>
      <w:r>
        <w:t></w:t>
      </w:r>
      <w:r>
        <w:rPr>
          <w:rFonts w:hint="eastAsia"/>
        </w:rPr>
        <w:t>роботі</w:t>
      </w:r>
      <w:r>
        <w:t></w:t>
      </w:r>
      <w:r>
        <w:rPr>
          <w:rFonts w:hint="eastAsia"/>
        </w:rPr>
        <w:t>визначені</w:t>
      </w:r>
      <w:r>
        <w:t></w:t>
      </w:r>
      <w:r>
        <w:rPr>
          <w:rFonts w:hint="eastAsia"/>
        </w:rPr>
        <w:t>умови</w:t>
      </w:r>
      <w:r>
        <w:t></w:t>
      </w:r>
      <w:r>
        <w:t></w:t>
      </w:r>
      <w:r>
        <w:rPr>
          <w:rFonts w:hint="eastAsia"/>
        </w:rPr>
        <w:t>які</w:t>
      </w:r>
      <w:r>
        <w:t></w:t>
      </w:r>
      <w:r>
        <w:rPr>
          <w:rFonts w:hint="eastAsia"/>
        </w:rPr>
        <w:t>стимулюють</w:t>
      </w:r>
    </w:p>
    <w:p w:rsidR="000B6096" w:rsidRDefault="000B6096" w:rsidP="000B6096">
      <w:r>
        <w:rPr>
          <w:rFonts w:hint="eastAsia"/>
        </w:rPr>
        <w:t>ріст</w:t>
      </w:r>
      <w:r>
        <w:t></w:t>
      </w:r>
      <w:r>
        <w:rPr>
          <w:rFonts w:hint="eastAsia"/>
        </w:rPr>
        <w:t>і</w:t>
      </w:r>
      <w:r>
        <w:t></w:t>
      </w:r>
      <w:r>
        <w:rPr>
          <w:rFonts w:hint="eastAsia"/>
        </w:rPr>
        <w:t>сприяють</w:t>
      </w:r>
      <w:r>
        <w:t></w:t>
      </w:r>
      <w:r>
        <w:rPr>
          <w:rFonts w:hint="eastAsia"/>
        </w:rPr>
        <w:t>накопиченню</w:t>
      </w:r>
      <w:r>
        <w:t></w:t>
      </w:r>
      <w:r>
        <w:rPr>
          <w:rFonts w:hint="eastAsia"/>
        </w:rPr>
        <w:t>жиророзчинних</w:t>
      </w:r>
      <w:r>
        <w:t></w:t>
      </w:r>
      <w:r>
        <w:rPr>
          <w:rFonts w:hint="eastAsia"/>
        </w:rPr>
        <w:t>вітамінів</w:t>
      </w:r>
      <w:r>
        <w:t></w:t>
      </w:r>
      <w:r>
        <w:rPr>
          <w:rFonts w:hint="eastAsia"/>
        </w:rPr>
        <w:t>і</w:t>
      </w:r>
      <w:r>
        <w:t></w:t>
      </w:r>
      <w:r>
        <w:rPr>
          <w:rFonts w:hint="eastAsia"/>
        </w:rPr>
        <w:t>запасного</w:t>
      </w:r>
    </w:p>
    <w:p w:rsidR="000B6096" w:rsidRDefault="000B6096" w:rsidP="000B6096">
      <w:r>
        <w:rPr>
          <w:rFonts w:hint="eastAsia"/>
        </w:rPr>
        <w:t>полісахариду</w:t>
      </w:r>
      <w:r>
        <w:t></w:t>
      </w:r>
      <w:r>
        <w:rPr>
          <w:rFonts w:hint="eastAsia"/>
        </w:rPr>
        <w:t>парамілону</w:t>
      </w:r>
      <w:r>
        <w:t></w:t>
      </w:r>
      <w:r>
        <w:rPr>
          <w:rFonts w:hint="eastAsia"/>
        </w:rPr>
        <w:t>в</w:t>
      </w:r>
      <w:r>
        <w:t></w:t>
      </w:r>
      <w:r>
        <w:rPr>
          <w:rFonts w:hint="eastAsia"/>
        </w:rPr>
        <w:t>біомасі</w:t>
      </w:r>
      <w:r>
        <w:t></w:t>
      </w:r>
      <w:r>
        <w:t></w:t>
      </w:r>
      <w:r>
        <w:t></w:t>
      </w:r>
      <w:r>
        <w:t></w:t>
      </w:r>
      <w:r>
        <w:t></w:t>
      </w:r>
      <w:r>
        <w:t></w:t>
      </w:r>
      <w:r>
        <w:t></w:t>
      </w:r>
      <w:r>
        <w:t></w:t>
      </w:r>
      <w:r>
        <w:t></w:t>
      </w:r>
      <w:r>
        <w:t></w:t>
      </w:r>
      <w:r>
        <w:t></w:t>
      </w:r>
      <w:r>
        <w:t></w:t>
      </w:r>
      <w:r>
        <w:t></w:t>
      </w:r>
      <w:r>
        <w:t></w:t>
      </w:r>
      <w:r>
        <w:rPr>
          <w:rFonts w:hint="eastAsia"/>
        </w:rPr>
        <w:t>Показано</w:t>
      </w:r>
      <w:r>
        <w:t></w:t>
      </w:r>
      <w:r>
        <w:t></w:t>
      </w:r>
      <w:r>
        <w:rPr>
          <w:rFonts w:hint="eastAsia"/>
        </w:rPr>
        <w:t>що</w:t>
      </w:r>
      <w:r>
        <w:t></w:t>
      </w:r>
      <w:r>
        <w:rPr>
          <w:rFonts w:hint="eastAsia"/>
        </w:rPr>
        <w:t>швидкість</w:t>
      </w:r>
      <w:r>
        <w:t></w:t>
      </w:r>
      <w:r>
        <w:rPr>
          <w:rFonts w:hint="eastAsia"/>
        </w:rPr>
        <w:t>поділу</w:t>
      </w:r>
    </w:p>
    <w:p w:rsidR="000B6096" w:rsidRDefault="000B6096" w:rsidP="000B6096">
      <w:r>
        <w:rPr>
          <w:rFonts w:hint="eastAsia"/>
        </w:rPr>
        <w:t>клітин</w:t>
      </w:r>
      <w:r>
        <w:t></w:t>
      </w:r>
      <w:r>
        <w:rPr>
          <w:rFonts w:hint="eastAsia"/>
        </w:rPr>
        <w:t>культур</w:t>
      </w:r>
      <w:r>
        <w:t></w:t>
      </w:r>
      <w:r>
        <w:rPr>
          <w:rFonts w:hint="eastAsia"/>
        </w:rPr>
        <w:t>з</w:t>
      </w:r>
      <w:r>
        <w:t></w:t>
      </w:r>
      <w:r>
        <w:rPr>
          <w:rFonts w:hint="eastAsia"/>
        </w:rPr>
        <w:t>етанолом</w:t>
      </w:r>
      <w:r>
        <w:t></w:t>
      </w:r>
      <w:r>
        <w:rPr>
          <w:rFonts w:hint="eastAsia"/>
        </w:rPr>
        <w:t>та</w:t>
      </w:r>
      <w:r>
        <w:t></w:t>
      </w:r>
      <w:r>
        <w:rPr>
          <w:rFonts w:hint="eastAsia"/>
        </w:rPr>
        <w:t>глутаматом</w:t>
      </w:r>
      <w:r>
        <w:t></w:t>
      </w:r>
      <w:r>
        <w:rPr>
          <w:rFonts w:hint="eastAsia"/>
        </w:rPr>
        <w:t>натрію</w:t>
      </w:r>
      <w:r>
        <w:t></w:t>
      </w:r>
      <w:r>
        <w:rPr>
          <w:rFonts w:hint="eastAsia"/>
        </w:rPr>
        <w:t>в</w:t>
      </w:r>
      <w:r>
        <w:t></w:t>
      </w:r>
      <w:r>
        <w:rPr>
          <w:rFonts w:hint="eastAsia"/>
        </w:rPr>
        <w:t>експоненційній</w:t>
      </w:r>
      <w:r>
        <w:t></w:t>
      </w:r>
      <w:r>
        <w:rPr>
          <w:rFonts w:hint="eastAsia"/>
        </w:rPr>
        <w:t>фазі</w:t>
      </w:r>
      <w:r>
        <w:t></w:t>
      </w:r>
      <w:r>
        <w:rPr>
          <w:rFonts w:hint="eastAsia"/>
        </w:rPr>
        <w:t>росту</w:t>
      </w:r>
      <w:r>
        <w:t></w:t>
      </w:r>
      <w:r>
        <w:rPr>
          <w:rFonts w:hint="eastAsia"/>
        </w:rPr>
        <w:t>є</w:t>
      </w:r>
    </w:p>
    <w:p w:rsidR="000B6096" w:rsidRDefault="000B6096" w:rsidP="000B6096">
      <w:r>
        <w:rPr>
          <w:rFonts w:hint="eastAsia"/>
        </w:rPr>
        <w:t>на</w:t>
      </w:r>
      <w:r>
        <w:t></w:t>
      </w:r>
      <w:r>
        <w:t></w:t>
      </w:r>
      <w:r>
        <w:t></w:t>
      </w:r>
      <w:r>
        <w:t></w:t>
      </w:r>
      <w:r>
        <w:t></w:t>
      </w:r>
      <w:r>
        <w:t></w:t>
      </w:r>
      <w:r>
        <w:rPr>
          <w:rFonts w:hint="eastAsia"/>
        </w:rPr>
        <w:t>вищою</w:t>
      </w:r>
      <w:r>
        <w:t></w:t>
      </w:r>
      <w:r>
        <w:t></w:t>
      </w:r>
      <w:r>
        <w:rPr>
          <w:rFonts w:hint="eastAsia"/>
        </w:rPr>
        <w:t>ніж</w:t>
      </w:r>
      <w:r>
        <w:t></w:t>
      </w:r>
      <w:r>
        <w:rPr>
          <w:rFonts w:hint="eastAsia"/>
        </w:rPr>
        <w:t>із</w:t>
      </w:r>
      <w:r>
        <w:t></w:t>
      </w:r>
      <w:r>
        <w:rPr>
          <w:rFonts w:hint="eastAsia"/>
        </w:rPr>
        <w:t>одним</w:t>
      </w:r>
      <w:r>
        <w:t></w:t>
      </w:r>
      <w:r>
        <w:rPr>
          <w:rFonts w:hint="eastAsia"/>
        </w:rPr>
        <w:t>етанолом</w:t>
      </w:r>
      <w:r>
        <w:t></w:t>
      </w:r>
      <w:r>
        <w:t></w:t>
      </w:r>
      <w:r>
        <w:rPr>
          <w:rFonts w:hint="eastAsia"/>
        </w:rPr>
        <w:t>Визначено</w:t>
      </w:r>
      <w:r>
        <w:t></w:t>
      </w:r>
      <w:r>
        <w:rPr>
          <w:rFonts w:hint="eastAsia"/>
        </w:rPr>
        <w:t>фази</w:t>
      </w:r>
      <w:r>
        <w:t></w:t>
      </w:r>
      <w:r>
        <w:rPr>
          <w:rFonts w:hint="eastAsia"/>
        </w:rPr>
        <w:t>росту</w:t>
      </w:r>
      <w:r>
        <w:t></w:t>
      </w:r>
      <w:r>
        <w:rPr>
          <w:rFonts w:hint="eastAsia"/>
        </w:rPr>
        <w:t>міксотрофних</w:t>
      </w:r>
    </w:p>
    <w:p w:rsidR="000B6096" w:rsidRDefault="000B6096" w:rsidP="000B6096">
      <w:r>
        <w:rPr>
          <w:rFonts w:hint="eastAsia"/>
        </w:rPr>
        <w:t>культур</w:t>
      </w:r>
      <w:r>
        <w:t></w:t>
      </w:r>
      <w:r>
        <w:t></w:t>
      </w:r>
      <w:r>
        <w:t></w:t>
      </w:r>
      <w:r>
        <w:t></w:t>
      </w:r>
      <w:r>
        <w:t></w:t>
      </w:r>
      <w:r>
        <w:t></w:t>
      </w:r>
      <w:r>
        <w:t></w:t>
      </w:r>
      <w:r>
        <w:t></w:t>
      </w:r>
      <w:r>
        <w:t></w:t>
      </w:r>
      <w:r>
        <w:t></w:t>
      </w:r>
      <w:r>
        <w:t></w:t>
      </w:r>
      <w:r>
        <w:t></w:t>
      </w:r>
      <w:r>
        <w:t></w:t>
      </w:r>
      <w:r>
        <w:t></w:t>
      </w:r>
      <w:r>
        <w:rPr>
          <w:rFonts w:hint="eastAsia"/>
        </w:rPr>
        <w:t>в</w:t>
      </w:r>
      <w:r>
        <w:t></w:t>
      </w:r>
      <w:r>
        <w:rPr>
          <w:rFonts w:hint="eastAsia"/>
        </w:rPr>
        <w:t>яких</w:t>
      </w:r>
      <w:r>
        <w:t></w:t>
      </w:r>
      <w:r>
        <w:rPr>
          <w:rFonts w:hint="eastAsia"/>
        </w:rPr>
        <w:t>було</w:t>
      </w:r>
      <w:r>
        <w:t></w:t>
      </w:r>
      <w:r>
        <w:rPr>
          <w:rFonts w:hint="eastAsia"/>
        </w:rPr>
        <w:t>в</w:t>
      </w:r>
      <w:r>
        <w:t></w:t>
      </w:r>
      <w:r>
        <w:rPr>
          <w:rFonts w:hint="eastAsia"/>
        </w:rPr>
        <w:t>процесі</w:t>
      </w:r>
      <w:r>
        <w:t></w:t>
      </w:r>
      <w:r>
        <w:rPr>
          <w:rFonts w:hint="eastAsia"/>
        </w:rPr>
        <w:t>досліджень</w:t>
      </w:r>
      <w:r>
        <w:t></w:t>
      </w:r>
      <w:r>
        <w:rPr>
          <w:rFonts w:hint="eastAsia"/>
        </w:rPr>
        <w:t>зафіксовано</w:t>
      </w:r>
      <w:r>
        <w:t></w:t>
      </w:r>
      <w:r>
        <w:rPr>
          <w:rFonts w:hint="eastAsia"/>
        </w:rPr>
        <w:t>максимальний</w:t>
      </w:r>
    </w:p>
    <w:p w:rsidR="000B6096" w:rsidRDefault="000B6096" w:rsidP="000B6096">
      <w:r>
        <w:rPr>
          <w:rFonts w:hint="eastAsia"/>
        </w:rPr>
        <w:t>вміст</w:t>
      </w:r>
      <w:r>
        <w:t></w:t>
      </w:r>
      <w:r>
        <w:rPr>
          <w:rFonts w:hint="eastAsia"/>
        </w:rPr>
        <w:t>у</w:t>
      </w:r>
      <w:r>
        <w:t></w:t>
      </w:r>
      <w:r>
        <w:rPr>
          <w:rFonts w:hint="eastAsia"/>
        </w:rPr>
        <w:t>клітинах</w:t>
      </w:r>
      <w:r>
        <w:t></w:t>
      </w:r>
      <w:r>
        <w:rPr>
          <w:rFonts w:hint="eastAsia"/>
        </w:rPr>
        <w:t>парамілону</w:t>
      </w:r>
      <w:r>
        <w:t></w:t>
      </w:r>
      <w:r>
        <w:rPr>
          <w:rFonts w:hint="eastAsia"/>
        </w:rPr>
        <w:t>та</w:t>
      </w:r>
      <w:r>
        <w:t></w:t>
      </w:r>
      <w:r>
        <w:rPr>
          <w:rFonts w:hint="eastAsia"/>
        </w:rPr>
        <w:t>жиророзчинних</w:t>
      </w:r>
      <w:r>
        <w:t></w:t>
      </w:r>
      <w:r>
        <w:rPr>
          <w:rFonts w:hint="eastAsia"/>
        </w:rPr>
        <w:t>антиоксидантів</w:t>
      </w:r>
      <w:r>
        <w:t></w:t>
      </w:r>
      <w:r>
        <w:t></w:t>
      </w:r>
      <w:r>
        <w:rPr>
          <w:rFonts w:hint="eastAsia"/>
        </w:rPr>
        <w:t>тобто</w:t>
      </w:r>
      <w:r>
        <w:t></w:t>
      </w:r>
      <w:r>
        <w:rPr>
          <w:rFonts w:hint="eastAsia"/>
        </w:rPr>
        <w:t>сполук</w:t>
      </w:r>
      <w:r>
        <w:t></w:t>
      </w:r>
    </w:p>
    <w:p w:rsidR="000B6096" w:rsidRDefault="000B6096" w:rsidP="000B6096">
      <w:r>
        <w:rPr>
          <w:rFonts w:hint="eastAsia"/>
        </w:rPr>
        <w:t>які</w:t>
      </w:r>
      <w:r>
        <w:t></w:t>
      </w:r>
      <w:r>
        <w:rPr>
          <w:rFonts w:hint="eastAsia"/>
        </w:rPr>
        <w:t>мають</w:t>
      </w:r>
      <w:r>
        <w:t></w:t>
      </w:r>
      <w:r>
        <w:rPr>
          <w:rFonts w:hint="eastAsia"/>
        </w:rPr>
        <w:t>практичну</w:t>
      </w:r>
      <w:r>
        <w:t></w:t>
      </w:r>
      <w:r>
        <w:rPr>
          <w:rFonts w:hint="eastAsia"/>
        </w:rPr>
        <w:t>цінність</w:t>
      </w:r>
      <w:r>
        <w:t></w:t>
      </w:r>
      <w:r>
        <w:rPr>
          <w:rFonts w:hint="eastAsia"/>
        </w:rPr>
        <w:t>та</w:t>
      </w:r>
      <w:r>
        <w:t></w:t>
      </w:r>
      <w:r>
        <w:rPr>
          <w:rFonts w:hint="eastAsia"/>
        </w:rPr>
        <w:t>застосовуються</w:t>
      </w:r>
      <w:r>
        <w:t></w:t>
      </w:r>
      <w:r>
        <w:rPr>
          <w:rFonts w:hint="eastAsia"/>
        </w:rPr>
        <w:t>у</w:t>
      </w:r>
      <w:r>
        <w:t></w:t>
      </w:r>
      <w:r>
        <w:rPr>
          <w:rFonts w:hint="eastAsia"/>
        </w:rPr>
        <w:t>медицині</w:t>
      </w:r>
      <w:r>
        <w:t></w:t>
      </w:r>
      <w:r>
        <w:rPr>
          <w:rFonts w:hint="eastAsia"/>
        </w:rPr>
        <w:t>та</w:t>
      </w:r>
      <w:r>
        <w:t></w:t>
      </w:r>
      <w:r>
        <w:rPr>
          <w:rFonts w:hint="eastAsia"/>
        </w:rPr>
        <w:t>ветеринарії</w:t>
      </w:r>
      <w:r>
        <w:t></w:t>
      </w:r>
    </w:p>
    <w:p w:rsidR="000B6096" w:rsidRDefault="000B6096" w:rsidP="000B6096">
      <w:r>
        <w:rPr>
          <w:rFonts w:hint="eastAsia"/>
        </w:rPr>
        <w:t>Отримані</w:t>
      </w:r>
      <w:r>
        <w:t></w:t>
      </w:r>
      <w:r>
        <w:rPr>
          <w:rFonts w:hint="eastAsia"/>
        </w:rPr>
        <w:t>дані</w:t>
      </w:r>
      <w:r>
        <w:t></w:t>
      </w:r>
      <w:r>
        <w:rPr>
          <w:rFonts w:hint="eastAsia"/>
        </w:rPr>
        <w:t>можуть</w:t>
      </w:r>
      <w:r>
        <w:t></w:t>
      </w:r>
      <w:r>
        <w:rPr>
          <w:rFonts w:hint="eastAsia"/>
        </w:rPr>
        <w:t>бути</w:t>
      </w:r>
      <w:r>
        <w:t></w:t>
      </w:r>
      <w:r>
        <w:rPr>
          <w:rFonts w:hint="eastAsia"/>
        </w:rPr>
        <w:t>використаними</w:t>
      </w:r>
      <w:r>
        <w:t></w:t>
      </w:r>
      <w:r>
        <w:rPr>
          <w:rFonts w:hint="eastAsia"/>
        </w:rPr>
        <w:t>при</w:t>
      </w:r>
      <w:r>
        <w:t></w:t>
      </w:r>
      <w:r>
        <w:rPr>
          <w:rFonts w:hint="eastAsia"/>
        </w:rPr>
        <w:t>підборі</w:t>
      </w:r>
      <w:r>
        <w:t></w:t>
      </w:r>
      <w:r>
        <w:rPr>
          <w:rFonts w:hint="eastAsia"/>
        </w:rPr>
        <w:t>режиму</w:t>
      </w:r>
      <w:r>
        <w:t></w:t>
      </w:r>
      <w:r>
        <w:rPr>
          <w:rFonts w:hint="eastAsia"/>
        </w:rPr>
        <w:t>культивування</w:t>
      </w:r>
    </w:p>
    <w:p w:rsidR="000B6096" w:rsidRDefault="000B6096" w:rsidP="000B6096">
      <w:r>
        <w:t></w:t>
      </w:r>
      <w:r>
        <w:t></w:t>
      </w:r>
      <w:r>
        <w:t></w:t>
      </w:r>
      <w:r>
        <w:t></w:t>
      </w:r>
      <w:r>
        <w:t></w:t>
      </w:r>
      <w:r>
        <w:t></w:t>
      </w:r>
      <w:r>
        <w:t></w:t>
      </w:r>
      <w:r>
        <w:t></w:t>
      </w:r>
      <w:r>
        <w:t></w:t>
      </w:r>
      <w:r>
        <w:t></w:t>
      </w:r>
      <w:r>
        <w:t></w:t>
      </w:r>
      <w:r>
        <w:t></w:t>
      </w:r>
      <w:r>
        <w:t></w:t>
      </w:r>
      <w:r>
        <w:rPr>
          <w:rFonts w:hint="eastAsia"/>
        </w:rPr>
        <w:t>адаптованого</w:t>
      </w:r>
      <w:r>
        <w:t></w:t>
      </w:r>
      <w:r>
        <w:rPr>
          <w:rFonts w:hint="eastAsia"/>
        </w:rPr>
        <w:t>для</w:t>
      </w:r>
      <w:r>
        <w:t></w:t>
      </w:r>
      <w:r>
        <w:rPr>
          <w:rFonts w:hint="eastAsia"/>
        </w:rPr>
        <w:t>накопичення</w:t>
      </w:r>
      <w:r>
        <w:t></w:t>
      </w:r>
      <w:r>
        <w:rPr>
          <w:rFonts w:hint="eastAsia"/>
        </w:rPr>
        <w:t>у</w:t>
      </w:r>
      <w:r>
        <w:t></w:t>
      </w:r>
      <w:r>
        <w:rPr>
          <w:rFonts w:hint="eastAsia"/>
        </w:rPr>
        <w:t>клітинах</w:t>
      </w:r>
      <w:r>
        <w:t></w:t>
      </w:r>
      <w:r>
        <w:rPr>
          <w:rFonts w:hint="eastAsia"/>
        </w:rPr>
        <w:t>тієї</w:t>
      </w:r>
      <w:r>
        <w:t></w:t>
      </w:r>
      <w:r>
        <w:rPr>
          <w:rFonts w:hint="eastAsia"/>
        </w:rPr>
        <w:t>чи</w:t>
      </w:r>
      <w:r>
        <w:t></w:t>
      </w:r>
      <w:r>
        <w:rPr>
          <w:rFonts w:hint="eastAsia"/>
        </w:rPr>
        <w:t>іншої</w:t>
      </w:r>
      <w:r>
        <w:t></w:t>
      </w:r>
      <w:r>
        <w:rPr>
          <w:rFonts w:hint="eastAsia"/>
        </w:rPr>
        <w:t>сполуки</w:t>
      </w:r>
      <w:r>
        <w:t></w:t>
      </w:r>
    </w:p>
    <w:p w:rsidR="000B6096" w:rsidRDefault="000B6096" w:rsidP="000B6096">
      <w:r>
        <w:rPr>
          <w:rFonts w:hint="eastAsia"/>
        </w:rPr>
        <w:t>Етанол</w:t>
      </w:r>
      <w:r>
        <w:t></w:t>
      </w:r>
      <w:r>
        <w:rPr>
          <w:rFonts w:hint="eastAsia"/>
        </w:rPr>
        <w:t>позитивно</w:t>
      </w:r>
      <w:r>
        <w:t></w:t>
      </w:r>
      <w:r>
        <w:rPr>
          <w:rFonts w:hint="eastAsia"/>
        </w:rPr>
        <w:t>впливає</w:t>
      </w:r>
      <w:r>
        <w:t></w:t>
      </w:r>
      <w:r>
        <w:rPr>
          <w:rFonts w:hint="eastAsia"/>
        </w:rPr>
        <w:t>на</w:t>
      </w:r>
      <w:r>
        <w:t></w:t>
      </w:r>
      <w:r>
        <w:rPr>
          <w:rFonts w:hint="eastAsia"/>
        </w:rPr>
        <w:t>синтез</w:t>
      </w:r>
      <w:r>
        <w:t></w:t>
      </w:r>
      <w:r>
        <w:rPr>
          <w:rFonts w:hint="eastAsia"/>
        </w:rPr>
        <w:t>та</w:t>
      </w:r>
      <w:r>
        <w:t></w:t>
      </w:r>
      <w:r>
        <w:rPr>
          <w:rFonts w:hint="eastAsia"/>
        </w:rPr>
        <w:t>акумуляцію</w:t>
      </w:r>
      <w:r>
        <w:t></w:t>
      </w:r>
      <w:r>
        <w:rPr>
          <w:rFonts w:hint="eastAsia"/>
        </w:rPr>
        <w:t>у</w:t>
      </w:r>
      <w:r>
        <w:t></w:t>
      </w:r>
      <w:r>
        <w:rPr>
          <w:rFonts w:hint="eastAsia"/>
        </w:rPr>
        <w:t>клітинах</w:t>
      </w:r>
    </w:p>
    <w:p w:rsidR="000B6096" w:rsidRDefault="000B6096" w:rsidP="000B6096">
      <w:r>
        <w:rPr>
          <w:rFonts w:hint="eastAsia"/>
        </w:rPr>
        <w:t>фотосинтетичних</w:t>
      </w:r>
      <w:r>
        <w:t></w:t>
      </w:r>
      <w:r>
        <w:rPr>
          <w:rFonts w:hint="eastAsia"/>
        </w:rPr>
        <w:t>пігментів</w:t>
      </w:r>
      <w:r>
        <w:t></w:t>
      </w:r>
      <w:r>
        <w:t></w:t>
      </w:r>
      <w:r>
        <w:rPr>
          <w:rFonts w:hint="eastAsia"/>
        </w:rPr>
        <w:t>підвищує</w:t>
      </w:r>
      <w:r>
        <w:t></w:t>
      </w:r>
      <w:r>
        <w:rPr>
          <w:rFonts w:hint="eastAsia"/>
        </w:rPr>
        <w:t>життєздатність</w:t>
      </w:r>
      <w:r>
        <w:t></w:t>
      </w:r>
      <w:r>
        <w:rPr>
          <w:rFonts w:hint="eastAsia"/>
        </w:rPr>
        <w:t>клітин</w:t>
      </w:r>
      <w:r>
        <w:t></w:t>
      </w:r>
      <w:r>
        <w:rPr>
          <w:rFonts w:hint="eastAsia"/>
        </w:rPr>
        <w:t>та</w:t>
      </w:r>
      <w:r>
        <w:t></w:t>
      </w:r>
      <w:r>
        <w:rPr>
          <w:rFonts w:hint="eastAsia"/>
        </w:rPr>
        <w:t>пластичний</w:t>
      </w:r>
    </w:p>
    <w:p w:rsidR="000B6096" w:rsidRDefault="000B6096" w:rsidP="000B6096">
      <w:r>
        <w:rPr>
          <w:rFonts w:hint="eastAsia"/>
        </w:rPr>
        <w:t>потенціал</w:t>
      </w:r>
      <w:r>
        <w:t></w:t>
      </w:r>
      <w:r>
        <w:rPr>
          <w:rFonts w:hint="eastAsia"/>
        </w:rPr>
        <w:t>в</w:t>
      </w:r>
      <w:r>
        <w:t></w:t>
      </w:r>
      <w:r>
        <w:rPr>
          <w:rFonts w:hint="eastAsia"/>
        </w:rPr>
        <w:t>умовах</w:t>
      </w:r>
      <w:r>
        <w:t></w:t>
      </w:r>
      <w:r>
        <w:rPr>
          <w:rFonts w:hint="eastAsia"/>
        </w:rPr>
        <w:t>освітлення</w:t>
      </w:r>
      <w:r>
        <w:t></w:t>
      </w:r>
      <w:r>
        <w:t></w:t>
      </w:r>
      <w:r>
        <w:rPr>
          <w:rFonts w:hint="eastAsia"/>
        </w:rPr>
        <w:t>що</w:t>
      </w:r>
      <w:r>
        <w:t></w:t>
      </w:r>
      <w:r>
        <w:rPr>
          <w:rFonts w:hint="eastAsia"/>
        </w:rPr>
        <w:t>дозволяє</w:t>
      </w:r>
      <w:r>
        <w:t></w:t>
      </w:r>
      <w:r>
        <w:rPr>
          <w:rFonts w:hint="eastAsia"/>
        </w:rPr>
        <w:t>рекомендувати</w:t>
      </w:r>
      <w:r>
        <w:t></w:t>
      </w:r>
      <w:r>
        <w:rPr>
          <w:rFonts w:hint="eastAsia"/>
        </w:rPr>
        <w:t>даний</w:t>
      </w:r>
      <w:r>
        <w:t></w:t>
      </w:r>
      <w:r>
        <w:rPr>
          <w:rFonts w:hint="eastAsia"/>
        </w:rPr>
        <w:t>субстрат</w:t>
      </w:r>
      <w:r>
        <w:t></w:t>
      </w:r>
      <w:r>
        <w:rPr>
          <w:rFonts w:hint="eastAsia"/>
        </w:rPr>
        <w:t>для</w:t>
      </w:r>
    </w:p>
    <w:p w:rsidR="000B6096" w:rsidRDefault="000B6096" w:rsidP="000B6096">
      <w:r>
        <w:rPr>
          <w:rFonts w:hint="eastAsia"/>
        </w:rPr>
        <w:t>використання</w:t>
      </w:r>
      <w:r>
        <w:t></w:t>
      </w:r>
      <w:r>
        <w:rPr>
          <w:rFonts w:hint="eastAsia"/>
        </w:rPr>
        <w:t>у</w:t>
      </w:r>
      <w:r>
        <w:t></w:t>
      </w:r>
      <w:r>
        <w:rPr>
          <w:rFonts w:hint="eastAsia"/>
        </w:rPr>
        <w:t>тристадійній</w:t>
      </w:r>
      <w:r>
        <w:t></w:t>
      </w:r>
      <w:r>
        <w:rPr>
          <w:rFonts w:hint="eastAsia"/>
        </w:rPr>
        <w:t>техніці</w:t>
      </w:r>
      <w:r>
        <w:t></w:t>
      </w:r>
      <w:r>
        <w:rPr>
          <w:rFonts w:hint="eastAsia"/>
        </w:rPr>
        <w:t>вирощування</w:t>
      </w:r>
      <w:r>
        <w:t></w:t>
      </w:r>
      <w:r>
        <w:t></w:t>
      </w:r>
      <w:r>
        <w:t></w:t>
      </w:r>
      <w:r>
        <w:t></w:t>
      </w:r>
      <w:r>
        <w:t></w:t>
      </w:r>
      <w:r>
        <w:t></w:t>
      </w:r>
      <w:r>
        <w:t></w:t>
      </w:r>
      <w:r>
        <w:t></w:t>
      </w:r>
      <w:r>
        <w:t></w:t>
      </w:r>
      <w:r>
        <w:t></w:t>
      </w:r>
      <w:r>
        <w:t></w:t>
      </w:r>
      <w:r>
        <w:t></w:t>
      </w:r>
      <w:r>
        <w:t></w:t>
      </w:r>
      <w:r>
        <w:rPr>
          <w:rFonts w:hint="eastAsia"/>
        </w:rPr>
        <w:t>для</w:t>
      </w:r>
      <w:r>
        <w:t></w:t>
      </w:r>
      <w:r>
        <w:rPr>
          <w:rFonts w:hint="eastAsia"/>
        </w:rPr>
        <w:t>отримання</w:t>
      </w:r>
    </w:p>
    <w:p w:rsidR="000B6096" w:rsidRDefault="000B6096" w:rsidP="000B6096">
      <w:r>
        <w:rPr>
          <w:rFonts w:hint="eastAsia"/>
        </w:rPr>
        <w:t>парамілону</w:t>
      </w:r>
      <w:r>
        <w:t></w:t>
      </w:r>
      <w:r>
        <w:rPr>
          <w:rFonts w:hint="eastAsia"/>
        </w:rPr>
        <w:t>та</w:t>
      </w:r>
      <w:r>
        <w:t></w:t>
      </w:r>
      <w:r>
        <w:rPr>
          <w:rFonts w:hint="eastAsia"/>
        </w:rPr>
        <w:t>токоферолів</w:t>
      </w:r>
      <w:r>
        <w:t></w:t>
      </w:r>
      <w:r>
        <w:t></w:t>
      </w:r>
      <w:r>
        <w:rPr>
          <w:rFonts w:hint="eastAsia"/>
        </w:rPr>
        <w:t>На</w:t>
      </w:r>
      <w:r>
        <w:t></w:t>
      </w:r>
      <w:r>
        <w:rPr>
          <w:rFonts w:hint="eastAsia"/>
        </w:rPr>
        <w:t>першій</w:t>
      </w:r>
      <w:r>
        <w:t></w:t>
      </w:r>
      <w:r>
        <w:rPr>
          <w:rFonts w:hint="eastAsia"/>
        </w:rPr>
        <w:t>стадії</w:t>
      </w:r>
      <w:r>
        <w:t></w:t>
      </w:r>
      <w:r>
        <w:rPr>
          <w:rFonts w:hint="eastAsia"/>
        </w:rPr>
        <w:t>культивування</w:t>
      </w:r>
      <w:r>
        <w:t></w:t>
      </w:r>
      <w:r>
        <w:rPr>
          <w:rFonts w:hint="eastAsia"/>
        </w:rPr>
        <w:t>стимулюють</w:t>
      </w:r>
    </w:p>
    <w:p w:rsidR="000B6096" w:rsidRDefault="000B6096" w:rsidP="000B6096">
      <w:r>
        <w:rPr>
          <w:rFonts w:hint="eastAsia"/>
        </w:rPr>
        <w:t>накопичення</w:t>
      </w:r>
      <w:r>
        <w:t></w:t>
      </w:r>
      <w:r>
        <w:rPr>
          <w:rFonts w:hint="eastAsia"/>
        </w:rPr>
        <w:t>біомаси</w:t>
      </w:r>
      <w:r>
        <w:t></w:t>
      </w:r>
      <w:r>
        <w:rPr>
          <w:rFonts w:hint="eastAsia"/>
        </w:rPr>
        <w:t>культурою</w:t>
      </w:r>
      <w:r>
        <w:t></w:t>
      </w:r>
      <w:r>
        <w:t></w:t>
      </w:r>
      <w:r>
        <w:rPr>
          <w:rFonts w:hint="eastAsia"/>
        </w:rPr>
        <w:t>а</w:t>
      </w:r>
      <w:r>
        <w:t></w:t>
      </w:r>
      <w:r>
        <w:rPr>
          <w:rFonts w:hint="eastAsia"/>
        </w:rPr>
        <w:t>на</w:t>
      </w:r>
      <w:r>
        <w:t></w:t>
      </w:r>
      <w:r>
        <w:rPr>
          <w:rFonts w:hint="eastAsia"/>
        </w:rPr>
        <w:t>другій</w:t>
      </w:r>
      <w:r>
        <w:t></w:t>
      </w:r>
      <w:r>
        <w:rPr>
          <w:rFonts w:hint="eastAsia"/>
        </w:rPr>
        <w:t>–</w:t>
      </w:r>
      <w:r>
        <w:t></w:t>
      </w:r>
      <w:r>
        <w:rPr>
          <w:rFonts w:hint="eastAsia"/>
        </w:rPr>
        <w:t>жиророзчинних</w:t>
      </w:r>
      <w:r>
        <w:t></w:t>
      </w:r>
      <w:r>
        <w:rPr>
          <w:rFonts w:hint="eastAsia"/>
        </w:rPr>
        <w:t>антиоксидантів</w:t>
      </w:r>
      <w:r>
        <w:t></w:t>
      </w:r>
    </w:p>
    <w:p w:rsidR="000B6096" w:rsidRDefault="000B6096" w:rsidP="000B6096">
      <w:r>
        <w:rPr>
          <w:rFonts w:hint="eastAsia"/>
        </w:rPr>
        <w:t>шляхом</w:t>
      </w:r>
      <w:r>
        <w:t></w:t>
      </w:r>
      <w:r>
        <w:rPr>
          <w:rFonts w:hint="eastAsia"/>
        </w:rPr>
        <w:t>переведення</w:t>
      </w:r>
      <w:r>
        <w:t></w:t>
      </w:r>
      <w:r>
        <w:rPr>
          <w:rFonts w:hint="eastAsia"/>
        </w:rPr>
        <w:t>клітин</w:t>
      </w:r>
      <w:r>
        <w:t></w:t>
      </w:r>
      <w:r>
        <w:rPr>
          <w:rFonts w:hint="eastAsia"/>
        </w:rPr>
        <w:t>в</w:t>
      </w:r>
      <w:r>
        <w:t></w:t>
      </w:r>
      <w:r>
        <w:rPr>
          <w:rFonts w:hint="eastAsia"/>
        </w:rPr>
        <w:t>умови</w:t>
      </w:r>
      <w:r>
        <w:t></w:t>
      </w:r>
      <w:r>
        <w:rPr>
          <w:rFonts w:hint="eastAsia"/>
        </w:rPr>
        <w:t>стресу</w:t>
      </w:r>
      <w:r>
        <w:t></w:t>
      </w:r>
      <w:r>
        <w:t></w:t>
      </w:r>
      <w:r>
        <w:rPr>
          <w:rFonts w:hint="eastAsia"/>
        </w:rPr>
        <w:t>Остання</w:t>
      </w:r>
      <w:r>
        <w:t></w:t>
      </w:r>
      <w:r>
        <w:rPr>
          <w:rFonts w:hint="eastAsia"/>
        </w:rPr>
        <w:t>стадія</w:t>
      </w:r>
      <w:r>
        <w:t></w:t>
      </w:r>
      <w:r>
        <w:rPr>
          <w:rFonts w:hint="eastAsia"/>
        </w:rPr>
        <w:t>характеризується</w:t>
      </w:r>
    </w:p>
    <w:p w:rsidR="000B6096" w:rsidRDefault="000B6096" w:rsidP="000B6096">
      <w:r>
        <w:rPr>
          <w:rFonts w:hint="eastAsia"/>
        </w:rPr>
        <w:t>синтезом</w:t>
      </w:r>
      <w:r>
        <w:t></w:t>
      </w:r>
      <w:r>
        <w:rPr>
          <w:rFonts w:hint="eastAsia"/>
        </w:rPr>
        <w:t>парамілону</w:t>
      </w:r>
      <w:r>
        <w:t></w:t>
      </w:r>
      <w:r>
        <w:rPr>
          <w:rFonts w:hint="eastAsia"/>
        </w:rPr>
        <w:t>у</w:t>
      </w:r>
      <w:r>
        <w:t></w:t>
      </w:r>
      <w:r>
        <w:rPr>
          <w:rFonts w:hint="eastAsia"/>
        </w:rPr>
        <w:t>клітинах</w:t>
      </w:r>
      <w:r>
        <w:t></w:t>
      </w:r>
      <w:r>
        <w:t></w:t>
      </w:r>
      <w:r>
        <w:rPr>
          <w:rFonts w:hint="eastAsia"/>
        </w:rPr>
        <w:t>стимульованим</w:t>
      </w:r>
      <w:r>
        <w:t></w:t>
      </w:r>
      <w:r>
        <w:rPr>
          <w:rFonts w:hint="eastAsia"/>
        </w:rPr>
        <w:t>внесенням</w:t>
      </w:r>
      <w:r>
        <w:t></w:t>
      </w:r>
      <w:r>
        <w:rPr>
          <w:rFonts w:hint="eastAsia"/>
        </w:rPr>
        <w:t>етанолу</w:t>
      </w:r>
      <w:r>
        <w:t></w:t>
      </w:r>
    </w:p>
    <w:p w:rsidR="000B6096" w:rsidRDefault="000B6096" w:rsidP="000B6096">
      <w:r>
        <w:t></w:t>
      </w:r>
      <w:r>
        <w:t></w:t>
      </w:r>
    </w:p>
    <w:p w:rsidR="000B6096" w:rsidRDefault="000B6096" w:rsidP="000B6096">
      <w:r>
        <w:rPr>
          <w:rFonts w:hint="eastAsia"/>
        </w:rPr>
        <w:t>Особистий</w:t>
      </w:r>
      <w:r>
        <w:t></w:t>
      </w:r>
      <w:r>
        <w:rPr>
          <w:rFonts w:hint="eastAsia"/>
        </w:rPr>
        <w:t>внесок</w:t>
      </w:r>
      <w:r>
        <w:t></w:t>
      </w:r>
      <w:r>
        <w:rPr>
          <w:rFonts w:hint="eastAsia"/>
        </w:rPr>
        <w:t>здобувача</w:t>
      </w:r>
      <w:r>
        <w:t></w:t>
      </w:r>
      <w:r>
        <w:t></w:t>
      </w:r>
      <w:r>
        <w:rPr>
          <w:rFonts w:hint="eastAsia"/>
        </w:rPr>
        <w:t>Дисертант</w:t>
      </w:r>
      <w:r>
        <w:t></w:t>
      </w:r>
      <w:r>
        <w:rPr>
          <w:rFonts w:hint="eastAsia"/>
        </w:rPr>
        <w:t>самостійно</w:t>
      </w:r>
      <w:r>
        <w:t></w:t>
      </w:r>
      <w:r>
        <w:rPr>
          <w:rFonts w:hint="eastAsia"/>
        </w:rPr>
        <w:t>провела</w:t>
      </w:r>
      <w:r>
        <w:t></w:t>
      </w:r>
      <w:r>
        <w:rPr>
          <w:rFonts w:hint="eastAsia"/>
        </w:rPr>
        <w:t>пошук</w:t>
      </w:r>
      <w:r>
        <w:t></w:t>
      </w:r>
      <w:r>
        <w:rPr>
          <w:rFonts w:hint="eastAsia"/>
        </w:rPr>
        <w:t>та</w:t>
      </w:r>
    </w:p>
    <w:p w:rsidR="000B6096" w:rsidRDefault="000B6096" w:rsidP="000B6096">
      <w:r>
        <w:rPr>
          <w:rFonts w:hint="eastAsia"/>
        </w:rPr>
        <w:t>опрацювання</w:t>
      </w:r>
      <w:r>
        <w:t></w:t>
      </w:r>
      <w:r>
        <w:rPr>
          <w:rFonts w:hint="eastAsia"/>
        </w:rPr>
        <w:t>зарубіжної</w:t>
      </w:r>
      <w:r>
        <w:t></w:t>
      </w:r>
      <w:r>
        <w:rPr>
          <w:rFonts w:hint="eastAsia"/>
        </w:rPr>
        <w:t>та</w:t>
      </w:r>
      <w:r>
        <w:t></w:t>
      </w:r>
      <w:r>
        <w:rPr>
          <w:rFonts w:hint="eastAsia"/>
        </w:rPr>
        <w:t>вітчизняної</w:t>
      </w:r>
      <w:r>
        <w:t></w:t>
      </w:r>
      <w:r>
        <w:rPr>
          <w:rFonts w:hint="eastAsia"/>
        </w:rPr>
        <w:t>літератури</w:t>
      </w:r>
      <w:r>
        <w:t></w:t>
      </w:r>
      <w:r>
        <w:t></w:t>
      </w:r>
      <w:r>
        <w:rPr>
          <w:rFonts w:hint="eastAsia"/>
        </w:rPr>
        <w:t>яка</w:t>
      </w:r>
      <w:r>
        <w:t></w:t>
      </w:r>
      <w:r>
        <w:rPr>
          <w:rFonts w:hint="eastAsia"/>
        </w:rPr>
        <w:t>стосується</w:t>
      </w:r>
    </w:p>
    <w:p w:rsidR="000B6096" w:rsidRDefault="000B6096" w:rsidP="000B6096">
      <w:r>
        <w:rPr>
          <w:rFonts w:hint="eastAsia"/>
        </w:rPr>
        <w:t>культивування</w:t>
      </w:r>
      <w:r>
        <w:t></w:t>
      </w:r>
      <w:r>
        <w:rPr>
          <w:rFonts w:hint="eastAsia"/>
        </w:rPr>
        <w:t>клітин</w:t>
      </w:r>
      <w:r>
        <w:t></w:t>
      </w:r>
      <w:r>
        <w:rPr>
          <w:rFonts w:hint="eastAsia"/>
        </w:rPr>
        <w:t>мікроводорості</w:t>
      </w:r>
      <w:r>
        <w:t></w:t>
      </w:r>
      <w:r>
        <w:t></w:t>
      </w:r>
      <w:r>
        <w:t></w:t>
      </w:r>
      <w:r>
        <w:t></w:t>
      </w:r>
      <w:r>
        <w:t></w:t>
      </w:r>
      <w:r>
        <w:t></w:t>
      </w:r>
      <w:r>
        <w:t></w:t>
      </w:r>
      <w:r>
        <w:t></w:t>
      </w:r>
      <w:r>
        <w:t></w:t>
      </w:r>
      <w:r>
        <w:t></w:t>
      </w:r>
      <w:r>
        <w:t></w:t>
      </w:r>
      <w:r>
        <w:t></w:t>
      </w:r>
      <w:r>
        <w:t></w:t>
      </w:r>
      <w:r>
        <w:rPr>
          <w:rFonts w:hint="eastAsia"/>
        </w:rPr>
        <w:t>з</w:t>
      </w:r>
      <w:r>
        <w:t></w:t>
      </w:r>
      <w:r>
        <w:rPr>
          <w:rFonts w:hint="eastAsia"/>
        </w:rPr>
        <w:t>використанням</w:t>
      </w:r>
      <w:r>
        <w:t></w:t>
      </w:r>
      <w:r>
        <w:rPr>
          <w:rFonts w:hint="eastAsia"/>
        </w:rPr>
        <w:t>органічних</w:t>
      </w:r>
    </w:p>
    <w:p w:rsidR="000B6096" w:rsidRDefault="000B6096" w:rsidP="000B6096">
      <w:r>
        <w:rPr>
          <w:rFonts w:hint="eastAsia"/>
        </w:rPr>
        <w:t>субстратів</w:t>
      </w:r>
      <w:r>
        <w:t></w:t>
      </w:r>
      <w:r>
        <w:t></w:t>
      </w:r>
      <w:r>
        <w:rPr>
          <w:rFonts w:hint="eastAsia"/>
        </w:rPr>
        <w:t>Спільно</w:t>
      </w:r>
      <w:r>
        <w:t></w:t>
      </w:r>
      <w:r>
        <w:rPr>
          <w:rFonts w:hint="eastAsia"/>
        </w:rPr>
        <w:t>з</w:t>
      </w:r>
      <w:r>
        <w:t></w:t>
      </w:r>
      <w:r>
        <w:rPr>
          <w:rFonts w:hint="eastAsia"/>
        </w:rPr>
        <w:t>науковим</w:t>
      </w:r>
      <w:r>
        <w:t></w:t>
      </w:r>
      <w:r>
        <w:rPr>
          <w:rFonts w:hint="eastAsia"/>
        </w:rPr>
        <w:t>керівником</w:t>
      </w:r>
      <w:r>
        <w:t></w:t>
      </w:r>
      <w:r>
        <w:rPr>
          <w:rFonts w:hint="eastAsia"/>
        </w:rPr>
        <w:t>д</w:t>
      </w:r>
      <w:r>
        <w:t></w:t>
      </w:r>
      <w:r>
        <w:rPr>
          <w:rFonts w:hint="eastAsia"/>
        </w:rPr>
        <w:t>б</w:t>
      </w:r>
      <w:r>
        <w:t></w:t>
      </w:r>
      <w:r>
        <w:rPr>
          <w:rFonts w:hint="eastAsia"/>
        </w:rPr>
        <w:t>н</w:t>
      </w:r>
      <w:r>
        <w:t></w:t>
      </w:r>
      <w:r>
        <w:t></w:t>
      </w:r>
      <w:r>
        <w:t></w:t>
      </w:r>
      <w:r>
        <w:rPr>
          <w:rFonts w:hint="eastAsia"/>
        </w:rPr>
        <w:t>проф</w:t>
      </w:r>
      <w:r>
        <w:t></w:t>
      </w:r>
      <w:r>
        <w:t></w:t>
      </w:r>
      <w:r>
        <w:rPr>
          <w:rFonts w:hint="eastAsia"/>
        </w:rPr>
        <w:t>Золотарьовою</w:t>
      </w:r>
      <w:r>
        <w:t></w:t>
      </w:r>
      <w:r>
        <w:rPr>
          <w:rFonts w:hint="eastAsia"/>
        </w:rPr>
        <w:t>О</w:t>
      </w:r>
      <w:r>
        <w:t></w:t>
      </w:r>
      <w:r>
        <w:t></w:t>
      </w:r>
      <w:r>
        <w:rPr>
          <w:rFonts w:hint="eastAsia"/>
        </w:rPr>
        <w:t>К</w:t>
      </w:r>
      <w:r>
        <w:t></w:t>
      </w:r>
    </w:p>
    <w:p w:rsidR="000B6096" w:rsidRDefault="000B6096" w:rsidP="000B6096">
      <w:r>
        <w:rPr>
          <w:rFonts w:hint="eastAsia"/>
        </w:rPr>
        <w:t>були</w:t>
      </w:r>
      <w:r>
        <w:t></w:t>
      </w:r>
      <w:r>
        <w:rPr>
          <w:rFonts w:hint="eastAsia"/>
        </w:rPr>
        <w:t>визначені</w:t>
      </w:r>
      <w:r>
        <w:t></w:t>
      </w:r>
      <w:r>
        <w:rPr>
          <w:rFonts w:hint="eastAsia"/>
        </w:rPr>
        <w:t>мета</w:t>
      </w:r>
      <w:r>
        <w:t></w:t>
      </w:r>
      <w:r>
        <w:rPr>
          <w:rFonts w:hint="eastAsia"/>
        </w:rPr>
        <w:t>та</w:t>
      </w:r>
      <w:r>
        <w:t></w:t>
      </w:r>
      <w:r>
        <w:rPr>
          <w:rFonts w:hint="eastAsia"/>
        </w:rPr>
        <w:t>основні</w:t>
      </w:r>
      <w:r>
        <w:t></w:t>
      </w:r>
      <w:r>
        <w:rPr>
          <w:rFonts w:hint="eastAsia"/>
        </w:rPr>
        <w:t>завдання</w:t>
      </w:r>
      <w:r>
        <w:t></w:t>
      </w:r>
      <w:r>
        <w:rPr>
          <w:rFonts w:hint="eastAsia"/>
        </w:rPr>
        <w:t>досліджень</w:t>
      </w:r>
      <w:r>
        <w:t></w:t>
      </w:r>
      <w:r>
        <w:rPr>
          <w:rFonts w:hint="eastAsia"/>
        </w:rPr>
        <w:t>дисертаційної</w:t>
      </w:r>
      <w:r>
        <w:t></w:t>
      </w:r>
      <w:r>
        <w:rPr>
          <w:rFonts w:hint="eastAsia"/>
        </w:rPr>
        <w:t>роботи</w:t>
      </w:r>
      <w:r>
        <w:t></w:t>
      </w:r>
    </w:p>
    <w:p w:rsidR="000B6096" w:rsidRDefault="000B6096" w:rsidP="000B6096">
      <w:r>
        <w:rPr>
          <w:rFonts w:hint="eastAsia"/>
        </w:rPr>
        <w:t>обрано</w:t>
      </w:r>
      <w:r>
        <w:t></w:t>
      </w:r>
      <w:r>
        <w:rPr>
          <w:rFonts w:hint="eastAsia"/>
        </w:rPr>
        <w:t>об’єкт</w:t>
      </w:r>
      <w:r>
        <w:t></w:t>
      </w:r>
      <w:r>
        <w:rPr>
          <w:rFonts w:hint="eastAsia"/>
        </w:rPr>
        <w:t>досліджень</w:t>
      </w:r>
      <w:r>
        <w:t></w:t>
      </w:r>
      <w:r>
        <w:t></w:t>
      </w:r>
      <w:r>
        <w:rPr>
          <w:rFonts w:hint="eastAsia"/>
        </w:rPr>
        <w:t>Самостійно</w:t>
      </w:r>
      <w:r>
        <w:t></w:t>
      </w:r>
      <w:r>
        <w:rPr>
          <w:rFonts w:hint="eastAsia"/>
        </w:rPr>
        <w:t>було</w:t>
      </w:r>
      <w:r>
        <w:t></w:t>
      </w:r>
      <w:r>
        <w:rPr>
          <w:rFonts w:hint="eastAsia"/>
        </w:rPr>
        <w:t>налагоджено</w:t>
      </w:r>
      <w:r>
        <w:t></w:t>
      </w:r>
      <w:r>
        <w:rPr>
          <w:rFonts w:hint="eastAsia"/>
        </w:rPr>
        <w:t>міксотрофне</w:t>
      </w:r>
    </w:p>
    <w:p w:rsidR="000B6096" w:rsidRDefault="000B6096" w:rsidP="000B6096">
      <w:r>
        <w:rPr>
          <w:rFonts w:hint="eastAsia"/>
        </w:rPr>
        <w:t>культивування</w:t>
      </w:r>
      <w:r>
        <w:t></w:t>
      </w:r>
      <w:r>
        <w:rPr>
          <w:rFonts w:hint="eastAsia"/>
        </w:rPr>
        <w:t>мікроводорості</w:t>
      </w:r>
      <w:r>
        <w:t></w:t>
      </w:r>
      <w:r>
        <w:t></w:t>
      </w:r>
      <w:r>
        <w:t></w:t>
      </w:r>
      <w:r>
        <w:t></w:t>
      </w:r>
      <w:r>
        <w:t></w:t>
      </w:r>
      <w:r>
        <w:t></w:t>
      </w:r>
      <w:r>
        <w:t></w:t>
      </w:r>
      <w:r>
        <w:t></w:t>
      </w:r>
      <w:r>
        <w:t></w:t>
      </w:r>
      <w:r>
        <w:t></w:t>
      </w:r>
      <w:r>
        <w:t></w:t>
      </w:r>
      <w:r>
        <w:t></w:t>
      </w:r>
      <w:r>
        <w:t></w:t>
      </w:r>
      <w:r>
        <w:rPr>
          <w:rFonts w:hint="eastAsia"/>
        </w:rPr>
        <w:t>зі</w:t>
      </w:r>
      <w:r>
        <w:t></w:t>
      </w:r>
      <w:r>
        <w:rPr>
          <w:rFonts w:hint="eastAsia"/>
        </w:rPr>
        <w:t>зниженою</w:t>
      </w:r>
      <w:r>
        <w:t></w:t>
      </w:r>
      <w:r>
        <w:rPr>
          <w:rFonts w:hint="eastAsia"/>
        </w:rPr>
        <w:t>вірогідністю</w:t>
      </w:r>
      <w:r>
        <w:t></w:t>
      </w:r>
      <w:r>
        <w:rPr>
          <w:rFonts w:hint="eastAsia"/>
        </w:rPr>
        <w:t>мікотичної</w:t>
      </w:r>
    </w:p>
    <w:p w:rsidR="000B6096" w:rsidRDefault="000B6096" w:rsidP="000B6096">
      <w:r>
        <w:rPr>
          <w:rFonts w:hint="eastAsia"/>
        </w:rPr>
        <w:t>контамінації</w:t>
      </w:r>
      <w:r>
        <w:t></w:t>
      </w:r>
      <w:r>
        <w:rPr>
          <w:rFonts w:hint="eastAsia"/>
        </w:rPr>
        <w:t>культури</w:t>
      </w:r>
      <w:r>
        <w:t></w:t>
      </w:r>
      <w:r>
        <w:t></w:t>
      </w:r>
      <w:r>
        <w:rPr>
          <w:rFonts w:hint="eastAsia"/>
        </w:rPr>
        <w:t>Здобувач</w:t>
      </w:r>
      <w:r>
        <w:t></w:t>
      </w:r>
      <w:r>
        <w:rPr>
          <w:rFonts w:hint="eastAsia"/>
        </w:rPr>
        <w:t>самостійно</w:t>
      </w:r>
      <w:r>
        <w:t></w:t>
      </w:r>
      <w:r>
        <w:rPr>
          <w:rFonts w:hint="eastAsia"/>
        </w:rPr>
        <w:t>проводила</w:t>
      </w:r>
      <w:r>
        <w:t></w:t>
      </w:r>
      <w:r>
        <w:rPr>
          <w:rFonts w:hint="eastAsia"/>
        </w:rPr>
        <w:t>підготовку</w:t>
      </w:r>
      <w:r>
        <w:t></w:t>
      </w:r>
      <w:r>
        <w:rPr>
          <w:rFonts w:hint="eastAsia"/>
        </w:rPr>
        <w:t>та</w:t>
      </w:r>
    </w:p>
    <w:p w:rsidR="000B6096" w:rsidRDefault="000B6096" w:rsidP="000B6096">
      <w:r>
        <w:rPr>
          <w:rFonts w:hint="eastAsia"/>
        </w:rPr>
        <w:t>виконувала</w:t>
      </w:r>
      <w:r>
        <w:t></w:t>
      </w:r>
      <w:r>
        <w:rPr>
          <w:rFonts w:hint="eastAsia"/>
        </w:rPr>
        <w:t>експериментальну</w:t>
      </w:r>
      <w:r>
        <w:t></w:t>
      </w:r>
      <w:r>
        <w:rPr>
          <w:rFonts w:hint="eastAsia"/>
        </w:rPr>
        <w:t>роботу</w:t>
      </w:r>
      <w:r>
        <w:t></w:t>
      </w:r>
      <w:r>
        <w:t></w:t>
      </w:r>
      <w:r>
        <w:rPr>
          <w:rFonts w:hint="eastAsia"/>
        </w:rPr>
        <w:t>застосовуючи</w:t>
      </w:r>
      <w:r>
        <w:t></w:t>
      </w:r>
      <w:r>
        <w:rPr>
          <w:rFonts w:hint="eastAsia"/>
        </w:rPr>
        <w:t>методи</w:t>
      </w:r>
      <w:r>
        <w:t></w:t>
      </w:r>
      <w:r>
        <w:rPr>
          <w:rFonts w:hint="eastAsia"/>
        </w:rPr>
        <w:t>світлової</w:t>
      </w:r>
    </w:p>
    <w:p w:rsidR="000B6096" w:rsidRDefault="000B6096" w:rsidP="000B6096">
      <w:r>
        <w:rPr>
          <w:rFonts w:hint="eastAsia"/>
        </w:rPr>
        <w:t>мікроскопії</w:t>
      </w:r>
      <w:r>
        <w:t></w:t>
      </w:r>
      <w:r>
        <w:t></w:t>
      </w:r>
      <w:r>
        <w:rPr>
          <w:rFonts w:hint="eastAsia"/>
        </w:rPr>
        <w:t>спектрофотометрії</w:t>
      </w:r>
      <w:r>
        <w:t></w:t>
      </w:r>
      <w:r>
        <w:t></w:t>
      </w:r>
      <w:r>
        <w:rPr>
          <w:rFonts w:hint="eastAsia"/>
        </w:rPr>
        <w:t>флуоресценції</w:t>
      </w:r>
      <w:r>
        <w:t></w:t>
      </w:r>
      <w:r>
        <w:t></w:t>
      </w:r>
      <w:r>
        <w:rPr>
          <w:rFonts w:hint="eastAsia"/>
        </w:rPr>
        <w:t>амперометрії</w:t>
      </w:r>
      <w:r>
        <w:t></w:t>
      </w:r>
      <w:r>
        <w:t></w:t>
      </w:r>
      <w:r>
        <w:rPr>
          <w:rFonts w:hint="eastAsia"/>
        </w:rPr>
        <w:t>тонкошарової</w:t>
      </w:r>
    </w:p>
    <w:p w:rsidR="000B6096" w:rsidRDefault="000B6096" w:rsidP="000B6096">
      <w:r>
        <w:rPr>
          <w:rFonts w:hint="eastAsia"/>
        </w:rPr>
        <w:t>хроматографії</w:t>
      </w:r>
      <w:r>
        <w:t></w:t>
      </w:r>
      <w:r>
        <w:t></w:t>
      </w:r>
      <w:r>
        <w:rPr>
          <w:rFonts w:hint="eastAsia"/>
        </w:rPr>
        <w:t>за</w:t>
      </w:r>
      <w:r>
        <w:t></w:t>
      </w:r>
      <w:r>
        <w:rPr>
          <w:rFonts w:hint="eastAsia"/>
        </w:rPr>
        <w:t>допомогою</w:t>
      </w:r>
      <w:r>
        <w:t></w:t>
      </w:r>
      <w:r>
        <w:rPr>
          <w:rFonts w:hint="eastAsia"/>
        </w:rPr>
        <w:t>яких</w:t>
      </w:r>
      <w:r>
        <w:t></w:t>
      </w:r>
      <w:r>
        <w:rPr>
          <w:rFonts w:hint="eastAsia"/>
        </w:rPr>
        <w:t>визначала</w:t>
      </w:r>
      <w:r>
        <w:t></w:t>
      </w:r>
      <w:r>
        <w:rPr>
          <w:rFonts w:hint="eastAsia"/>
        </w:rPr>
        <w:t>вплив</w:t>
      </w:r>
      <w:r>
        <w:t></w:t>
      </w:r>
      <w:r>
        <w:rPr>
          <w:rFonts w:hint="eastAsia"/>
        </w:rPr>
        <w:t>етанолу</w:t>
      </w:r>
      <w:r>
        <w:t></w:t>
      </w:r>
      <w:r>
        <w:rPr>
          <w:rFonts w:hint="eastAsia"/>
        </w:rPr>
        <w:t>на</w:t>
      </w:r>
      <w:r>
        <w:t></w:t>
      </w:r>
      <w:r>
        <w:rPr>
          <w:rFonts w:hint="eastAsia"/>
        </w:rPr>
        <w:t>фізіологічний</w:t>
      </w:r>
    </w:p>
    <w:p w:rsidR="000B6096" w:rsidRDefault="000B6096" w:rsidP="000B6096">
      <w:r>
        <w:rPr>
          <w:rFonts w:hint="eastAsia"/>
        </w:rPr>
        <w:t>стан</w:t>
      </w:r>
      <w:r>
        <w:t></w:t>
      </w:r>
      <w:r>
        <w:rPr>
          <w:rFonts w:hint="eastAsia"/>
        </w:rPr>
        <w:t>та</w:t>
      </w:r>
      <w:r>
        <w:t></w:t>
      </w:r>
      <w:r>
        <w:rPr>
          <w:rFonts w:hint="eastAsia"/>
        </w:rPr>
        <w:t>біохімічний</w:t>
      </w:r>
      <w:r>
        <w:t></w:t>
      </w:r>
      <w:r>
        <w:rPr>
          <w:rFonts w:hint="eastAsia"/>
        </w:rPr>
        <w:t>склад</w:t>
      </w:r>
      <w:r>
        <w:t></w:t>
      </w:r>
      <w:r>
        <w:rPr>
          <w:rFonts w:hint="eastAsia"/>
        </w:rPr>
        <w:t>клітин</w:t>
      </w:r>
      <w:r>
        <w:t></w:t>
      </w:r>
      <w:r>
        <w:t></w:t>
      </w:r>
      <w:r>
        <w:t></w:t>
      </w:r>
      <w:r>
        <w:t></w:t>
      </w:r>
      <w:r>
        <w:t></w:t>
      </w:r>
      <w:r>
        <w:t></w:t>
      </w:r>
      <w:r>
        <w:t></w:t>
      </w:r>
      <w:r>
        <w:t></w:t>
      </w:r>
      <w:r>
        <w:t></w:t>
      </w:r>
      <w:r>
        <w:t></w:t>
      </w:r>
      <w:r>
        <w:t></w:t>
      </w:r>
      <w:r>
        <w:t></w:t>
      </w:r>
      <w:r>
        <w:t></w:t>
      </w:r>
      <w:r>
        <w:t></w:t>
      </w:r>
      <w:r>
        <w:rPr>
          <w:rFonts w:hint="eastAsia"/>
        </w:rPr>
        <w:t>В</w:t>
      </w:r>
      <w:r>
        <w:t></w:t>
      </w:r>
      <w:r>
        <w:rPr>
          <w:rFonts w:hint="eastAsia"/>
        </w:rPr>
        <w:t>постановці</w:t>
      </w:r>
      <w:r>
        <w:t></w:t>
      </w:r>
      <w:r>
        <w:rPr>
          <w:rFonts w:hint="eastAsia"/>
        </w:rPr>
        <w:t>методики</w:t>
      </w:r>
      <w:r>
        <w:t></w:t>
      </w:r>
      <w:r>
        <w:rPr>
          <w:rFonts w:hint="eastAsia"/>
        </w:rPr>
        <w:t>визначення</w:t>
      </w:r>
    </w:p>
    <w:p w:rsidR="000B6096" w:rsidRDefault="000B6096" w:rsidP="000B6096">
      <w:r>
        <w:rPr>
          <w:rFonts w:hint="eastAsia"/>
        </w:rPr>
        <w:t>темнового</w:t>
      </w:r>
      <w:r>
        <w:t></w:t>
      </w:r>
      <w:r>
        <w:rPr>
          <w:rFonts w:hint="eastAsia"/>
        </w:rPr>
        <w:t>відновлення</w:t>
      </w:r>
      <w:r>
        <w:t></w:t>
      </w:r>
      <w:r>
        <w:rPr>
          <w:rFonts w:hint="eastAsia"/>
        </w:rPr>
        <w:t>пластохінонового</w:t>
      </w:r>
      <w:r>
        <w:t></w:t>
      </w:r>
      <w:r>
        <w:rPr>
          <w:rFonts w:hint="eastAsia"/>
        </w:rPr>
        <w:t>пулу</w:t>
      </w:r>
      <w:r>
        <w:t></w:t>
      </w:r>
      <w:r>
        <w:rPr>
          <w:rFonts w:hint="eastAsia"/>
        </w:rPr>
        <w:t>клітин</w:t>
      </w:r>
      <w:r>
        <w:t></w:t>
      </w:r>
      <w:r>
        <w:rPr>
          <w:rFonts w:hint="eastAsia"/>
        </w:rPr>
        <w:t>та</w:t>
      </w:r>
      <w:r>
        <w:t></w:t>
      </w:r>
      <w:r>
        <w:rPr>
          <w:rFonts w:hint="eastAsia"/>
        </w:rPr>
        <w:t>обговоренні</w:t>
      </w:r>
      <w:r>
        <w:t></w:t>
      </w:r>
      <w:r>
        <w:rPr>
          <w:rFonts w:hint="eastAsia"/>
        </w:rPr>
        <w:t>отриманих</w:t>
      </w:r>
    </w:p>
    <w:p w:rsidR="000B6096" w:rsidRDefault="000B6096" w:rsidP="000B6096">
      <w:r>
        <w:rPr>
          <w:rFonts w:hint="eastAsia"/>
        </w:rPr>
        <w:t>експериментальних</w:t>
      </w:r>
      <w:r>
        <w:t></w:t>
      </w:r>
      <w:r>
        <w:rPr>
          <w:rFonts w:hint="eastAsia"/>
        </w:rPr>
        <w:t>даних</w:t>
      </w:r>
      <w:r>
        <w:t></w:t>
      </w:r>
      <w:r>
        <w:rPr>
          <w:rFonts w:hint="eastAsia"/>
        </w:rPr>
        <w:t>брав</w:t>
      </w:r>
      <w:r>
        <w:t></w:t>
      </w:r>
      <w:r>
        <w:rPr>
          <w:rFonts w:hint="eastAsia"/>
        </w:rPr>
        <w:t>участь</w:t>
      </w:r>
      <w:r>
        <w:t></w:t>
      </w:r>
      <w:r>
        <w:rPr>
          <w:rFonts w:hint="eastAsia"/>
        </w:rPr>
        <w:t>співробітник</w:t>
      </w:r>
      <w:r>
        <w:t></w:t>
      </w:r>
      <w:r>
        <w:rPr>
          <w:rFonts w:hint="eastAsia"/>
        </w:rPr>
        <w:t>відділу</w:t>
      </w:r>
      <w:r>
        <w:t></w:t>
      </w:r>
      <w:r>
        <w:rPr>
          <w:rFonts w:hint="eastAsia"/>
        </w:rPr>
        <w:t>мембранології</w:t>
      </w:r>
      <w:r>
        <w:t></w:t>
      </w:r>
      <w:r>
        <w:rPr>
          <w:rFonts w:hint="eastAsia"/>
        </w:rPr>
        <w:t>та</w:t>
      </w:r>
    </w:p>
    <w:p w:rsidR="000B6096" w:rsidRDefault="000B6096" w:rsidP="000B6096">
      <w:r>
        <w:rPr>
          <w:rFonts w:hint="eastAsia"/>
        </w:rPr>
        <w:t>фітохімії</w:t>
      </w:r>
      <w:r>
        <w:t></w:t>
      </w:r>
      <w:r>
        <w:rPr>
          <w:rFonts w:hint="eastAsia"/>
        </w:rPr>
        <w:t>Інституту</w:t>
      </w:r>
      <w:r>
        <w:t></w:t>
      </w:r>
      <w:r>
        <w:rPr>
          <w:rFonts w:hint="eastAsia"/>
        </w:rPr>
        <w:t>ботаніки</w:t>
      </w:r>
      <w:r>
        <w:t></w:t>
      </w:r>
      <w:r>
        <w:rPr>
          <w:rFonts w:hint="eastAsia"/>
        </w:rPr>
        <w:t>ім</w:t>
      </w:r>
      <w:r>
        <w:t></w:t>
      </w:r>
      <w:r>
        <w:t></w:t>
      </w:r>
      <w:r>
        <w:rPr>
          <w:rFonts w:hint="eastAsia"/>
        </w:rPr>
        <w:t>М</w:t>
      </w:r>
      <w:r>
        <w:t></w:t>
      </w:r>
      <w:r>
        <w:t></w:t>
      </w:r>
      <w:r>
        <w:rPr>
          <w:rFonts w:hint="eastAsia"/>
        </w:rPr>
        <w:t>Г</w:t>
      </w:r>
      <w:r>
        <w:t></w:t>
      </w:r>
      <w:r>
        <w:t></w:t>
      </w:r>
      <w:r>
        <w:rPr>
          <w:rFonts w:hint="eastAsia"/>
        </w:rPr>
        <w:t>Холодного</w:t>
      </w:r>
      <w:r>
        <w:t></w:t>
      </w:r>
      <w:r>
        <w:rPr>
          <w:rFonts w:hint="eastAsia"/>
        </w:rPr>
        <w:t>–</w:t>
      </w:r>
      <w:r>
        <w:t></w:t>
      </w:r>
      <w:r>
        <w:rPr>
          <w:rFonts w:hint="eastAsia"/>
        </w:rPr>
        <w:t>к</w:t>
      </w:r>
      <w:r>
        <w:t></w:t>
      </w:r>
      <w:r>
        <w:rPr>
          <w:rFonts w:hint="eastAsia"/>
        </w:rPr>
        <w:t>б</w:t>
      </w:r>
      <w:r>
        <w:t></w:t>
      </w:r>
      <w:r>
        <w:rPr>
          <w:rFonts w:hint="eastAsia"/>
        </w:rPr>
        <w:t>н</w:t>
      </w:r>
      <w:r>
        <w:t></w:t>
      </w:r>
      <w:r>
        <w:t></w:t>
      </w:r>
      <w:r>
        <w:t></w:t>
      </w:r>
      <w:r>
        <w:rPr>
          <w:rFonts w:hint="eastAsia"/>
        </w:rPr>
        <w:t>н</w:t>
      </w:r>
      <w:r>
        <w:t></w:t>
      </w:r>
      <w:r>
        <w:rPr>
          <w:rFonts w:hint="eastAsia"/>
        </w:rPr>
        <w:t>с</w:t>
      </w:r>
      <w:r>
        <w:t></w:t>
      </w:r>
      <w:r>
        <w:t></w:t>
      </w:r>
      <w:r>
        <w:rPr>
          <w:rFonts w:hint="eastAsia"/>
        </w:rPr>
        <w:t>Поліщук</w:t>
      </w:r>
      <w:r>
        <w:t></w:t>
      </w:r>
      <w:r>
        <w:rPr>
          <w:rFonts w:hint="eastAsia"/>
        </w:rPr>
        <w:t>О</w:t>
      </w:r>
      <w:r>
        <w:t></w:t>
      </w:r>
      <w:r>
        <w:t></w:t>
      </w:r>
      <w:r>
        <w:rPr>
          <w:rFonts w:hint="eastAsia"/>
        </w:rPr>
        <w:t>О</w:t>
      </w:r>
      <w:r>
        <w:t></w:t>
      </w:r>
    </w:p>
    <w:p w:rsidR="000B6096" w:rsidRDefault="000B6096" w:rsidP="000B6096">
      <w:r>
        <w:rPr>
          <w:rFonts w:hint="eastAsia"/>
        </w:rPr>
        <w:t>Апробація</w:t>
      </w:r>
      <w:r>
        <w:t></w:t>
      </w:r>
      <w:r>
        <w:rPr>
          <w:rFonts w:hint="eastAsia"/>
        </w:rPr>
        <w:t>результатів</w:t>
      </w:r>
      <w:r>
        <w:t></w:t>
      </w:r>
      <w:r>
        <w:rPr>
          <w:rFonts w:hint="eastAsia"/>
        </w:rPr>
        <w:t>дисертації</w:t>
      </w:r>
      <w:r>
        <w:t></w:t>
      </w:r>
      <w:r>
        <w:t></w:t>
      </w:r>
      <w:r>
        <w:rPr>
          <w:rFonts w:hint="eastAsia"/>
        </w:rPr>
        <w:t>Результати</w:t>
      </w:r>
      <w:r>
        <w:t></w:t>
      </w:r>
      <w:r>
        <w:rPr>
          <w:rFonts w:hint="eastAsia"/>
        </w:rPr>
        <w:t>експериментальної</w:t>
      </w:r>
    </w:p>
    <w:p w:rsidR="000B6096" w:rsidRDefault="000B6096" w:rsidP="000B6096">
      <w:r>
        <w:rPr>
          <w:rFonts w:hint="eastAsia"/>
        </w:rPr>
        <w:t>роботи</w:t>
      </w:r>
      <w:r>
        <w:t></w:t>
      </w:r>
      <w:r>
        <w:t></w:t>
      </w:r>
      <w:r>
        <w:rPr>
          <w:rFonts w:hint="eastAsia"/>
        </w:rPr>
        <w:t>узагальнення</w:t>
      </w:r>
      <w:r>
        <w:t></w:t>
      </w:r>
      <w:r>
        <w:rPr>
          <w:rFonts w:hint="eastAsia"/>
        </w:rPr>
        <w:t>та</w:t>
      </w:r>
      <w:r>
        <w:t></w:t>
      </w:r>
      <w:r>
        <w:rPr>
          <w:rFonts w:hint="eastAsia"/>
        </w:rPr>
        <w:t>висновки</w:t>
      </w:r>
      <w:r>
        <w:t></w:t>
      </w:r>
      <w:r>
        <w:rPr>
          <w:rFonts w:hint="eastAsia"/>
        </w:rPr>
        <w:t>доповідались</w:t>
      </w:r>
      <w:r>
        <w:t></w:t>
      </w:r>
      <w:r>
        <w:rPr>
          <w:rFonts w:hint="eastAsia"/>
        </w:rPr>
        <w:t>на</w:t>
      </w:r>
      <w:r>
        <w:t></w:t>
      </w:r>
      <w:r>
        <w:rPr>
          <w:rFonts w:hint="eastAsia"/>
        </w:rPr>
        <w:t>Науково</w:t>
      </w:r>
      <w:r>
        <w:t></w:t>
      </w:r>
      <w:r>
        <w:rPr>
          <w:rFonts w:hint="eastAsia"/>
        </w:rPr>
        <w:t>практичній</w:t>
      </w:r>
    </w:p>
    <w:p w:rsidR="000B6096" w:rsidRDefault="000B6096" w:rsidP="000B6096">
      <w:r>
        <w:rPr>
          <w:rFonts w:hint="eastAsia"/>
        </w:rPr>
        <w:t>конференції</w:t>
      </w:r>
      <w:r>
        <w:t></w:t>
      </w:r>
      <w:r>
        <w:t></w:t>
      </w:r>
      <w:r>
        <w:rPr>
          <w:rFonts w:hint="eastAsia"/>
        </w:rPr>
        <w:t>Біологічно</w:t>
      </w:r>
      <w:r>
        <w:t></w:t>
      </w:r>
      <w:r>
        <w:rPr>
          <w:rFonts w:hint="eastAsia"/>
        </w:rPr>
        <w:t>активні</w:t>
      </w:r>
      <w:r>
        <w:t></w:t>
      </w:r>
      <w:r>
        <w:rPr>
          <w:rFonts w:hint="eastAsia"/>
        </w:rPr>
        <w:t>речовини</w:t>
      </w:r>
      <w:r>
        <w:t></w:t>
      </w:r>
      <w:r>
        <w:t></w:t>
      </w:r>
      <w:r>
        <w:rPr>
          <w:rFonts w:hint="eastAsia"/>
        </w:rPr>
        <w:t>фундаментальні</w:t>
      </w:r>
      <w:r>
        <w:t></w:t>
      </w:r>
      <w:r>
        <w:rPr>
          <w:rFonts w:hint="eastAsia"/>
        </w:rPr>
        <w:t>та</w:t>
      </w:r>
      <w:r>
        <w:t></w:t>
      </w:r>
      <w:r>
        <w:rPr>
          <w:rFonts w:hint="eastAsia"/>
        </w:rPr>
        <w:t>прикладні</w:t>
      </w:r>
    </w:p>
    <w:p w:rsidR="000B6096" w:rsidRDefault="000B6096" w:rsidP="000B6096">
      <w:r>
        <w:rPr>
          <w:rFonts w:hint="eastAsia"/>
        </w:rPr>
        <w:t>питання</w:t>
      </w:r>
      <w:r>
        <w:t></w:t>
      </w:r>
      <w:r>
        <w:rPr>
          <w:rFonts w:hint="eastAsia"/>
        </w:rPr>
        <w:t>отримання</w:t>
      </w:r>
      <w:r>
        <w:t></w:t>
      </w:r>
      <w:r>
        <w:rPr>
          <w:rFonts w:hint="eastAsia"/>
        </w:rPr>
        <w:t>і</w:t>
      </w:r>
      <w:r>
        <w:t></w:t>
      </w:r>
      <w:r>
        <w:rPr>
          <w:rFonts w:hint="eastAsia"/>
        </w:rPr>
        <w:t>застосування</w:t>
      </w:r>
      <w:r>
        <w:t></w:t>
      </w:r>
      <w:r>
        <w:t></w:t>
      </w:r>
      <w:r>
        <w:t></w:t>
      </w:r>
      <w:r>
        <w:rPr>
          <w:rFonts w:hint="eastAsia"/>
        </w:rPr>
        <w:t>Новий</w:t>
      </w:r>
      <w:r>
        <w:t></w:t>
      </w:r>
      <w:r>
        <w:rPr>
          <w:rFonts w:hint="eastAsia"/>
        </w:rPr>
        <w:t>Світ</w:t>
      </w:r>
      <w:r>
        <w:t></w:t>
      </w:r>
      <w:r>
        <w:t></w:t>
      </w:r>
      <w:r>
        <w:rPr>
          <w:rFonts w:hint="eastAsia"/>
        </w:rPr>
        <w:t>Крим</w:t>
      </w:r>
      <w:r>
        <w:t></w:t>
      </w:r>
      <w:r>
        <w:t></w:t>
      </w:r>
      <w:r>
        <w:t></w:t>
      </w:r>
      <w:r>
        <w:t></w:t>
      </w:r>
      <w:r>
        <w:t></w:t>
      </w:r>
      <w:r>
        <w:t></w:t>
      </w:r>
      <w:r>
        <w:t></w:t>
      </w:r>
      <w:r>
        <w:t></w:t>
      </w:r>
      <w:r>
        <w:t></w:t>
      </w:r>
      <w:r>
        <w:t></w:t>
      </w:r>
      <w:r>
        <w:t></w:t>
      </w:r>
      <w:r>
        <w:t></w:t>
      </w:r>
      <w:r>
        <w:t></w:t>
      </w:r>
      <w:r>
        <w:t></w:t>
      </w:r>
      <w:r>
        <w:rPr>
          <w:rFonts w:hint="eastAsia"/>
        </w:rPr>
        <w:t>Міжнародній</w:t>
      </w:r>
    </w:p>
    <w:p w:rsidR="000B6096" w:rsidRDefault="000B6096" w:rsidP="000B6096">
      <w:r>
        <w:rPr>
          <w:rFonts w:hint="eastAsia"/>
        </w:rPr>
        <w:t>науковій</w:t>
      </w:r>
      <w:r>
        <w:t></w:t>
      </w:r>
      <w:r>
        <w:rPr>
          <w:rFonts w:hint="eastAsia"/>
        </w:rPr>
        <w:t>конференції</w:t>
      </w:r>
      <w:r>
        <w:t></w:t>
      </w:r>
      <w:r>
        <w:t></w:t>
      </w:r>
      <w:r>
        <w:rPr>
          <w:rFonts w:hint="eastAsia"/>
        </w:rPr>
        <w:t>Молодь</w:t>
      </w:r>
      <w:r>
        <w:t></w:t>
      </w:r>
      <w:r>
        <w:rPr>
          <w:rFonts w:hint="eastAsia"/>
        </w:rPr>
        <w:t>та</w:t>
      </w:r>
      <w:r>
        <w:t></w:t>
      </w:r>
      <w:r>
        <w:rPr>
          <w:rFonts w:hint="eastAsia"/>
        </w:rPr>
        <w:t>поступ</w:t>
      </w:r>
      <w:r>
        <w:t></w:t>
      </w:r>
      <w:r>
        <w:rPr>
          <w:rFonts w:hint="eastAsia"/>
        </w:rPr>
        <w:t>біології</w:t>
      </w:r>
      <w:r>
        <w:t></w:t>
      </w:r>
      <w:r>
        <w:t></w:t>
      </w:r>
      <w:r>
        <w:t></w:t>
      </w:r>
      <w:r>
        <w:rPr>
          <w:rFonts w:hint="eastAsia"/>
        </w:rPr>
        <w:t>Львів</w:t>
      </w:r>
      <w:r>
        <w:t></w:t>
      </w:r>
      <w:r>
        <w:t></w:t>
      </w:r>
      <w:r>
        <w:t></w:t>
      </w:r>
      <w:r>
        <w:t></w:t>
      </w:r>
      <w:r>
        <w:t></w:t>
      </w:r>
      <w:r>
        <w:t></w:t>
      </w:r>
      <w:r>
        <w:t></w:t>
      </w:r>
      <w:r>
        <w:t></w:t>
      </w:r>
      <w:r>
        <w:t></w:t>
      </w:r>
      <w:r>
        <w:rPr>
          <w:rFonts w:hint="eastAsia"/>
        </w:rPr>
        <w:t>Міжнародній</w:t>
      </w:r>
    </w:p>
    <w:p w:rsidR="000B6096" w:rsidRDefault="000B6096" w:rsidP="000B6096">
      <w:r>
        <w:rPr>
          <w:rFonts w:hint="eastAsia"/>
        </w:rPr>
        <w:t>конференції</w:t>
      </w:r>
      <w:r>
        <w:t></w:t>
      </w:r>
      <w:r>
        <w:t></w:t>
      </w:r>
      <w:r>
        <w:rPr>
          <w:rFonts w:hint="eastAsia"/>
        </w:rPr>
        <w:t>Фізіологія</w:t>
      </w:r>
      <w:r>
        <w:t></w:t>
      </w:r>
      <w:r>
        <w:rPr>
          <w:rFonts w:hint="eastAsia"/>
        </w:rPr>
        <w:t>і</w:t>
      </w:r>
      <w:r>
        <w:t></w:t>
      </w:r>
      <w:r>
        <w:rPr>
          <w:rFonts w:hint="eastAsia"/>
        </w:rPr>
        <w:t>біотехнологія</w:t>
      </w:r>
      <w:r>
        <w:t></w:t>
      </w:r>
      <w:r>
        <w:rPr>
          <w:rFonts w:hint="eastAsia"/>
        </w:rPr>
        <w:t>мікроводоростей</w:t>
      </w:r>
      <w:r>
        <w:t></w:t>
      </w:r>
      <w:r>
        <w:t></w:t>
      </w:r>
      <w:r>
        <w:t></w:t>
      </w:r>
      <w:r>
        <w:rPr>
          <w:rFonts w:hint="eastAsia"/>
        </w:rPr>
        <w:t>присвяченій</w:t>
      </w:r>
      <w:r>
        <w:t></w:t>
      </w:r>
      <w:r>
        <w:t></w:t>
      </w:r>
      <w:r>
        <w:t></w:t>
      </w:r>
      <w:r>
        <w:t></w:t>
      </w:r>
    </w:p>
    <w:p w:rsidR="000B6096" w:rsidRDefault="000B6096" w:rsidP="000B6096">
      <w:r>
        <w:rPr>
          <w:rFonts w:hint="eastAsia"/>
        </w:rPr>
        <w:t>літтю</w:t>
      </w:r>
      <w:r>
        <w:t></w:t>
      </w:r>
      <w:r>
        <w:rPr>
          <w:rFonts w:hint="eastAsia"/>
        </w:rPr>
        <w:t>проф</w:t>
      </w:r>
      <w:r>
        <w:t></w:t>
      </w:r>
      <w:r>
        <w:t></w:t>
      </w:r>
      <w:r>
        <w:rPr>
          <w:rFonts w:hint="eastAsia"/>
        </w:rPr>
        <w:t>В</w:t>
      </w:r>
      <w:r>
        <w:t></w:t>
      </w:r>
      <w:r>
        <w:t></w:t>
      </w:r>
      <w:r>
        <w:rPr>
          <w:rFonts w:hint="eastAsia"/>
        </w:rPr>
        <w:t>Е</w:t>
      </w:r>
      <w:r>
        <w:t></w:t>
      </w:r>
      <w:r>
        <w:t></w:t>
      </w:r>
      <w:r>
        <w:rPr>
          <w:rFonts w:hint="eastAsia"/>
        </w:rPr>
        <w:t>Семененко</w:t>
      </w:r>
      <w:r>
        <w:t></w:t>
      </w:r>
      <w:r>
        <w:t></w:t>
      </w:r>
      <w:r>
        <w:rPr>
          <w:rFonts w:hint="eastAsia"/>
        </w:rPr>
        <w:t>Москва</w:t>
      </w:r>
      <w:r>
        <w:t></w:t>
      </w:r>
      <w:r>
        <w:t></w:t>
      </w:r>
      <w:r>
        <w:t></w:t>
      </w:r>
      <w:r>
        <w:t></w:t>
      </w:r>
      <w:r>
        <w:t></w:t>
      </w:r>
      <w:r>
        <w:t></w:t>
      </w:r>
      <w:r>
        <w:t></w:t>
      </w:r>
      <w:r>
        <w:t></w:t>
      </w:r>
      <w:r>
        <w:t></w:t>
      </w:r>
      <w:r>
        <w:rPr>
          <w:rFonts w:hint="eastAsia"/>
        </w:rPr>
        <w:t>Міжнародній</w:t>
      </w:r>
      <w:r>
        <w:t></w:t>
      </w:r>
      <w:r>
        <w:rPr>
          <w:rFonts w:hint="eastAsia"/>
        </w:rPr>
        <w:t>конференції</w:t>
      </w:r>
      <w:r>
        <w:t></w:t>
      </w:r>
      <w:r>
        <w:rPr>
          <w:rFonts w:hint="eastAsia"/>
        </w:rPr>
        <w:t>молодих</w:t>
      </w:r>
    </w:p>
    <w:p w:rsidR="000B6096" w:rsidRDefault="000B6096" w:rsidP="000B6096">
      <w:r>
        <w:rPr>
          <w:rFonts w:hint="eastAsia"/>
        </w:rPr>
        <w:t>учених</w:t>
      </w:r>
      <w:r>
        <w:t></w:t>
      </w:r>
      <w:r>
        <w:t></w:t>
      </w:r>
      <w:r>
        <w:rPr>
          <w:rFonts w:hint="eastAsia"/>
        </w:rPr>
        <w:t>Актуальні</w:t>
      </w:r>
      <w:r>
        <w:t></w:t>
      </w:r>
      <w:r>
        <w:rPr>
          <w:rFonts w:hint="eastAsia"/>
        </w:rPr>
        <w:t>проблеми</w:t>
      </w:r>
      <w:r>
        <w:t></w:t>
      </w:r>
      <w:r>
        <w:rPr>
          <w:rFonts w:hint="eastAsia"/>
        </w:rPr>
        <w:t>ботаніки</w:t>
      </w:r>
      <w:r>
        <w:t></w:t>
      </w:r>
      <w:r>
        <w:rPr>
          <w:rFonts w:hint="eastAsia"/>
        </w:rPr>
        <w:t>та</w:t>
      </w:r>
      <w:r>
        <w:t></w:t>
      </w:r>
      <w:r>
        <w:rPr>
          <w:rFonts w:hint="eastAsia"/>
        </w:rPr>
        <w:t>екології</w:t>
      </w:r>
      <w:r>
        <w:t></w:t>
      </w:r>
      <w:r>
        <w:t></w:t>
      </w:r>
      <w:r>
        <w:t></w:t>
      </w:r>
      <w:r>
        <w:rPr>
          <w:rFonts w:hint="eastAsia"/>
        </w:rPr>
        <w:t>Щолкіне</w:t>
      </w:r>
      <w:r>
        <w:t></w:t>
      </w:r>
      <w:r>
        <w:t></w:t>
      </w:r>
      <w:r>
        <w:rPr>
          <w:rFonts w:hint="eastAsia"/>
        </w:rPr>
        <w:t>Крим</w:t>
      </w:r>
      <w:r>
        <w:t></w:t>
      </w:r>
      <w:r>
        <w:t></w:t>
      </w:r>
      <w:r>
        <w:t></w:t>
      </w:r>
      <w:r>
        <w:t></w:t>
      </w:r>
      <w:r>
        <w:t></w:t>
      </w:r>
      <w:r>
        <w:t></w:t>
      </w:r>
      <w:r>
        <w:t></w:t>
      </w:r>
      <w:r>
        <w:t></w:t>
      </w:r>
      <w:r>
        <w:t></w:t>
      </w:r>
      <w:r>
        <w:t></w:t>
      </w:r>
      <w:r>
        <w:t></w:t>
      </w:r>
    </w:p>
    <w:p w:rsidR="000B6096" w:rsidRDefault="000B6096" w:rsidP="000B6096">
      <w:r>
        <w:rPr>
          <w:rFonts w:hint="eastAsia"/>
        </w:rPr>
        <w:t>Міжнародному</w:t>
      </w:r>
      <w:r>
        <w:t></w:t>
      </w:r>
      <w:r>
        <w:rPr>
          <w:rFonts w:hint="eastAsia"/>
        </w:rPr>
        <w:t>конгресі</w:t>
      </w:r>
      <w:r>
        <w:t></w:t>
      </w:r>
      <w:r>
        <w:rPr>
          <w:rFonts w:hint="eastAsia"/>
        </w:rPr>
        <w:t>з</w:t>
      </w:r>
      <w:r>
        <w:t></w:t>
      </w:r>
      <w:r>
        <w:rPr>
          <w:rFonts w:hint="eastAsia"/>
        </w:rPr>
        <w:t>фотосинтезу</w:t>
      </w:r>
      <w:r>
        <w:t></w:t>
      </w:r>
      <w:r>
        <w:t></w:t>
      </w:r>
      <w:r>
        <w:rPr>
          <w:rFonts w:hint="eastAsia"/>
        </w:rPr>
        <w:t>Сент</w:t>
      </w:r>
      <w:r>
        <w:t></w:t>
      </w:r>
      <w:r>
        <w:rPr>
          <w:rFonts w:hint="eastAsia"/>
        </w:rPr>
        <w:t>Луіс</w:t>
      </w:r>
      <w:r>
        <w:t></w:t>
      </w:r>
      <w:r>
        <w:t></w:t>
      </w:r>
      <w:r>
        <w:rPr>
          <w:rFonts w:hint="eastAsia"/>
        </w:rPr>
        <w:t>США</w:t>
      </w:r>
      <w:r>
        <w:t></w:t>
      </w:r>
      <w:r>
        <w:t></w:t>
      </w:r>
      <w:r>
        <w:t></w:t>
      </w:r>
      <w:r>
        <w:t></w:t>
      </w:r>
      <w:r>
        <w:t></w:t>
      </w:r>
      <w:r>
        <w:t></w:t>
      </w:r>
      <w:r>
        <w:t></w:t>
      </w:r>
      <w:r>
        <w:t></w:t>
      </w:r>
      <w:r>
        <w:t></w:t>
      </w:r>
      <w:r>
        <w:rPr>
          <w:rFonts w:hint="eastAsia"/>
        </w:rPr>
        <w:t>Науковопрактичній</w:t>
      </w:r>
      <w:r>
        <w:t></w:t>
      </w:r>
      <w:r>
        <w:rPr>
          <w:rFonts w:hint="eastAsia"/>
        </w:rPr>
        <w:t>конференції</w:t>
      </w:r>
      <w:r>
        <w:t></w:t>
      </w:r>
      <w:r>
        <w:rPr>
          <w:rFonts w:hint="eastAsia"/>
        </w:rPr>
        <w:t>з</w:t>
      </w:r>
      <w:r>
        <w:t></w:t>
      </w:r>
      <w:r>
        <w:rPr>
          <w:rFonts w:hint="eastAsia"/>
        </w:rPr>
        <w:t>міжнародною</w:t>
      </w:r>
      <w:r>
        <w:t></w:t>
      </w:r>
      <w:r>
        <w:rPr>
          <w:rFonts w:hint="eastAsia"/>
        </w:rPr>
        <w:t>участю</w:t>
      </w:r>
      <w:r>
        <w:t></w:t>
      </w:r>
      <w:r>
        <w:t></w:t>
      </w:r>
      <w:r>
        <w:rPr>
          <w:rFonts w:hint="eastAsia"/>
        </w:rPr>
        <w:t>Актуальні</w:t>
      </w:r>
      <w:r>
        <w:t></w:t>
      </w:r>
      <w:r>
        <w:rPr>
          <w:rFonts w:hint="eastAsia"/>
        </w:rPr>
        <w:t>питання</w:t>
      </w:r>
      <w:r>
        <w:t></w:t>
      </w:r>
      <w:r>
        <w:rPr>
          <w:rFonts w:hint="eastAsia"/>
        </w:rPr>
        <w:t>біології</w:t>
      </w:r>
      <w:r>
        <w:t></w:t>
      </w:r>
    </w:p>
    <w:p w:rsidR="000B6096" w:rsidRDefault="000B6096" w:rsidP="000B6096">
      <w:r>
        <w:rPr>
          <w:rFonts w:hint="eastAsia"/>
        </w:rPr>
        <w:t>екології</w:t>
      </w:r>
      <w:r>
        <w:t></w:t>
      </w:r>
      <w:r>
        <w:t></w:t>
      </w:r>
      <w:r>
        <w:rPr>
          <w:rFonts w:hint="eastAsia"/>
        </w:rPr>
        <w:t>медицини</w:t>
      </w:r>
      <w:r>
        <w:t></w:t>
      </w:r>
      <w:r>
        <w:rPr>
          <w:rFonts w:hint="eastAsia"/>
        </w:rPr>
        <w:t>та</w:t>
      </w:r>
      <w:r>
        <w:t></w:t>
      </w:r>
      <w:r>
        <w:rPr>
          <w:rFonts w:hint="eastAsia"/>
        </w:rPr>
        <w:t>фармакології</w:t>
      </w:r>
      <w:r>
        <w:t></w:t>
      </w:r>
      <w:r>
        <w:t></w:t>
      </w:r>
      <w:r>
        <w:t></w:t>
      </w:r>
      <w:r>
        <w:rPr>
          <w:rFonts w:hint="eastAsia"/>
        </w:rPr>
        <w:t>Дніпропетровськ</w:t>
      </w:r>
      <w:r>
        <w:t></w:t>
      </w:r>
      <w:r>
        <w:t></w:t>
      </w:r>
      <w:r>
        <w:t></w:t>
      </w:r>
      <w:r>
        <w:t></w:t>
      </w:r>
      <w:r>
        <w:t></w:t>
      </w:r>
      <w:r>
        <w:t></w:t>
      </w:r>
      <w:r>
        <w:t></w:t>
      </w:r>
      <w:r>
        <w:t></w:t>
      </w:r>
      <w:r>
        <w:t></w:t>
      </w:r>
      <w:r>
        <w:rPr>
          <w:rFonts w:hint="eastAsia"/>
        </w:rPr>
        <w:t>Міжнародній</w:t>
      </w:r>
    </w:p>
    <w:p w:rsidR="000B6096" w:rsidRDefault="000B6096" w:rsidP="000B6096">
      <w:r>
        <w:rPr>
          <w:rFonts w:hint="eastAsia"/>
        </w:rPr>
        <w:t>конференції</w:t>
      </w:r>
      <w:r>
        <w:t></w:t>
      </w:r>
      <w:r>
        <w:rPr>
          <w:rFonts w:hint="eastAsia"/>
        </w:rPr>
        <w:t>молодих</w:t>
      </w:r>
      <w:r>
        <w:t></w:t>
      </w:r>
      <w:r>
        <w:rPr>
          <w:rFonts w:hint="eastAsia"/>
        </w:rPr>
        <w:t>учених</w:t>
      </w:r>
      <w:r>
        <w:t></w:t>
      </w:r>
      <w:r>
        <w:t></w:t>
      </w:r>
      <w:r>
        <w:rPr>
          <w:rFonts w:hint="eastAsia"/>
        </w:rPr>
        <w:t>Актуальні</w:t>
      </w:r>
      <w:r>
        <w:t></w:t>
      </w:r>
      <w:r>
        <w:rPr>
          <w:rFonts w:hint="eastAsia"/>
        </w:rPr>
        <w:t>проблеми</w:t>
      </w:r>
      <w:r>
        <w:t></w:t>
      </w:r>
      <w:r>
        <w:rPr>
          <w:rFonts w:hint="eastAsia"/>
        </w:rPr>
        <w:t>ботаніки</w:t>
      </w:r>
      <w:r>
        <w:t></w:t>
      </w:r>
      <w:r>
        <w:rPr>
          <w:rFonts w:hint="eastAsia"/>
        </w:rPr>
        <w:t>та</w:t>
      </w:r>
      <w:r>
        <w:t></w:t>
      </w:r>
      <w:r>
        <w:rPr>
          <w:rFonts w:hint="eastAsia"/>
        </w:rPr>
        <w:t>екології</w:t>
      </w:r>
      <w:r>
        <w:t></w:t>
      </w:r>
    </w:p>
    <w:p w:rsidR="000B6096" w:rsidRDefault="000B6096" w:rsidP="000B6096">
      <w:r>
        <w:t></w:t>
      </w:r>
      <w:r>
        <w:rPr>
          <w:rFonts w:hint="eastAsia"/>
        </w:rPr>
        <w:t>Умань</w:t>
      </w:r>
      <w:r>
        <w:t></w:t>
      </w:r>
      <w:r>
        <w:t></w:t>
      </w:r>
      <w:r>
        <w:t></w:t>
      </w:r>
      <w:r>
        <w:t></w:t>
      </w:r>
      <w:r>
        <w:t></w:t>
      </w:r>
      <w:r>
        <w:t></w:t>
      </w:r>
      <w:r>
        <w:t></w:t>
      </w:r>
      <w:r>
        <w:t></w:t>
      </w:r>
      <w:r>
        <w:t></w:t>
      </w:r>
      <w:r>
        <w:rPr>
          <w:rFonts w:hint="eastAsia"/>
        </w:rPr>
        <w:t>ХІ</w:t>
      </w:r>
      <w:r>
        <w:t></w:t>
      </w:r>
      <w:r>
        <w:rPr>
          <w:rFonts w:hint="eastAsia"/>
        </w:rPr>
        <w:t>Українському</w:t>
      </w:r>
      <w:r>
        <w:t></w:t>
      </w:r>
      <w:r>
        <w:rPr>
          <w:rFonts w:hint="eastAsia"/>
        </w:rPr>
        <w:t>біохімічному</w:t>
      </w:r>
      <w:r>
        <w:t></w:t>
      </w:r>
      <w:r>
        <w:rPr>
          <w:rFonts w:hint="eastAsia"/>
        </w:rPr>
        <w:t>конгресі</w:t>
      </w:r>
      <w:r>
        <w:t></w:t>
      </w:r>
      <w:r>
        <w:t></w:t>
      </w:r>
      <w:r>
        <w:rPr>
          <w:rFonts w:hint="eastAsia"/>
        </w:rPr>
        <w:t>Київ</w:t>
      </w:r>
      <w:r>
        <w:t></w:t>
      </w:r>
      <w:r>
        <w:t></w:t>
      </w:r>
      <w:r>
        <w:t></w:t>
      </w:r>
      <w:r>
        <w:t></w:t>
      </w:r>
      <w:r>
        <w:t></w:t>
      </w:r>
      <w:r>
        <w:t></w:t>
      </w:r>
      <w:r>
        <w:t></w:t>
      </w:r>
      <w:r>
        <w:t></w:t>
      </w:r>
      <w:r>
        <w:t></w:t>
      </w:r>
      <w:r>
        <w:rPr>
          <w:rFonts w:hint="eastAsia"/>
        </w:rPr>
        <w:t>Науковій</w:t>
      </w:r>
    </w:p>
    <w:p w:rsidR="000B6096" w:rsidRDefault="000B6096" w:rsidP="000B6096">
      <w:r>
        <w:rPr>
          <w:rFonts w:hint="eastAsia"/>
        </w:rPr>
        <w:t>конференції</w:t>
      </w:r>
      <w:r>
        <w:t></w:t>
      </w:r>
      <w:r>
        <w:rPr>
          <w:rFonts w:hint="eastAsia"/>
        </w:rPr>
        <w:t>та</w:t>
      </w:r>
      <w:r>
        <w:t></w:t>
      </w:r>
      <w:r>
        <w:rPr>
          <w:rFonts w:hint="eastAsia"/>
        </w:rPr>
        <w:t>школі</w:t>
      </w:r>
      <w:r>
        <w:t></w:t>
      </w:r>
      <w:r>
        <w:rPr>
          <w:rFonts w:hint="eastAsia"/>
        </w:rPr>
        <w:t>молодих</w:t>
      </w:r>
      <w:r>
        <w:t></w:t>
      </w:r>
      <w:r>
        <w:rPr>
          <w:rFonts w:hint="eastAsia"/>
        </w:rPr>
        <w:t>вчених</w:t>
      </w:r>
      <w:r>
        <w:t></w:t>
      </w:r>
      <w:r>
        <w:t></w:t>
      </w:r>
      <w:r>
        <w:rPr>
          <w:rFonts w:hint="eastAsia"/>
        </w:rPr>
        <w:t>Фундаментальні</w:t>
      </w:r>
      <w:r>
        <w:t></w:t>
      </w:r>
      <w:r>
        <w:rPr>
          <w:rFonts w:hint="eastAsia"/>
        </w:rPr>
        <w:t>та</w:t>
      </w:r>
      <w:r>
        <w:t></w:t>
      </w:r>
      <w:r>
        <w:rPr>
          <w:rFonts w:hint="eastAsia"/>
        </w:rPr>
        <w:t>прикладні</w:t>
      </w:r>
      <w:r>
        <w:t></w:t>
      </w:r>
      <w:r>
        <w:rPr>
          <w:rFonts w:hint="eastAsia"/>
        </w:rPr>
        <w:t>проблеми</w:t>
      </w:r>
    </w:p>
    <w:p w:rsidR="000B6096" w:rsidRDefault="000B6096" w:rsidP="000B6096">
      <w:r>
        <w:t></w:t>
      </w:r>
      <w:r>
        <w:t></w:t>
      </w:r>
    </w:p>
    <w:p w:rsidR="000B6096" w:rsidRDefault="000B6096" w:rsidP="000B6096">
      <w:r>
        <w:rPr>
          <w:rFonts w:hint="eastAsia"/>
        </w:rPr>
        <w:t>сучасної</w:t>
      </w:r>
      <w:r>
        <w:t></w:t>
      </w:r>
      <w:r>
        <w:rPr>
          <w:rFonts w:hint="eastAsia"/>
        </w:rPr>
        <w:t>експериментальної</w:t>
      </w:r>
      <w:r>
        <w:t></w:t>
      </w:r>
      <w:r>
        <w:rPr>
          <w:rFonts w:hint="eastAsia"/>
        </w:rPr>
        <w:t>біології</w:t>
      </w:r>
      <w:r>
        <w:t></w:t>
      </w:r>
      <w:r>
        <w:rPr>
          <w:rFonts w:hint="eastAsia"/>
        </w:rPr>
        <w:t>рослин</w:t>
      </w:r>
      <w:r>
        <w:t></w:t>
      </w:r>
      <w:r>
        <w:t></w:t>
      </w:r>
      <w:r>
        <w:rPr>
          <w:rFonts w:hint="eastAsia"/>
        </w:rPr>
        <w:t>присвяченої</w:t>
      </w:r>
      <w:r>
        <w:t></w:t>
      </w:r>
      <w:r>
        <w:t></w:t>
      </w:r>
      <w:r>
        <w:t></w:t>
      </w:r>
      <w:r>
        <w:t></w:t>
      </w:r>
      <w:r>
        <w:t></w:t>
      </w:r>
      <w:r>
        <w:rPr>
          <w:rFonts w:hint="eastAsia"/>
        </w:rPr>
        <w:t>літтюІнституту</w:t>
      </w:r>
    </w:p>
    <w:p w:rsidR="000B6096" w:rsidRDefault="000B6096" w:rsidP="000B6096">
      <w:r>
        <w:rPr>
          <w:rFonts w:hint="eastAsia"/>
        </w:rPr>
        <w:t>фізіології</w:t>
      </w:r>
      <w:r>
        <w:t></w:t>
      </w:r>
      <w:r>
        <w:rPr>
          <w:rFonts w:hint="eastAsia"/>
        </w:rPr>
        <w:t>рослин</w:t>
      </w:r>
      <w:r>
        <w:t></w:t>
      </w:r>
      <w:r>
        <w:rPr>
          <w:rFonts w:hint="eastAsia"/>
        </w:rPr>
        <w:t>ім</w:t>
      </w:r>
      <w:r>
        <w:t></w:t>
      </w:r>
      <w:r>
        <w:t></w:t>
      </w:r>
      <w:r>
        <w:rPr>
          <w:rFonts w:hint="eastAsia"/>
        </w:rPr>
        <w:t>К</w:t>
      </w:r>
      <w:r>
        <w:t></w:t>
      </w:r>
      <w:r>
        <w:t></w:t>
      </w:r>
      <w:r>
        <w:rPr>
          <w:rFonts w:hint="eastAsia"/>
        </w:rPr>
        <w:t>А</w:t>
      </w:r>
      <w:r>
        <w:t></w:t>
      </w:r>
      <w:r>
        <w:t></w:t>
      </w:r>
      <w:r>
        <w:rPr>
          <w:rFonts w:hint="eastAsia"/>
        </w:rPr>
        <w:t>Тімірязева</w:t>
      </w:r>
      <w:r>
        <w:t></w:t>
      </w:r>
      <w:r>
        <w:rPr>
          <w:rFonts w:hint="eastAsia"/>
        </w:rPr>
        <w:t>РАН</w:t>
      </w:r>
      <w:r>
        <w:t></w:t>
      </w:r>
      <w:r>
        <w:t></w:t>
      </w:r>
      <w:r>
        <w:rPr>
          <w:rFonts w:hint="eastAsia"/>
        </w:rPr>
        <w:t>Москва</w:t>
      </w:r>
      <w:r>
        <w:t></w:t>
      </w:r>
      <w:r>
        <w:t></w:t>
      </w:r>
      <w:r>
        <w:t></w:t>
      </w:r>
      <w:r>
        <w:t></w:t>
      </w:r>
      <w:r>
        <w:t></w:t>
      </w:r>
      <w:r>
        <w:t></w:t>
      </w:r>
      <w:r>
        <w:t></w:t>
      </w:r>
      <w:r>
        <w:t></w:t>
      </w:r>
      <w:r>
        <w:t></w:t>
      </w:r>
      <w:r>
        <w:t></w:t>
      </w:r>
      <w:r>
        <w:t></w:t>
      </w:r>
      <w:r>
        <w:t></w:t>
      </w:r>
      <w:r>
        <w:t></w:t>
      </w:r>
      <w:r>
        <w:rPr>
          <w:rFonts w:hint="eastAsia"/>
        </w:rPr>
        <w:t>Пущинських</w:t>
      </w:r>
    </w:p>
    <w:p w:rsidR="000B6096" w:rsidRDefault="000B6096" w:rsidP="000B6096">
      <w:r>
        <w:rPr>
          <w:rFonts w:hint="eastAsia"/>
        </w:rPr>
        <w:t>читаннях</w:t>
      </w:r>
      <w:r>
        <w:t></w:t>
      </w:r>
      <w:r>
        <w:rPr>
          <w:rFonts w:hint="eastAsia"/>
        </w:rPr>
        <w:t>по</w:t>
      </w:r>
      <w:r>
        <w:t></w:t>
      </w:r>
      <w:r>
        <w:rPr>
          <w:rFonts w:hint="eastAsia"/>
        </w:rPr>
        <w:t>фотосинтезу</w:t>
      </w:r>
      <w:r>
        <w:t></w:t>
      </w:r>
      <w:r>
        <w:rPr>
          <w:rFonts w:hint="eastAsia"/>
        </w:rPr>
        <w:t>та</w:t>
      </w:r>
      <w:r>
        <w:t></w:t>
      </w:r>
      <w:r>
        <w:rPr>
          <w:rFonts w:hint="eastAsia"/>
        </w:rPr>
        <w:t>Всеросійській</w:t>
      </w:r>
      <w:r>
        <w:t></w:t>
      </w:r>
      <w:r>
        <w:rPr>
          <w:rFonts w:hint="eastAsia"/>
        </w:rPr>
        <w:t>конференції</w:t>
      </w:r>
      <w:r>
        <w:t></w:t>
      </w:r>
      <w:r>
        <w:t></w:t>
      </w:r>
      <w:r>
        <w:rPr>
          <w:rFonts w:hint="eastAsia"/>
        </w:rPr>
        <w:t>Фотосинтез</w:t>
      </w:r>
      <w:r>
        <w:t></w:t>
      </w:r>
      <w:r>
        <w:rPr>
          <w:rFonts w:hint="eastAsia"/>
        </w:rPr>
        <w:t>і</w:t>
      </w:r>
    </w:p>
    <w:p w:rsidR="000B6096" w:rsidRDefault="000B6096" w:rsidP="000B6096">
      <w:r>
        <w:rPr>
          <w:rFonts w:hint="eastAsia"/>
        </w:rPr>
        <w:t>фотобіотехнологія</w:t>
      </w:r>
      <w:r>
        <w:t></w:t>
      </w:r>
      <w:r>
        <w:t></w:t>
      </w:r>
      <w:r>
        <w:rPr>
          <w:rFonts w:hint="eastAsia"/>
        </w:rPr>
        <w:t>Фундаментальні</w:t>
      </w:r>
      <w:r>
        <w:t></w:t>
      </w:r>
      <w:r>
        <w:rPr>
          <w:rFonts w:hint="eastAsia"/>
        </w:rPr>
        <w:t>і</w:t>
      </w:r>
      <w:r>
        <w:t></w:t>
      </w:r>
      <w:r>
        <w:rPr>
          <w:rFonts w:hint="eastAsia"/>
        </w:rPr>
        <w:t>прикладні</w:t>
      </w:r>
      <w:r>
        <w:t></w:t>
      </w:r>
      <w:r>
        <w:rPr>
          <w:rFonts w:hint="eastAsia"/>
        </w:rPr>
        <w:t>аспекти</w:t>
      </w:r>
      <w:r>
        <w:t></w:t>
      </w:r>
      <w:r>
        <w:t></w:t>
      </w:r>
      <w:r>
        <w:t></w:t>
      </w:r>
      <w:r>
        <w:rPr>
          <w:rFonts w:hint="eastAsia"/>
        </w:rPr>
        <w:t>Пущино</w:t>
      </w:r>
      <w:r>
        <w:t></w:t>
      </w:r>
      <w:r>
        <w:t></w:t>
      </w:r>
      <w:r>
        <w:t></w:t>
      </w:r>
      <w:r>
        <w:t></w:t>
      </w:r>
      <w:r>
        <w:t></w:t>
      </w:r>
      <w:r>
        <w:t></w:t>
      </w:r>
      <w:r>
        <w:t></w:t>
      </w:r>
      <w:r>
        <w:t></w:t>
      </w:r>
      <w:r>
        <w:t></w:t>
      </w:r>
      <w:r>
        <w:t></w:t>
      </w:r>
    </w:p>
    <w:p w:rsidR="000B6096" w:rsidRDefault="000B6096" w:rsidP="000B6096">
      <w:r>
        <w:rPr>
          <w:rFonts w:hint="eastAsia"/>
        </w:rPr>
        <w:t>з’їзді</w:t>
      </w:r>
      <w:r>
        <w:t></w:t>
      </w:r>
      <w:r>
        <w:rPr>
          <w:rFonts w:hint="eastAsia"/>
        </w:rPr>
        <w:t>Українського</w:t>
      </w:r>
      <w:r>
        <w:t></w:t>
      </w:r>
      <w:r>
        <w:rPr>
          <w:rFonts w:hint="eastAsia"/>
        </w:rPr>
        <w:t>товариства</w:t>
      </w:r>
      <w:r>
        <w:t></w:t>
      </w:r>
      <w:r>
        <w:rPr>
          <w:rFonts w:hint="eastAsia"/>
        </w:rPr>
        <w:t>фізіологів</w:t>
      </w:r>
      <w:r>
        <w:t></w:t>
      </w:r>
      <w:r>
        <w:rPr>
          <w:rFonts w:hint="eastAsia"/>
        </w:rPr>
        <w:t>рослин</w:t>
      </w:r>
      <w:r>
        <w:t></w:t>
      </w:r>
      <w:r>
        <w:t></w:t>
      </w:r>
      <w:r>
        <w:rPr>
          <w:rFonts w:hint="eastAsia"/>
        </w:rPr>
        <w:t>Фізіологія</w:t>
      </w:r>
      <w:r>
        <w:t></w:t>
      </w:r>
      <w:r>
        <w:rPr>
          <w:rFonts w:hint="eastAsia"/>
        </w:rPr>
        <w:t>рослин</w:t>
      </w:r>
      <w:r>
        <w:t></w:t>
      </w:r>
    </w:p>
    <w:p w:rsidR="000B6096" w:rsidRDefault="000B6096" w:rsidP="000B6096">
      <w:r>
        <w:rPr>
          <w:rFonts w:hint="eastAsia"/>
        </w:rPr>
        <w:t>досягнення</w:t>
      </w:r>
      <w:r>
        <w:t></w:t>
      </w:r>
      <w:r>
        <w:rPr>
          <w:rFonts w:hint="eastAsia"/>
        </w:rPr>
        <w:t>та</w:t>
      </w:r>
      <w:r>
        <w:t></w:t>
      </w:r>
      <w:r>
        <w:rPr>
          <w:rFonts w:hint="eastAsia"/>
        </w:rPr>
        <w:t>нові</w:t>
      </w:r>
      <w:r>
        <w:t></w:t>
      </w:r>
      <w:r>
        <w:rPr>
          <w:rFonts w:hint="eastAsia"/>
        </w:rPr>
        <w:t>напрямки</w:t>
      </w:r>
      <w:r>
        <w:t></w:t>
      </w:r>
      <w:r>
        <w:rPr>
          <w:rFonts w:hint="eastAsia"/>
        </w:rPr>
        <w:t>розвитку</w:t>
      </w:r>
      <w:r>
        <w:t></w:t>
      </w:r>
      <w:r>
        <w:t></w:t>
      </w:r>
      <w:r>
        <w:t></w:t>
      </w:r>
      <w:r>
        <w:rPr>
          <w:rFonts w:hint="eastAsia"/>
        </w:rPr>
        <w:t>Київ</w:t>
      </w:r>
      <w:r>
        <w:t></w:t>
      </w:r>
      <w:r>
        <w:t></w:t>
      </w:r>
      <w:r>
        <w:t></w:t>
      </w:r>
      <w:r>
        <w:t></w:t>
      </w:r>
      <w:r>
        <w:t></w:t>
      </w:r>
      <w:r>
        <w:t></w:t>
      </w:r>
      <w:r>
        <w:t></w:t>
      </w:r>
      <w:r>
        <w:t></w:t>
      </w:r>
    </w:p>
    <w:p w:rsidR="000B6096" w:rsidRDefault="000B6096" w:rsidP="000B6096">
      <w:r>
        <w:rPr>
          <w:rFonts w:hint="eastAsia"/>
        </w:rPr>
        <w:t>Структура</w:t>
      </w:r>
      <w:r>
        <w:t></w:t>
      </w:r>
      <w:r>
        <w:rPr>
          <w:rFonts w:hint="eastAsia"/>
        </w:rPr>
        <w:t>та</w:t>
      </w:r>
      <w:r>
        <w:t></w:t>
      </w:r>
      <w:r>
        <w:rPr>
          <w:rFonts w:hint="eastAsia"/>
        </w:rPr>
        <w:t>обсяг</w:t>
      </w:r>
      <w:r>
        <w:t></w:t>
      </w:r>
      <w:r>
        <w:rPr>
          <w:rFonts w:hint="eastAsia"/>
        </w:rPr>
        <w:t>дисертації</w:t>
      </w:r>
      <w:r>
        <w:t></w:t>
      </w:r>
      <w:r>
        <w:t></w:t>
      </w:r>
      <w:r>
        <w:rPr>
          <w:rFonts w:hint="eastAsia"/>
        </w:rPr>
        <w:t>Дисертація</w:t>
      </w:r>
      <w:r>
        <w:t></w:t>
      </w:r>
      <w:r>
        <w:rPr>
          <w:rFonts w:hint="eastAsia"/>
        </w:rPr>
        <w:t>складається</w:t>
      </w:r>
      <w:r>
        <w:t></w:t>
      </w:r>
      <w:r>
        <w:rPr>
          <w:rFonts w:hint="eastAsia"/>
        </w:rPr>
        <w:t>із</w:t>
      </w:r>
      <w:r>
        <w:t></w:t>
      </w:r>
      <w:r>
        <w:rPr>
          <w:rFonts w:hint="eastAsia"/>
        </w:rPr>
        <w:t>вступу</w:t>
      </w:r>
      <w:r>
        <w:t></w:t>
      </w:r>
    </w:p>
    <w:p w:rsidR="000B6096" w:rsidRDefault="000B6096" w:rsidP="000B6096">
      <w:r>
        <w:rPr>
          <w:rFonts w:hint="eastAsia"/>
        </w:rPr>
        <w:t>огляду</w:t>
      </w:r>
      <w:r>
        <w:t></w:t>
      </w:r>
      <w:r>
        <w:rPr>
          <w:rFonts w:hint="eastAsia"/>
        </w:rPr>
        <w:t>літератури</w:t>
      </w:r>
      <w:r>
        <w:t></w:t>
      </w:r>
      <w:r>
        <w:t></w:t>
      </w:r>
      <w:r>
        <w:rPr>
          <w:rFonts w:hint="eastAsia"/>
        </w:rPr>
        <w:t>матеріалів</w:t>
      </w:r>
      <w:r>
        <w:t></w:t>
      </w:r>
      <w:r>
        <w:rPr>
          <w:rFonts w:hint="eastAsia"/>
        </w:rPr>
        <w:t>і</w:t>
      </w:r>
      <w:r>
        <w:t></w:t>
      </w:r>
      <w:r>
        <w:rPr>
          <w:rFonts w:hint="eastAsia"/>
        </w:rPr>
        <w:t>методів</w:t>
      </w:r>
      <w:r>
        <w:t></w:t>
      </w:r>
      <w:r>
        <w:rPr>
          <w:rFonts w:hint="eastAsia"/>
        </w:rPr>
        <w:t>досліджень</w:t>
      </w:r>
      <w:r>
        <w:t></w:t>
      </w:r>
      <w:r>
        <w:t></w:t>
      </w:r>
      <w:r>
        <w:rPr>
          <w:rFonts w:hint="eastAsia"/>
        </w:rPr>
        <w:t>результатів</w:t>
      </w:r>
      <w:r>
        <w:t></w:t>
      </w:r>
      <w:r>
        <w:rPr>
          <w:rFonts w:hint="eastAsia"/>
        </w:rPr>
        <w:t>роботи</w:t>
      </w:r>
      <w:r>
        <w:t></w:t>
      </w:r>
      <w:r>
        <w:rPr>
          <w:rFonts w:hint="eastAsia"/>
        </w:rPr>
        <w:t>та</w:t>
      </w:r>
      <w:r>
        <w:t></w:t>
      </w:r>
      <w:r>
        <w:rPr>
          <w:rFonts w:hint="eastAsia"/>
        </w:rPr>
        <w:t>їх</w:t>
      </w:r>
    </w:p>
    <w:p w:rsidR="000B6096" w:rsidRDefault="000B6096" w:rsidP="000B6096">
      <w:r>
        <w:rPr>
          <w:rFonts w:hint="eastAsia"/>
        </w:rPr>
        <w:t>обговорення</w:t>
      </w:r>
      <w:r>
        <w:t></w:t>
      </w:r>
      <w:r>
        <w:t></w:t>
      </w:r>
      <w:r>
        <w:rPr>
          <w:rFonts w:hint="eastAsia"/>
        </w:rPr>
        <w:t>аналізу</w:t>
      </w:r>
      <w:r>
        <w:t></w:t>
      </w:r>
      <w:r>
        <w:rPr>
          <w:rFonts w:hint="eastAsia"/>
        </w:rPr>
        <w:t>й</w:t>
      </w:r>
      <w:r>
        <w:t></w:t>
      </w:r>
      <w:r>
        <w:rPr>
          <w:rFonts w:hint="eastAsia"/>
        </w:rPr>
        <w:t>узагальнення</w:t>
      </w:r>
      <w:r>
        <w:t></w:t>
      </w:r>
      <w:r>
        <w:rPr>
          <w:rFonts w:hint="eastAsia"/>
        </w:rPr>
        <w:t>результатів</w:t>
      </w:r>
      <w:r>
        <w:t></w:t>
      </w:r>
      <w:r>
        <w:t></w:t>
      </w:r>
      <w:r>
        <w:rPr>
          <w:rFonts w:hint="eastAsia"/>
        </w:rPr>
        <w:t>висновків</w:t>
      </w:r>
      <w:r>
        <w:t></w:t>
      </w:r>
      <w:r>
        <w:rPr>
          <w:rFonts w:hint="eastAsia"/>
        </w:rPr>
        <w:t>та</w:t>
      </w:r>
      <w:r>
        <w:t></w:t>
      </w:r>
      <w:r>
        <w:rPr>
          <w:rFonts w:hint="eastAsia"/>
        </w:rPr>
        <w:t>списку</w:t>
      </w:r>
    </w:p>
    <w:p w:rsidR="000B6096" w:rsidRDefault="000B6096" w:rsidP="000B6096">
      <w:r>
        <w:rPr>
          <w:rFonts w:hint="eastAsia"/>
        </w:rPr>
        <w:t>використаних</w:t>
      </w:r>
      <w:r>
        <w:t></w:t>
      </w:r>
      <w:r>
        <w:rPr>
          <w:rFonts w:hint="eastAsia"/>
        </w:rPr>
        <w:t>джерел</w:t>
      </w:r>
      <w:r>
        <w:t></w:t>
      </w:r>
      <w:r>
        <w:t></w:t>
      </w:r>
      <w:r>
        <w:rPr>
          <w:rFonts w:hint="eastAsia"/>
        </w:rPr>
        <w:t>який</w:t>
      </w:r>
      <w:r>
        <w:t></w:t>
      </w:r>
      <w:r>
        <w:rPr>
          <w:rFonts w:hint="eastAsia"/>
        </w:rPr>
        <w:t>складається</w:t>
      </w:r>
      <w:r>
        <w:t></w:t>
      </w:r>
      <w:r>
        <w:rPr>
          <w:rFonts w:hint="eastAsia"/>
        </w:rPr>
        <w:t>з</w:t>
      </w:r>
      <w:r>
        <w:t></w:t>
      </w:r>
      <w:r>
        <w:t></w:t>
      </w:r>
      <w:r>
        <w:t></w:t>
      </w:r>
      <w:r>
        <w:t></w:t>
      </w:r>
      <w:r>
        <w:t></w:t>
      </w:r>
      <w:r>
        <w:rPr>
          <w:rFonts w:hint="eastAsia"/>
        </w:rPr>
        <w:t>найменування</w:t>
      </w:r>
      <w:r>
        <w:t></w:t>
      </w:r>
      <w:r>
        <w:t></w:t>
      </w:r>
      <w:r>
        <w:rPr>
          <w:rFonts w:hint="eastAsia"/>
        </w:rPr>
        <w:t>Робота</w:t>
      </w:r>
      <w:r>
        <w:t></w:t>
      </w:r>
      <w:r>
        <w:rPr>
          <w:rFonts w:hint="eastAsia"/>
        </w:rPr>
        <w:t>викладена</w:t>
      </w:r>
    </w:p>
    <w:p w:rsidR="000B6096" w:rsidRDefault="000B6096" w:rsidP="000B6096">
      <w:r>
        <w:rPr>
          <w:rFonts w:hint="eastAsia"/>
        </w:rPr>
        <w:t>на</w:t>
      </w:r>
      <w:r>
        <w:t></w:t>
      </w:r>
      <w:r>
        <w:t></w:t>
      </w:r>
      <w:r>
        <w:t></w:t>
      </w:r>
      <w:r>
        <w:t></w:t>
      </w:r>
      <w:r>
        <w:t></w:t>
      </w:r>
      <w:r>
        <w:rPr>
          <w:rFonts w:hint="eastAsia"/>
        </w:rPr>
        <w:t>сторінках</w:t>
      </w:r>
      <w:r>
        <w:t></w:t>
      </w:r>
      <w:r>
        <w:t></w:t>
      </w:r>
      <w:r>
        <w:rPr>
          <w:rFonts w:hint="eastAsia"/>
        </w:rPr>
        <w:t>ілюстрована</w:t>
      </w:r>
      <w:r>
        <w:t></w:t>
      </w:r>
      <w:r>
        <w:t></w:t>
      </w:r>
      <w:r>
        <w:t></w:t>
      </w:r>
      <w:r>
        <w:t></w:t>
      </w:r>
      <w:r>
        <w:rPr>
          <w:rFonts w:hint="eastAsia"/>
        </w:rPr>
        <w:t>рисунками</w:t>
      </w:r>
      <w:r>
        <w:t></w:t>
      </w:r>
      <w:r>
        <w:rPr>
          <w:rFonts w:hint="eastAsia"/>
        </w:rPr>
        <w:t>та</w:t>
      </w:r>
      <w:r>
        <w:t></w:t>
      </w:r>
      <w:r>
        <w:t></w:t>
      </w:r>
      <w:r>
        <w:t></w:t>
      </w:r>
      <w:r>
        <w:rPr>
          <w:rFonts w:hint="eastAsia"/>
        </w:rPr>
        <w:t>таблицями</w:t>
      </w:r>
      <w:r>
        <w:t></w:t>
      </w:r>
    </w:p>
    <w:p w:rsidR="000B6096" w:rsidRDefault="000B6096" w:rsidP="000B6096">
      <w:r>
        <w:rPr>
          <w:rFonts w:hint="eastAsia"/>
        </w:rPr>
        <w:t>Зв</w:t>
      </w:r>
      <w:r>
        <w:t></w:t>
      </w:r>
      <w:r>
        <w:rPr>
          <w:rFonts w:hint="eastAsia"/>
        </w:rPr>
        <w:t>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0B6096" w:rsidRDefault="000B6096" w:rsidP="000B6096">
      <w:r>
        <w:rPr>
          <w:rFonts w:hint="eastAsia"/>
        </w:rPr>
        <w:t>Дисертаційна</w:t>
      </w:r>
      <w:r>
        <w:t></w:t>
      </w:r>
      <w:r>
        <w:rPr>
          <w:rFonts w:hint="eastAsia"/>
        </w:rPr>
        <w:t>робота</w:t>
      </w:r>
      <w:r>
        <w:t></w:t>
      </w:r>
      <w:r>
        <w:rPr>
          <w:rFonts w:hint="eastAsia"/>
        </w:rPr>
        <w:t>виконувалась</w:t>
      </w:r>
      <w:r>
        <w:t></w:t>
      </w:r>
      <w:r>
        <w:rPr>
          <w:rFonts w:hint="eastAsia"/>
        </w:rPr>
        <w:t>у</w:t>
      </w:r>
      <w:r>
        <w:t></w:t>
      </w:r>
      <w:r>
        <w:rPr>
          <w:rFonts w:hint="eastAsia"/>
        </w:rPr>
        <w:t>відповідності</w:t>
      </w:r>
      <w:r>
        <w:t></w:t>
      </w:r>
      <w:r>
        <w:rPr>
          <w:rFonts w:hint="eastAsia"/>
        </w:rPr>
        <w:t>з</w:t>
      </w:r>
      <w:r>
        <w:t></w:t>
      </w:r>
      <w:r>
        <w:rPr>
          <w:rFonts w:hint="eastAsia"/>
        </w:rPr>
        <w:t>планами</w:t>
      </w:r>
      <w:r>
        <w:t></w:t>
      </w:r>
      <w:r>
        <w:rPr>
          <w:rFonts w:hint="eastAsia"/>
        </w:rPr>
        <w:t>фундаментальних</w:t>
      </w:r>
    </w:p>
    <w:p w:rsidR="000B6096" w:rsidRDefault="000B6096" w:rsidP="000B6096">
      <w:r>
        <w:rPr>
          <w:rFonts w:hint="eastAsia"/>
        </w:rPr>
        <w:t>робіт</w:t>
      </w:r>
      <w:r>
        <w:t></w:t>
      </w:r>
      <w:r>
        <w:rPr>
          <w:rFonts w:hint="eastAsia"/>
        </w:rPr>
        <w:t>відділу</w:t>
      </w:r>
      <w:r>
        <w:t></w:t>
      </w:r>
      <w:r>
        <w:rPr>
          <w:rFonts w:hint="eastAsia"/>
        </w:rPr>
        <w:t>мембранології</w:t>
      </w:r>
      <w:r>
        <w:t></w:t>
      </w:r>
      <w:r>
        <w:rPr>
          <w:rFonts w:hint="eastAsia"/>
        </w:rPr>
        <w:t>та</w:t>
      </w:r>
      <w:r>
        <w:t></w:t>
      </w:r>
      <w:r>
        <w:rPr>
          <w:rFonts w:hint="eastAsia"/>
        </w:rPr>
        <w:t>фітохімії</w:t>
      </w:r>
      <w:r>
        <w:t></w:t>
      </w:r>
      <w:r>
        <w:rPr>
          <w:rFonts w:hint="eastAsia"/>
        </w:rPr>
        <w:t>Інституту</w:t>
      </w:r>
      <w:r>
        <w:t></w:t>
      </w:r>
      <w:r>
        <w:rPr>
          <w:rFonts w:hint="eastAsia"/>
        </w:rPr>
        <w:t>ботаніки</w:t>
      </w:r>
      <w:r>
        <w:t></w:t>
      </w:r>
      <w:r>
        <w:rPr>
          <w:rFonts w:hint="eastAsia"/>
        </w:rPr>
        <w:t>ім</w:t>
      </w:r>
      <w:r>
        <w:t></w:t>
      </w:r>
      <w:r>
        <w:t></w:t>
      </w:r>
      <w:r>
        <w:rPr>
          <w:rFonts w:hint="eastAsia"/>
        </w:rPr>
        <w:t>М</w:t>
      </w:r>
      <w:r>
        <w:t></w:t>
      </w:r>
      <w:r>
        <w:t></w:t>
      </w:r>
      <w:r>
        <w:rPr>
          <w:rFonts w:hint="eastAsia"/>
        </w:rPr>
        <w:t>Г</w:t>
      </w:r>
      <w:r>
        <w:t></w:t>
      </w:r>
      <w:r>
        <w:t></w:t>
      </w:r>
      <w:r>
        <w:rPr>
          <w:rFonts w:hint="eastAsia"/>
        </w:rPr>
        <w:t>Холодного</w:t>
      </w:r>
    </w:p>
    <w:p w:rsidR="000B6096" w:rsidRDefault="000B6096" w:rsidP="000B6096">
      <w:r>
        <w:rPr>
          <w:rFonts w:hint="eastAsia"/>
        </w:rPr>
        <w:t>НАН</w:t>
      </w:r>
      <w:r>
        <w:t></w:t>
      </w:r>
      <w:r>
        <w:rPr>
          <w:rFonts w:hint="eastAsia"/>
        </w:rPr>
        <w:t>України</w:t>
      </w:r>
      <w:r>
        <w:t></w:t>
      </w:r>
      <w:r>
        <w:t></w:t>
      </w:r>
      <w:r>
        <w:t></w:t>
      </w:r>
      <w:r>
        <w:rPr>
          <w:rFonts w:hint="eastAsia"/>
        </w:rPr>
        <w:t>Вивчення</w:t>
      </w:r>
      <w:r>
        <w:t></w:t>
      </w:r>
      <w:r>
        <w:rPr>
          <w:rFonts w:hint="eastAsia"/>
        </w:rPr>
        <w:t>і</w:t>
      </w:r>
      <w:r>
        <w:t></w:t>
      </w:r>
      <w:r>
        <w:rPr>
          <w:rFonts w:hint="eastAsia"/>
        </w:rPr>
        <w:t>використання</w:t>
      </w:r>
      <w:r>
        <w:t></w:t>
      </w:r>
      <w:r>
        <w:rPr>
          <w:rFonts w:hint="eastAsia"/>
        </w:rPr>
        <w:t>генетичного</w:t>
      </w:r>
      <w:r>
        <w:t></w:t>
      </w:r>
      <w:r>
        <w:rPr>
          <w:rFonts w:hint="eastAsia"/>
        </w:rPr>
        <w:t>потенціалу</w:t>
      </w:r>
    </w:p>
    <w:p w:rsidR="000B6096" w:rsidRDefault="000B6096" w:rsidP="000B6096">
      <w:r>
        <w:rPr>
          <w:rFonts w:hint="eastAsia"/>
        </w:rPr>
        <w:t>мікроводоростей</w:t>
      </w:r>
      <w:r>
        <w:t></w:t>
      </w:r>
      <w:r>
        <w:rPr>
          <w:rFonts w:hint="eastAsia"/>
        </w:rPr>
        <w:t>України</w:t>
      </w:r>
      <w:r>
        <w:t></w:t>
      </w:r>
      <w:r>
        <w:rPr>
          <w:rFonts w:hint="eastAsia"/>
        </w:rPr>
        <w:t>для</w:t>
      </w:r>
      <w:r>
        <w:t></w:t>
      </w:r>
      <w:r>
        <w:rPr>
          <w:rFonts w:hint="eastAsia"/>
        </w:rPr>
        <w:t>створення</w:t>
      </w:r>
      <w:r>
        <w:t></w:t>
      </w:r>
      <w:r>
        <w:rPr>
          <w:rFonts w:hint="eastAsia"/>
        </w:rPr>
        <w:t>екологічно</w:t>
      </w:r>
      <w:r>
        <w:t></w:t>
      </w:r>
      <w:r>
        <w:rPr>
          <w:rFonts w:hint="eastAsia"/>
        </w:rPr>
        <w:t>безпечних</w:t>
      </w:r>
      <w:r>
        <w:t></w:t>
      </w:r>
      <w:r>
        <w:rPr>
          <w:rFonts w:hint="eastAsia"/>
        </w:rPr>
        <w:t>біотехнологій</w:t>
      </w:r>
      <w:r>
        <w:t></w:t>
      </w:r>
    </w:p>
    <w:p w:rsidR="000B6096" w:rsidRDefault="000B6096" w:rsidP="000B6096">
      <w:r>
        <w:t></w:t>
      </w:r>
      <w:r>
        <w:t></w:t>
      </w:r>
      <w:r>
        <w:t></w:t>
      </w:r>
      <w:r>
        <w:t></w:t>
      </w:r>
      <w:r>
        <w:t></w:t>
      </w:r>
      <w:r>
        <w:t></w:t>
      </w:r>
      <w:r>
        <w:t></w:t>
      </w:r>
      <w:r>
        <w:t></w:t>
      </w:r>
      <w:r>
        <w:t></w:t>
      </w:r>
      <w:r>
        <w:t></w:t>
      </w:r>
      <w:r>
        <w:t></w:t>
      </w:r>
      <w:r>
        <w:rPr>
          <w:rFonts w:hint="eastAsia"/>
        </w:rPr>
        <w:t>р</w:t>
      </w:r>
      <w:r>
        <w:t></w:t>
      </w:r>
      <w:r>
        <w:rPr>
          <w:rFonts w:hint="eastAsia"/>
        </w:rPr>
        <w:t>р</w:t>
      </w:r>
      <w:r>
        <w:t></w:t>
      </w:r>
      <w:r>
        <w:t></w:t>
      </w:r>
      <w:r>
        <w:t></w:t>
      </w:r>
      <w:r>
        <w:rPr>
          <w:rFonts w:hint="eastAsia"/>
        </w:rPr>
        <w:t>№</w:t>
      </w:r>
      <w:r>
        <w:t></w:t>
      </w:r>
      <w:r>
        <w:rPr>
          <w:rFonts w:hint="eastAsia"/>
        </w:rPr>
        <w:t>д</w:t>
      </w:r>
      <w:r>
        <w:t></w:t>
      </w:r>
      <w:r>
        <w:rPr>
          <w:rFonts w:hint="eastAsia"/>
        </w:rPr>
        <w:t>р</w:t>
      </w:r>
      <w:r>
        <w:t></w:t>
      </w:r>
      <w:r>
        <w:t></w:t>
      </w:r>
      <w:r>
        <w:t></w:t>
      </w:r>
      <w:r>
        <w:t></w:t>
      </w:r>
      <w:r>
        <w:t></w:t>
      </w:r>
      <w:r>
        <w:t></w:t>
      </w:r>
      <w:r>
        <w:t></w:t>
      </w:r>
      <w:r>
        <w:t></w:t>
      </w:r>
      <w:r>
        <w:t></w:t>
      </w:r>
      <w:r>
        <w:t></w:t>
      </w:r>
      <w:r>
        <w:t></w:t>
      </w:r>
      <w:r>
        <w:t></w:t>
      </w:r>
      <w:r>
        <w:t></w:t>
      </w:r>
      <w:r>
        <w:t></w:t>
      </w:r>
      <w:r>
        <w:t></w:t>
      </w:r>
      <w:r>
        <w:t></w:t>
      </w:r>
      <w:r>
        <w:rPr>
          <w:rFonts w:hint="eastAsia"/>
        </w:rPr>
        <w:t>Клітинні</w:t>
      </w:r>
      <w:r>
        <w:t></w:t>
      </w:r>
      <w:r>
        <w:rPr>
          <w:rFonts w:hint="eastAsia"/>
        </w:rPr>
        <w:t>та</w:t>
      </w:r>
      <w:r>
        <w:t></w:t>
      </w:r>
      <w:r>
        <w:rPr>
          <w:rFonts w:hint="eastAsia"/>
        </w:rPr>
        <w:t>молекулярні</w:t>
      </w:r>
      <w:r>
        <w:t></w:t>
      </w:r>
      <w:r>
        <w:rPr>
          <w:rFonts w:hint="eastAsia"/>
        </w:rPr>
        <w:t>механізми</w:t>
      </w:r>
    </w:p>
    <w:p w:rsidR="000B6096" w:rsidRDefault="000B6096" w:rsidP="000B6096">
      <w:r>
        <w:rPr>
          <w:rFonts w:hint="eastAsia"/>
        </w:rPr>
        <w:t>адаптації</w:t>
      </w:r>
      <w:r>
        <w:t></w:t>
      </w:r>
      <w:r>
        <w:rPr>
          <w:rFonts w:hint="eastAsia"/>
        </w:rPr>
        <w:t>рослин</w:t>
      </w:r>
      <w:r>
        <w:t></w:t>
      </w:r>
      <w:r>
        <w:rPr>
          <w:rFonts w:hint="eastAsia"/>
        </w:rPr>
        <w:t>до</w:t>
      </w:r>
      <w:r>
        <w:t></w:t>
      </w:r>
      <w:r>
        <w:rPr>
          <w:rFonts w:hint="eastAsia"/>
        </w:rPr>
        <w:t>несприятливих</w:t>
      </w:r>
      <w:r>
        <w:t></w:t>
      </w:r>
      <w:r>
        <w:rPr>
          <w:rFonts w:hint="eastAsia"/>
        </w:rPr>
        <w:t>змін</w:t>
      </w:r>
      <w:r>
        <w:t></w:t>
      </w:r>
      <w:r>
        <w:rPr>
          <w:rFonts w:hint="eastAsia"/>
        </w:rPr>
        <w:t>екологічних</w:t>
      </w:r>
      <w:r>
        <w:t></w:t>
      </w:r>
      <w:r>
        <w:rPr>
          <w:rFonts w:hint="eastAsia"/>
        </w:rPr>
        <w:t>чинників</w:t>
      </w:r>
      <w:r>
        <w:t></w:t>
      </w:r>
      <w:r>
        <w:t></w:t>
      </w:r>
      <w:r>
        <w:rPr>
          <w:rFonts w:hint="eastAsia"/>
        </w:rPr>
        <w:t>посуха</w:t>
      </w:r>
      <w:r>
        <w:t></w:t>
      </w:r>
    </w:p>
    <w:p w:rsidR="000B6096" w:rsidRDefault="000B6096" w:rsidP="000B6096">
      <w:r>
        <w:rPr>
          <w:rFonts w:hint="eastAsia"/>
        </w:rPr>
        <w:t>затоплення</w:t>
      </w:r>
      <w:r>
        <w:t></w:t>
      </w:r>
      <w:r>
        <w:t></w:t>
      </w:r>
      <w:r>
        <w:rPr>
          <w:rFonts w:hint="eastAsia"/>
        </w:rPr>
        <w:t>в</w:t>
      </w:r>
      <w:r>
        <w:t></w:t>
      </w:r>
      <w:r>
        <w:rPr>
          <w:rFonts w:hint="eastAsia"/>
        </w:rPr>
        <w:t>природі</w:t>
      </w:r>
      <w:r>
        <w:t></w:t>
      </w:r>
      <w:r>
        <w:rPr>
          <w:rFonts w:hint="eastAsia"/>
        </w:rPr>
        <w:t>та</w:t>
      </w:r>
      <w:r>
        <w:t></w:t>
      </w:r>
      <w:r>
        <w:rPr>
          <w:rFonts w:hint="eastAsia"/>
        </w:rPr>
        <w:t>експерименті</w:t>
      </w:r>
      <w:r>
        <w:t></w:t>
      </w:r>
      <w:r>
        <w:t></w:t>
      </w:r>
      <w:r>
        <w:t></w:t>
      </w:r>
      <w:r>
        <w:t></w:t>
      </w:r>
      <w:r>
        <w:t></w:t>
      </w:r>
      <w:r>
        <w:t></w:t>
      </w:r>
      <w:r>
        <w:t></w:t>
      </w:r>
      <w:r>
        <w:t></w:t>
      </w:r>
      <w:r>
        <w:t></w:t>
      </w:r>
      <w:r>
        <w:t></w:t>
      </w:r>
      <w:r>
        <w:t></w:t>
      </w:r>
      <w:r>
        <w:t></w:t>
      </w:r>
      <w:r>
        <w:t></w:t>
      </w:r>
      <w:r>
        <w:rPr>
          <w:rFonts w:hint="eastAsia"/>
        </w:rPr>
        <w:t>р</w:t>
      </w:r>
      <w:r>
        <w:t></w:t>
      </w:r>
      <w:r>
        <w:rPr>
          <w:rFonts w:hint="eastAsia"/>
        </w:rPr>
        <w:t>р</w:t>
      </w:r>
      <w:r>
        <w:t></w:t>
      </w:r>
      <w:r>
        <w:t></w:t>
      </w:r>
      <w:r>
        <w:t></w:t>
      </w:r>
      <w:r>
        <w:rPr>
          <w:rFonts w:hint="eastAsia"/>
        </w:rPr>
        <w:t>№</w:t>
      </w:r>
      <w:r>
        <w:t></w:t>
      </w:r>
      <w:r>
        <w:rPr>
          <w:rFonts w:hint="eastAsia"/>
        </w:rPr>
        <w:t>д</w:t>
      </w:r>
      <w:r>
        <w:t></w:t>
      </w:r>
      <w:r>
        <w:rPr>
          <w:rFonts w:hint="eastAsia"/>
        </w:rPr>
        <w:t>р</w:t>
      </w:r>
      <w:r>
        <w:t></w:t>
      </w:r>
      <w:r>
        <w:t></w:t>
      </w:r>
      <w:r>
        <w:t></w:t>
      </w:r>
      <w:r>
        <w:t></w:t>
      </w:r>
      <w:r>
        <w:t></w:t>
      </w:r>
      <w:r>
        <w:t></w:t>
      </w:r>
      <w:r>
        <w:t></w:t>
      </w:r>
      <w:r>
        <w:t></w:t>
      </w:r>
      <w:r>
        <w:t></w:t>
      </w:r>
      <w:r>
        <w:t></w:t>
      </w:r>
      <w:r>
        <w:t></w:t>
      </w:r>
      <w:r>
        <w:t></w:t>
      </w:r>
      <w:r>
        <w:t></w:t>
      </w:r>
      <w:r>
        <w:t></w:t>
      </w:r>
    </w:p>
    <w:p w:rsidR="000B6096" w:rsidRDefault="000B6096" w:rsidP="000B6096">
      <w:r>
        <w:t></w:t>
      </w:r>
      <w:r>
        <w:rPr>
          <w:rFonts w:hint="eastAsia"/>
        </w:rPr>
        <w:t>Особливості</w:t>
      </w:r>
      <w:r>
        <w:t></w:t>
      </w:r>
      <w:r>
        <w:rPr>
          <w:rFonts w:hint="eastAsia"/>
        </w:rPr>
        <w:t>енергетичного</w:t>
      </w:r>
      <w:r>
        <w:t></w:t>
      </w:r>
      <w:r>
        <w:rPr>
          <w:rFonts w:hint="eastAsia"/>
        </w:rPr>
        <w:t>обміну</w:t>
      </w:r>
      <w:r>
        <w:t></w:t>
      </w:r>
      <w:r>
        <w:rPr>
          <w:rFonts w:hint="eastAsia"/>
        </w:rPr>
        <w:t>в</w:t>
      </w:r>
      <w:r>
        <w:t></w:t>
      </w:r>
      <w:r>
        <w:rPr>
          <w:rFonts w:hint="eastAsia"/>
        </w:rPr>
        <w:t>рослинних</w:t>
      </w:r>
      <w:r>
        <w:t></w:t>
      </w:r>
      <w:r>
        <w:rPr>
          <w:rFonts w:hint="eastAsia"/>
        </w:rPr>
        <w:t>клітинах</w:t>
      </w:r>
      <w:r>
        <w:t></w:t>
      </w:r>
      <w:r>
        <w:rPr>
          <w:rFonts w:hint="eastAsia"/>
        </w:rPr>
        <w:t>за</w:t>
      </w:r>
      <w:r>
        <w:t></w:t>
      </w:r>
      <w:r>
        <w:rPr>
          <w:rFonts w:hint="eastAsia"/>
        </w:rPr>
        <w:t>різних</w:t>
      </w:r>
      <w:r>
        <w:t></w:t>
      </w:r>
      <w:r>
        <w:rPr>
          <w:rFonts w:hint="eastAsia"/>
        </w:rPr>
        <w:t>рівнів</w:t>
      </w:r>
    </w:p>
    <w:p w:rsidR="0073350F" w:rsidRDefault="000B6096" w:rsidP="000B6096">
      <w:pPr>
        <w:rPr>
          <w:lang w:val="en-US"/>
        </w:rPr>
      </w:pPr>
      <w:r>
        <w:rPr>
          <w:rFonts w:hint="eastAsia"/>
        </w:rPr>
        <w:t>вуглецевого</w:t>
      </w:r>
      <w:r>
        <w:t></w:t>
      </w:r>
      <w:r>
        <w:rPr>
          <w:rFonts w:hint="eastAsia"/>
        </w:rPr>
        <w:t>забезпечення</w:t>
      </w:r>
      <w:r>
        <w:t></w:t>
      </w:r>
      <w:r>
        <w:t></w:t>
      </w:r>
      <w:r>
        <w:t></w:t>
      </w:r>
      <w:r>
        <w:t></w:t>
      </w:r>
      <w:r>
        <w:t></w:t>
      </w:r>
      <w:r>
        <w:t></w:t>
      </w:r>
      <w:r>
        <w:t></w:t>
      </w:r>
      <w:r>
        <w:t></w:t>
      </w:r>
      <w:r>
        <w:t></w:t>
      </w:r>
      <w:r>
        <w:t></w:t>
      </w:r>
      <w:r>
        <w:t></w:t>
      </w:r>
      <w:r>
        <w:t></w:t>
      </w:r>
      <w:r>
        <w:t></w:t>
      </w:r>
      <w:r>
        <w:rPr>
          <w:rFonts w:hint="eastAsia"/>
        </w:rPr>
        <w:t>р</w:t>
      </w:r>
      <w:r>
        <w:t></w:t>
      </w:r>
      <w:r>
        <w:rPr>
          <w:rFonts w:hint="eastAsia"/>
        </w:rPr>
        <w:t>р</w:t>
      </w:r>
      <w:r>
        <w:t></w:t>
      </w:r>
      <w:r>
        <w:t></w:t>
      </w:r>
      <w:r>
        <w:t></w:t>
      </w:r>
      <w:r>
        <w:rPr>
          <w:rFonts w:hint="eastAsia"/>
        </w:rPr>
        <w:t>№</w:t>
      </w:r>
      <w:r>
        <w:t></w:t>
      </w:r>
      <w:r>
        <w:rPr>
          <w:rFonts w:hint="eastAsia"/>
        </w:rPr>
        <w:t>д</w:t>
      </w:r>
      <w:r>
        <w:t></w:t>
      </w:r>
      <w:r>
        <w:rPr>
          <w:rFonts w:hint="eastAsia"/>
        </w:rPr>
        <w:t>р</w:t>
      </w:r>
      <w:r>
        <w:t></w:t>
      </w:r>
      <w:r>
        <w:t></w:t>
      </w:r>
      <w:r>
        <w:t></w:t>
      </w:r>
      <w:r>
        <w:t></w:t>
      </w:r>
      <w:r>
        <w:t></w:t>
      </w:r>
      <w:r>
        <w:t></w:t>
      </w:r>
      <w:r>
        <w:t></w:t>
      </w:r>
      <w:r>
        <w:t></w:t>
      </w:r>
      <w:r>
        <w:t></w:t>
      </w:r>
      <w:r>
        <w:t></w:t>
      </w:r>
      <w:r>
        <w:t></w:t>
      </w:r>
      <w:r>
        <w:t></w:t>
      </w:r>
      <w:r>
        <w:t></w:t>
      </w:r>
      <w:r>
        <w:t></w:t>
      </w:r>
    </w:p>
    <w:p w:rsidR="000B6096" w:rsidRDefault="000B6096" w:rsidP="000B6096">
      <w:pPr>
        <w:rPr>
          <w:lang w:val="en-US"/>
        </w:rPr>
      </w:pPr>
    </w:p>
    <w:p w:rsidR="000B6096" w:rsidRDefault="000B6096" w:rsidP="000B6096">
      <w:pPr>
        <w:rPr>
          <w:lang w:val="en-US"/>
        </w:rPr>
      </w:pPr>
    </w:p>
    <w:p w:rsidR="000B6096" w:rsidRPr="000B6096" w:rsidRDefault="000B6096" w:rsidP="000B6096">
      <w:pPr>
        <w:rPr>
          <w:lang w:val="en-US"/>
        </w:rPr>
      </w:pPr>
      <w:r w:rsidRPr="000B6096">
        <w:rPr>
          <w:rFonts w:hint="eastAsia"/>
          <w:lang w:val="en-US"/>
        </w:rPr>
        <w:t>ВИСНОВКИ</w:t>
      </w:r>
    </w:p>
    <w:p w:rsidR="000B6096" w:rsidRPr="000B6096" w:rsidRDefault="000B6096" w:rsidP="000B6096">
      <w:pPr>
        <w:rPr>
          <w:lang w:val="en-US"/>
        </w:rPr>
      </w:pPr>
      <w:r w:rsidRPr="000B6096">
        <w:rPr>
          <w:rFonts w:hint="eastAsia"/>
          <w:lang w:val="en-US"/>
        </w:rPr>
        <w:t>Фізіологічні</w:t>
      </w:r>
      <w:r w:rsidRPr="000B6096">
        <w:rPr>
          <w:lang w:val="en-US"/>
        </w:rPr>
        <w:t></w:t>
      </w:r>
      <w:r w:rsidRPr="000B6096">
        <w:rPr>
          <w:rFonts w:hint="eastAsia"/>
          <w:lang w:val="en-US"/>
        </w:rPr>
        <w:t>характеристики</w:t>
      </w:r>
      <w:r w:rsidRPr="000B6096">
        <w:rPr>
          <w:lang w:val="en-US"/>
        </w:rPr>
        <w:t></w:t>
      </w:r>
      <w:r w:rsidRPr="000B6096">
        <w:rPr>
          <w:lang w:val="en-US"/>
        </w:rPr>
        <w:t></w:t>
      </w:r>
      <w:r w:rsidRPr="000B6096">
        <w:rPr>
          <w:rFonts w:hint="eastAsia"/>
          <w:lang w:val="en-US"/>
        </w:rPr>
        <w:t>швидкість</w:t>
      </w:r>
      <w:r w:rsidRPr="000B6096">
        <w:rPr>
          <w:lang w:val="en-US"/>
        </w:rPr>
        <w:t></w:t>
      </w:r>
      <w:r w:rsidRPr="000B6096">
        <w:rPr>
          <w:rFonts w:hint="eastAsia"/>
          <w:lang w:val="en-US"/>
        </w:rPr>
        <w:t>мітохондріального</w:t>
      </w:r>
      <w:r w:rsidRPr="000B6096">
        <w:rPr>
          <w:lang w:val="en-US"/>
        </w:rPr>
        <w:t></w:t>
      </w:r>
      <w:r w:rsidRPr="000B6096">
        <w:rPr>
          <w:rFonts w:hint="eastAsia"/>
          <w:lang w:val="en-US"/>
        </w:rPr>
        <w:t>дихання</w:t>
      </w:r>
      <w:r w:rsidRPr="000B6096">
        <w:rPr>
          <w:lang w:val="en-US"/>
        </w:rPr>
        <w:t></w:t>
      </w:r>
      <w:r w:rsidRPr="000B6096">
        <w:rPr>
          <w:rFonts w:hint="eastAsia"/>
          <w:lang w:val="en-US"/>
        </w:rPr>
        <w:t>і</w:t>
      </w:r>
    </w:p>
    <w:p w:rsidR="000B6096" w:rsidRPr="000B6096" w:rsidRDefault="000B6096" w:rsidP="000B6096">
      <w:pPr>
        <w:rPr>
          <w:lang w:val="en-US"/>
        </w:rPr>
      </w:pPr>
      <w:r w:rsidRPr="000B6096">
        <w:rPr>
          <w:rFonts w:hint="eastAsia"/>
          <w:lang w:val="en-US"/>
        </w:rPr>
        <w:t>фотосинтетичного</w:t>
      </w:r>
      <w:r w:rsidRPr="000B6096">
        <w:rPr>
          <w:lang w:val="en-US"/>
        </w:rPr>
        <w:t></w:t>
      </w:r>
      <w:r w:rsidRPr="000B6096">
        <w:rPr>
          <w:rFonts w:hint="eastAsia"/>
          <w:lang w:val="en-US"/>
        </w:rPr>
        <w:t>виділення</w:t>
      </w:r>
      <w:r w:rsidRPr="000B6096">
        <w:rPr>
          <w:lang w:val="en-US"/>
        </w:rPr>
        <w:t></w:t>
      </w:r>
      <w:r w:rsidRPr="000B6096">
        <w:rPr>
          <w:rFonts w:hint="eastAsia"/>
          <w:lang w:val="en-US"/>
        </w:rPr>
        <w:t>кисню</w:t>
      </w:r>
      <w:r w:rsidRPr="000B6096">
        <w:rPr>
          <w:lang w:val="en-US"/>
        </w:rPr>
        <w:t></w:t>
      </w:r>
      <w:r w:rsidRPr="000B6096">
        <w:rPr>
          <w:lang w:val="en-US"/>
        </w:rPr>
        <w:t></w:t>
      </w:r>
      <w:r w:rsidRPr="000B6096">
        <w:rPr>
          <w:rFonts w:hint="eastAsia"/>
          <w:lang w:val="en-US"/>
        </w:rPr>
        <w:t>і</w:t>
      </w:r>
      <w:r w:rsidRPr="000B6096">
        <w:rPr>
          <w:lang w:val="en-US"/>
        </w:rPr>
        <w:t></w:t>
      </w:r>
      <w:r w:rsidRPr="000B6096">
        <w:rPr>
          <w:rFonts w:hint="eastAsia"/>
          <w:lang w:val="en-US"/>
        </w:rPr>
        <w:t>біохімічний</w:t>
      </w:r>
      <w:r w:rsidRPr="000B6096">
        <w:rPr>
          <w:lang w:val="en-US"/>
        </w:rPr>
        <w:t></w:t>
      </w:r>
      <w:r w:rsidRPr="000B6096">
        <w:rPr>
          <w:rFonts w:hint="eastAsia"/>
          <w:lang w:val="en-US"/>
        </w:rPr>
        <w:t>склад</w:t>
      </w:r>
      <w:r w:rsidRPr="000B6096">
        <w:rPr>
          <w:lang w:val="en-US"/>
        </w:rPr>
        <w:t></w:t>
      </w:r>
      <w:r w:rsidRPr="000B6096">
        <w:rPr>
          <w:rFonts w:hint="eastAsia"/>
          <w:lang w:val="en-US"/>
        </w:rPr>
        <w:t>біомаси</w:t>
      </w:r>
      <w:r w:rsidRPr="000B6096">
        <w:rPr>
          <w:lang w:val="en-US"/>
        </w:rPr>
        <w:t></w:t>
      </w:r>
      <w:r w:rsidRPr="000B6096">
        <w:rPr>
          <w:rFonts w:hint="eastAsia"/>
          <w:lang w:val="en-US"/>
        </w:rPr>
        <w:t>одноклітинної</w:t>
      </w:r>
    </w:p>
    <w:p w:rsidR="000B6096" w:rsidRPr="000B6096" w:rsidRDefault="000B6096" w:rsidP="000B6096">
      <w:pPr>
        <w:rPr>
          <w:lang w:val="en-US"/>
        </w:rPr>
      </w:pPr>
      <w:r w:rsidRPr="000B6096">
        <w:rPr>
          <w:rFonts w:hint="eastAsia"/>
          <w:lang w:val="en-US"/>
        </w:rPr>
        <w:t>мікроводорості</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lang w:val="en-US"/>
        </w:rPr>
        <w:t>залежать</w:t>
      </w:r>
      <w:r w:rsidRPr="000B6096">
        <w:rPr>
          <w:lang w:val="en-US"/>
        </w:rPr>
        <w:t></w:t>
      </w:r>
      <w:r w:rsidRPr="000B6096">
        <w:rPr>
          <w:rFonts w:hint="eastAsia"/>
          <w:lang w:val="en-US"/>
        </w:rPr>
        <w:t>від</w:t>
      </w:r>
      <w:r w:rsidRPr="000B6096">
        <w:rPr>
          <w:lang w:val="en-US"/>
        </w:rPr>
        <w:t></w:t>
      </w:r>
      <w:r w:rsidRPr="000B6096">
        <w:rPr>
          <w:rFonts w:hint="eastAsia"/>
          <w:lang w:val="en-US"/>
        </w:rPr>
        <w:t>наявності</w:t>
      </w:r>
      <w:r w:rsidRPr="000B6096">
        <w:rPr>
          <w:lang w:val="en-US"/>
        </w:rPr>
        <w:t></w:t>
      </w:r>
      <w:r w:rsidRPr="000B6096">
        <w:rPr>
          <w:rFonts w:hint="eastAsia"/>
          <w:lang w:val="en-US"/>
        </w:rPr>
        <w:t>в</w:t>
      </w:r>
      <w:r w:rsidRPr="000B6096">
        <w:rPr>
          <w:lang w:val="en-US"/>
        </w:rPr>
        <w:t></w:t>
      </w:r>
      <w:r w:rsidRPr="000B6096">
        <w:rPr>
          <w:rFonts w:hint="eastAsia"/>
          <w:lang w:val="en-US"/>
        </w:rPr>
        <w:t>середовищі</w:t>
      </w:r>
    </w:p>
    <w:p w:rsidR="000B6096" w:rsidRPr="000B6096" w:rsidRDefault="000B6096" w:rsidP="000B6096">
      <w:pPr>
        <w:rPr>
          <w:lang w:val="en-US"/>
        </w:rPr>
      </w:pPr>
      <w:r w:rsidRPr="000B6096">
        <w:rPr>
          <w:rFonts w:hint="eastAsia"/>
          <w:lang w:val="en-US"/>
        </w:rPr>
        <w:t>культивування</w:t>
      </w:r>
      <w:r w:rsidRPr="000B6096">
        <w:rPr>
          <w:lang w:val="en-US"/>
        </w:rPr>
        <w:t></w:t>
      </w:r>
      <w:r w:rsidRPr="000B6096">
        <w:rPr>
          <w:rFonts w:hint="eastAsia"/>
          <w:lang w:val="en-US"/>
        </w:rPr>
        <w:t>екзогенних</w:t>
      </w:r>
      <w:r w:rsidRPr="000B6096">
        <w:rPr>
          <w:lang w:val="en-US"/>
        </w:rPr>
        <w:t></w:t>
      </w:r>
      <w:r w:rsidRPr="000B6096">
        <w:rPr>
          <w:rFonts w:hint="eastAsia"/>
          <w:lang w:val="en-US"/>
        </w:rPr>
        <w:t>джерел</w:t>
      </w:r>
      <w:r w:rsidRPr="000B6096">
        <w:rPr>
          <w:lang w:val="en-US"/>
        </w:rPr>
        <w:t></w:t>
      </w:r>
      <w:r w:rsidRPr="000B6096">
        <w:rPr>
          <w:rFonts w:hint="eastAsia"/>
          <w:lang w:val="en-US"/>
        </w:rPr>
        <w:t>вуглецю</w:t>
      </w:r>
      <w:r w:rsidRPr="000B6096">
        <w:rPr>
          <w:lang w:val="en-US"/>
        </w:rPr>
        <w:t></w:t>
      </w:r>
      <w:r w:rsidRPr="000B6096">
        <w:rPr>
          <w:lang w:val="en-US"/>
        </w:rPr>
        <w:t></w:t>
      </w:r>
      <w:r w:rsidRPr="000B6096">
        <w:rPr>
          <w:rFonts w:hint="eastAsia"/>
          <w:lang w:val="en-US"/>
        </w:rPr>
        <w:t>Накопичення</w:t>
      </w:r>
      <w:r w:rsidRPr="000B6096">
        <w:rPr>
          <w:lang w:val="en-US"/>
        </w:rPr>
        <w:t></w:t>
      </w:r>
      <w:r w:rsidRPr="000B6096">
        <w:rPr>
          <w:rFonts w:hint="eastAsia"/>
          <w:lang w:val="en-US"/>
        </w:rPr>
        <w:t>біомаси</w:t>
      </w:r>
      <w:r w:rsidRPr="000B6096">
        <w:rPr>
          <w:lang w:val="en-US"/>
        </w:rPr>
        <w:t></w:t>
      </w:r>
      <w:r w:rsidRPr="000B6096">
        <w:rPr>
          <w:rFonts w:hint="eastAsia"/>
          <w:lang w:val="en-US"/>
        </w:rPr>
        <w:t>за</w:t>
      </w:r>
    </w:p>
    <w:p w:rsidR="000B6096" w:rsidRPr="000B6096" w:rsidRDefault="000B6096" w:rsidP="000B6096">
      <w:pPr>
        <w:rPr>
          <w:lang w:val="en-US"/>
        </w:rPr>
      </w:pPr>
      <w:r w:rsidRPr="000B6096">
        <w:rPr>
          <w:rFonts w:hint="eastAsia"/>
          <w:lang w:val="en-US"/>
        </w:rPr>
        <w:t>міксотрофних</w:t>
      </w:r>
      <w:r w:rsidRPr="000B6096">
        <w:rPr>
          <w:lang w:val="en-US"/>
        </w:rPr>
        <w:t></w:t>
      </w:r>
      <w:r w:rsidRPr="000B6096">
        <w:rPr>
          <w:rFonts w:hint="eastAsia"/>
          <w:lang w:val="en-US"/>
        </w:rPr>
        <w:t>умов</w:t>
      </w:r>
      <w:r w:rsidRPr="000B6096">
        <w:rPr>
          <w:lang w:val="en-US"/>
        </w:rPr>
        <w:t></w:t>
      </w:r>
      <w:r w:rsidRPr="000B6096">
        <w:rPr>
          <w:rFonts w:hint="eastAsia"/>
          <w:lang w:val="en-US"/>
        </w:rPr>
        <w:t>значно</w:t>
      </w:r>
      <w:r w:rsidRPr="000B6096">
        <w:rPr>
          <w:lang w:val="en-US"/>
        </w:rPr>
        <w:t></w:t>
      </w:r>
      <w:r w:rsidRPr="000B6096">
        <w:rPr>
          <w:rFonts w:hint="eastAsia"/>
          <w:lang w:val="en-US"/>
        </w:rPr>
        <w:t>зростає</w:t>
      </w:r>
      <w:r w:rsidRPr="000B6096">
        <w:rPr>
          <w:lang w:val="en-US"/>
        </w:rPr>
        <w:t></w:t>
      </w:r>
      <w:r w:rsidRPr="000B6096">
        <w:rPr>
          <w:rFonts w:hint="eastAsia"/>
          <w:lang w:val="en-US"/>
        </w:rPr>
        <w:t>порівняно</w:t>
      </w:r>
      <w:r w:rsidRPr="000B6096">
        <w:rPr>
          <w:lang w:val="en-US"/>
        </w:rPr>
        <w:t></w:t>
      </w:r>
      <w:r w:rsidRPr="000B6096">
        <w:rPr>
          <w:rFonts w:hint="eastAsia"/>
          <w:lang w:val="en-US"/>
        </w:rPr>
        <w:t>з</w:t>
      </w:r>
      <w:r w:rsidRPr="000B6096">
        <w:rPr>
          <w:lang w:val="en-US"/>
        </w:rPr>
        <w:t></w:t>
      </w:r>
      <w:r w:rsidRPr="000B6096">
        <w:rPr>
          <w:rFonts w:hint="eastAsia"/>
          <w:lang w:val="en-US"/>
        </w:rPr>
        <w:t>автотрофним</w:t>
      </w:r>
      <w:r w:rsidRPr="000B6096">
        <w:rPr>
          <w:lang w:val="en-US"/>
        </w:rPr>
        <w:t></w:t>
      </w:r>
      <w:r w:rsidRPr="000B6096">
        <w:rPr>
          <w:rFonts w:hint="eastAsia"/>
          <w:lang w:val="en-US"/>
        </w:rPr>
        <w:t>контролем</w:t>
      </w:r>
      <w:r w:rsidRPr="000B6096">
        <w:rPr>
          <w:lang w:val="en-US"/>
        </w:rPr>
        <w:t></w:t>
      </w:r>
      <w:r w:rsidRPr="000B6096">
        <w:rPr>
          <w:lang w:val="en-US"/>
        </w:rPr>
        <w:t></w:t>
      </w:r>
      <w:r w:rsidRPr="000B6096">
        <w:rPr>
          <w:rFonts w:hint="eastAsia"/>
          <w:lang w:val="en-US"/>
        </w:rPr>
        <w:t>так</w:t>
      </w:r>
      <w:r w:rsidRPr="000B6096">
        <w:rPr>
          <w:lang w:val="en-US"/>
        </w:rPr>
        <w:t></w:t>
      </w:r>
      <w:r w:rsidRPr="000B6096">
        <w:rPr>
          <w:rFonts w:hint="eastAsia"/>
          <w:lang w:val="en-US"/>
        </w:rPr>
        <w:t>як</w:t>
      </w:r>
      <w:r w:rsidRPr="000B6096">
        <w:rPr>
          <w:lang w:val="en-US"/>
        </w:rPr>
        <w:t></w:t>
      </w:r>
      <w:r w:rsidRPr="000B6096">
        <w:rPr>
          <w:rFonts w:hint="eastAsia"/>
          <w:lang w:val="en-US"/>
        </w:rPr>
        <w:t>і</w:t>
      </w:r>
    </w:p>
    <w:p w:rsidR="000B6096" w:rsidRPr="000B6096" w:rsidRDefault="000B6096" w:rsidP="000B6096">
      <w:pPr>
        <w:rPr>
          <w:lang w:val="en-US"/>
        </w:rPr>
      </w:pPr>
      <w:r w:rsidRPr="000B6096">
        <w:rPr>
          <w:rFonts w:hint="eastAsia"/>
          <w:lang w:val="en-US"/>
        </w:rPr>
        <w:t>вміст</w:t>
      </w:r>
      <w:r w:rsidRPr="000B6096">
        <w:rPr>
          <w:lang w:val="en-US"/>
        </w:rPr>
        <w:t></w:t>
      </w:r>
      <w:r w:rsidRPr="000B6096">
        <w:rPr>
          <w:rFonts w:hint="eastAsia"/>
          <w:lang w:val="en-US"/>
        </w:rPr>
        <w:t>у</w:t>
      </w:r>
      <w:r w:rsidRPr="000B6096">
        <w:rPr>
          <w:lang w:val="en-US"/>
        </w:rPr>
        <w:t></w:t>
      </w:r>
      <w:r w:rsidRPr="000B6096">
        <w:rPr>
          <w:rFonts w:hint="eastAsia"/>
          <w:lang w:val="en-US"/>
        </w:rPr>
        <w:t>клітинах</w:t>
      </w:r>
      <w:r w:rsidRPr="000B6096">
        <w:rPr>
          <w:lang w:val="en-US"/>
        </w:rPr>
        <w:t></w:t>
      </w:r>
      <w:r w:rsidRPr="000B6096">
        <w:rPr>
          <w:rFonts w:hint="eastAsia"/>
          <w:lang w:val="en-US"/>
        </w:rPr>
        <w:t>запасного</w:t>
      </w:r>
      <w:r w:rsidRPr="000B6096">
        <w:rPr>
          <w:lang w:val="en-US"/>
        </w:rPr>
        <w:t></w:t>
      </w:r>
      <w:r w:rsidRPr="000B6096">
        <w:rPr>
          <w:rFonts w:hint="eastAsia"/>
          <w:lang w:val="en-US"/>
        </w:rPr>
        <w:t>полісахариду</w:t>
      </w:r>
      <w:r w:rsidRPr="000B6096">
        <w:rPr>
          <w:lang w:val="en-US"/>
        </w:rPr>
        <w:t></w:t>
      </w:r>
      <w:r w:rsidRPr="000B6096">
        <w:rPr>
          <w:rFonts w:hint="eastAsia"/>
          <w:lang w:val="en-US"/>
        </w:rPr>
        <w:t>парамілону</w:t>
      </w:r>
      <w:r w:rsidRPr="000B6096">
        <w:rPr>
          <w:lang w:val="en-US"/>
        </w:rPr>
        <w:t></w:t>
      </w:r>
      <w:r w:rsidRPr="000B6096">
        <w:rPr>
          <w:rFonts w:hint="eastAsia"/>
          <w:lang w:val="en-US"/>
        </w:rPr>
        <w:t>та</w:t>
      </w:r>
      <w:r w:rsidRPr="000B6096">
        <w:rPr>
          <w:lang w:val="en-US"/>
        </w:rPr>
        <w:t></w:t>
      </w:r>
      <w:r w:rsidRPr="000B6096">
        <w:rPr>
          <w:rFonts w:hint="eastAsia"/>
          <w:lang w:val="en-US"/>
        </w:rPr>
        <w:t>фотосинтетичних</w:t>
      </w:r>
    </w:p>
    <w:p w:rsidR="000B6096" w:rsidRPr="000B6096" w:rsidRDefault="000B6096" w:rsidP="000B6096">
      <w:pPr>
        <w:rPr>
          <w:lang w:val="en-US"/>
        </w:rPr>
      </w:pPr>
      <w:r w:rsidRPr="000B6096">
        <w:rPr>
          <w:rFonts w:hint="eastAsia"/>
          <w:lang w:val="en-US"/>
        </w:rPr>
        <w:t>пігментів</w:t>
      </w:r>
      <w:r w:rsidRPr="000B6096">
        <w:rPr>
          <w:lang w:val="en-US"/>
        </w:rPr>
        <w:t></w:t>
      </w:r>
      <w:r w:rsidRPr="000B6096">
        <w:rPr>
          <w:lang w:val="en-US"/>
        </w:rPr>
        <w:t></w:t>
      </w:r>
      <w:r w:rsidRPr="000B6096">
        <w:rPr>
          <w:rFonts w:hint="eastAsia"/>
          <w:lang w:val="en-US"/>
        </w:rPr>
        <w:t>Концентрація</w:t>
      </w:r>
      <w:r w:rsidRPr="000B6096">
        <w:rPr>
          <w:lang w:val="en-US"/>
        </w:rPr>
        <w:t></w:t>
      </w:r>
      <w:r w:rsidRPr="000B6096">
        <w:rPr>
          <w:rFonts w:hint="eastAsia"/>
          <w:lang w:val="en-US"/>
        </w:rPr>
        <w:t>токоферолів</w:t>
      </w:r>
      <w:r w:rsidRPr="000B6096">
        <w:rPr>
          <w:lang w:val="en-US"/>
        </w:rPr>
        <w:t></w:t>
      </w:r>
      <w:r w:rsidRPr="000B6096">
        <w:rPr>
          <w:rFonts w:hint="eastAsia"/>
          <w:lang w:val="en-US"/>
        </w:rPr>
        <w:t>у</w:t>
      </w:r>
      <w:r w:rsidRPr="000B6096">
        <w:rPr>
          <w:lang w:val="en-US"/>
        </w:rPr>
        <w:t></w:t>
      </w:r>
      <w:r w:rsidRPr="000B6096">
        <w:rPr>
          <w:rFonts w:hint="eastAsia"/>
          <w:lang w:val="en-US"/>
        </w:rPr>
        <w:t>перерахунку</w:t>
      </w:r>
      <w:r w:rsidRPr="000B6096">
        <w:rPr>
          <w:lang w:val="en-US"/>
        </w:rPr>
        <w:t></w:t>
      </w:r>
      <w:r w:rsidRPr="000B6096">
        <w:rPr>
          <w:rFonts w:hint="eastAsia"/>
          <w:lang w:val="en-US"/>
        </w:rPr>
        <w:t>на</w:t>
      </w:r>
      <w:r w:rsidRPr="000B6096">
        <w:rPr>
          <w:lang w:val="en-US"/>
        </w:rPr>
        <w:t></w:t>
      </w:r>
      <w:r w:rsidRPr="000B6096">
        <w:rPr>
          <w:rFonts w:hint="eastAsia"/>
          <w:lang w:val="en-US"/>
        </w:rPr>
        <w:t>клітину</w:t>
      </w:r>
      <w:r w:rsidRPr="000B6096">
        <w:rPr>
          <w:lang w:val="en-US"/>
        </w:rPr>
        <w:t></w:t>
      </w:r>
      <w:r w:rsidRPr="000B6096">
        <w:rPr>
          <w:rFonts w:hint="eastAsia"/>
          <w:lang w:val="en-US"/>
        </w:rPr>
        <w:t>суттєво</w:t>
      </w:r>
    </w:p>
    <w:p w:rsidR="000B6096" w:rsidRPr="000B6096" w:rsidRDefault="000B6096" w:rsidP="000B6096">
      <w:pPr>
        <w:rPr>
          <w:lang w:val="en-US"/>
        </w:rPr>
      </w:pPr>
      <w:r w:rsidRPr="000B6096">
        <w:rPr>
          <w:rFonts w:hint="eastAsia"/>
          <w:lang w:val="en-US"/>
        </w:rPr>
        <w:t>підвищується</w:t>
      </w:r>
      <w:r w:rsidRPr="000B6096">
        <w:rPr>
          <w:lang w:val="en-US"/>
        </w:rPr>
        <w:t></w:t>
      </w:r>
      <w:r w:rsidRPr="000B6096">
        <w:rPr>
          <w:rFonts w:hint="eastAsia"/>
          <w:lang w:val="en-US"/>
        </w:rPr>
        <w:t>при</w:t>
      </w:r>
      <w:r w:rsidRPr="000B6096">
        <w:rPr>
          <w:lang w:val="en-US"/>
        </w:rPr>
        <w:t></w:t>
      </w:r>
      <w:r w:rsidRPr="000B6096">
        <w:rPr>
          <w:rFonts w:hint="eastAsia"/>
          <w:lang w:val="en-US"/>
        </w:rPr>
        <w:t>автотрофному</w:t>
      </w:r>
      <w:r w:rsidRPr="000B6096">
        <w:rPr>
          <w:lang w:val="en-US"/>
        </w:rPr>
        <w:t></w:t>
      </w:r>
      <w:r w:rsidRPr="000B6096">
        <w:rPr>
          <w:rFonts w:hint="eastAsia"/>
          <w:lang w:val="en-US"/>
        </w:rPr>
        <w:t>вирощуванні</w:t>
      </w:r>
      <w:r w:rsidRPr="000B6096">
        <w:rPr>
          <w:lang w:val="en-US"/>
        </w:rPr>
        <w:t></w:t>
      </w:r>
      <w:r w:rsidRPr="000B6096">
        <w:rPr>
          <w:lang w:val="en-US"/>
        </w:rPr>
        <w:t></w:t>
      </w:r>
      <w:r w:rsidRPr="000B6096">
        <w:rPr>
          <w:rFonts w:hint="eastAsia"/>
          <w:lang w:val="en-US"/>
        </w:rPr>
        <w:t>Для</w:t>
      </w:r>
      <w:r w:rsidRPr="000B6096">
        <w:rPr>
          <w:lang w:val="en-US"/>
        </w:rPr>
        <w:t></w:t>
      </w:r>
      <w:r w:rsidRPr="000B6096">
        <w:rPr>
          <w:rFonts w:hint="eastAsia"/>
          <w:lang w:val="en-US"/>
        </w:rPr>
        <w:t>досягнення</w:t>
      </w:r>
      <w:r w:rsidRPr="000B6096">
        <w:rPr>
          <w:lang w:val="en-US"/>
        </w:rPr>
        <w:t></w:t>
      </w:r>
      <w:r w:rsidRPr="000B6096">
        <w:rPr>
          <w:rFonts w:hint="eastAsia"/>
          <w:lang w:val="en-US"/>
        </w:rPr>
        <w:t>максимального</w:t>
      </w:r>
    </w:p>
    <w:p w:rsidR="000B6096" w:rsidRPr="000B6096" w:rsidRDefault="000B6096" w:rsidP="000B6096">
      <w:r w:rsidRPr="000B6096">
        <w:rPr>
          <w:rFonts w:hint="eastAsia"/>
        </w:rPr>
        <w:t>виходу</w:t>
      </w:r>
      <w:r w:rsidRPr="000B6096">
        <w:rPr>
          <w:lang w:val="en-US"/>
        </w:rPr>
        <w:t></w:t>
      </w:r>
      <w:r w:rsidRPr="000B6096">
        <w:rPr>
          <w:rFonts w:hint="eastAsia"/>
        </w:rPr>
        <w:t>біологічно</w:t>
      </w:r>
      <w:r w:rsidRPr="000B6096">
        <w:rPr>
          <w:lang w:val="en-US"/>
        </w:rPr>
        <w:t></w:t>
      </w:r>
      <w:r w:rsidRPr="000B6096">
        <w:rPr>
          <w:rFonts w:hint="eastAsia"/>
        </w:rPr>
        <w:t>активних</w:t>
      </w:r>
      <w:r w:rsidRPr="000B6096">
        <w:rPr>
          <w:lang w:val="en-US"/>
        </w:rPr>
        <w:t></w:t>
      </w:r>
      <w:r w:rsidRPr="000B6096">
        <w:rPr>
          <w:rFonts w:hint="eastAsia"/>
        </w:rPr>
        <w:t>продуктів</w:t>
      </w:r>
      <w:r w:rsidRPr="000B6096">
        <w:rPr>
          <w:lang w:val="en-US"/>
        </w:rPr>
        <w:t></w:t>
      </w:r>
      <w:r w:rsidRPr="000B6096">
        <w:rPr>
          <w:rFonts w:hint="eastAsia"/>
        </w:rPr>
        <w:t>рекомендовано</w:t>
      </w:r>
      <w:r w:rsidRPr="000B6096">
        <w:rPr>
          <w:lang w:val="en-US"/>
        </w:rPr>
        <w:t></w:t>
      </w:r>
      <w:r w:rsidRPr="000B6096">
        <w:rPr>
          <w:rFonts w:hint="eastAsia"/>
        </w:rPr>
        <w:t>тристадійне</w:t>
      </w:r>
    </w:p>
    <w:p w:rsidR="000B6096" w:rsidRPr="000B6096" w:rsidRDefault="000B6096" w:rsidP="000B6096">
      <w:r w:rsidRPr="000B6096">
        <w:rPr>
          <w:rFonts w:hint="eastAsia"/>
        </w:rPr>
        <w:t>культивування</w:t>
      </w:r>
      <w:r w:rsidRPr="000B6096">
        <w:rPr>
          <w:lang w:val="en-US"/>
        </w:rPr>
        <w:t></w:t>
      </w:r>
    </w:p>
    <w:p w:rsidR="000B6096" w:rsidRPr="000B6096" w:rsidRDefault="000B6096" w:rsidP="000B6096">
      <w:r w:rsidRPr="000B6096">
        <w:rPr>
          <w:lang w:val="en-US"/>
        </w:rPr>
        <w:t></w:t>
      </w:r>
      <w:r w:rsidRPr="000B6096">
        <w:rPr>
          <w:lang w:val="en-US"/>
        </w:rPr>
        <w:t></w:t>
      </w:r>
      <w:r w:rsidRPr="000B6096">
        <w:rPr>
          <w:lang w:val="en-US"/>
        </w:rPr>
        <w:t></w:t>
      </w:r>
      <w:r w:rsidRPr="000B6096">
        <w:rPr>
          <w:rFonts w:hint="eastAsia"/>
        </w:rPr>
        <w:t>Додавання</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мМ</w:t>
      </w:r>
      <w:r w:rsidRPr="000B6096">
        <w:rPr>
          <w:lang w:val="en-US"/>
        </w:rPr>
        <w:t></w:t>
      </w:r>
      <w:r w:rsidRPr="000B6096">
        <w:rPr>
          <w:rFonts w:hint="eastAsia"/>
        </w:rPr>
        <w:t>етанолу</w:t>
      </w:r>
      <w:r w:rsidRPr="000B6096">
        <w:rPr>
          <w:lang w:val="en-US"/>
        </w:rPr>
        <w:t></w:t>
      </w:r>
      <w:r w:rsidRPr="000B6096">
        <w:rPr>
          <w:rFonts w:hint="eastAsia"/>
        </w:rPr>
        <w:t>до</w:t>
      </w:r>
      <w:r w:rsidRPr="000B6096">
        <w:rPr>
          <w:lang w:val="en-US"/>
        </w:rPr>
        <w:t></w:t>
      </w:r>
      <w:r w:rsidRPr="000B6096">
        <w:rPr>
          <w:rFonts w:hint="eastAsia"/>
        </w:rPr>
        <w:t>середовища</w:t>
      </w:r>
      <w:r w:rsidRPr="000B6096">
        <w:rPr>
          <w:lang w:val="en-US"/>
        </w:rPr>
        <w:t></w:t>
      </w:r>
      <w:r w:rsidRPr="000B6096">
        <w:rPr>
          <w:rFonts w:hint="eastAsia"/>
        </w:rPr>
        <w:t>культивування</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яка</w:t>
      </w:r>
    </w:p>
    <w:p w:rsidR="000B6096" w:rsidRPr="000B6096" w:rsidRDefault="000B6096" w:rsidP="000B6096">
      <w:r w:rsidRPr="000B6096">
        <w:rPr>
          <w:rFonts w:hint="eastAsia"/>
        </w:rPr>
        <w:t>культивується</w:t>
      </w:r>
      <w:r w:rsidRPr="000B6096">
        <w:rPr>
          <w:lang w:val="en-US"/>
        </w:rPr>
        <w:t></w:t>
      </w:r>
      <w:r w:rsidRPr="000B6096">
        <w:rPr>
          <w:rFonts w:hint="eastAsia"/>
        </w:rPr>
        <w:t>на</w:t>
      </w:r>
      <w:r w:rsidRPr="000B6096">
        <w:rPr>
          <w:lang w:val="en-US"/>
        </w:rPr>
        <w:t></w:t>
      </w:r>
      <w:r w:rsidRPr="000B6096">
        <w:rPr>
          <w:rFonts w:hint="eastAsia"/>
        </w:rPr>
        <w:t>світлі</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мкмоль</w:t>
      </w:r>
      <w:r w:rsidRPr="000B6096">
        <w:rPr>
          <w:lang w:val="en-US"/>
        </w:rPr>
        <w:t>·</w:t>
      </w:r>
      <w:r w:rsidRPr="000B6096">
        <w:rPr>
          <w:rFonts w:hint="eastAsia"/>
        </w:rPr>
        <w:t>м</w:t>
      </w:r>
      <w:r w:rsidRPr="000B6096">
        <w:rPr>
          <w:lang w:val="en-US"/>
        </w:rPr>
        <w:t></w:t>
      </w:r>
      <w:r w:rsidRPr="000B6096">
        <w:rPr>
          <w:lang w:val="en-US"/>
        </w:rPr>
        <w:t></w:t>
      </w:r>
    </w:p>
    <w:p w:rsidR="000B6096" w:rsidRPr="000B6096" w:rsidRDefault="000B6096" w:rsidP="000B6096">
      <w:r w:rsidRPr="000B6096">
        <w:rPr>
          <w:lang w:val="en-US"/>
        </w:rPr>
        <w:t>·</w:t>
      </w:r>
      <w:r w:rsidRPr="000B6096">
        <w:rPr>
          <w:rFonts w:hint="eastAsia"/>
        </w:rPr>
        <w:t>с</w:t>
      </w:r>
      <w:r w:rsidRPr="000B6096">
        <w:rPr>
          <w:lang w:val="en-US"/>
        </w:rPr>
        <w:t></w:t>
      </w:r>
      <w:r w:rsidRPr="000B6096">
        <w:rPr>
          <w:lang w:val="en-US"/>
        </w:rPr>
        <w:t></w:t>
      </w:r>
    </w:p>
    <w:p w:rsidR="000B6096" w:rsidRPr="000B6096" w:rsidRDefault="000B6096" w:rsidP="000B6096">
      <w:r w:rsidRPr="000B6096">
        <w:rPr>
          <w:lang w:val="en-US"/>
        </w:rPr>
        <w:t></w:t>
      </w:r>
      <w:r w:rsidRPr="000B6096">
        <w:rPr>
          <w:lang w:val="en-US"/>
        </w:rPr>
        <w:t></w:t>
      </w:r>
      <w:r w:rsidRPr="000B6096">
        <w:rPr>
          <w:rFonts w:hint="eastAsia"/>
        </w:rPr>
        <w:t>в</w:t>
      </w:r>
      <w:r w:rsidRPr="000B6096">
        <w:rPr>
          <w:lang w:val="en-US"/>
        </w:rPr>
        <w:t></w:t>
      </w:r>
      <w:r w:rsidRPr="000B6096">
        <w:rPr>
          <w:rFonts w:hint="eastAsia"/>
        </w:rPr>
        <w:t>експоненційній</w:t>
      </w:r>
      <w:r w:rsidRPr="000B6096">
        <w:rPr>
          <w:lang w:val="en-US"/>
        </w:rPr>
        <w:t></w:t>
      </w:r>
      <w:r w:rsidRPr="000B6096">
        <w:rPr>
          <w:rFonts w:hint="eastAsia"/>
        </w:rPr>
        <w:t>фазі</w:t>
      </w:r>
      <w:r w:rsidRPr="000B6096">
        <w:rPr>
          <w:lang w:val="en-US"/>
        </w:rPr>
        <w:t></w:t>
      </w:r>
      <w:r w:rsidRPr="000B6096">
        <w:rPr>
          <w:rFonts w:hint="eastAsia"/>
        </w:rPr>
        <w:t>росту</w:t>
      </w:r>
    </w:p>
    <w:p w:rsidR="000B6096" w:rsidRPr="000B6096" w:rsidRDefault="000B6096" w:rsidP="000B6096">
      <w:r w:rsidRPr="000B6096">
        <w:rPr>
          <w:rFonts w:hint="eastAsia"/>
        </w:rPr>
        <w:t>стимулює</w:t>
      </w:r>
      <w:r w:rsidRPr="000B6096">
        <w:rPr>
          <w:lang w:val="en-US"/>
        </w:rPr>
        <w:t></w:t>
      </w:r>
      <w:r w:rsidRPr="000B6096">
        <w:rPr>
          <w:rFonts w:hint="eastAsia"/>
        </w:rPr>
        <w:t>швидкість</w:t>
      </w:r>
      <w:r w:rsidRPr="000B6096">
        <w:rPr>
          <w:lang w:val="en-US"/>
        </w:rPr>
        <w:t></w:t>
      </w:r>
      <w:r w:rsidRPr="000B6096">
        <w:rPr>
          <w:rFonts w:hint="eastAsia"/>
        </w:rPr>
        <w:t>поділу</w:t>
      </w:r>
      <w:r w:rsidRPr="000B6096">
        <w:rPr>
          <w:lang w:val="en-US"/>
        </w:rPr>
        <w:t></w:t>
      </w:r>
      <w:r w:rsidRPr="000B6096">
        <w:rPr>
          <w:rFonts w:hint="eastAsia"/>
        </w:rPr>
        <w:t>клітин</w:t>
      </w:r>
      <w:r w:rsidRPr="000B6096">
        <w:rPr>
          <w:lang w:val="en-US"/>
        </w:rPr>
        <w:t></w:t>
      </w:r>
      <w:r w:rsidRPr="000B6096">
        <w:rPr>
          <w:rFonts w:hint="eastAsia"/>
        </w:rPr>
        <w:t>в</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рази</w:t>
      </w:r>
      <w:r w:rsidRPr="000B6096">
        <w:rPr>
          <w:lang w:val="en-US"/>
        </w:rPr>
        <w:t></w:t>
      </w:r>
      <w:r w:rsidRPr="000B6096">
        <w:rPr>
          <w:lang w:val="en-US"/>
        </w:rPr>
        <w:t></w:t>
      </w:r>
      <w:r w:rsidRPr="000B6096">
        <w:rPr>
          <w:rFonts w:hint="eastAsia"/>
        </w:rPr>
        <w:t>а</w:t>
      </w:r>
      <w:r w:rsidRPr="000B6096">
        <w:rPr>
          <w:lang w:val="en-US"/>
        </w:rPr>
        <w:t></w:t>
      </w:r>
      <w:r w:rsidRPr="000B6096">
        <w:rPr>
          <w:rFonts w:hint="eastAsia"/>
        </w:rPr>
        <w:t>внесення</w:t>
      </w:r>
      <w:r w:rsidRPr="000B6096">
        <w:rPr>
          <w:lang w:val="en-US"/>
        </w:rPr>
        <w:t></w:t>
      </w:r>
      <w:r w:rsidRPr="000B6096">
        <w:rPr>
          <w:rFonts w:hint="eastAsia"/>
        </w:rPr>
        <w:t>суміші</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мМ</w:t>
      </w:r>
    </w:p>
    <w:p w:rsidR="000B6096" w:rsidRPr="000B6096" w:rsidRDefault="000B6096" w:rsidP="000B6096">
      <w:r w:rsidRPr="000B6096">
        <w:rPr>
          <w:rFonts w:hint="eastAsia"/>
        </w:rPr>
        <w:t>етанолу</w:t>
      </w:r>
      <w:r w:rsidRPr="000B6096">
        <w:rPr>
          <w:lang w:val="en-US"/>
        </w:rPr>
        <w:t></w:t>
      </w:r>
      <w:r w:rsidRPr="000B6096">
        <w:rPr>
          <w:rFonts w:hint="eastAsia"/>
        </w:rPr>
        <w:t>та</w:t>
      </w:r>
      <w:r w:rsidRPr="000B6096">
        <w:rPr>
          <w:lang w:val="en-US"/>
        </w:rPr>
        <w:t></w:t>
      </w:r>
      <w:r w:rsidRPr="000B6096">
        <w:rPr>
          <w:lang w:val="en-US"/>
        </w:rPr>
        <w:t></w:t>
      </w:r>
      <w:r w:rsidRPr="000B6096">
        <w:rPr>
          <w:lang w:val="en-US"/>
        </w:rPr>
        <w:t></w:t>
      </w:r>
      <w:r w:rsidRPr="000B6096">
        <w:rPr>
          <w:lang w:val="en-US"/>
        </w:rPr>
        <w:t></w:t>
      </w:r>
      <w:r w:rsidRPr="000B6096">
        <w:rPr>
          <w:rFonts w:hint="eastAsia"/>
        </w:rPr>
        <w:t>мМ</w:t>
      </w:r>
      <w:r w:rsidRPr="000B6096">
        <w:rPr>
          <w:lang w:val="en-US"/>
        </w:rPr>
        <w:t></w:t>
      </w:r>
      <w:r w:rsidRPr="000B6096">
        <w:rPr>
          <w:rFonts w:hint="eastAsia"/>
        </w:rPr>
        <w:t>глутамату</w:t>
      </w:r>
      <w:r w:rsidRPr="000B6096">
        <w:rPr>
          <w:lang w:val="en-US"/>
        </w:rPr>
        <w:t></w:t>
      </w:r>
      <w:r w:rsidRPr="000B6096">
        <w:rPr>
          <w:rFonts w:hint="eastAsia"/>
        </w:rPr>
        <w:t>натрію</w:t>
      </w:r>
      <w:r w:rsidRPr="000B6096">
        <w:rPr>
          <w:lang w:val="en-US"/>
        </w:rPr>
        <w:t></w:t>
      </w:r>
      <w:r w:rsidRPr="000B6096">
        <w:rPr>
          <w:rFonts w:hint="eastAsia"/>
        </w:rPr>
        <w:t>–</w:t>
      </w:r>
      <w:r w:rsidRPr="000B6096">
        <w:rPr>
          <w:lang w:val="en-US"/>
        </w:rPr>
        <w:t></w:t>
      </w:r>
      <w:r w:rsidRPr="000B6096">
        <w:rPr>
          <w:rFonts w:hint="eastAsia"/>
        </w:rPr>
        <w:t>в</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рази</w:t>
      </w:r>
      <w:r w:rsidRPr="000B6096">
        <w:rPr>
          <w:lang w:val="en-US"/>
        </w:rPr>
        <w:t></w:t>
      </w:r>
    </w:p>
    <w:p w:rsidR="000B6096" w:rsidRPr="000B6096" w:rsidRDefault="000B6096" w:rsidP="000B6096">
      <w:r w:rsidRPr="000B6096">
        <w:rPr>
          <w:lang w:val="en-US"/>
        </w:rPr>
        <w:t></w:t>
      </w:r>
      <w:r w:rsidRPr="000B6096">
        <w:rPr>
          <w:lang w:val="en-US"/>
        </w:rPr>
        <w:t></w:t>
      </w:r>
      <w:r w:rsidRPr="000B6096">
        <w:rPr>
          <w:lang w:val="en-US"/>
        </w:rPr>
        <w:t></w:t>
      </w:r>
      <w:r w:rsidRPr="000B6096">
        <w:rPr>
          <w:rFonts w:hint="eastAsia"/>
        </w:rPr>
        <w:t>Зниження</w:t>
      </w:r>
      <w:r w:rsidRPr="000B6096">
        <w:rPr>
          <w:lang w:val="en-US"/>
        </w:rPr>
        <w:t></w:t>
      </w:r>
      <w:r w:rsidRPr="000B6096">
        <w:rPr>
          <w:rFonts w:hint="eastAsia"/>
        </w:rPr>
        <w:t>вмісту</w:t>
      </w:r>
      <w:r w:rsidRPr="000B6096">
        <w:rPr>
          <w:lang w:val="en-US"/>
        </w:rPr>
        <w:t></w:t>
      </w:r>
      <w:r w:rsidRPr="000B6096">
        <w:rPr>
          <w:rFonts w:hint="eastAsia"/>
        </w:rPr>
        <w:t>етанолу</w:t>
      </w:r>
      <w:r w:rsidRPr="000B6096">
        <w:rPr>
          <w:lang w:val="en-US"/>
        </w:rPr>
        <w:t></w:t>
      </w:r>
      <w:r w:rsidRPr="000B6096">
        <w:rPr>
          <w:rFonts w:hint="eastAsia"/>
        </w:rPr>
        <w:t>у</w:t>
      </w:r>
      <w:r w:rsidRPr="000B6096">
        <w:rPr>
          <w:lang w:val="en-US"/>
        </w:rPr>
        <w:t></w:t>
      </w:r>
      <w:r w:rsidRPr="000B6096">
        <w:rPr>
          <w:rFonts w:hint="eastAsia"/>
        </w:rPr>
        <w:t>концентрації</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мМ</w:t>
      </w:r>
      <w:r w:rsidRPr="000B6096">
        <w:rPr>
          <w:lang w:val="en-US"/>
        </w:rPr>
        <w:t></w:t>
      </w:r>
      <w:r w:rsidRPr="000B6096">
        <w:rPr>
          <w:rFonts w:hint="eastAsia"/>
        </w:rPr>
        <w:t>у</w:t>
      </w:r>
      <w:r w:rsidRPr="000B6096">
        <w:rPr>
          <w:lang w:val="en-US"/>
        </w:rPr>
        <w:t></w:t>
      </w:r>
      <w:r w:rsidRPr="000B6096">
        <w:rPr>
          <w:rFonts w:hint="eastAsia"/>
        </w:rPr>
        <w:t>поживному</w:t>
      </w:r>
      <w:r w:rsidRPr="000B6096">
        <w:rPr>
          <w:lang w:val="en-US"/>
        </w:rPr>
        <w:t></w:t>
      </w:r>
      <w:r w:rsidRPr="000B6096">
        <w:rPr>
          <w:rFonts w:hint="eastAsia"/>
        </w:rPr>
        <w:t>середовищі</w:t>
      </w:r>
    </w:p>
    <w:p w:rsidR="000B6096" w:rsidRPr="000B6096" w:rsidRDefault="000B6096" w:rsidP="000B6096">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на</w:t>
      </w:r>
      <w:r w:rsidRPr="000B6096">
        <w:rPr>
          <w:lang w:val="en-US"/>
        </w:rPr>
        <w:t></w:t>
      </w:r>
      <w:r w:rsidRPr="000B6096">
        <w:rPr>
          <w:rFonts w:hint="eastAsia"/>
        </w:rPr>
        <w:t>світлі</w:t>
      </w:r>
      <w:r w:rsidRPr="000B6096">
        <w:rPr>
          <w:lang w:val="en-US"/>
        </w:rPr>
        <w:t></w:t>
      </w:r>
      <w:r w:rsidRPr="000B6096">
        <w:rPr>
          <w:rFonts w:hint="eastAsia"/>
        </w:rPr>
        <w:t>з</w:t>
      </w:r>
      <w:r w:rsidRPr="000B6096">
        <w:rPr>
          <w:lang w:val="en-US"/>
        </w:rPr>
        <w:t></w:t>
      </w:r>
      <w:r w:rsidRPr="000B6096">
        <w:rPr>
          <w:rFonts w:hint="eastAsia"/>
        </w:rPr>
        <w:t>найбільшою</w:t>
      </w:r>
      <w:r w:rsidRPr="000B6096">
        <w:rPr>
          <w:lang w:val="en-US"/>
        </w:rPr>
        <w:t></w:t>
      </w:r>
      <w:r w:rsidRPr="000B6096">
        <w:rPr>
          <w:rFonts w:hint="eastAsia"/>
        </w:rPr>
        <w:t>швидкістю</w:t>
      </w:r>
      <w:r w:rsidRPr="000B6096">
        <w:rPr>
          <w:lang w:val="en-US"/>
        </w:rPr>
        <w:t></w:t>
      </w:r>
      <w:r w:rsidRPr="000B6096">
        <w:rPr>
          <w:rFonts w:hint="eastAsia"/>
        </w:rPr>
        <w:t>спостерігається</w:t>
      </w:r>
      <w:r w:rsidRPr="000B6096">
        <w:rPr>
          <w:lang w:val="en-US"/>
        </w:rPr>
        <w:t></w:t>
      </w:r>
      <w:r w:rsidRPr="000B6096">
        <w:rPr>
          <w:rFonts w:hint="eastAsia"/>
        </w:rPr>
        <w:t>в</w:t>
      </w:r>
      <w:r w:rsidRPr="000B6096">
        <w:rPr>
          <w:lang w:val="en-US"/>
        </w:rPr>
        <w:t></w:t>
      </w:r>
      <w:r w:rsidRPr="000B6096">
        <w:rPr>
          <w:rFonts w:hint="eastAsia"/>
        </w:rPr>
        <w:t>лаг</w:t>
      </w:r>
      <w:r w:rsidRPr="000B6096">
        <w:rPr>
          <w:lang w:val="en-US"/>
        </w:rPr>
        <w:t></w:t>
      </w:r>
      <w:r w:rsidRPr="000B6096">
        <w:rPr>
          <w:rFonts w:hint="eastAsia"/>
        </w:rPr>
        <w:t>фазі</w:t>
      </w:r>
    </w:p>
    <w:p w:rsidR="000B6096" w:rsidRPr="000B6096" w:rsidRDefault="000B6096" w:rsidP="000B6096">
      <w:r w:rsidRPr="000B6096">
        <w:rPr>
          <w:rFonts w:hint="eastAsia"/>
        </w:rPr>
        <w:t>росту</w:t>
      </w:r>
      <w:r w:rsidRPr="000B6096">
        <w:rPr>
          <w:lang w:val="en-US"/>
        </w:rPr>
        <w:t></w:t>
      </w:r>
      <w:r w:rsidRPr="000B6096">
        <w:rPr>
          <w:rFonts w:hint="eastAsia"/>
        </w:rPr>
        <w:t>культури</w:t>
      </w:r>
      <w:r w:rsidRPr="000B6096">
        <w:rPr>
          <w:lang w:val="en-US"/>
        </w:rPr>
        <w:t></w:t>
      </w:r>
      <w:r w:rsidRPr="000B6096">
        <w:rPr>
          <w:lang w:val="en-US"/>
        </w:rPr>
        <w:t></w:t>
      </w:r>
      <w:r w:rsidRPr="000B6096">
        <w:rPr>
          <w:rFonts w:hint="eastAsia"/>
        </w:rPr>
        <w:t>Метаболізм</w:t>
      </w:r>
      <w:r w:rsidRPr="000B6096">
        <w:rPr>
          <w:lang w:val="en-US"/>
        </w:rPr>
        <w:t></w:t>
      </w:r>
      <w:r w:rsidRPr="000B6096">
        <w:rPr>
          <w:rFonts w:hint="eastAsia"/>
        </w:rPr>
        <w:t>етанолу</w:t>
      </w:r>
      <w:r w:rsidRPr="000B6096">
        <w:rPr>
          <w:lang w:val="en-US"/>
        </w:rPr>
        <w:t></w:t>
      </w:r>
      <w:r w:rsidRPr="000B6096">
        <w:rPr>
          <w:rFonts w:hint="eastAsia"/>
        </w:rPr>
        <w:t>клітинами</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призводить</w:t>
      </w:r>
      <w:r w:rsidRPr="000B6096">
        <w:rPr>
          <w:lang w:val="en-US"/>
        </w:rPr>
        <w:t></w:t>
      </w:r>
      <w:r w:rsidRPr="000B6096">
        <w:rPr>
          <w:rFonts w:hint="eastAsia"/>
        </w:rPr>
        <w:t>до</w:t>
      </w:r>
    </w:p>
    <w:p w:rsidR="000B6096" w:rsidRPr="000B6096" w:rsidRDefault="000B6096" w:rsidP="000B6096">
      <w:r w:rsidRPr="000B6096">
        <w:rPr>
          <w:rFonts w:hint="eastAsia"/>
        </w:rPr>
        <w:t>зниження</w:t>
      </w:r>
      <w:r w:rsidRPr="000B6096">
        <w:rPr>
          <w:lang w:val="en-US"/>
        </w:rPr>
        <w:t></w:t>
      </w:r>
      <w:r w:rsidRPr="000B6096">
        <w:rPr>
          <w:rFonts w:hint="eastAsia"/>
        </w:rPr>
        <w:t>рН</w:t>
      </w:r>
      <w:r w:rsidRPr="000B6096">
        <w:rPr>
          <w:lang w:val="en-US"/>
        </w:rPr>
        <w:t></w:t>
      </w:r>
      <w:r w:rsidRPr="000B6096">
        <w:rPr>
          <w:rFonts w:hint="eastAsia"/>
        </w:rPr>
        <w:t>середовища</w:t>
      </w:r>
      <w:r w:rsidRPr="000B6096">
        <w:rPr>
          <w:lang w:val="en-US"/>
        </w:rPr>
        <w:t></w:t>
      </w:r>
      <w:r w:rsidRPr="000B6096">
        <w:rPr>
          <w:rFonts w:hint="eastAsia"/>
        </w:rPr>
        <w:t>культивування</w:t>
      </w:r>
      <w:r w:rsidRPr="000B6096">
        <w:rPr>
          <w:lang w:val="en-US"/>
        </w:rPr>
        <w:t></w:t>
      </w:r>
      <w:r w:rsidRPr="000B6096">
        <w:rPr>
          <w:lang w:val="en-US"/>
        </w:rPr>
        <w:t></w:t>
      </w:r>
      <w:r w:rsidRPr="000B6096">
        <w:rPr>
          <w:rFonts w:hint="eastAsia"/>
        </w:rPr>
        <w:t>яке</w:t>
      </w:r>
      <w:r w:rsidRPr="000B6096">
        <w:rPr>
          <w:lang w:val="en-US"/>
        </w:rPr>
        <w:t></w:t>
      </w:r>
      <w:r w:rsidRPr="000B6096">
        <w:rPr>
          <w:rFonts w:hint="eastAsia"/>
        </w:rPr>
        <w:t>починається</w:t>
      </w:r>
      <w:r w:rsidRPr="000B6096">
        <w:rPr>
          <w:lang w:val="en-US"/>
        </w:rPr>
        <w:t></w:t>
      </w:r>
      <w:r w:rsidRPr="000B6096">
        <w:rPr>
          <w:rFonts w:hint="eastAsia"/>
        </w:rPr>
        <w:t>після</w:t>
      </w:r>
      <w:r w:rsidRPr="000B6096">
        <w:rPr>
          <w:lang w:val="en-US"/>
        </w:rPr>
        <w:t></w:t>
      </w:r>
      <w:r w:rsidRPr="000B6096">
        <w:rPr>
          <w:rFonts w:hint="eastAsia"/>
        </w:rPr>
        <w:t>лаг</w:t>
      </w:r>
      <w:r w:rsidRPr="000B6096">
        <w:rPr>
          <w:lang w:val="en-US"/>
        </w:rPr>
        <w:t></w:t>
      </w:r>
      <w:r w:rsidRPr="000B6096">
        <w:rPr>
          <w:rFonts w:hint="eastAsia"/>
        </w:rPr>
        <w:t>фази</w:t>
      </w:r>
      <w:r w:rsidRPr="000B6096">
        <w:rPr>
          <w:lang w:val="en-US"/>
        </w:rPr>
        <w:t></w:t>
      </w:r>
    </w:p>
    <w:p w:rsidR="000B6096" w:rsidRPr="000B6096" w:rsidRDefault="000B6096" w:rsidP="000B6096">
      <w:r w:rsidRPr="000B6096">
        <w:rPr>
          <w:rFonts w:hint="eastAsia"/>
        </w:rPr>
        <w:t>а</w:t>
      </w:r>
      <w:r w:rsidRPr="000B6096">
        <w:rPr>
          <w:lang w:val="en-US"/>
        </w:rPr>
        <w:t></w:t>
      </w:r>
      <w:r w:rsidRPr="000B6096">
        <w:rPr>
          <w:rFonts w:hint="eastAsia"/>
        </w:rPr>
        <w:t>по</w:t>
      </w:r>
      <w:r w:rsidRPr="000B6096">
        <w:rPr>
          <w:lang w:val="en-US"/>
        </w:rPr>
        <w:t></w:t>
      </w:r>
      <w:r w:rsidRPr="000B6096">
        <w:rPr>
          <w:rFonts w:hint="eastAsia"/>
        </w:rPr>
        <w:t>досягненні</w:t>
      </w:r>
      <w:r w:rsidRPr="000B6096">
        <w:rPr>
          <w:lang w:val="en-US"/>
        </w:rPr>
        <w:t></w:t>
      </w:r>
      <w:r w:rsidRPr="000B6096">
        <w:rPr>
          <w:rFonts w:hint="eastAsia"/>
        </w:rPr>
        <w:t>стаціонарної</w:t>
      </w:r>
      <w:r w:rsidRPr="000B6096">
        <w:rPr>
          <w:lang w:val="en-US"/>
        </w:rPr>
        <w:t></w:t>
      </w:r>
      <w:r w:rsidRPr="000B6096">
        <w:rPr>
          <w:rFonts w:hint="eastAsia"/>
        </w:rPr>
        <w:t>фази</w:t>
      </w:r>
      <w:r w:rsidRPr="000B6096">
        <w:rPr>
          <w:lang w:val="en-US"/>
        </w:rPr>
        <w:t></w:t>
      </w:r>
      <w:r w:rsidRPr="000B6096">
        <w:rPr>
          <w:rFonts w:hint="eastAsia"/>
        </w:rPr>
        <w:t>росту</w:t>
      </w:r>
      <w:r w:rsidRPr="000B6096">
        <w:rPr>
          <w:lang w:val="en-US"/>
        </w:rPr>
        <w:t></w:t>
      </w:r>
      <w:r w:rsidRPr="000B6096">
        <w:rPr>
          <w:rFonts w:hint="eastAsia"/>
        </w:rPr>
        <w:t>культури</w:t>
      </w:r>
      <w:r w:rsidRPr="000B6096">
        <w:rPr>
          <w:lang w:val="en-US"/>
        </w:rPr>
        <w:t></w:t>
      </w:r>
      <w:r w:rsidRPr="000B6096">
        <w:rPr>
          <w:rFonts w:hint="eastAsia"/>
        </w:rPr>
        <w:t>встановлюється</w:t>
      </w:r>
      <w:r w:rsidRPr="000B6096">
        <w:rPr>
          <w:lang w:val="en-US"/>
        </w:rPr>
        <w:t></w:t>
      </w:r>
      <w:r w:rsidRPr="000B6096">
        <w:rPr>
          <w:rFonts w:hint="eastAsia"/>
        </w:rPr>
        <w:t>на</w:t>
      </w:r>
    </w:p>
    <w:p w:rsidR="000B6096" w:rsidRPr="000B6096" w:rsidRDefault="000B6096" w:rsidP="000B6096">
      <w:r w:rsidRPr="000B6096">
        <w:rPr>
          <w:rFonts w:hint="eastAsia"/>
        </w:rPr>
        <w:t>рівні</w:t>
      </w:r>
      <w:r w:rsidRPr="000B6096">
        <w:rPr>
          <w:lang w:val="en-US"/>
        </w:rPr>
        <w:t></w:t>
      </w:r>
      <w:r w:rsidRPr="000B6096">
        <w:rPr>
          <w:lang w:val="en-US"/>
        </w:rPr>
        <w:t></w:t>
      </w:r>
      <w:r w:rsidRPr="000B6096">
        <w:rPr>
          <w:lang w:val="en-US"/>
        </w:rPr>
        <w:t></w:t>
      </w:r>
      <w:r w:rsidRPr="000B6096">
        <w:rPr>
          <w:lang w:val="en-US"/>
        </w:rPr>
        <w:t></w:t>
      </w:r>
      <w:r w:rsidRPr="000B6096">
        <w:rPr>
          <w:lang w:val="en-US"/>
        </w:rPr>
        <w:t></w:t>
      </w:r>
    </w:p>
    <w:p w:rsidR="000B6096" w:rsidRPr="000B6096" w:rsidRDefault="000B6096" w:rsidP="000B6096">
      <w:r w:rsidRPr="000B6096">
        <w:rPr>
          <w:lang w:val="en-US"/>
        </w:rPr>
        <w:t></w:t>
      </w:r>
      <w:r w:rsidRPr="000B6096">
        <w:rPr>
          <w:lang w:val="en-US"/>
        </w:rPr>
        <w:t></w:t>
      </w:r>
      <w:r w:rsidRPr="000B6096">
        <w:rPr>
          <w:lang w:val="en-US"/>
        </w:rPr>
        <w:t></w:t>
      </w:r>
      <w:r w:rsidRPr="000B6096">
        <w:rPr>
          <w:rFonts w:hint="eastAsia"/>
        </w:rPr>
        <w:t>Вміст</w:t>
      </w:r>
      <w:r w:rsidRPr="000B6096">
        <w:rPr>
          <w:lang w:val="en-US"/>
        </w:rPr>
        <w:t></w:t>
      </w:r>
      <w:r w:rsidRPr="000B6096">
        <w:rPr>
          <w:rFonts w:hint="eastAsia"/>
        </w:rPr>
        <w:t>хлорофілів</w:t>
      </w:r>
      <w:r w:rsidRPr="000B6096">
        <w:rPr>
          <w:lang w:val="en-US"/>
        </w:rPr>
        <w:t></w:t>
      </w:r>
      <w:r w:rsidRPr="000B6096">
        <w:rPr>
          <w:rFonts w:hint="eastAsia"/>
        </w:rPr>
        <w:t>в</w:t>
      </w:r>
      <w:r w:rsidRPr="000B6096">
        <w:rPr>
          <w:lang w:val="en-US"/>
        </w:rPr>
        <w:t></w:t>
      </w:r>
      <w:r w:rsidRPr="000B6096">
        <w:rPr>
          <w:rFonts w:hint="eastAsia"/>
        </w:rPr>
        <w:t>клітинах</w:t>
      </w:r>
      <w:r w:rsidRPr="000B6096">
        <w:rPr>
          <w:lang w:val="en-US"/>
        </w:rPr>
        <w:t></w:t>
      </w:r>
      <w:r w:rsidRPr="000B6096">
        <w:rPr>
          <w:rFonts w:hint="eastAsia"/>
        </w:rPr>
        <w:t>міксотрофної</w:t>
      </w:r>
      <w:r w:rsidRPr="000B6096">
        <w:rPr>
          <w:lang w:val="en-US"/>
        </w:rPr>
        <w:t></w:t>
      </w:r>
      <w:r w:rsidRPr="000B6096">
        <w:rPr>
          <w:rFonts w:hint="eastAsia"/>
        </w:rPr>
        <w:t>культури</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залежить</w:t>
      </w:r>
    </w:p>
    <w:p w:rsidR="000B6096" w:rsidRPr="000B6096" w:rsidRDefault="000B6096" w:rsidP="000B6096">
      <w:r w:rsidRPr="000B6096">
        <w:rPr>
          <w:rFonts w:hint="eastAsia"/>
        </w:rPr>
        <w:t>від</w:t>
      </w:r>
      <w:r w:rsidRPr="000B6096">
        <w:rPr>
          <w:lang w:val="en-US"/>
        </w:rPr>
        <w:t></w:t>
      </w:r>
      <w:r w:rsidRPr="000B6096">
        <w:rPr>
          <w:rFonts w:hint="eastAsia"/>
        </w:rPr>
        <w:t>інтенсивності</w:t>
      </w:r>
      <w:r w:rsidRPr="000B6096">
        <w:rPr>
          <w:lang w:val="en-US"/>
        </w:rPr>
        <w:t></w:t>
      </w:r>
      <w:r w:rsidRPr="000B6096">
        <w:rPr>
          <w:rFonts w:hint="eastAsia"/>
        </w:rPr>
        <w:t>освітлення</w:t>
      </w:r>
      <w:r w:rsidRPr="000B6096">
        <w:rPr>
          <w:lang w:val="en-US"/>
        </w:rPr>
        <w:t></w:t>
      </w:r>
      <w:r w:rsidRPr="000B6096">
        <w:rPr>
          <w:rFonts w:hint="eastAsia"/>
        </w:rPr>
        <w:t>і</w:t>
      </w:r>
      <w:r w:rsidRPr="000B6096">
        <w:rPr>
          <w:lang w:val="en-US"/>
        </w:rPr>
        <w:t></w:t>
      </w:r>
      <w:r w:rsidRPr="000B6096">
        <w:rPr>
          <w:rFonts w:hint="eastAsia"/>
        </w:rPr>
        <w:t>фази</w:t>
      </w:r>
      <w:r w:rsidRPr="000B6096">
        <w:rPr>
          <w:lang w:val="en-US"/>
        </w:rPr>
        <w:t></w:t>
      </w:r>
      <w:r w:rsidRPr="000B6096">
        <w:rPr>
          <w:rFonts w:hint="eastAsia"/>
        </w:rPr>
        <w:t>росту</w:t>
      </w:r>
      <w:r w:rsidRPr="000B6096">
        <w:rPr>
          <w:lang w:val="en-US"/>
        </w:rPr>
        <w:t></w:t>
      </w:r>
      <w:r w:rsidRPr="000B6096">
        <w:rPr>
          <w:lang w:val="en-US"/>
        </w:rPr>
        <w:t></w:t>
      </w:r>
      <w:r w:rsidRPr="000B6096">
        <w:rPr>
          <w:rFonts w:hint="eastAsia"/>
        </w:rPr>
        <w:t>На</w:t>
      </w:r>
      <w:r w:rsidRPr="000B6096">
        <w:rPr>
          <w:lang w:val="en-US"/>
        </w:rPr>
        <w:t></w:t>
      </w:r>
      <w:r w:rsidRPr="000B6096">
        <w:rPr>
          <w:rFonts w:hint="eastAsia"/>
        </w:rPr>
        <w:t>початку</w:t>
      </w:r>
      <w:r w:rsidRPr="000B6096">
        <w:rPr>
          <w:lang w:val="en-US"/>
        </w:rPr>
        <w:t></w:t>
      </w:r>
      <w:r w:rsidRPr="000B6096">
        <w:rPr>
          <w:rFonts w:hint="eastAsia"/>
        </w:rPr>
        <w:t>експоненційної</w:t>
      </w:r>
    </w:p>
    <w:p w:rsidR="000B6096" w:rsidRPr="000B6096" w:rsidRDefault="000B6096" w:rsidP="000B6096">
      <w:r w:rsidRPr="000B6096">
        <w:rPr>
          <w:rFonts w:hint="eastAsia"/>
        </w:rPr>
        <w:t>фази</w:t>
      </w:r>
      <w:r w:rsidRPr="000B6096">
        <w:rPr>
          <w:lang w:val="en-US"/>
        </w:rPr>
        <w:t></w:t>
      </w:r>
      <w:r w:rsidRPr="000B6096">
        <w:rPr>
          <w:rFonts w:hint="eastAsia"/>
        </w:rPr>
        <w:t>росту</w:t>
      </w:r>
      <w:r w:rsidRPr="000B6096">
        <w:rPr>
          <w:lang w:val="en-US"/>
        </w:rPr>
        <w:t></w:t>
      </w:r>
      <w:r w:rsidRPr="000B6096">
        <w:rPr>
          <w:rFonts w:hint="eastAsia"/>
        </w:rPr>
        <w:t>відбувається</w:t>
      </w:r>
      <w:r w:rsidRPr="000B6096">
        <w:rPr>
          <w:lang w:val="en-US"/>
        </w:rPr>
        <w:t></w:t>
      </w:r>
      <w:r w:rsidRPr="000B6096">
        <w:rPr>
          <w:rFonts w:hint="eastAsia"/>
        </w:rPr>
        <w:t>зниження</w:t>
      </w:r>
      <w:r w:rsidRPr="000B6096">
        <w:rPr>
          <w:lang w:val="en-US"/>
        </w:rPr>
        <w:t></w:t>
      </w:r>
      <w:r w:rsidRPr="000B6096">
        <w:rPr>
          <w:rFonts w:hint="eastAsia"/>
        </w:rPr>
        <w:t>вмісту</w:t>
      </w:r>
      <w:r w:rsidRPr="000B6096">
        <w:rPr>
          <w:lang w:val="en-US"/>
        </w:rPr>
        <w:t></w:t>
      </w:r>
      <w:r w:rsidRPr="000B6096">
        <w:rPr>
          <w:rFonts w:hint="eastAsia"/>
        </w:rPr>
        <w:t>хлорофілів</w:t>
      </w:r>
      <w:r w:rsidRPr="000B6096">
        <w:rPr>
          <w:lang w:val="en-US"/>
        </w:rPr>
        <w:t></w:t>
      </w:r>
      <w:r w:rsidRPr="000B6096">
        <w:rPr>
          <w:rFonts w:hint="eastAsia"/>
        </w:rPr>
        <w:t>у</w:t>
      </w:r>
      <w:r w:rsidRPr="000B6096">
        <w:rPr>
          <w:lang w:val="en-US"/>
        </w:rPr>
        <w:t></w:t>
      </w:r>
      <w:r w:rsidRPr="000B6096">
        <w:rPr>
          <w:rFonts w:hint="eastAsia"/>
        </w:rPr>
        <w:t>клітинах</w:t>
      </w:r>
      <w:r w:rsidRPr="000B6096">
        <w:rPr>
          <w:lang w:val="en-US"/>
        </w:rPr>
        <w:t></w:t>
      </w:r>
      <w:r w:rsidRPr="000B6096">
        <w:rPr>
          <w:lang w:val="en-US"/>
        </w:rPr>
        <w:t></w:t>
      </w:r>
      <w:r w:rsidRPr="000B6096">
        <w:rPr>
          <w:rFonts w:hint="eastAsia"/>
        </w:rPr>
        <w:t>а</w:t>
      </w:r>
      <w:r w:rsidRPr="000B6096">
        <w:rPr>
          <w:lang w:val="en-US"/>
        </w:rPr>
        <w:t></w:t>
      </w:r>
      <w:r w:rsidRPr="000B6096">
        <w:rPr>
          <w:rFonts w:hint="eastAsia"/>
        </w:rPr>
        <w:t>після</w:t>
      </w:r>
    </w:p>
    <w:p w:rsidR="000B6096" w:rsidRPr="000B6096" w:rsidRDefault="000B6096" w:rsidP="000B6096">
      <w:r w:rsidRPr="000B6096">
        <w:rPr>
          <w:rFonts w:hint="eastAsia"/>
        </w:rPr>
        <w:t>третьої</w:t>
      </w:r>
      <w:r w:rsidRPr="000B6096">
        <w:rPr>
          <w:lang w:val="en-US"/>
        </w:rPr>
        <w:t></w:t>
      </w:r>
      <w:r w:rsidRPr="000B6096">
        <w:rPr>
          <w:rFonts w:hint="eastAsia"/>
        </w:rPr>
        <w:t>доби</w:t>
      </w:r>
      <w:r w:rsidRPr="000B6096">
        <w:rPr>
          <w:lang w:val="en-US"/>
        </w:rPr>
        <w:t></w:t>
      </w:r>
      <w:r w:rsidRPr="000B6096">
        <w:rPr>
          <w:rFonts w:hint="eastAsia"/>
        </w:rPr>
        <w:t>культивування</w:t>
      </w:r>
      <w:r w:rsidRPr="000B6096">
        <w:rPr>
          <w:lang w:val="en-US"/>
        </w:rPr>
        <w:t></w:t>
      </w:r>
      <w:r w:rsidRPr="000B6096">
        <w:rPr>
          <w:rFonts w:hint="eastAsia"/>
        </w:rPr>
        <w:t>їх</w:t>
      </w:r>
      <w:r w:rsidRPr="000B6096">
        <w:rPr>
          <w:lang w:val="en-US"/>
        </w:rPr>
        <w:t></w:t>
      </w:r>
      <w:r w:rsidRPr="000B6096">
        <w:rPr>
          <w:rFonts w:hint="eastAsia"/>
        </w:rPr>
        <w:t>вміст</w:t>
      </w:r>
      <w:r w:rsidRPr="000B6096">
        <w:rPr>
          <w:lang w:val="en-US"/>
        </w:rPr>
        <w:t></w:t>
      </w:r>
      <w:r w:rsidRPr="000B6096">
        <w:rPr>
          <w:rFonts w:hint="eastAsia"/>
        </w:rPr>
        <w:t>зростає</w:t>
      </w:r>
      <w:r w:rsidRPr="000B6096">
        <w:rPr>
          <w:lang w:val="en-US"/>
        </w:rPr>
        <w:t></w:t>
      </w:r>
      <w:r w:rsidRPr="000B6096">
        <w:rPr>
          <w:rFonts w:hint="eastAsia"/>
        </w:rPr>
        <w:t>і</w:t>
      </w:r>
      <w:r w:rsidRPr="000B6096">
        <w:rPr>
          <w:lang w:val="en-US"/>
        </w:rPr>
        <w:t></w:t>
      </w:r>
      <w:r w:rsidRPr="000B6096">
        <w:rPr>
          <w:rFonts w:hint="eastAsia"/>
        </w:rPr>
        <w:t>досягає</w:t>
      </w:r>
      <w:r w:rsidRPr="000B6096">
        <w:rPr>
          <w:lang w:val="en-US"/>
        </w:rPr>
        <w:t></w:t>
      </w:r>
      <w:r w:rsidRPr="000B6096">
        <w:rPr>
          <w:rFonts w:hint="eastAsia"/>
        </w:rPr>
        <w:t>постійного</w:t>
      </w:r>
      <w:r w:rsidRPr="000B6096">
        <w:rPr>
          <w:lang w:val="en-US"/>
        </w:rPr>
        <w:t></w:t>
      </w:r>
      <w:r w:rsidRPr="000B6096">
        <w:rPr>
          <w:rFonts w:hint="eastAsia"/>
        </w:rPr>
        <w:t>значення</w:t>
      </w:r>
    </w:p>
    <w:p w:rsidR="000B6096" w:rsidRPr="000B6096" w:rsidRDefault="000B6096" w:rsidP="000B6096">
      <w:r w:rsidRPr="000B6096">
        <w:rPr>
          <w:rFonts w:hint="eastAsia"/>
        </w:rPr>
        <w:t>в</w:t>
      </w:r>
      <w:r w:rsidRPr="000B6096">
        <w:rPr>
          <w:lang w:val="en-US"/>
        </w:rPr>
        <w:t></w:t>
      </w:r>
      <w:r w:rsidRPr="000B6096">
        <w:rPr>
          <w:rFonts w:hint="eastAsia"/>
        </w:rPr>
        <w:t>стаціонарну</w:t>
      </w:r>
      <w:r w:rsidRPr="000B6096">
        <w:rPr>
          <w:lang w:val="en-US"/>
        </w:rPr>
        <w:t></w:t>
      </w:r>
      <w:r w:rsidRPr="000B6096">
        <w:rPr>
          <w:rFonts w:hint="eastAsia"/>
        </w:rPr>
        <w:t>фазу</w:t>
      </w:r>
      <w:r w:rsidRPr="000B6096">
        <w:rPr>
          <w:lang w:val="en-US"/>
        </w:rPr>
        <w:t></w:t>
      </w:r>
      <w:r w:rsidRPr="000B6096">
        <w:rPr>
          <w:rFonts w:hint="eastAsia"/>
        </w:rPr>
        <w:t>росту</w:t>
      </w:r>
      <w:r w:rsidRPr="000B6096">
        <w:rPr>
          <w:lang w:val="en-US"/>
        </w:rPr>
        <w:t></w:t>
      </w:r>
      <w:r w:rsidRPr="000B6096">
        <w:rPr>
          <w:rFonts w:hint="eastAsia"/>
        </w:rPr>
        <w:t>культур</w:t>
      </w:r>
      <w:r w:rsidRPr="000B6096">
        <w:rPr>
          <w:lang w:val="en-US"/>
        </w:rPr>
        <w:t></w:t>
      </w:r>
      <w:r w:rsidRPr="000B6096">
        <w:rPr>
          <w:lang w:val="en-US"/>
        </w:rPr>
        <w:t></w:t>
      </w:r>
      <w:r w:rsidRPr="000B6096">
        <w:rPr>
          <w:rFonts w:hint="eastAsia"/>
        </w:rPr>
        <w:t>Внесення</w:t>
      </w:r>
      <w:r w:rsidRPr="000B6096">
        <w:rPr>
          <w:lang w:val="en-US"/>
        </w:rPr>
        <w:t></w:t>
      </w:r>
      <w:r w:rsidRPr="000B6096">
        <w:rPr>
          <w:rFonts w:hint="eastAsia"/>
        </w:rPr>
        <w:t>глутамату</w:t>
      </w:r>
      <w:r w:rsidRPr="000B6096">
        <w:rPr>
          <w:lang w:val="en-US"/>
        </w:rPr>
        <w:t></w:t>
      </w:r>
      <w:r w:rsidRPr="000B6096">
        <w:rPr>
          <w:rFonts w:hint="eastAsia"/>
        </w:rPr>
        <w:t>натрію</w:t>
      </w:r>
      <w:r w:rsidRPr="000B6096">
        <w:rPr>
          <w:lang w:val="en-US"/>
        </w:rPr>
        <w:t></w:t>
      </w:r>
      <w:r w:rsidRPr="000B6096">
        <w:rPr>
          <w:rFonts w:hint="eastAsia"/>
        </w:rPr>
        <w:t>разом</w:t>
      </w:r>
      <w:r w:rsidRPr="000B6096">
        <w:rPr>
          <w:lang w:val="en-US"/>
        </w:rPr>
        <w:t></w:t>
      </w:r>
      <w:r w:rsidRPr="000B6096">
        <w:rPr>
          <w:rFonts w:hint="eastAsia"/>
        </w:rPr>
        <w:t>із</w:t>
      </w:r>
    </w:p>
    <w:p w:rsidR="000B6096" w:rsidRPr="000B6096" w:rsidRDefault="000B6096" w:rsidP="000B6096">
      <w:r w:rsidRPr="000B6096">
        <w:rPr>
          <w:rFonts w:hint="eastAsia"/>
        </w:rPr>
        <w:t>етанолом</w:t>
      </w:r>
      <w:r w:rsidRPr="000B6096">
        <w:rPr>
          <w:lang w:val="en-US"/>
        </w:rPr>
        <w:t></w:t>
      </w:r>
      <w:r w:rsidRPr="000B6096">
        <w:rPr>
          <w:rFonts w:hint="eastAsia"/>
        </w:rPr>
        <w:t>призводить</w:t>
      </w:r>
      <w:r w:rsidRPr="000B6096">
        <w:rPr>
          <w:lang w:val="en-US"/>
        </w:rPr>
        <w:t></w:t>
      </w:r>
      <w:r w:rsidRPr="000B6096">
        <w:rPr>
          <w:rFonts w:hint="eastAsia"/>
        </w:rPr>
        <w:t>до</w:t>
      </w:r>
      <w:r w:rsidRPr="000B6096">
        <w:rPr>
          <w:lang w:val="en-US"/>
        </w:rPr>
        <w:t></w:t>
      </w:r>
      <w:r w:rsidRPr="000B6096">
        <w:rPr>
          <w:rFonts w:hint="eastAsia"/>
        </w:rPr>
        <w:t>зниження</w:t>
      </w:r>
      <w:r w:rsidRPr="000B6096">
        <w:rPr>
          <w:lang w:val="en-US"/>
        </w:rPr>
        <w:t></w:t>
      </w:r>
      <w:r w:rsidRPr="000B6096">
        <w:rPr>
          <w:rFonts w:hint="eastAsia"/>
        </w:rPr>
        <w:t>вмісту</w:t>
      </w:r>
      <w:r w:rsidRPr="000B6096">
        <w:rPr>
          <w:lang w:val="en-US"/>
        </w:rPr>
        <w:t></w:t>
      </w:r>
      <w:r w:rsidRPr="000B6096">
        <w:rPr>
          <w:rFonts w:hint="eastAsia"/>
        </w:rPr>
        <w:t>хлорофілів</w:t>
      </w:r>
      <w:r w:rsidRPr="000B6096">
        <w:rPr>
          <w:lang w:val="en-US"/>
        </w:rPr>
        <w:t></w:t>
      </w:r>
      <w:r w:rsidRPr="000B6096">
        <w:rPr>
          <w:rFonts w:hint="eastAsia"/>
        </w:rPr>
        <w:t>у</w:t>
      </w:r>
      <w:r w:rsidRPr="000B6096">
        <w:rPr>
          <w:lang w:val="en-US"/>
        </w:rPr>
        <w:t></w:t>
      </w:r>
      <w:r w:rsidRPr="000B6096">
        <w:rPr>
          <w:rFonts w:hint="eastAsia"/>
        </w:rPr>
        <w:t>біомасі</w:t>
      </w:r>
    </w:p>
    <w:p w:rsidR="000B6096" w:rsidRPr="000B6096" w:rsidRDefault="000B6096" w:rsidP="000B6096">
      <w:r w:rsidRPr="000B6096">
        <w:rPr>
          <w:lang w:val="en-US"/>
        </w:rPr>
        <w:t></w:t>
      </w:r>
      <w:r w:rsidRPr="000B6096">
        <w:rPr>
          <w:lang w:val="en-US"/>
        </w:rPr>
        <w:t></w:t>
      </w:r>
      <w:r w:rsidRPr="000B6096">
        <w:rPr>
          <w:lang w:val="en-US"/>
        </w:rPr>
        <w:t></w:t>
      </w:r>
    </w:p>
    <w:p w:rsidR="000B6096" w:rsidRPr="000B6096" w:rsidRDefault="000B6096" w:rsidP="000B6096">
      <w:r w:rsidRPr="000B6096">
        <w:rPr>
          <w:rFonts w:hint="eastAsia"/>
        </w:rPr>
        <w:t>мік</w:t>
      </w:r>
      <w:r w:rsidRPr="000B6096">
        <w:rPr>
          <w:lang w:val="en-US"/>
        </w:rPr>
        <w:t></w:t>
      </w:r>
      <w:r w:rsidRPr="000B6096">
        <w:rPr>
          <w:rFonts w:hint="eastAsia"/>
        </w:rPr>
        <w:t>отрофної</w:t>
      </w:r>
      <w:r w:rsidRPr="000B6096">
        <w:rPr>
          <w:lang w:val="en-US"/>
        </w:rPr>
        <w:t></w:t>
      </w:r>
      <w:r w:rsidRPr="000B6096">
        <w:rPr>
          <w:rFonts w:hint="eastAsia"/>
        </w:rPr>
        <w:t>культури</w:t>
      </w:r>
      <w:r w:rsidRPr="000B6096">
        <w:rPr>
          <w:lang w:val="en-US"/>
        </w:rPr>
        <w:t></w:t>
      </w:r>
      <w:r w:rsidRPr="000B6096">
        <w:rPr>
          <w:lang w:val="en-US"/>
        </w:rPr>
        <w:t></w:t>
      </w:r>
      <w:r w:rsidRPr="000B6096">
        <w:rPr>
          <w:rFonts w:hint="eastAsia"/>
        </w:rPr>
        <w:t>порівняно</w:t>
      </w:r>
      <w:r w:rsidRPr="000B6096">
        <w:rPr>
          <w:lang w:val="en-US"/>
        </w:rPr>
        <w:t></w:t>
      </w:r>
      <w:r w:rsidRPr="000B6096">
        <w:rPr>
          <w:rFonts w:hint="eastAsia"/>
        </w:rPr>
        <w:t>із</w:t>
      </w:r>
      <w:r w:rsidRPr="000B6096">
        <w:rPr>
          <w:lang w:val="en-US"/>
        </w:rPr>
        <w:t></w:t>
      </w:r>
      <w:r w:rsidRPr="000B6096">
        <w:rPr>
          <w:rFonts w:hint="eastAsia"/>
        </w:rPr>
        <w:t>клітинами</w:t>
      </w:r>
      <w:r w:rsidRPr="000B6096">
        <w:rPr>
          <w:lang w:val="en-US"/>
        </w:rPr>
        <w:t></w:t>
      </w:r>
      <w:r w:rsidRPr="000B6096">
        <w:rPr>
          <w:lang w:val="en-US"/>
        </w:rPr>
        <w:t></w:t>
      </w:r>
      <w:r w:rsidRPr="000B6096">
        <w:rPr>
          <w:rFonts w:hint="eastAsia"/>
        </w:rPr>
        <w:t>що</w:t>
      </w:r>
      <w:r w:rsidRPr="000B6096">
        <w:rPr>
          <w:lang w:val="en-US"/>
        </w:rPr>
        <w:t></w:t>
      </w:r>
      <w:r w:rsidRPr="000B6096">
        <w:rPr>
          <w:rFonts w:hint="eastAsia"/>
        </w:rPr>
        <w:t>ростуть</w:t>
      </w:r>
      <w:r w:rsidRPr="000B6096">
        <w:rPr>
          <w:lang w:val="en-US"/>
        </w:rPr>
        <w:t></w:t>
      </w:r>
      <w:r w:rsidRPr="000B6096">
        <w:rPr>
          <w:rFonts w:hint="eastAsia"/>
        </w:rPr>
        <w:t>за</w:t>
      </w:r>
      <w:r w:rsidRPr="000B6096">
        <w:rPr>
          <w:lang w:val="en-US"/>
        </w:rPr>
        <w:t></w:t>
      </w:r>
      <w:r w:rsidRPr="000B6096">
        <w:rPr>
          <w:rFonts w:hint="eastAsia"/>
        </w:rPr>
        <w:t>наявності</w:t>
      </w:r>
    </w:p>
    <w:p w:rsidR="000B6096" w:rsidRPr="000B6096" w:rsidRDefault="000B6096" w:rsidP="000B6096">
      <w:r w:rsidRPr="000B6096">
        <w:rPr>
          <w:rFonts w:hint="eastAsia"/>
        </w:rPr>
        <w:t>лише</w:t>
      </w:r>
      <w:r w:rsidRPr="000B6096">
        <w:rPr>
          <w:lang w:val="en-US"/>
        </w:rPr>
        <w:t></w:t>
      </w:r>
      <w:r w:rsidRPr="000B6096">
        <w:rPr>
          <w:rFonts w:hint="eastAsia"/>
        </w:rPr>
        <w:t>етанолу</w:t>
      </w:r>
      <w:r w:rsidRPr="000B6096">
        <w:rPr>
          <w:lang w:val="en-US"/>
        </w:rPr>
        <w:t></w:t>
      </w:r>
    </w:p>
    <w:p w:rsidR="000B6096" w:rsidRPr="000B6096" w:rsidRDefault="000B6096" w:rsidP="000B6096">
      <w:r w:rsidRPr="000B6096">
        <w:rPr>
          <w:lang w:val="en-US"/>
        </w:rPr>
        <w:t></w:t>
      </w:r>
      <w:r w:rsidRPr="000B6096">
        <w:rPr>
          <w:lang w:val="en-US"/>
        </w:rPr>
        <w:t></w:t>
      </w:r>
      <w:r w:rsidRPr="000B6096">
        <w:rPr>
          <w:lang w:val="en-US"/>
        </w:rPr>
        <w:t></w:t>
      </w:r>
      <w:r w:rsidRPr="000B6096">
        <w:rPr>
          <w:rFonts w:hint="eastAsia"/>
        </w:rPr>
        <w:t>Швидкість</w:t>
      </w:r>
      <w:r w:rsidRPr="000B6096">
        <w:rPr>
          <w:lang w:val="en-US"/>
        </w:rPr>
        <w:t></w:t>
      </w:r>
      <w:r w:rsidRPr="000B6096">
        <w:rPr>
          <w:rFonts w:hint="eastAsia"/>
        </w:rPr>
        <w:t>мітохондріального</w:t>
      </w:r>
      <w:r w:rsidRPr="000B6096">
        <w:rPr>
          <w:lang w:val="en-US"/>
        </w:rPr>
        <w:t></w:t>
      </w:r>
      <w:r w:rsidRPr="000B6096">
        <w:rPr>
          <w:rFonts w:hint="eastAsia"/>
        </w:rPr>
        <w:t>поглинання</w:t>
      </w:r>
      <w:r w:rsidRPr="000B6096">
        <w:rPr>
          <w:lang w:val="en-US"/>
        </w:rPr>
        <w:t></w:t>
      </w:r>
      <w:r w:rsidRPr="000B6096">
        <w:rPr>
          <w:rFonts w:hint="eastAsia"/>
        </w:rPr>
        <w:t>О</w:t>
      </w:r>
      <w:r w:rsidRPr="000B6096">
        <w:rPr>
          <w:lang w:val="en-US"/>
        </w:rPr>
        <w:t></w:t>
      </w:r>
      <w:r w:rsidRPr="000B6096">
        <w:rPr>
          <w:lang w:val="en-US"/>
        </w:rPr>
        <w:t></w:t>
      </w:r>
      <w:r w:rsidRPr="000B6096">
        <w:rPr>
          <w:rFonts w:hint="eastAsia"/>
        </w:rPr>
        <w:t>в</w:t>
      </w:r>
      <w:r w:rsidRPr="000B6096">
        <w:rPr>
          <w:lang w:val="en-US"/>
        </w:rPr>
        <w:t></w:t>
      </w:r>
      <w:r w:rsidRPr="000B6096">
        <w:rPr>
          <w:rFonts w:hint="eastAsia"/>
        </w:rPr>
        <w:t>клітинах</w:t>
      </w:r>
      <w:r w:rsidRPr="000B6096">
        <w:rPr>
          <w:lang w:val="en-US"/>
        </w:rPr>
        <w:t></w:t>
      </w:r>
      <w:r w:rsidRPr="000B6096">
        <w:rPr>
          <w:rFonts w:hint="eastAsia"/>
        </w:rPr>
        <w:t>міксотрофних</w:t>
      </w:r>
    </w:p>
    <w:p w:rsidR="000B6096" w:rsidRPr="000B6096" w:rsidRDefault="000B6096" w:rsidP="000B6096">
      <w:r w:rsidRPr="000B6096">
        <w:rPr>
          <w:rFonts w:hint="eastAsia"/>
        </w:rPr>
        <w:t>культур</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за</w:t>
      </w:r>
      <w:r w:rsidRPr="000B6096">
        <w:rPr>
          <w:lang w:val="en-US"/>
        </w:rPr>
        <w:t></w:t>
      </w:r>
      <w:r w:rsidRPr="000B6096">
        <w:rPr>
          <w:rFonts w:hint="eastAsia"/>
        </w:rPr>
        <w:t>наявності</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мМ</w:t>
      </w:r>
      <w:r w:rsidRPr="000B6096">
        <w:rPr>
          <w:lang w:val="en-US"/>
        </w:rPr>
        <w:t></w:t>
      </w:r>
      <w:r w:rsidRPr="000B6096">
        <w:rPr>
          <w:rFonts w:hint="eastAsia"/>
        </w:rPr>
        <w:t>етанолу</w:t>
      </w:r>
      <w:r w:rsidRPr="000B6096">
        <w:rPr>
          <w:lang w:val="en-US"/>
        </w:rPr>
        <w:t></w:t>
      </w:r>
      <w:r w:rsidRPr="000B6096">
        <w:rPr>
          <w:rFonts w:hint="eastAsia"/>
        </w:rPr>
        <w:t>або</w:t>
      </w:r>
      <w:r w:rsidRPr="000B6096">
        <w:rPr>
          <w:lang w:val="en-US"/>
        </w:rPr>
        <w:t></w:t>
      </w:r>
      <w:r w:rsidRPr="000B6096">
        <w:rPr>
          <w:rFonts w:hint="eastAsia"/>
        </w:rPr>
        <w:t>суміші</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мМ</w:t>
      </w:r>
    </w:p>
    <w:p w:rsidR="000B6096" w:rsidRPr="000B6096" w:rsidRDefault="000B6096" w:rsidP="000B6096">
      <w:r w:rsidRPr="000B6096">
        <w:rPr>
          <w:rFonts w:hint="eastAsia"/>
        </w:rPr>
        <w:t>етанолу</w:t>
      </w:r>
      <w:r w:rsidRPr="000B6096">
        <w:rPr>
          <w:lang w:val="en-US"/>
        </w:rPr>
        <w:t></w:t>
      </w:r>
      <w:r w:rsidRPr="000B6096">
        <w:rPr>
          <w:rFonts w:hint="eastAsia"/>
        </w:rPr>
        <w:t>та</w:t>
      </w:r>
      <w:r w:rsidRPr="000B6096">
        <w:rPr>
          <w:lang w:val="en-US"/>
        </w:rPr>
        <w:t></w:t>
      </w:r>
      <w:r w:rsidRPr="000B6096">
        <w:rPr>
          <w:lang w:val="en-US"/>
        </w:rPr>
        <w:t></w:t>
      </w:r>
      <w:r w:rsidRPr="000B6096">
        <w:rPr>
          <w:lang w:val="en-US"/>
        </w:rPr>
        <w:t></w:t>
      </w:r>
      <w:r w:rsidRPr="000B6096">
        <w:rPr>
          <w:lang w:val="en-US"/>
        </w:rPr>
        <w:t></w:t>
      </w:r>
      <w:r w:rsidRPr="000B6096">
        <w:rPr>
          <w:rFonts w:hint="eastAsia"/>
        </w:rPr>
        <w:t>мМ</w:t>
      </w:r>
      <w:r w:rsidRPr="000B6096">
        <w:rPr>
          <w:lang w:val="en-US"/>
        </w:rPr>
        <w:t></w:t>
      </w:r>
      <w:r w:rsidRPr="000B6096">
        <w:rPr>
          <w:rFonts w:hint="eastAsia"/>
        </w:rPr>
        <w:t>глутамату</w:t>
      </w:r>
      <w:r w:rsidRPr="000B6096">
        <w:rPr>
          <w:lang w:val="en-US"/>
        </w:rPr>
        <w:t></w:t>
      </w:r>
      <w:r w:rsidRPr="000B6096">
        <w:rPr>
          <w:rFonts w:hint="eastAsia"/>
        </w:rPr>
        <w:t>натрію</w:t>
      </w:r>
      <w:r w:rsidRPr="000B6096">
        <w:rPr>
          <w:lang w:val="en-US"/>
        </w:rPr>
        <w:t></w:t>
      </w:r>
      <w:r w:rsidRPr="000B6096">
        <w:rPr>
          <w:rFonts w:hint="eastAsia"/>
        </w:rPr>
        <w:t>зростає</w:t>
      </w:r>
      <w:r w:rsidRPr="000B6096">
        <w:rPr>
          <w:lang w:val="en-US"/>
        </w:rPr>
        <w:t></w:t>
      </w:r>
      <w:r w:rsidRPr="000B6096">
        <w:rPr>
          <w:rFonts w:hint="eastAsia"/>
        </w:rPr>
        <w:t>в</w:t>
      </w:r>
      <w:r w:rsidRPr="000B6096">
        <w:rPr>
          <w:lang w:val="en-US"/>
        </w:rPr>
        <w:t></w:t>
      </w:r>
      <w:r w:rsidRPr="000B6096">
        <w:rPr>
          <w:rFonts w:hint="eastAsia"/>
        </w:rPr>
        <w:t>чотири</w:t>
      </w:r>
      <w:r w:rsidRPr="000B6096">
        <w:rPr>
          <w:lang w:val="en-US"/>
        </w:rPr>
        <w:t></w:t>
      </w:r>
      <w:r w:rsidRPr="000B6096">
        <w:rPr>
          <w:rFonts w:hint="eastAsia"/>
        </w:rPr>
        <w:t>рази</w:t>
      </w:r>
      <w:r w:rsidRPr="000B6096">
        <w:rPr>
          <w:lang w:val="en-US"/>
        </w:rPr>
        <w:t></w:t>
      </w:r>
      <w:r w:rsidRPr="000B6096">
        <w:rPr>
          <w:rFonts w:hint="eastAsia"/>
        </w:rPr>
        <w:t>за</w:t>
      </w:r>
      <w:r w:rsidRPr="000B6096">
        <w:rPr>
          <w:lang w:val="en-US"/>
        </w:rPr>
        <w:t></w:t>
      </w:r>
      <w:r w:rsidRPr="000B6096">
        <w:rPr>
          <w:rFonts w:hint="eastAsia"/>
        </w:rPr>
        <w:t>період</w:t>
      </w:r>
      <w:r w:rsidRPr="000B6096">
        <w:rPr>
          <w:lang w:val="en-US"/>
        </w:rPr>
        <w:t></w:t>
      </w:r>
      <w:r w:rsidRPr="000B6096">
        <w:rPr>
          <w:rFonts w:hint="eastAsia"/>
        </w:rPr>
        <w:t>лагфази</w:t>
      </w:r>
      <w:r w:rsidRPr="000B6096">
        <w:rPr>
          <w:lang w:val="en-US"/>
        </w:rPr>
        <w:t></w:t>
      </w:r>
      <w:r w:rsidRPr="000B6096">
        <w:rPr>
          <w:rFonts w:hint="eastAsia"/>
        </w:rPr>
        <w:t>росту</w:t>
      </w:r>
      <w:r w:rsidRPr="000B6096">
        <w:rPr>
          <w:lang w:val="en-US"/>
        </w:rPr>
        <w:t></w:t>
      </w:r>
      <w:r w:rsidRPr="000B6096">
        <w:rPr>
          <w:lang w:val="en-US"/>
        </w:rPr>
        <w:t></w:t>
      </w:r>
      <w:r w:rsidRPr="000B6096">
        <w:rPr>
          <w:rFonts w:hint="eastAsia"/>
        </w:rPr>
        <w:t>Внесення</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мМ</w:t>
      </w:r>
      <w:r w:rsidRPr="000B6096">
        <w:rPr>
          <w:lang w:val="en-US"/>
        </w:rPr>
        <w:t></w:t>
      </w:r>
      <w:r w:rsidRPr="000B6096">
        <w:rPr>
          <w:rFonts w:hint="eastAsia"/>
        </w:rPr>
        <w:t>метанолу</w:t>
      </w:r>
      <w:r w:rsidRPr="000B6096">
        <w:rPr>
          <w:lang w:val="en-US"/>
        </w:rPr>
        <w:t></w:t>
      </w:r>
      <w:r w:rsidRPr="000B6096">
        <w:rPr>
          <w:rFonts w:hint="eastAsia"/>
        </w:rPr>
        <w:t>як</w:t>
      </w:r>
      <w:r w:rsidRPr="000B6096">
        <w:rPr>
          <w:lang w:val="en-US"/>
        </w:rPr>
        <w:t></w:t>
      </w:r>
      <w:r w:rsidRPr="000B6096">
        <w:rPr>
          <w:rFonts w:hint="eastAsia"/>
        </w:rPr>
        <w:t>екзогенного</w:t>
      </w:r>
      <w:r w:rsidRPr="000B6096">
        <w:rPr>
          <w:lang w:val="en-US"/>
        </w:rPr>
        <w:t></w:t>
      </w:r>
      <w:r w:rsidRPr="000B6096">
        <w:rPr>
          <w:rFonts w:hint="eastAsia"/>
        </w:rPr>
        <w:t>субстрату</w:t>
      </w:r>
      <w:r w:rsidRPr="000B6096">
        <w:rPr>
          <w:lang w:val="en-US"/>
        </w:rPr>
        <w:t></w:t>
      </w:r>
      <w:r w:rsidRPr="000B6096">
        <w:rPr>
          <w:rFonts w:hint="eastAsia"/>
        </w:rPr>
        <w:t>не</w:t>
      </w:r>
    </w:p>
    <w:p w:rsidR="000B6096" w:rsidRPr="000B6096" w:rsidRDefault="000B6096" w:rsidP="000B6096">
      <w:r w:rsidRPr="000B6096">
        <w:rPr>
          <w:rFonts w:hint="eastAsia"/>
        </w:rPr>
        <w:t>впливає</w:t>
      </w:r>
      <w:r w:rsidRPr="000B6096">
        <w:rPr>
          <w:lang w:val="en-US"/>
        </w:rPr>
        <w:t></w:t>
      </w:r>
      <w:r w:rsidRPr="000B6096">
        <w:rPr>
          <w:rFonts w:hint="eastAsia"/>
        </w:rPr>
        <w:t>на</w:t>
      </w:r>
      <w:r w:rsidRPr="000B6096">
        <w:rPr>
          <w:lang w:val="en-US"/>
        </w:rPr>
        <w:t></w:t>
      </w:r>
      <w:r w:rsidRPr="000B6096">
        <w:rPr>
          <w:rFonts w:hint="eastAsia"/>
        </w:rPr>
        <w:t>дихання</w:t>
      </w:r>
      <w:r w:rsidRPr="000B6096">
        <w:rPr>
          <w:lang w:val="en-US"/>
        </w:rPr>
        <w:t></w:t>
      </w:r>
      <w:r w:rsidRPr="000B6096">
        <w:rPr>
          <w:rFonts w:hint="eastAsia"/>
        </w:rPr>
        <w:t>клітин</w:t>
      </w:r>
      <w:r w:rsidRPr="000B6096">
        <w:rPr>
          <w:lang w:val="en-US"/>
        </w:rPr>
        <w:t></w:t>
      </w:r>
    </w:p>
    <w:p w:rsidR="000B6096" w:rsidRPr="000B6096" w:rsidRDefault="000B6096" w:rsidP="000B6096">
      <w:r w:rsidRPr="000B6096">
        <w:rPr>
          <w:lang w:val="en-US"/>
        </w:rPr>
        <w:t></w:t>
      </w:r>
      <w:r w:rsidRPr="000B6096">
        <w:rPr>
          <w:lang w:val="en-US"/>
        </w:rPr>
        <w:t></w:t>
      </w:r>
      <w:r w:rsidRPr="000B6096">
        <w:rPr>
          <w:lang w:val="en-US"/>
        </w:rPr>
        <w:t></w:t>
      </w:r>
      <w:r w:rsidRPr="000B6096">
        <w:rPr>
          <w:rFonts w:hint="eastAsia"/>
        </w:rPr>
        <w:t>Фотосинтетична</w:t>
      </w:r>
      <w:r w:rsidRPr="000B6096">
        <w:rPr>
          <w:lang w:val="en-US"/>
        </w:rPr>
        <w:t></w:t>
      </w:r>
      <w:r w:rsidRPr="000B6096">
        <w:rPr>
          <w:rFonts w:hint="eastAsia"/>
        </w:rPr>
        <w:t>активність</w:t>
      </w:r>
      <w:r w:rsidRPr="000B6096">
        <w:rPr>
          <w:lang w:val="en-US"/>
        </w:rPr>
        <w:t></w:t>
      </w:r>
      <w:r w:rsidRPr="000B6096">
        <w:rPr>
          <w:rFonts w:hint="eastAsia"/>
        </w:rPr>
        <w:t>клітин</w:t>
      </w:r>
      <w:r w:rsidRPr="000B6096">
        <w:rPr>
          <w:lang w:val="en-US"/>
        </w:rPr>
        <w:t></w:t>
      </w:r>
      <w:r w:rsidRPr="000B6096">
        <w:rPr>
          <w:rFonts w:hint="eastAsia"/>
        </w:rPr>
        <w:t>міксотрофних</w:t>
      </w:r>
      <w:r w:rsidRPr="000B6096">
        <w:rPr>
          <w:lang w:val="en-US"/>
        </w:rPr>
        <w:t></w:t>
      </w:r>
      <w:r w:rsidRPr="000B6096">
        <w:rPr>
          <w:rFonts w:hint="eastAsia"/>
        </w:rPr>
        <w:t>культур</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p>
    <w:p w:rsidR="000B6096" w:rsidRPr="000B6096" w:rsidRDefault="000B6096" w:rsidP="000B6096">
      <w:r w:rsidRPr="000B6096">
        <w:rPr>
          <w:rFonts w:hint="eastAsia"/>
        </w:rPr>
        <w:t>зростає</w:t>
      </w:r>
      <w:r w:rsidRPr="000B6096">
        <w:rPr>
          <w:lang w:val="en-US"/>
        </w:rPr>
        <w:t></w:t>
      </w:r>
      <w:r w:rsidRPr="000B6096">
        <w:rPr>
          <w:rFonts w:hint="eastAsia"/>
        </w:rPr>
        <w:t>за</w:t>
      </w:r>
      <w:r w:rsidRPr="000B6096">
        <w:rPr>
          <w:lang w:val="en-US"/>
        </w:rPr>
        <w:t></w:t>
      </w:r>
      <w:r w:rsidRPr="000B6096">
        <w:rPr>
          <w:rFonts w:hint="eastAsia"/>
        </w:rPr>
        <w:t>період</w:t>
      </w:r>
      <w:r w:rsidRPr="000B6096">
        <w:rPr>
          <w:lang w:val="en-US"/>
        </w:rPr>
        <w:t></w:t>
      </w:r>
      <w:r w:rsidRPr="000B6096">
        <w:rPr>
          <w:rFonts w:hint="eastAsia"/>
        </w:rPr>
        <w:t>лаг</w:t>
      </w:r>
      <w:r w:rsidRPr="000B6096">
        <w:rPr>
          <w:lang w:val="en-US"/>
        </w:rPr>
        <w:t></w:t>
      </w:r>
      <w:r w:rsidRPr="000B6096">
        <w:rPr>
          <w:rFonts w:hint="eastAsia"/>
        </w:rPr>
        <w:t>фази</w:t>
      </w:r>
      <w:r w:rsidRPr="000B6096">
        <w:rPr>
          <w:lang w:val="en-US"/>
        </w:rPr>
        <w:t></w:t>
      </w:r>
      <w:r w:rsidRPr="000B6096">
        <w:rPr>
          <w:rFonts w:hint="eastAsia"/>
        </w:rPr>
        <w:t>росту</w:t>
      </w:r>
      <w:r w:rsidRPr="000B6096">
        <w:rPr>
          <w:lang w:val="en-US"/>
        </w:rPr>
        <w:t></w:t>
      </w:r>
      <w:r w:rsidRPr="000B6096">
        <w:rPr>
          <w:lang w:val="en-US"/>
        </w:rPr>
        <w:t></w:t>
      </w:r>
      <w:r w:rsidRPr="000B6096">
        <w:rPr>
          <w:rFonts w:hint="eastAsia"/>
        </w:rPr>
        <w:t>про</w:t>
      </w:r>
      <w:r w:rsidRPr="000B6096">
        <w:rPr>
          <w:lang w:val="en-US"/>
        </w:rPr>
        <w:t></w:t>
      </w:r>
      <w:r w:rsidRPr="000B6096">
        <w:rPr>
          <w:rFonts w:hint="eastAsia"/>
        </w:rPr>
        <w:t>що</w:t>
      </w:r>
      <w:r w:rsidRPr="000B6096">
        <w:rPr>
          <w:lang w:val="en-US"/>
        </w:rPr>
        <w:t></w:t>
      </w:r>
      <w:r w:rsidRPr="000B6096">
        <w:rPr>
          <w:rFonts w:hint="eastAsia"/>
        </w:rPr>
        <w:t>свідчать</w:t>
      </w:r>
      <w:r w:rsidRPr="000B6096">
        <w:rPr>
          <w:lang w:val="en-US"/>
        </w:rPr>
        <w:t></w:t>
      </w:r>
      <w:r w:rsidRPr="000B6096">
        <w:rPr>
          <w:rFonts w:hint="eastAsia"/>
        </w:rPr>
        <w:t>підвищення</w:t>
      </w:r>
      <w:r w:rsidRPr="000B6096">
        <w:rPr>
          <w:lang w:val="en-US"/>
        </w:rPr>
        <w:t></w:t>
      </w:r>
      <w:r w:rsidRPr="000B6096">
        <w:rPr>
          <w:rFonts w:hint="eastAsia"/>
        </w:rPr>
        <w:t>рівня</w:t>
      </w:r>
    </w:p>
    <w:p w:rsidR="000B6096" w:rsidRPr="000B6096" w:rsidRDefault="000B6096" w:rsidP="000B6096">
      <w:r w:rsidRPr="000B6096">
        <w:rPr>
          <w:rFonts w:hint="eastAsia"/>
        </w:rPr>
        <w:t>швидкостей</w:t>
      </w:r>
      <w:r w:rsidRPr="000B6096">
        <w:rPr>
          <w:lang w:val="en-US"/>
        </w:rPr>
        <w:t></w:t>
      </w:r>
      <w:r w:rsidRPr="000B6096">
        <w:rPr>
          <w:rFonts w:hint="eastAsia"/>
        </w:rPr>
        <w:t>лінійного</w:t>
      </w:r>
      <w:r w:rsidRPr="000B6096">
        <w:rPr>
          <w:lang w:val="en-US"/>
        </w:rPr>
        <w:t></w:t>
      </w:r>
      <w:r w:rsidRPr="000B6096">
        <w:rPr>
          <w:rFonts w:hint="eastAsia"/>
        </w:rPr>
        <w:t>транспорту</w:t>
      </w:r>
      <w:r w:rsidRPr="000B6096">
        <w:rPr>
          <w:lang w:val="en-US"/>
        </w:rPr>
        <w:t></w:t>
      </w:r>
      <w:r w:rsidRPr="000B6096">
        <w:rPr>
          <w:rFonts w:hint="eastAsia"/>
        </w:rPr>
        <w:t>електронів</w:t>
      </w:r>
      <w:r w:rsidRPr="000B6096">
        <w:rPr>
          <w:lang w:val="en-US"/>
        </w:rPr>
        <w:t></w:t>
      </w:r>
      <w:r w:rsidRPr="000B6096">
        <w:rPr>
          <w:rFonts w:hint="eastAsia"/>
        </w:rPr>
        <w:t>між</w:t>
      </w:r>
      <w:r w:rsidRPr="000B6096">
        <w:rPr>
          <w:lang w:val="en-US"/>
        </w:rPr>
        <w:t></w:t>
      </w:r>
      <w:r w:rsidRPr="000B6096">
        <w:rPr>
          <w:rFonts w:hint="eastAsia"/>
        </w:rPr>
        <w:t>фотосистемами</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та</w:t>
      </w:r>
    </w:p>
    <w:p w:rsidR="000B6096" w:rsidRPr="000B6096" w:rsidRDefault="000B6096" w:rsidP="000B6096">
      <w:r w:rsidRPr="000B6096">
        <w:rPr>
          <w:rFonts w:hint="eastAsia"/>
        </w:rPr>
        <w:t>світлозалежного</w:t>
      </w:r>
      <w:r w:rsidRPr="000B6096">
        <w:rPr>
          <w:lang w:val="en-US"/>
        </w:rPr>
        <w:t></w:t>
      </w:r>
      <w:r w:rsidRPr="000B6096">
        <w:rPr>
          <w:rFonts w:hint="eastAsia"/>
        </w:rPr>
        <w:t>виділення</w:t>
      </w:r>
      <w:r w:rsidRPr="000B6096">
        <w:rPr>
          <w:lang w:val="en-US"/>
        </w:rPr>
        <w:t></w:t>
      </w:r>
      <w:r w:rsidRPr="000B6096">
        <w:rPr>
          <w:rFonts w:hint="eastAsia"/>
        </w:rPr>
        <w:t>О</w:t>
      </w:r>
      <w:r w:rsidRPr="000B6096">
        <w:rPr>
          <w:lang w:val="en-US"/>
        </w:rPr>
        <w:t></w:t>
      </w:r>
      <w:r w:rsidRPr="000B6096">
        <w:rPr>
          <w:lang w:val="en-US"/>
        </w:rPr>
        <w:t></w:t>
      </w:r>
      <w:r w:rsidRPr="000B6096">
        <w:rPr>
          <w:lang w:val="en-US"/>
        </w:rPr>
        <w:t></w:t>
      </w:r>
      <w:r w:rsidRPr="000B6096">
        <w:rPr>
          <w:rFonts w:hint="eastAsia"/>
        </w:rPr>
        <w:t>Інтенсивність</w:t>
      </w:r>
      <w:r w:rsidRPr="000B6096">
        <w:rPr>
          <w:lang w:val="en-US"/>
        </w:rPr>
        <w:t></w:t>
      </w:r>
      <w:r w:rsidRPr="000B6096">
        <w:rPr>
          <w:rFonts w:hint="eastAsia"/>
        </w:rPr>
        <w:t>виділення</w:t>
      </w:r>
      <w:r w:rsidRPr="000B6096">
        <w:rPr>
          <w:lang w:val="en-US"/>
        </w:rPr>
        <w:t></w:t>
      </w:r>
      <w:r w:rsidRPr="000B6096">
        <w:rPr>
          <w:rFonts w:hint="eastAsia"/>
        </w:rPr>
        <w:t>О</w:t>
      </w:r>
      <w:r w:rsidRPr="000B6096">
        <w:rPr>
          <w:lang w:val="en-US"/>
        </w:rPr>
        <w:t></w:t>
      </w:r>
      <w:r w:rsidRPr="000B6096">
        <w:rPr>
          <w:lang w:val="en-US"/>
        </w:rPr>
        <w:t></w:t>
      </w:r>
      <w:r w:rsidRPr="000B6096">
        <w:rPr>
          <w:rFonts w:hint="eastAsia"/>
        </w:rPr>
        <w:t>за</w:t>
      </w:r>
      <w:r w:rsidRPr="000B6096">
        <w:rPr>
          <w:lang w:val="en-US"/>
        </w:rPr>
        <w:t></w:t>
      </w:r>
      <w:r w:rsidRPr="000B6096">
        <w:rPr>
          <w:rFonts w:hint="eastAsia"/>
        </w:rPr>
        <w:t>цих</w:t>
      </w:r>
      <w:r w:rsidRPr="000B6096">
        <w:rPr>
          <w:lang w:val="en-US"/>
        </w:rPr>
        <w:t></w:t>
      </w:r>
      <w:r w:rsidRPr="000B6096">
        <w:rPr>
          <w:rFonts w:hint="eastAsia"/>
        </w:rPr>
        <w:t>умов</w:t>
      </w:r>
    </w:p>
    <w:p w:rsidR="000B6096" w:rsidRPr="000B6096" w:rsidRDefault="000B6096" w:rsidP="000B6096">
      <w:r w:rsidRPr="000B6096">
        <w:rPr>
          <w:rFonts w:hint="eastAsia"/>
        </w:rPr>
        <w:t>кількісно</w:t>
      </w:r>
      <w:r w:rsidRPr="000B6096">
        <w:rPr>
          <w:lang w:val="en-US"/>
        </w:rPr>
        <w:t></w:t>
      </w:r>
      <w:r w:rsidRPr="000B6096">
        <w:rPr>
          <w:rFonts w:hint="eastAsia"/>
        </w:rPr>
        <w:t>не</w:t>
      </w:r>
      <w:r w:rsidRPr="000B6096">
        <w:rPr>
          <w:lang w:val="en-US"/>
        </w:rPr>
        <w:t></w:t>
      </w:r>
      <w:r w:rsidRPr="000B6096">
        <w:rPr>
          <w:rFonts w:hint="eastAsia"/>
        </w:rPr>
        <w:t>компенсує</w:t>
      </w:r>
      <w:r w:rsidRPr="000B6096">
        <w:rPr>
          <w:lang w:val="en-US"/>
        </w:rPr>
        <w:t></w:t>
      </w:r>
      <w:r w:rsidRPr="000B6096">
        <w:rPr>
          <w:rFonts w:hint="eastAsia"/>
        </w:rPr>
        <w:t>поглинання</w:t>
      </w:r>
      <w:r w:rsidRPr="000B6096">
        <w:rPr>
          <w:lang w:val="en-US"/>
        </w:rPr>
        <w:t></w:t>
      </w:r>
      <w:r w:rsidRPr="000B6096">
        <w:rPr>
          <w:rFonts w:hint="eastAsia"/>
        </w:rPr>
        <w:t>О</w:t>
      </w:r>
      <w:r w:rsidRPr="000B6096">
        <w:rPr>
          <w:lang w:val="en-US"/>
        </w:rPr>
        <w:t></w:t>
      </w:r>
      <w:r w:rsidRPr="000B6096">
        <w:rPr>
          <w:lang w:val="en-US"/>
        </w:rPr>
        <w:t></w:t>
      </w:r>
      <w:r w:rsidRPr="000B6096">
        <w:rPr>
          <w:rFonts w:hint="eastAsia"/>
        </w:rPr>
        <w:t>в</w:t>
      </w:r>
      <w:r w:rsidRPr="000B6096">
        <w:rPr>
          <w:lang w:val="en-US"/>
        </w:rPr>
        <w:t></w:t>
      </w:r>
      <w:r w:rsidRPr="000B6096">
        <w:rPr>
          <w:rFonts w:hint="eastAsia"/>
        </w:rPr>
        <w:t>процесах</w:t>
      </w:r>
      <w:r w:rsidRPr="000B6096">
        <w:rPr>
          <w:lang w:val="en-US"/>
        </w:rPr>
        <w:t></w:t>
      </w:r>
      <w:r w:rsidRPr="000B6096">
        <w:rPr>
          <w:rFonts w:hint="eastAsia"/>
        </w:rPr>
        <w:t>дихання</w:t>
      </w:r>
      <w:r w:rsidRPr="000B6096">
        <w:rPr>
          <w:lang w:val="en-US"/>
        </w:rPr>
        <w:t></w:t>
      </w:r>
      <w:r w:rsidRPr="000B6096">
        <w:rPr>
          <w:lang w:val="en-US"/>
        </w:rPr>
        <w:t></w:t>
      </w:r>
      <w:r w:rsidRPr="000B6096">
        <w:rPr>
          <w:rFonts w:hint="eastAsia"/>
        </w:rPr>
        <w:t>тому</w:t>
      </w:r>
    </w:p>
    <w:p w:rsidR="000B6096" w:rsidRPr="000B6096" w:rsidRDefault="000B6096" w:rsidP="000B6096">
      <w:r w:rsidRPr="000B6096">
        <w:rPr>
          <w:rFonts w:hint="eastAsia"/>
        </w:rPr>
        <w:t>рівноважна</w:t>
      </w:r>
      <w:r w:rsidRPr="000B6096">
        <w:rPr>
          <w:lang w:val="en-US"/>
        </w:rPr>
        <w:t></w:t>
      </w:r>
      <w:r w:rsidRPr="000B6096">
        <w:rPr>
          <w:rFonts w:hint="eastAsia"/>
        </w:rPr>
        <w:t>концентрація</w:t>
      </w:r>
      <w:r w:rsidRPr="000B6096">
        <w:rPr>
          <w:lang w:val="en-US"/>
        </w:rPr>
        <w:t></w:t>
      </w:r>
      <w:r w:rsidRPr="000B6096">
        <w:rPr>
          <w:rFonts w:hint="eastAsia"/>
        </w:rPr>
        <w:t>О</w:t>
      </w:r>
      <w:r w:rsidRPr="000B6096">
        <w:rPr>
          <w:lang w:val="en-US"/>
        </w:rPr>
        <w:t></w:t>
      </w:r>
      <w:r w:rsidRPr="000B6096">
        <w:rPr>
          <w:lang w:val="en-US"/>
        </w:rPr>
        <w:t></w:t>
      </w:r>
      <w:r w:rsidRPr="000B6096">
        <w:rPr>
          <w:rFonts w:hint="eastAsia"/>
        </w:rPr>
        <w:t>у</w:t>
      </w:r>
      <w:r w:rsidRPr="000B6096">
        <w:rPr>
          <w:lang w:val="en-US"/>
        </w:rPr>
        <w:t></w:t>
      </w:r>
      <w:r w:rsidRPr="000B6096">
        <w:rPr>
          <w:rFonts w:hint="eastAsia"/>
        </w:rPr>
        <w:t>поживному</w:t>
      </w:r>
      <w:r w:rsidRPr="000B6096">
        <w:rPr>
          <w:lang w:val="en-US"/>
        </w:rPr>
        <w:t></w:t>
      </w:r>
      <w:r w:rsidRPr="000B6096">
        <w:rPr>
          <w:rFonts w:hint="eastAsia"/>
        </w:rPr>
        <w:t>середовищі</w:t>
      </w:r>
      <w:r w:rsidRPr="000B6096">
        <w:rPr>
          <w:lang w:val="en-US"/>
        </w:rPr>
        <w:t></w:t>
      </w:r>
      <w:r w:rsidRPr="000B6096">
        <w:rPr>
          <w:rFonts w:hint="eastAsia"/>
        </w:rPr>
        <w:t>міксотрофних</w:t>
      </w:r>
    </w:p>
    <w:p w:rsidR="000B6096" w:rsidRPr="000B6096" w:rsidRDefault="000B6096" w:rsidP="000B6096">
      <w:r w:rsidRPr="000B6096">
        <w:rPr>
          <w:rFonts w:hint="eastAsia"/>
        </w:rPr>
        <w:t>культур</w:t>
      </w:r>
      <w:r w:rsidRPr="000B6096">
        <w:rPr>
          <w:lang w:val="en-US"/>
        </w:rPr>
        <w:t></w:t>
      </w:r>
      <w:r w:rsidRPr="000B6096">
        <w:rPr>
          <w:rFonts w:hint="eastAsia"/>
        </w:rPr>
        <w:t>знижується</w:t>
      </w:r>
      <w:r w:rsidRPr="000B6096">
        <w:rPr>
          <w:lang w:val="en-US"/>
        </w:rPr>
        <w:t></w:t>
      </w:r>
      <w:r w:rsidRPr="000B6096">
        <w:rPr>
          <w:rFonts w:hint="eastAsia"/>
        </w:rPr>
        <w:t>майже</w:t>
      </w:r>
      <w:r w:rsidRPr="000B6096">
        <w:rPr>
          <w:lang w:val="en-US"/>
        </w:rPr>
        <w:t></w:t>
      </w:r>
      <w:r w:rsidRPr="000B6096">
        <w:rPr>
          <w:rFonts w:hint="eastAsia"/>
        </w:rPr>
        <w:t>вдвічі</w:t>
      </w:r>
      <w:r w:rsidRPr="000B6096">
        <w:rPr>
          <w:lang w:val="en-US"/>
        </w:rPr>
        <w:t></w:t>
      </w:r>
    </w:p>
    <w:p w:rsidR="000B6096" w:rsidRPr="000B6096" w:rsidRDefault="000B6096" w:rsidP="000B6096">
      <w:r w:rsidRPr="000B6096">
        <w:rPr>
          <w:lang w:val="en-US"/>
        </w:rPr>
        <w:t></w:t>
      </w:r>
      <w:r w:rsidRPr="000B6096">
        <w:rPr>
          <w:lang w:val="en-US"/>
        </w:rPr>
        <w:t></w:t>
      </w:r>
      <w:r w:rsidRPr="000B6096">
        <w:rPr>
          <w:lang w:val="en-US"/>
        </w:rPr>
        <w:t></w:t>
      </w:r>
      <w:r w:rsidRPr="000B6096">
        <w:rPr>
          <w:rFonts w:hint="eastAsia"/>
        </w:rPr>
        <w:t>Відновний</w:t>
      </w:r>
      <w:r w:rsidRPr="000B6096">
        <w:rPr>
          <w:lang w:val="en-US"/>
        </w:rPr>
        <w:t></w:t>
      </w:r>
      <w:r w:rsidRPr="000B6096">
        <w:rPr>
          <w:rFonts w:hint="eastAsia"/>
        </w:rPr>
        <w:t>потенціал</w:t>
      </w:r>
      <w:r w:rsidRPr="000B6096">
        <w:rPr>
          <w:lang w:val="en-US"/>
        </w:rPr>
        <w:t></w:t>
      </w:r>
      <w:r w:rsidRPr="000B6096">
        <w:rPr>
          <w:rFonts w:hint="eastAsia"/>
        </w:rPr>
        <w:t>клітин</w:t>
      </w:r>
      <w:r w:rsidRPr="000B6096">
        <w:rPr>
          <w:lang w:val="en-US"/>
        </w:rPr>
        <w:t></w:t>
      </w:r>
      <w:r w:rsidRPr="000B6096">
        <w:rPr>
          <w:rFonts w:hint="eastAsia"/>
        </w:rPr>
        <w:t>міксотрофних</w:t>
      </w:r>
      <w:r w:rsidRPr="000B6096">
        <w:rPr>
          <w:lang w:val="en-US"/>
        </w:rPr>
        <w:t></w:t>
      </w:r>
      <w:r w:rsidRPr="000B6096">
        <w:rPr>
          <w:rFonts w:hint="eastAsia"/>
        </w:rPr>
        <w:t>культур</w:t>
      </w:r>
      <w:r w:rsidRPr="000B6096">
        <w:rPr>
          <w:lang w:val="en-US"/>
        </w:rPr>
        <w:t></w:t>
      </w:r>
      <w:r w:rsidRPr="000B6096">
        <w:rPr>
          <w:rFonts w:hint="eastAsia"/>
        </w:rPr>
        <w:t>зростає</w:t>
      </w:r>
      <w:r w:rsidRPr="000B6096">
        <w:rPr>
          <w:lang w:val="en-US"/>
        </w:rPr>
        <w:t></w:t>
      </w:r>
      <w:r w:rsidRPr="000B6096">
        <w:rPr>
          <w:rFonts w:hint="eastAsia"/>
        </w:rPr>
        <w:t>за</w:t>
      </w:r>
      <w:r w:rsidRPr="000B6096">
        <w:rPr>
          <w:lang w:val="en-US"/>
        </w:rPr>
        <w:t></w:t>
      </w:r>
      <w:r w:rsidRPr="000B6096">
        <w:rPr>
          <w:rFonts w:hint="eastAsia"/>
        </w:rPr>
        <w:t>період</w:t>
      </w:r>
      <w:r w:rsidRPr="000B6096">
        <w:rPr>
          <w:lang w:val="en-US"/>
        </w:rPr>
        <w:t></w:t>
      </w:r>
      <w:r w:rsidRPr="000B6096">
        <w:rPr>
          <w:rFonts w:hint="eastAsia"/>
        </w:rPr>
        <w:t>лагфази</w:t>
      </w:r>
      <w:r w:rsidRPr="000B6096">
        <w:rPr>
          <w:lang w:val="en-US"/>
        </w:rPr>
        <w:t></w:t>
      </w:r>
      <w:r w:rsidRPr="000B6096">
        <w:rPr>
          <w:rFonts w:hint="eastAsia"/>
        </w:rPr>
        <w:t>росту</w:t>
      </w:r>
      <w:r w:rsidRPr="000B6096">
        <w:rPr>
          <w:lang w:val="en-US"/>
        </w:rPr>
        <w:t></w:t>
      </w:r>
      <w:r w:rsidRPr="000B6096">
        <w:rPr>
          <w:lang w:val="en-US"/>
        </w:rPr>
        <w:t></w:t>
      </w:r>
      <w:r w:rsidRPr="000B6096">
        <w:rPr>
          <w:rFonts w:hint="eastAsia"/>
        </w:rPr>
        <w:t>що</w:t>
      </w:r>
      <w:r w:rsidRPr="000B6096">
        <w:rPr>
          <w:lang w:val="en-US"/>
        </w:rPr>
        <w:t></w:t>
      </w:r>
      <w:r w:rsidRPr="000B6096">
        <w:rPr>
          <w:rFonts w:hint="eastAsia"/>
        </w:rPr>
        <w:t>призводить</w:t>
      </w:r>
      <w:r w:rsidRPr="000B6096">
        <w:rPr>
          <w:lang w:val="en-US"/>
        </w:rPr>
        <w:t></w:t>
      </w:r>
      <w:r w:rsidRPr="000B6096">
        <w:rPr>
          <w:rFonts w:hint="eastAsia"/>
        </w:rPr>
        <w:t>до</w:t>
      </w:r>
      <w:r w:rsidRPr="000B6096">
        <w:rPr>
          <w:lang w:val="en-US"/>
        </w:rPr>
        <w:t></w:t>
      </w:r>
      <w:r w:rsidRPr="000B6096">
        <w:rPr>
          <w:rFonts w:hint="eastAsia"/>
        </w:rPr>
        <w:t>відновлення</w:t>
      </w:r>
      <w:r w:rsidRPr="000B6096">
        <w:rPr>
          <w:lang w:val="en-US"/>
        </w:rPr>
        <w:t></w:t>
      </w:r>
      <w:r w:rsidRPr="000B6096">
        <w:rPr>
          <w:rFonts w:hint="eastAsia"/>
        </w:rPr>
        <w:t>пластохінонового</w:t>
      </w:r>
      <w:r w:rsidRPr="000B6096">
        <w:rPr>
          <w:lang w:val="en-US"/>
        </w:rPr>
        <w:t></w:t>
      </w:r>
      <w:r w:rsidRPr="000B6096">
        <w:rPr>
          <w:rFonts w:hint="eastAsia"/>
        </w:rPr>
        <w:t>пулу</w:t>
      </w:r>
      <w:r w:rsidRPr="000B6096">
        <w:rPr>
          <w:lang w:val="en-US"/>
        </w:rPr>
        <w:t></w:t>
      </w:r>
      <w:r w:rsidRPr="000B6096">
        <w:rPr>
          <w:rFonts w:hint="eastAsia"/>
        </w:rPr>
        <w:t>клітин</w:t>
      </w:r>
    </w:p>
    <w:p w:rsidR="000B6096" w:rsidRPr="000B6096" w:rsidRDefault="000B6096" w:rsidP="000B6096">
      <w:r w:rsidRPr="000B6096">
        <w:rPr>
          <w:rFonts w:hint="eastAsia"/>
        </w:rPr>
        <w:t>у</w:t>
      </w:r>
      <w:r w:rsidRPr="000B6096">
        <w:rPr>
          <w:lang w:val="en-US"/>
        </w:rPr>
        <w:t></w:t>
      </w:r>
      <w:r w:rsidRPr="000B6096">
        <w:rPr>
          <w:rFonts w:hint="eastAsia"/>
        </w:rPr>
        <w:t>темряві</w:t>
      </w:r>
      <w:r w:rsidRPr="000B6096">
        <w:rPr>
          <w:lang w:val="en-US"/>
        </w:rPr>
        <w:t></w:t>
      </w:r>
    </w:p>
    <w:p w:rsidR="000B6096" w:rsidRPr="000B6096" w:rsidRDefault="000B6096" w:rsidP="000B6096">
      <w:r w:rsidRPr="000B6096">
        <w:rPr>
          <w:lang w:val="en-US"/>
        </w:rPr>
        <w:t></w:t>
      </w:r>
      <w:r w:rsidRPr="000B6096">
        <w:rPr>
          <w:lang w:val="en-US"/>
        </w:rPr>
        <w:t></w:t>
      </w:r>
      <w:r w:rsidRPr="000B6096">
        <w:rPr>
          <w:lang w:val="en-US"/>
        </w:rPr>
        <w:t></w:t>
      </w:r>
      <w:r w:rsidRPr="000B6096">
        <w:rPr>
          <w:rFonts w:hint="eastAsia"/>
        </w:rPr>
        <w:t>Рівень</w:t>
      </w:r>
      <w:r w:rsidRPr="000B6096">
        <w:rPr>
          <w:lang w:val="en-US"/>
        </w:rPr>
        <w:t></w:t>
      </w:r>
      <w:r w:rsidRPr="000B6096">
        <w:rPr>
          <w:rFonts w:hint="eastAsia"/>
        </w:rPr>
        <w:t>накопичення</w:t>
      </w:r>
      <w:r w:rsidRPr="000B6096">
        <w:rPr>
          <w:lang w:val="en-US"/>
        </w:rPr>
        <w:t></w:t>
      </w:r>
      <w:r w:rsidRPr="000B6096">
        <w:rPr>
          <w:rFonts w:hint="eastAsia"/>
        </w:rPr>
        <w:t>біологічно</w:t>
      </w:r>
      <w:r w:rsidRPr="000B6096">
        <w:rPr>
          <w:lang w:val="en-US"/>
        </w:rPr>
        <w:t></w:t>
      </w:r>
      <w:r w:rsidRPr="000B6096">
        <w:rPr>
          <w:rFonts w:hint="eastAsia"/>
        </w:rPr>
        <w:t>активних</w:t>
      </w:r>
      <w:r w:rsidRPr="000B6096">
        <w:rPr>
          <w:lang w:val="en-US"/>
        </w:rPr>
        <w:t></w:t>
      </w:r>
      <w:r w:rsidRPr="000B6096">
        <w:rPr>
          <w:rFonts w:hint="eastAsia"/>
        </w:rPr>
        <w:t>речовин</w:t>
      </w:r>
      <w:r w:rsidRPr="000B6096">
        <w:rPr>
          <w:lang w:val="en-US"/>
        </w:rPr>
        <w:t></w:t>
      </w:r>
      <w:r w:rsidRPr="000B6096">
        <w:rPr>
          <w:rFonts w:hint="eastAsia"/>
        </w:rPr>
        <w:t>у</w:t>
      </w:r>
      <w:r w:rsidRPr="000B6096">
        <w:rPr>
          <w:lang w:val="en-US"/>
        </w:rPr>
        <w:t></w:t>
      </w:r>
      <w:r w:rsidRPr="000B6096">
        <w:rPr>
          <w:rFonts w:hint="eastAsia"/>
        </w:rPr>
        <w:t>біомасі</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p>
    <w:p w:rsidR="000B6096" w:rsidRPr="000B6096" w:rsidRDefault="000B6096" w:rsidP="000B6096">
      <w:r w:rsidRPr="000B6096">
        <w:rPr>
          <w:rFonts w:hint="eastAsia"/>
        </w:rPr>
        <w:t>залежить</w:t>
      </w:r>
      <w:r w:rsidRPr="000B6096">
        <w:rPr>
          <w:lang w:val="en-US"/>
        </w:rPr>
        <w:t></w:t>
      </w:r>
      <w:r w:rsidRPr="000B6096">
        <w:rPr>
          <w:rFonts w:hint="eastAsia"/>
        </w:rPr>
        <w:t>від</w:t>
      </w:r>
      <w:r w:rsidRPr="000B6096">
        <w:rPr>
          <w:lang w:val="en-US"/>
        </w:rPr>
        <w:t></w:t>
      </w:r>
      <w:r w:rsidRPr="000B6096">
        <w:rPr>
          <w:rFonts w:hint="eastAsia"/>
        </w:rPr>
        <w:t>наявності</w:t>
      </w:r>
      <w:r w:rsidRPr="000B6096">
        <w:rPr>
          <w:lang w:val="en-US"/>
        </w:rPr>
        <w:t></w:t>
      </w:r>
      <w:r w:rsidRPr="000B6096">
        <w:rPr>
          <w:rFonts w:hint="eastAsia"/>
        </w:rPr>
        <w:t>і</w:t>
      </w:r>
      <w:r w:rsidRPr="000B6096">
        <w:rPr>
          <w:lang w:val="en-US"/>
        </w:rPr>
        <w:t></w:t>
      </w:r>
      <w:r w:rsidRPr="000B6096">
        <w:rPr>
          <w:rFonts w:hint="eastAsia"/>
        </w:rPr>
        <w:t>типу</w:t>
      </w:r>
      <w:r w:rsidRPr="000B6096">
        <w:rPr>
          <w:lang w:val="en-US"/>
        </w:rPr>
        <w:t></w:t>
      </w:r>
      <w:r w:rsidRPr="000B6096">
        <w:rPr>
          <w:rFonts w:hint="eastAsia"/>
        </w:rPr>
        <w:t>екзогенних</w:t>
      </w:r>
      <w:r w:rsidRPr="000B6096">
        <w:rPr>
          <w:lang w:val="en-US"/>
        </w:rPr>
        <w:t></w:t>
      </w:r>
      <w:r w:rsidRPr="000B6096">
        <w:rPr>
          <w:rFonts w:hint="eastAsia"/>
        </w:rPr>
        <w:t>джерел</w:t>
      </w:r>
      <w:r w:rsidRPr="000B6096">
        <w:rPr>
          <w:lang w:val="en-US"/>
        </w:rPr>
        <w:t></w:t>
      </w:r>
      <w:r w:rsidRPr="000B6096">
        <w:rPr>
          <w:rFonts w:hint="eastAsia"/>
        </w:rPr>
        <w:t>вуглецю</w:t>
      </w:r>
      <w:r w:rsidRPr="000B6096">
        <w:rPr>
          <w:lang w:val="en-US"/>
        </w:rPr>
        <w:t></w:t>
      </w:r>
      <w:r w:rsidRPr="000B6096">
        <w:rPr>
          <w:rFonts w:hint="eastAsia"/>
        </w:rPr>
        <w:t>і</w:t>
      </w:r>
      <w:r w:rsidRPr="000B6096">
        <w:rPr>
          <w:lang w:val="en-US"/>
        </w:rPr>
        <w:t></w:t>
      </w:r>
      <w:r w:rsidRPr="000B6096">
        <w:rPr>
          <w:rFonts w:hint="eastAsia"/>
        </w:rPr>
        <w:t>фази</w:t>
      </w:r>
      <w:r w:rsidRPr="000B6096">
        <w:rPr>
          <w:lang w:val="en-US"/>
        </w:rPr>
        <w:t></w:t>
      </w:r>
      <w:r w:rsidRPr="000B6096">
        <w:rPr>
          <w:rFonts w:hint="eastAsia"/>
        </w:rPr>
        <w:t>росту</w:t>
      </w:r>
    </w:p>
    <w:p w:rsidR="000B6096" w:rsidRPr="000B6096" w:rsidRDefault="000B6096" w:rsidP="000B6096">
      <w:r w:rsidRPr="000B6096">
        <w:rPr>
          <w:rFonts w:hint="eastAsia"/>
        </w:rPr>
        <w:t>культури</w:t>
      </w:r>
      <w:r w:rsidRPr="000B6096">
        <w:rPr>
          <w:lang w:val="en-US"/>
        </w:rPr>
        <w:t></w:t>
      </w:r>
      <w:r w:rsidRPr="000B6096">
        <w:rPr>
          <w:lang w:val="en-US"/>
        </w:rPr>
        <w:t></w:t>
      </w:r>
      <w:r w:rsidRPr="000B6096">
        <w:rPr>
          <w:rFonts w:hint="eastAsia"/>
        </w:rPr>
        <w:t>У</w:t>
      </w:r>
      <w:r w:rsidRPr="000B6096">
        <w:rPr>
          <w:lang w:val="en-US"/>
        </w:rPr>
        <w:t></w:t>
      </w:r>
      <w:r w:rsidRPr="000B6096">
        <w:rPr>
          <w:rFonts w:hint="eastAsia"/>
        </w:rPr>
        <w:t>стаціонарній</w:t>
      </w:r>
      <w:r w:rsidRPr="000B6096">
        <w:rPr>
          <w:lang w:val="en-US"/>
        </w:rPr>
        <w:t></w:t>
      </w:r>
      <w:r w:rsidRPr="000B6096">
        <w:rPr>
          <w:rFonts w:hint="eastAsia"/>
        </w:rPr>
        <w:t>фазі</w:t>
      </w:r>
      <w:r w:rsidRPr="000B6096">
        <w:rPr>
          <w:lang w:val="en-US"/>
        </w:rPr>
        <w:t></w:t>
      </w:r>
      <w:r w:rsidRPr="000B6096">
        <w:rPr>
          <w:rFonts w:hint="eastAsia"/>
        </w:rPr>
        <w:t>росту</w:t>
      </w:r>
      <w:r w:rsidRPr="000B6096">
        <w:rPr>
          <w:lang w:val="en-US"/>
        </w:rPr>
        <w:t></w:t>
      </w:r>
      <w:r w:rsidRPr="000B6096">
        <w:rPr>
          <w:rFonts w:hint="eastAsia"/>
        </w:rPr>
        <w:t>культури</w:t>
      </w:r>
      <w:r w:rsidRPr="000B6096">
        <w:rPr>
          <w:lang w:val="en-US"/>
        </w:rPr>
        <w:t></w:t>
      </w:r>
      <w:r w:rsidRPr="000B6096">
        <w:rPr>
          <w:rFonts w:hint="eastAsia"/>
        </w:rPr>
        <w:t>за</w:t>
      </w:r>
      <w:r w:rsidRPr="000B6096">
        <w:rPr>
          <w:lang w:val="en-US"/>
        </w:rPr>
        <w:t></w:t>
      </w:r>
      <w:r w:rsidRPr="000B6096">
        <w:rPr>
          <w:rFonts w:hint="eastAsia"/>
        </w:rPr>
        <w:t>присутності</w:t>
      </w:r>
      <w:r w:rsidRPr="000B6096">
        <w:rPr>
          <w:lang w:val="en-US"/>
        </w:rPr>
        <w:t></w:t>
      </w:r>
      <w:r w:rsidRPr="000B6096">
        <w:rPr>
          <w:rFonts w:hint="eastAsia"/>
        </w:rPr>
        <w:t>глутамату</w:t>
      </w:r>
    </w:p>
    <w:p w:rsidR="000B6096" w:rsidRPr="000B6096" w:rsidRDefault="000B6096" w:rsidP="000B6096">
      <w:r w:rsidRPr="000B6096">
        <w:rPr>
          <w:rFonts w:hint="eastAsia"/>
        </w:rPr>
        <w:t>натрію</w:t>
      </w:r>
      <w:r w:rsidRPr="000B6096">
        <w:rPr>
          <w:lang w:val="en-US"/>
        </w:rPr>
        <w:t></w:t>
      </w:r>
      <w:r w:rsidRPr="000B6096">
        <w:rPr>
          <w:rFonts w:hint="eastAsia"/>
        </w:rPr>
        <w:t>разом</w:t>
      </w:r>
      <w:r w:rsidRPr="000B6096">
        <w:rPr>
          <w:lang w:val="en-US"/>
        </w:rPr>
        <w:t></w:t>
      </w:r>
      <w:r w:rsidRPr="000B6096">
        <w:rPr>
          <w:rFonts w:hint="eastAsia"/>
        </w:rPr>
        <w:t>з</w:t>
      </w:r>
      <w:r w:rsidRPr="000B6096">
        <w:rPr>
          <w:lang w:val="en-US"/>
        </w:rPr>
        <w:t></w:t>
      </w:r>
      <w:r w:rsidRPr="000B6096">
        <w:rPr>
          <w:rFonts w:hint="eastAsia"/>
        </w:rPr>
        <w:t>етанолом</w:t>
      </w:r>
      <w:r w:rsidRPr="000B6096">
        <w:rPr>
          <w:lang w:val="en-US"/>
        </w:rPr>
        <w:t></w:t>
      </w:r>
      <w:r w:rsidRPr="000B6096">
        <w:rPr>
          <w:rFonts w:hint="eastAsia"/>
        </w:rPr>
        <w:t>ефективно</w:t>
      </w:r>
      <w:r w:rsidRPr="000B6096">
        <w:rPr>
          <w:lang w:val="en-US"/>
        </w:rPr>
        <w:t></w:t>
      </w:r>
      <w:r w:rsidRPr="000B6096">
        <w:rPr>
          <w:rFonts w:hint="eastAsia"/>
        </w:rPr>
        <w:t>накопичуються</w:t>
      </w:r>
      <w:r w:rsidRPr="000B6096">
        <w:rPr>
          <w:lang w:val="en-US"/>
        </w:rPr>
        <w:t></w:t>
      </w:r>
      <w:r w:rsidRPr="000B6096">
        <w:rPr>
          <w:rFonts w:hint="eastAsia"/>
        </w:rPr>
        <w:t>антиоксиданти</w:t>
      </w:r>
      <w:r w:rsidRPr="000B6096">
        <w:rPr>
          <w:lang w:val="en-US"/>
        </w:rPr>
        <w:t></w:t>
      </w:r>
      <w:r w:rsidRPr="000B6096">
        <w:rPr>
          <w:rFonts w:hint="eastAsia"/>
        </w:rPr>
        <w:t>–</w:t>
      </w:r>
      <w:r w:rsidRPr="000B6096">
        <w:rPr>
          <w:lang w:val="en-US"/>
        </w:rPr>
        <w:t></w:t>
      </w:r>
      <w:r w:rsidRPr="000B6096">
        <w:rPr>
          <w:rFonts w:hint="eastAsia"/>
          <w:lang w:val="en-US"/>
        </w:rPr>
        <w:t>β</w:t>
      </w:r>
      <w:r w:rsidRPr="000B6096">
        <w:rPr>
          <w:rFonts w:hint="eastAsia"/>
        </w:rPr>
        <w:t>каротин</w:t>
      </w:r>
      <w:r w:rsidRPr="000B6096">
        <w:rPr>
          <w:lang w:val="en-US"/>
        </w:rPr>
        <w:t></w:t>
      </w:r>
      <w:r w:rsidRPr="000B6096">
        <w:rPr>
          <w:rFonts w:hint="eastAsia"/>
        </w:rPr>
        <w:t>та</w:t>
      </w:r>
      <w:r w:rsidRPr="000B6096">
        <w:rPr>
          <w:lang w:val="en-US"/>
        </w:rPr>
        <w:t></w:t>
      </w:r>
      <w:r w:rsidRPr="000B6096">
        <w:rPr>
          <w:rFonts w:hint="eastAsia"/>
        </w:rPr>
        <w:t>токофероли</w:t>
      </w:r>
      <w:r w:rsidRPr="000B6096">
        <w:rPr>
          <w:lang w:val="en-US"/>
        </w:rPr>
        <w:t></w:t>
      </w:r>
      <w:r w:rsidRPr="000B6096">
        <w:rPr>
          <w:lang w:val="en-US"/>
        </w:rPr>
        <w:t></w:t>
      </w:r>
      <w:r w:rsidRPr="000B6096">
        <w:rPr>
          <w:rFonts w:hint="eastAsia"/>
        </w:rPr>
        <w:t>Максимальна</w:t>
      </w:r>
      <w:r w:rsidRPr="000B6096">
        <w:rPr>
          <w:lang w:val="en-US"/>
        </w:rPr>
        <w:t></w:t>
      </w:r>
      <w:r w:rsidRPr="000B6096">
        <w:rPr>
          <w:rFonts w:hint="eastAsia"/>
        </w:rPr>
        <w:t>акумуляція</w:t>
      </w:r>
      <w:r w:rsidRPr="000B6096">
        <w:rPr>
          <w:lang w:val="en-US"/>
        </w:rPr>
        <w:t></w:t>
      </w:r>
      <w:r w:rsidRPr="000B6096">
        <w:rPr>
          <w:rFonts w:hint="eastAsia"/>
        </w:rPr>
        <w:t>запасного</w:t>
      </w:r>
      <w:r w:rsidRPr="000B6096">
        <w:rPr>
          <w:lang w:val="en-US"/>
        </w:rPr>
        <w:t></w:t>
      </w:r>
      <w:r w:rsidRPr="000B6096">
        <w:rPr>
          <w:rFonts w:hint="eastAsia"/>
        </w:rPr>
        <w:t>полісахариду</w:t>
      </w:r>
    </w:p>
    <w:p w:rsidR="000B6096" w:rsidRPr="000B6096" w:rsidRDefault="000B6096" w:rsidP="000B6096">
      <w:r w:rsidRPr="000B6096">
        <w:rPr>
          <w:rFonts w:hint="eastAsia"/>
        </w:rPr>
        <w:t>парамілону</w:t>
      </w:r>
      <w:r w:rsidRPr="000B6096">
        <w:rPr>
          <w:lang w:val="en-US"/>
        </w:rPr>
        <w:t></w:t>
      </w:r>
      <w:r w:rsidRPr="000B6096">
        <w:rPr>
          <w:rFonts w:hint="eastAsia"/>
        </w:rPr>
        <w:t>відбувається</w:t>
      </w:r>
      <w:r w:rsidRPr="000B6096">
        <w:rPr>
          <w:lang w:val="en-US"/>
        </w:rPr>
        <w:t></w:t>
      </w:r>
      <w:r w:rsidRPr="000B6096">
        <w:rPr>
          <w:rFonts w:hint="eastAsia"/>
        </w:rPr>
        <w:t>в</w:t>
      </w:r>
      <w:r w:rsidRPr="000B6096">
        <w:rPr>
          <w:lang w:val="en-US"/>
        </w:rPr>
        <w:t></w:t>
      </w:r>
      <w:r w:rsidRPr="000B6096">
        <w:rPr>
          <w:rFonts w:hint="eastAsia"/>
        </w:rPr>
        <w:t>лаг</w:t>
      </w:r>
      <w:r w:rsidRPr="000B6096">
        <w:rPr>
          <w:lang w:val="en-US"/>
        </w:rPr>
        <w:t></w:t>
      </w:r>
      <w:r w:rsidRPr="000B6096">
        <w:rPr>
          <w:rFonts w:hint="eastAsia"/>
        </w:rPr>
        <w:t>фазі</w:t>
      </w:r>
      <w:r w:rsidRPr="000B6096">
        <w:rPr>
          <w:lang w:val="en-US"/>
        </w:rPr>
        <w:t></w:t>
      </w:r>
      <w:r w:rsidRPr="000B6096">
        <w:rPr>
          <w:rFonts w:hint="eastAsia"/>
        </w:rPr>
        <w:t>росту</w:t>
      </w:r>
      <w:r w:rsidRPr="000B6096">
        <w:rPr>
          <w:lang w:val="en-US"/>
        </w:rPr>
        <w:t></w:t>
      </w:r>
      <w:r w:rsidRPr="000B6096">
        <w:rPr>
          <w:rFonts w:hint="eastAsia"/>
        </w:rPr>
        <w:t>міксотрофних</w:t>
      </w:r>
      <w:r w:rsidRPr="000B6096">
        <w:rPr>
          <w:lang w:val="en-US"/>
        </w:rPr>
        <w:t></w:t>
      </w:r>
      <w:r w:rsidRPr="000B6096">
        <w:rPr>
          <w:rFonts w:hint="eastAsia"/>
        </w:rPr>
        <w:t>культур</w:t>
      </w:r>
    </w:p>
    <w:p w:rsidR="000B6096" w:rsidRPr="000B6096" w:rsidRDefault="000B6096" w:rsidP="000B6096">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lang w:val="en-US"/>
        </w:rPr>
        <w:t></w:t>
      </w:r>
      <w:r w:rsidRPr="000B6096">
        <w:rPr>
          <w:rFonts w:hint="eastAsia"/>
        </w:rPr>
        <w:t>а</w:t>
      </w:r>
      <w:r w:rsidRPr="000B6096">
        <w:rPr>
          <w:lang w:val="en-US"/>
        </w:rPr>
        <w:t></w:t>
      </w:r>
      <w:r w:rsidRPr="000B6096">
        <w:rPr>
          <w:rFonts w:hint="eastAsia"/>
        </w:rPr>
        <w:t>при</w:t>
      </w:r>
      <w:r w:rsidRPr="000B6096">
        <w:rPr>
          <w:lang w:val="en-US"/>
        </w:rPr>
        <w:t></w:t>
      </w:r>
      <w:r w:rsidRPr="000B6096">
        <w:rPr>
          <w:rFonts w:hint="eastAsia"/>
        </w:rPr>
        <w:t>переході</w:t>
      </w:r>
      <w:r w:rsidRPr="000B6096">
        <w:rPr>
          <w:lang w:val="en-US"/>
        </w:rPr>
        <w:t></w:t>
      </w:r>
      <w:r w:rsidRPr="000B6096">
        <w:rPr>
          <w:rFonts w:hint="eastAsia"/>
        </w:rPr>
        <w:t>культури</w:t>
      </w:r>
      <w:r w:rsidRPr="000B6096">
        <w:rPr>
          <w:lang w:val="en-US"/>
        </w:rPr>
        <w:t></w:t>
      </w:r>
      <w:r w:rsidRPr="000B6096">
        <w:rPr>
          <w:rFonts w:hint="eastAsia"/>
        </w:rPr>
        <w:t>в</w:t>
      </w:r>
      <w:r w:rsidRPr="000B6096">
        <w:rPr>
          <w:lang w:val="en-US"/>
        </w:rPr>
        <w:t></w:t>
      </w:r>
      <w:r w:rsidRPr="000B6096">
        <w:rPr>
          <w:rFonts w:hint="eastAsia"/>
        </w:rPr>
        <w:t>експоненційну</w:t>
      </w:r>
      <w:r w:rsidRPr="000B6096">
        <w:rPr>
          <w:lang w:val="en-US"/>
        </w:rPr>
        <w:t></w:t>
      </w:r>
      <w:r w:rsidRPr="000B6096">
        <w:rPr>
          <w:rFonts w:hint="eastAsia"/>
        </w:rPr>
        <w:t>фазу</w:t>
      </w:r>
      <w:r w:rsidRPr="000B6096">
        <w:rPr>
          <w:lang w:val="en-US"/>
        </w:rPr>
        <w:t></w:t>
      </w:r>
      <w:r w:rsidRPr="000B6096">
        <w:rPr>
          <w:rFonts w:hint="eastAsia"/>
        </w:rPr>
        <w:t>вміст</w:t>
      </w:r>
    </w:p>
    <w:p w:rsidR="000B6096" w:rsidRPr="000B6096" w:rsidRDefault="000B6096" w:rsidP="000B6096">
      <w:pPr>
        <w:rPr>
          <w:lang w:val="en-US"/>
        </w:rPr>
      </w:pPr>
      <w:r w:rsidRPr="000B6096">
        <w:rPr>
          <w:rFonts w:hint="eastAsia"/>
          <w:lang w:val="en-US"/>
        </w:rPr>
        <w:t>парамілону</w:t>
      </w:r>
      <w:r w:rsidRPr="000B6096">
        <w:rPr>
          <w:lang w:val="en-US"/>
        </w:rPr>
        <w:t></w:t>
      </w:r>
      <w:r w:rsidRPr="000B6096">
        <w:rPr>
          <w:rFonts w:hint="eastAsia"/>
          <w:lang w:val="en-US"/>
        </w:rPr>
        <w:t>стрімко</w:t>
      </w:r>
      <w:r w:rsidRPr="000B6096">
        <w:rPr>
          <w:lang w:val="en-US"/>
        </w:rPr>
        <w:t></w:t>
      </w:r>
      <w:r w:rsidRPr="000B6096">
        <w:rPr>
          <w:rFonts w:hint="eastAsia"/>
          <w:lang w:val="en-US"/>
        </w:rPr>
        <w:t>знижується</w:t>
      </w:r>
    </w:p>
    <w:sectPr w:rsidR="000B6096" w:rsidRPr="000B6096"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0B6096" w:rsidRPr="000B6096">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E6403-4B68-4857-9B0D-ACD54436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17</Pages>
  <Words>2901</Words>
  <Characters>16539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2022-03-03T20:37:00Z</dcterms:created>
  <dcterms:modified xsi:type="dcterms:W3CDTF">2022-03-04T13:41:00Z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