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D194" w14:textId="512A1C97" w:rsidR="003C10A2" w:rsidRDefault="007C7934" w:rsidP="007C7934">
      <w:pPr>
        <w:rPr>
          <w:lang w:val="ru-RU"/>
        </w:rPr>
      </w:pPr>
      <w:r w:rsidRPr="007C7934">
        <w:rPr>
          <w:rFonts w:hint="eastAsia"/>
        </w:rPr>
        <w:t>Сабаев</w:t>
      </w:r>
      <w:r w:rsidRPr="007C7934">
        <w:t xml:space="preserve">, </w:t>
      </w:r>
      <w:r w:rsidRPr="007C7934">
        <w:rPr>
          <w:rFonts w:hint="eastAsia"/>
        </w:rPr>
        <w:t>Александр</w:t>
      </w:r>
      <w:r w:rsidRPr="007C7934">
        <w:t xml:space="preserve"> </w:t>
      </w:r>
      <w:r w:rsidRPr="007C7934">
        <w:rPr>
          <w:rFonts w:hint="eastAsia"/>
        </w:rPr>
        <w:t>Владимирович</w:t>
      </w:r>
      <w:r>
        <w:rPr>
          <w:lang w:val="ru-RU"/>
        </w:rPr>
        <w:t xml:space="preserve"> </w:t>
      </w:r>
      <w:r w:rsidRPr="007C7934">
        <w:rPr>
          <w:rFonts w:hint="eastAsia"/>
          <w:lang w:val="ru-RU"/>
        </w:rPr>
        <w:t>Концепция</w:t>
      </w:r>
      <w:r w:rsidRPr="007C7934">
        <w:rPr>
          <w:lang w:val="ru-RU"/>
        </w:rPr>
        <w:t xml:space="preserve"> </w:t>
      </w:r>
      <w:r w:rsidRPr="007C7934">
        <w:rPr>
          <w:rFonts w:hint="eastAsia"/>
          <w:lang w:val="ru-RU"/>
        </w:rPr>
        <w:t>организации</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при</w:t>
      </w:r>
      <w:r w:rsidRPr="007C7934">
        <w:rPr>
          <w:lang w:val="ru-RU"/>
        </w:rPr>
        <w:t xml:space="preserve"> </w:t>
      </w:r>
      <w:r w:rsidRPr="007C7934">
        <w:rPr>
          <w:rFonts w:hint="eastAsia"/>
          <w:lang w:val="ru-RU"/>
        </w:rPr>
        <w:t>воздействии</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на</w:t>
      </w:r>
      <w:r w:rsidRPr="007C7934">
        <w:rPr>
          <w:lang w:val="ru-RU"/>
        </w:rPr>
        <w:t xml:space="preserve"> </w:t>
      </w:r>
      <w:r w:rsidRPr="007C7934">
        <w:rPr>
          <w:rFonts w:hint="eastAsia"/>
          <w:lang w:val="ru-RU"/>
        </w:rPr>
        <w:t>уровне</w:t>
      </w:r>
      <w:r w:rsidRPr="007C7934">
        <w:rPr>
          <w:lang w:val="ru-RU"/>
        </w:rPr>
        <w:t xml:space="preserve"> </w:t>
      </w:r>
      <w:r w:rsidRPr="007C7934">
        <w:rPr>
          <w:rFonts w:hint="eastAsia"/>
          <w:lang w:val="ru-RU"/>
        </w:rPr>
        <w:t>субъекта</w:t>
      </w:r>
      <w:r w:rsidRPr="007C7934">
        <w:rPr>
          <w:lang w:val="ru-RU"/>
        </w:rPr>
        <w:t xml:space="preserve"> </w:t>
      </w:r>
      <w:r w:rsidRPr="007C7934">
        <w:rPr>
          <w:rFonts w:hint="eastAsia"/>
          <w:lang w:val="ru-RU"/>
        </w:rPr>
        <w:t>Российской</w:t>
      </w:r>
      <w:r w:rsidRPr="007C7934">
        <w:rPr>
          <w:lang w:val="ru-RU"/>
        </w:rPr>
        <w:t xml:space="preserve"> </w:t>
      </w:r>
      <w:r w:rsidRPr="007C7934">
        <w:rPr>
          <w:rFonts w:hint="eastAsia"/>
          <w:lang w:val="ru-RU"/>
        </w:rPr>
        <w:t>Федерации</w:t>
      </w:r>
    </w:p>
    <w:p w14:paraId="0A4E9F40" w14:textId="77777777" w:rsidR="007C7934" w:rsidRPr="007C7934" w:rsidRDefault="007C7934" w:rsidP="007C7934">
      <w:pPr>
        <w:rPr>
          <w:lang w:val="ru-RU"/>
        </w:rPr>
      </w:pPr>
      <w:r w:rsidRPr="007C7934">
        <w:rPr>
          <w:rFonts w:hint="eastAsia"/>
          <w:lang w:val="ru-RU"/>
        </w:rPr>
        <w:t>ОГЛАВЛЕНИЕ</w:t>
      </w:r>
      <w:r w:rsidRPr="007C7934">
        <w:rPr>
          <w:lang w:val="ru-RU"/>
        </w:rPr>
        <w:t xml:space="preserve"> </w:t>
      </w:r>
      <w:r w:rsidRPr="007C7934">
        <w:rPr>
          <w:rFonts w:hint="eastAsia"/>
          <w:lang w:val="ru-RU"/>
        </w:rPr>
        <w:t>ДИССЕРТАЦИИ</w:t>
      </w:r>
    </w:p>
    <w:p w14:paraId="0540191E" w14:textId="77777777" w:rsidR="007C7934" w:rsidRPr="007C7934" w:rsidRDefault="007C7934" w:rsidP="007C7934">
      <w:pPr>
        <w:rPr>
          <w:lang w:val="ru-RU"/>
        </w:rPr>
      </w:pPr>
      <w:r w:rsidRPr="007C7934">
        <w:rPr>
          <w:rFonts w:hint="eastAsia"/>
          <w:lang w:val="ru-RU"/>
        </w:rPr>
        <w:t>кандидат</w:t>
      </w:r>
      <w:r w:rsidRPr="007C7934">
        <w:rPr>
          <w:lang w:val="ru-RU"/>
        </w:rPr>
        <w:t xml:space="preserve"> </w:t>
      </w:r>
      <w:r w:rsidRPr="007C7934">
        <w:rPr>
          <w:rFonts w:hint="eastAsia"/>
          <w:lang w:val="ru-RU"/>
        </w:rPr>
        <w:t>наук</w:t>
      </w:r>
      <w:r w:rsidRPr="007C7934">
        <w:rPr>
          <w:lang w:val="ru-RU"/>
        </w:rPr>
        <w:t xml:space="preserve"> </w:t>
      </w:r>
      <w:r w:rsidRPr="007C7934">
        <w:rPr>
          <w:rFonts w:hint="eastAsia"/>
          <w:lang w:val="ru-RU"/>
        </w:rPr>
        <w:t>Сабаев</w:t>
      </w:r>
      <w:r w:rsidRPr="007C7934">
        <w:rPr>
          <w:lang w:val="ru-RU"/>
        </w:rPr>
        <w:t xml:space="preserve">, </w:t>
      </w:r>
      <w:r w:rsidRPr="007C7934">
        <w:rPr>
          <w:rFonts w:hint="eastAsia"/>
          <w:lang w:val="ru-RU"/>
        </w:rPr>
        <w:t>Александр</w:t>
      </w:r>
      <w:r w:rsidRPr="007C7934">
        <w:rPr>
          <w:lang w:val="ru-RU"/>
        </w:rPr>
        <w:t xml:space="preserve"> </w:t>
      </w:r>
      <w:r w:rsidRPr="007C7934">
        <w:rPr>
          <w:rFonts w:hint="eastAsia"/>
          <w:lang w:val="ru-RU"/>
        </w:rPr>
        <w:t>Владимирович</w:t>
      </w:r>
    </w:p>
    <w:p w14:paraId="07105697" w14:textId="77777777" w:rsidR="007C7934" w:rsidRPr="007C7934" w:rsidRDefault="007C7934" w:rsidP="007C7934">
      <w:pPr>
        <w:rPr>
          <w:lang w:val="ru-RU"/>
        </w:rPr>
      </w:pPr>
      <w:r w:rsidRPr="007C7934">
        <w:rPr>
          <w:rFonts w:hint="eastAsia"/>
          <w:lang w:val="ru-RU"/>
        </w:rPr>
        <w:t>ОГЛАВЛЕНИЕ</w:t>
      </w:r>
    </w:p>
    <w:p w14:paraId="18D6854C" w14:textId="77777777" w:rsidR="007C7934" w:rsidRPr="007C7934" w:rsidRDefault="007C7934" w:rsidP="007C7934">
      <w:pPr>
        <w:rPr>
          <w:lang w:val="ru-RU"/>
        </w:rPr>
      </w:pPr>
    </w:p>
    <w:p w14:paraId="78C46F0D" w14:textId="77777777" w:rsidR="007C7934" w:rsidRPr="007C7934" w:rsidRDefault="007C7934" w:rsidP="007C7934">
      <w:pPr>
        <w:rPr>
          <w:lang w:val="ru-RU"/>
        </w:rPr>
      </w:pPr>
      <w:r w:rsidRPr="007C7934">
        <w:rPr>
          <w:rFonts w:hint="eastAsia"/>
          <w:lang w:val="ru-RU"/>
        </w:rPr>
        <w:t>СПИСОК</w:t>
      </w:r>
      <w:r w:rsidRPr="007C7934">
        <w:rPr>
          <w:lang w:val="ru-RU"/>
        </w:rPr>
        <w:t xml:space="preserve"> </w:t>
      </w:r>
      <w:r w:rsidRPr="007C7934">
        <w:rPr>
          <w:rFonts w:hint="eastAsia"/>
          <w:lang w:val="ru-RU"/>
        </w:rPr>
        <w:t>ИСПОЛЬЗУЕМЫХ</w:t>
      </w:r>
      <w:r w:rsidRPr="007C7934">
        <w:rPr>
          <w:lang w:val="ru-RU"/>
        </w:rPr>
        <w:t xml:space="preserve"> </w:t>
      </w:r>
      <w:r w:rsidRPr="007C7934">
        <w:rPr>
          <w:rFonts w:hint="eastAsia"/>
          <w:lang w:val="ru-RU"/>
        </w:rPr>
        <w:t>СОКРАЩЕНИЙ</w:t>
      </w:r>
    </w:p>
    <w:p w14:paraId="22E539A4" w14:textId="77777777" w:rsidR="007C7934" w:rsidRPr="007C7934" w:rsidRDefault="007C7934" w:rsidP="007C7934">
      <w:pPr>
        <w:rPr>
          <w:lang w:val="ru-RU"/>
        </w:rPr>
      </w:pPr>
    </w:p>
    <w:p w14:paraId="4EE0FC0E" w14:textId="77777777" w:rsidR="007C7934" w:rsidRPr="007C7934" w:rsidRDefault="007C7934" w:rsidP="007C7934">
      <w:pPr>
        <w:rPr>
          <w:lang w:val="ru-RU"/>
        </w:rPr>
      </w:pPr>
      <w:r w:rsidRPr="007C7934">
        <w:rPr>
          <w:rFonts w:hint="eastAsia"/>
          <w:lang w:val="ru-RU"/>
        </w:rPr>
        <w:t>ВВЕДЕНИЕ</w:t>
      </w:r>
    </w:p>
    <w:p w14:paraId="283276C2" w14:textId="77777777" w:rsidR="007C7934" w:rsidRPr="007C7934" w:rsidRDefault="007C7934" w:rsidP="007C7934">
      <w:pPr>
        <w:rPr>
          <w:lang w:val="ru-RU"/>
        </w:rPr>
      </w:pPr>
    </w:p>
    <w:p w14:paraId="3302C9DE" w14:textId="77777777" w:rsidR="007C7934" w:rsidRPr="007C7934" w:rsidRDefault="007C7934" w:rsidP="007C7934">
      <w:pPr>
        <w:rPr>
          <w:lang w:val="ru-RU"/>
        </w:rPr>
      </w:pPr>
      <w:r w:rsidRPr="007C7934">
        <w:rPr>
          <w:rFonts w:hint="eastAsia"/>
          <w:lang w:val="ru-RU"/>
        </w:rPr>
        <w:t>ГЛАВА</w:t>
      </w:r>
      <w:r w:rsidRPr="007C7934">
        <w:rPr>
          <w:lang w:val="ru-RU"/>
        </w:rPr>
        <w:t xml:space="preserve"> 1. </w:t>
      </w:r>
      <w:r w:rsidRPr="007C7934">
        <w:rPr>
          <w:rFonts w:hint="eastAsia"/>
          <w:lang w:val="ru-RU"/>
        </w:rPr>
        <w:t>ОРГАНИЗАЦИЯ</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НАСЕЛЕНИЮ</w:t>
      </w:r>
      <w:r w:rsidRPr="007C7934">
        <w:rPr>
          <w:lang w:val="ru-RU"/>
        </w:rPr>
        <w:t xml:space="preserve"> </w:t>
      </w:r>
      <w:r w:rsidRPr="007C7934">
        <w:rPr>
          <w:rFonts w:hint="eastAsia"/>
          <w:lang w:val="ru-RU"/>
        </w:rPr>
        <w:t>ПРИ</w:t>
      </w:r>
      <w:r w:rsidRPr="007C7934">
        <w:rPr>
          <w:lang w:val="ru-RU"/>
        </w:rPr>
        <w:t xml:space="preserve"> </w:t>
      </w:r>
      <w:r w:rsidRPr="007C7934">
        <w:rPr>
          <w:rFonts w:hint="eastAsia"/>
          <w:lang w:val="ru-RU"/>
        </w:rPr>
        <w:t>ВОЗДЕЙСТВИИ</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ЛИТЕРАТУРНЫЙ</w:t>
      </w:r>
      <w:r w:rsidRPr="007C7934">
        <w:rPr>
          <w:lang w:val="ru-RU"/>
        </w:rPr>
        <w:t xml:space="preserve"> </w:t>
      </w:r>
      <w:r w:rsidRPr="007C7934">
        <w:rPr>
          <w:rFonts w:hint="eastAsia"/>
          <w:lang w:val="ru-RU"/>
        </w:rPr>
        <w:t>ОБЗОР</w:t>
      </w:r>
      <w:r w:rsidRPr="007C7934">
        <w:rPr>
          <w:lang w:val="ru-RU"/>
        </w:rPr>
        <w:t>)</w:t>
      </w:r>
    </w:p>
    <w:p w14:paraId="0D0717E1" w14:textId="77777777" w:rsidR="007C7934" w:rsidRPr="007C7934" w:rsidRDefault="007C7934" w:rsidP="007C7934">
      <w:pPr>
        <w:rPr>
          <w:lang w:val="ru-RU"/>
        </w:rPr>
      </w:pPr>
    </w:p>
    <w:p w14:paraId="642BB820" w14:textId="77777777" w:rsidR="007C7934" w:rsidRPr="007C7934" w:rsidRDefault="007C7934" w:rsidP="007C7934">
      <w:pPr>
        <w:rPr>
          <w:lang w:val="ru-RU"/>
        </w:rPr>
      </w:pPr>
      <w:r w:rsidRPr="007C7934">
        <w:rPr>
          <w:lang w:val="ru-RU"/>
        </w:rPr>
        <w:t xml:space="preserve">1.1 </w:t>
      </w:r>
      <w:r w:rsidRPr="007C7934">
        <w:rPr>
          <w:rFonts w:hint="eastAsia"/>
          <w:lang w:val="ru-RU"/>
        </w:rPr>
        <w:t>Смертность</w:t>
      </w:r>
      <w:r w:rsidRPr="007C7934">
        <w:rPr>
          <w:lang w:val="ru-RU"/>
        </w:rPr>
        <w:t xml:space="preserve"> </w:t>
      </w:r>
      <w:r w:rsidRPr="007C7934">
        <w:rPr>
          <w:rFonts w:hint="eastAsia"/>
          <w:lang w:val="ru-RU"/>
        </w:rPr>
        <w:t>населения</w:t>
      </w:r>
      <w:r w:rsidRPr="007C7934">
        <w:rPr>
          <w:lang w:val="ru-RU"/>
        </w:rPr>
        <w:t xml:space="preserve"> </w:t>
      </w:r>
      <w:r w:rsidRPr="007C7934">
        <w:rPr>
          <w:rFonts w:hint="eastAsia"/>
          <w:lang w:val="ru-RU"/>
        </w:rPr>
        <w:t>Российской</w:t>
      </w:r>
      <w:r w:rsidRPr="007C7934">
        <w:rPr>
          <w:lang w:val="ru-RU"/>
        </w:rPr>
        <w:t xml:space="preserve"> </w:t>
      </w:r>
      <w:r w:rsidRPr="007C7934">
        <w:rPr>
          <w:rFonts w:hint="eastAsia"/>
          <w:lang w:val="ru-RU"/>
        </w:rPr>
        <w:t>Федерации</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7C4395F6" w14:textId="77777777" w:rsidR="007C7934" w:rsidRPr="007C7934" w:rsidRDefault="007C7934" w:rsidP="007C7934">
      <w:pPr>
        <w:rPr>
          <w:lang w:val="ru-RU"/>
        </w:rPr>
      </w:pPr>
    </w:p>
    <w:p w14:paraId="47DD059D" w14:textId="77777777" w:rsidR="007C7934" w:rsidRPr="007C7934" w:rsidRDefault="007C7934" w:rsidP="007C7934">
      <w:pPr>
        <w:rPr>
          <w:lang w:val="ru-RU"/>
        </w:rPr>
      </w:pPr>
      <w:r w:rsidRPr="007C7934">
        <w:rPr>
          <w:lang w:val="ru-RU"/>
        </w:rPr>
        <w:t xml:space="preserve">1.2 </w:t>
      </w:r>
      <w:r w:rsidRPr="007C7934">
        <w:rPr>
          <w:rFonts w:hint="eastAsia"/>
          <w:lang w:val="ru-RU"/>
        </w:rPr>
        <w:t>Заболеваемость</w:t>
      </w:r>
      <w:r w:rsidRPr="007C7934">
        <w:rPr>
          <w:lang w:val="ru-RU"/>
        </w:rPr>
        <w:t xml:space="preserve"> </w:t>
      </w:r>
      <w:r w:rsidRPr="007C7934">
        <w:rPr>
          <w:rFonts w:hint="eastAsia"/>
          <w:lang w:val="ru-RU"/>
        </w:rPr>
        <w:t>населения</w:t>
      </w:r>
      <w:r w:rsidRPr="007C7934">
        <w:rPr>
          <w:lang w:val="ru-RU"/>
        </w:rPr>
        <w:t xml:space="preserve"> </w:t>
      </w:r>
      <w:r w:rsidRPr="007C7934">
        <w:rPr>
          <w:rFonts w:hint="eastAsia"/>
          <w:lang w:val="ru-RU"/>
        </w:rPr>
        <w:t>Российской</w:t>
      </w:r>
      <w:r w:rsidRPr="007C7934">
        <w:rPr>
          <w:lang w:val="ru-RU"/>
        </w:rPr>
        <w:t xml:space="preserve"> </w:t>
      </w:r>
      <w:r w:rsidRPr="007C7934">
        <w:rPr>
          <w:rFonts w:hint="eastAsia"/>
          <w:lang w:val="ru-RU"/>
        </w:rPr>
        <w:t>Федерации</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052D2CA2" w14:textId="77777777" w:rsidR="007C7934" w:rsidRPr="007C7934" w:rsidRDefault="007C7934" w:rsidP="007C7934">
      <w:pPr>
        <w:rPr>
          <w:lang w:val="ru-RU"/>
        </w:rPr>
      </w:pPr>
    </w:p>
    <w:p w14:paraId="3115F91A" w14:textId="77777777" w:rsidR="007C7934" w:rsidRPr="007C7934" w:rsidRDefault="007C7934" w:rsidP="007C7934">
      <w:pPr>
        <w:rPr>
          <w:lang w:val="ru-RU"/>
        </w:rPr>
      </w:pPr>
      <w:r w:rsidRPr="007C7934">
        <w:rPr>
          <w:lang w:val="ru-RU"/>
        </w:rPr>
        <w:t xml:space="preserve">1.3 </w:t>
      </w:r>
      <w:r w:rsidRPr="007C7934">
        <w:rPr>
          <w:rFonts w:hint="eastAsia"/>
          <w:lang w:val="ru-RU"/>
        </w:rPr>
        <w:t>Факторы</w:t>
      </w:r>
      <w:r w:rsidRPr="007C7934">
        <w:rPr>
          <w:lang w:val="ru-RU"/>
        </w:rPr>
        <w:t xml:space="preserve">, </w:t>
      </w:r>
      <w:r w:rsidRPr="007C7934">
        <w:rPr>
          <w:rFonts w:hint="eastAsia"/>
          <w:lang w:val="ru-RU"/>
        </w:rPr>
        <w:t>оказывающие</w:t>
      </w:r>
      <w:r w:rsidRPr="007C7934">
        <w:rPr>
          <w:lang w:val="ru-RU"/>
        </w:rPr>
        <w:t xml:space="preserve"> </w:t>
      </w:r>
      <w:r w:rsidRPr="007C7934">
        <w:rPr>
          <w:rFonts w:hint="eastAsia"/>
          <w:lang w:val="ru-RU"/>
        </w:rPr>
        <w:t>влияние</w:t>
      </w:r>
      <w:r w:rsidRPr="007C7934">
        <w:rPr>
          <w:lang w:val="ru-RU"/>
        </w:rPr>
        <w:t xml:space="preserve"> </w:t>
      </w:r>
      <w:r w:rsidRPr="007C7934">
        <w:rPr>
          <w:rFonts w:hint="eastAsia"/>
          <w:lang w:val="ru-RU"/>
        </w:rPr>
        <w:t>на</w:t>
      </w:r>
      <w:r w:rsidRPr="007C7934">
        <w:rPr>
          <w:lang w:val="ru-RU"/>
        </w:rPr>
        <w:t xml:space="preserve"> </w:t>
      </w:r>
      <w:r w:rsidRPr="007C7934">
        <w:rPr>
          <w:rFonts w:hint="eastAsia"/>
          <w:lang w:val="ru-RU"/>
        </w:rPr>
        <w:t>развитие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среди</w:t>
      </w:r>
      <w:r w:rsidRPr="007C7934">
        <w:rPr>
          <w:lang w:val="ru-RU"/>
        </w:rPr>
        <w:t xml:space="preserve"> </w:t>
      </w:r>
      <w:r w:rsidRPr="007C7934">
        <w:rPr>
          <w:rFonts w:hint="eastAsia"/>
          <w:lang w:val="ru-RU"/>
        </w:rPr>
        <w:t>населения</w:t>
      </w:r>
    </w:p>
    <w:p w14:paraId="33022167" w14:textId="77777777" w:rsidR="007C7934" w:rsidRPr="007C7934" w:rsidRDefault="007C7934" w:rsidP="007C7934">
      <w:pPr>
        <w:rPr>
          <w:lang w:val="ru-RU"/>
        </w:rPr>
      </w:pPr>
    </w:p>
    <w:p w14:paraId="73C846C7" w14:textId="77777777" w:rsidR="007C7934" w:rsidRPr="007C7934" w:rsidRDefault="007C7934" w:rsidP="007C7934">
      <w:pPr>
        <w:rPr>
          <w:lang w:val="ru-RU"/>
        </w:rPr>
      </w:pPr>
      <w:r w:rsidRPr="007C7934">
        <w:rPr>
          <w:lang w:val="ru-RU"/>
        </w:rPr>
        <w:t xml:space="preserve">1.4 </w:t>
      </w:r>
      <w:r w:rsidRPr="007C7934">
        <w:rPr>
          <w:rFonts w:hint="eastAsia"/>
          <w:lang w:val="ru-RU"/>
        </w:rPr>
        <w:t>Организация</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пострадавшим</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655042BE" w14:textId="77777777" w:rsidR="007C7934" w:rsidRPr="007C7934" w:rsidRDefault="007C7934" w:rsidP="007C7934">
      <w:pPr>
        <w:rPr>
          <w:lang w:val="ru-RU"/>
        </w:rPr>
      </w:pPr>
    </w:p>
    <w:p w14:paraId="531D5601" w14:textId="77777777" w:rsidR="007C7934" w:rsidRPr="007C7934" w:rsidRDefault="007C7934" w:rsidP="007C7934">
      <w:pPr>
        <w:rPr>
          <w:lang w:val="ru-RU"/>
        </w:rPr>
      </w:pPr>
      <w:r w:rsidRPr="007C7934">
        <w:rPr>
          <w:lang w:val="ru-RU"/>
        </w:rPr>
        <w:t xml:space="preserve">1.4.1 </w:t>
      </w:r>
      <w:r w:rsidRPr="007C7934">
        <w:rPr>
          <w:rFonts w:hint="eastAsia"/>
          <w:lang w:val="ru-RU"/>
        </w:rPr>
        <w:t>Организация</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пострадавшим</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за</w:t>
      </w:r>
      <w:r w:rsidRPr="007C7934">
        <w:rPr>
          <w:lang w:val="ru-RU"/>
        </w:rPr>
        <w:t xml:space="preserve"> </w:t>
      </w:r>
      <w:r w:rsidRPr="007C7934">
        <w:rPr>
          <w:rFonts w:hint="eastAsia"/>
          <w:lang w:val="ru-RU"/>
        </w:rPr>
        <w:t>рубежом</w:t>
      </w:r>
    </w:p>
    <w:p w14:paraId="27793C2E" w14:textId="77777777" w:rsidR="007C7934" w:rsidRPr="007C7934" w:rsidRDefault="007C7934" w:rsidP="007C7934">
      <w:pPr>
        <w:rPr>
          <w:lang w:val="ru-RU"/>
        </w:rPr>
      </w:pPr>
    </w:p>
    <w:p w14:paraId="7106860D" w14:textId="77777777" w:rsidR="007C7934" w:rsidRPr="007C7934" w:rsidRDefault="007C7934" w:rsidP="007C7934">
      <w:pPr>
        <w:rPr>
          <w:lang w:val="ru-RU"/>
        </w:rPr>
      </w:pPr>
      <w:r w:rsidRPr="007C7934">
        <w:rPr>
          <w:lang w:val="ru-RU"/>
        </w:rPr>
        <w:t xml:space="preserve">1.4.2 </w:t>
      </w:r>
      <w:r w:rsidRPr="007C7934">
        <w:rPr>
          <w:rFonts w:hint="eastAsia"/>
          <w:lang w:val="ru-RU"/>
        </w:rPr>
        <w:t>Организационная</w:t>
      </w:r>
      <w:r w:rsidRPr="007C7934">
        <w:rPr>
          <w:lang w:val="ru-RU"/>
        </w:rPr>
        <w:t xml:space="preserve"> </w:t>
      </w:r>
      <w:r w:rsidRPr="007C7934">
        <w:rPr>
          <w:rFonts w:hint="eastAsia"/>
          <w:lang w:val="ru-RU"/>
        </w:rPr>
        <w:t>модель</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нормативно</w:t>
      </w:r>
      <w:r w:rsidRPr="007C7934">
        <w:rPr>
          <w:lang w:val="ru-RU"/>
        </w:rPr>
        <w:t>-</w:t>
      </w:r>
      <w:r w:rsidRPr="007C7934">
        <w:rPr>
          <w:rFonts w:hint="eastAsia"/>
          <w:lang w:val="ru-RU"/>
        </w:rPr>
        <w:t>правовая</w:t>
      </w:r>
      <w:r w:rsidRPr="007C7934">
        <w:rPr>
          <w:lang w:val="ru-RU"/>
        </w:rPr>
        <w:t xml:space="preserve"> </w:t>
      </w:r>
      <w:r w:rsidRPr="007C7934">
        <w:rPr>
          <w:rFonts w:hint="eastAsia"/>
          <w:lang w:val="ru-RU"/>
        </w:rPr>
        <w:t>база</w:t>
      </w:r>
      <w:r w:rsidRPr="007C7934">
        <w:rPr>
          <w:lang w:val="ru-RU"/>
        </w:rPr>
        <w:t xml:space="preserve"> </w:t>
      </w:r>
      <w:r w:rsidRPr="007C7934">
        <w:rPr>
          <w:rFonts w:hint="eastAsia"/>
          <w:lang w:val="ru-RU"/>
        </w:rPr>
        <w:t>токсикологической</w:t>
      </w:r>
      <w:r w:rsidRPr="007C7934">
        <w:rPr>
          <w:lang w:val="ru-RU"/>
        </w:rPr>
        <w:t xml:space="preserve"> </w:t>
      </w:r>
      <w:r w:rsidRPr="007C7934">
        <w:rPr>
          <w:rFonts w:hint="eastAsia"/>
          <w:lang w:val="ru-RU"/>
        </w:rPr>
        <w:t>службы</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Российской</w:t>
      </w:r>
      <w:r w:rsidRPr="007C7934">
        <w:rPr>
          <w:lang w:val="ru-RU"/>
        </w:rPr>
        <w:t xml:space="preserve"> </w:t>
      </w:r>
      <w:r w:rsidRPr="007C7934">
        <w:rPr>
          <w:rFonts w:hint="eastAsia"/>
          <w:lang w:val="ru-RU"/>
        </w:rPr>
        <w:t>Федерации</w:t>
      </w:r>
    </w:p>
    <w:p w14:paraId="22519CA8" w14:textId="77777777" w:rsidR="007C7934" w:rsidRPr="007C7934" w:rsidRDefault="007C7934" w:rsidP="007C7934">
      <w:pPr>
        <w:rPr>
          <w:lang w:val="ru-RU"/>
        </w:rPr>
      </w:pPr>
    </w:p>
    <w:p w14:paraId="2FF39D4B" w14:textId="77777777" w:rsidR="007C7934" w:rsidRPr="007C7934" w:rsidRDefault="007C7934" w:rsidP="007C7934">
      <w:pPr>
        <w:rPr>
          <w:lang w:val="ru-RU"/>
        </w:rPr>
      </w:pPr>
      <w:r w:rsidRPr="007C7934">
        <w:rPr>
          <w:lang w:val="ru-RU"/>
        </w:rPr>
        <w:lastRenderedPageBreak/>
        <w:t xml:space="preserve">1.4.3 </w:t>
      </w:r>
      <w:r w:rsidRPr="007C7934">
        <w:rPr>
          <w:rFonts w:hint="eastAsia"/>
          <w:lang w:val="ru-RU"/>
        </w:rPr>
        <w:t>Стационарная</w:t>
      </w:r>
      <w:r w:rsidRPr="007C7934">
        <w:rPr>
          <w:lang w:val="ru-RU"/>
        </w:rPr>
        <w:t xml:space="preserve"> </w:t>
      </w:r>
      <w:r w:rsidRPr="007C7934">
        <w:rPr>
          <w:rFonts w:hint="eastAsia"/>
          <w:lang w:val="ru-RU"/>
        </w:rPr>
        <w:t>медицинская</w:t>
      </w:r>
      <w:r w:rsidRPr="007C7934">
        <w:rPr>
          <w:lang w:val="ru-RU"/>
        </w:rPr>
        <w:t xml:space="preserve"> </w:t>
      </w:r>
      <w:r w:rsidRPr="007C7934">
        <w:rPr>
          <w:rFonts w:hint="eastAsia"/>
          <w:lang w:val="ru-RU"/>
        </w:rPr>
        <w:t>помощь</w:t>
      </w:r>
      <w:r w:rsidRPr="007C7934">
        <w:rPr>
          <w:lang w:val="ru-RU"/>
        </w:rPr>
        <w:t xml:space="preserve"> </w:t>
      </w:r>
      <w:r w:rsidRPr="007C7934">
        <w:rPr>
          <w:rFonts w:hint="eastAsia"/>
          <w:lang w:val="ru-RU"/>
        </w:rPr>
        <w:t>пострадавшим</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Российской</w:t>
      </w:r>
      <w:r w:rsidRPr="007C7934">
        <w:rPr>
          <w:lang w:val="ru-RU"/>
        </w:rPr>
        <w:t xml:space="preserve"> </w:t>
      </w:r>
      <w:r w:rsidRPr="007C7934">
        <w:rPr>
          <w:rFonts w:hint="eastAsia"/>
          <w:lang w:val="ru-RU"/>
        </w:rPr>
        <w:t>Федерации</w:t>
      </w:r>
    </w:p>
    <w:p w14:paraId="2FE60BEE" w14:textId="77777777" w:rsidR="007C7934" w:rsidRPr="007C7934" w:rsidRDefault="007C7934" w:rsidP="007C7934">
      <w:pPr>
        <w:rPr>
          <w:lang w:val="ru-RU"/>
        </w:rPr>
      </w:pPr>
    </w:p>
    <w:p w14:paraId="27648074" w14:textId="77777777" w:rsidR="007C7934" w:rsidRPr="007C7934" w:rsidRDefault="007C7934" w:rsidP="007C7934">
      <w:pPr>
        <w:rPr>
          <w:lang w:val="ru-RU"/>
        </w:rPr>
      </w:pPr>
      <w:r w:rsidRPr="007C7934">
        <w:rPr>
          <w:lang w:val="ru-RU"/>
        </w:rPr>
        <w:t xml:space="preserve">1.4.4 </w:t>
      </w:r>
      <w:r w:rsidRPr="007C7934">
        <w:rPr>
          <w:rFonts w:hint="eastAsia"/>
          <w:lang w:val="ru-RU"/>
        </w:rPr>
        <w:t>Летальность</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стационарах</w:t>
      </w:r>
      <w:r w:rsidRPr="007C7934">
        <w:rPr>
          <w:lang w:val="ru-RU"/>
        </w:rPr>
        <w:t xml:space="preserve"> </w:t>
      </w:r>
      <w:r w:rsidRPr="007C7934">
        <w:rPr>
          <w:rFonts w:hint="eastAsia"/>
          <w:lang w:val="ru-RU"/>
        </w:rPr>
        <w:t>Российской</w:t>
      </w:r>
      <w:r w:rsidRPr="007C7934">
        <w:rPr>
          <w:lang w:val="ru-RU"/>
        </w:rPr>
        <w:t xml:space="preserve"> </w:t>
      </w:r>
      <w:r w:rsidRPr="007C7934">
        <w:rPr>
          <w:rFonts w:hint="eastAsia"/>
          <w:lang w:val="ru-RU"/>
        </w:rPr>
        <w:t>Федерации</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55A0B78F" w14:textId="77777777" w:rsidR="007C7934" w:rsidRPr="007C7934" w:rsidRDefault="007C7934" w:rsidP="007C7934">
      <w:pPr>
        <w:rPr>
          <w:lang w:val="ru-RU"/>
        </w:rPr>
      </w:pPr>
    </w:p>
    <w:p w14:paraId="11AEC57D" w14:textId="77777777" w:rsidR="007C7934" w:rsidRPr="007C7934" w:rsidRDefault="007C7934" w:rsidP="007C7934">
      <w:pPr>
        <w:rPr>
          <w:lang w:val="ru-RU"/>
        </w:rPr>
      </w:pPr>
      <w:r w:rsidRPr="007C7934">
        <w:rPr>
          <w:lang w:val="ru-RU"/>
        </w:rPr>
        <w:t xml:space="preserve">1.4.5 </w:t>
      </w:r>
      <w:r w:rsidRPr="007C7934">
        <w:rPr>
          <w:rFonts w:hint="eastAsia"/>
          <w:lang w:val="ru-RU"/>
        </w:rPr>
        <w:t>Стандартизация</w:t>
      </w:r>
      <w:r w:rsidRPr="007C7934">
        <w:rPr>
          <w:lang w:val="ru-RU"/>
        </w:rPr>
        <w:t xml:space="preserve"> </w:t>
      </w:r>
      <w:r w:rsidRPr="007C7934">
        <w:rPr>
          <w:rFonts w:hint="eastAsia"/>
          <w:lang w:val="ru-RU"/>
        </w:rPr>
        <w:t>процессов</w:t>
      </w:r>
      <w:r w:rsidRPr="007C7934">
        <w:rPr>
          <w:lang w:val="ru-RU"/>
        </w:rPr>
        <w:t xml:space="preserve"> </w:t>
      </w:r>
      <w:r w:rsidRPr="007C7934">
        <w:rPr>
          <w:rFonts w:hint="eastAsia"/>
          <w:lang w:val="ru-RU"/>
        </w:rPr>
        <w:t>оказания</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при</w:t>
      </w:r>
      <w:r w:rsidRPr="007C7934">
        <w:rPr>
          <w:lang w:val="ru-RU"/>
        </w:rPr>
        <w:t xml:space="preserve"> </w:t>
      </w:r>
      <w:r w:rsidRPr="007C7934">
        <w:rPr>
          <w:rFonts w:hint="eastAsia"/>
          <w:lang w:val="ru-RU"/>
        </w:rPr>
        <w:t>воздействии</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Российской</w:t>
      </w:r>
      <w:r w:rsidRPr="007C7934">
        <w:rPr>
          <w:lang w:val="ru-RU"/>
        </w:rPr>
        <w:t xml:space="preserve"> </w:t>
      </w:r>
      <w:r w:rsidRPr="007C7934">
        <w:rPr>
          <w:rFonts w:hint="eastAsia"/>
          <w:lang w:val="ru-RU"/>
        </w:rPr>
        <w:t>Федерации</w:t>
      </w:r>
    </w:p>
    <w:p w14:paraId="78DB0C65" w14:textId="77777777" w:rsidR="007C7934" w:rsidRPr="007C7934" w:rsidRDefault="007C7934" w:rsidP="007C7934">
      <w:pPr>
        <w:rPr>
          <w:lang w:val="ru-RU"/>
        </w:rPr>
      </w:pPr>
    </w:p>
    <w:p w14:paraId="0677838B" w14:textId="77777777" w:rsidR="007C7934" w:rsidRPr="007C7934" w:rsidRDefault="007C7934" w:rsidP="007C7934">
      <w:pPr>
        <w:rPr>
          <w:lang w:val="ru-RU"/>
        </w:rPr>
      </w:pPr>
      <w:r w:rsidRPr="007C7934">
        <w:rPr>
          <w:lang w:val="ru-RU"/>
        </w:rPr>
        <w:t xml:space="preserve">1.4.6 </w:t>
      </w:r>
      <w:r w:rsidRPr="007C7934">
        <w:rPr>
          <w:rFonts w:hint="eastAsia"/>
          <w:lang w:val="ru-RU"/>
        </w:rPr>
        <w:t>Экономические</w:t>
      </w:r>
      <w:r w:rsidRPr="007C7934">
        <w:rPr>
          <w:lang w:val="ru-RU"/>
        </w:rPr>
        <w:t xml:space="preserve"> </w:t>
      </w:r>
      <w:r w:rsidRPr="007C7934">
        <w:rPr>
          <w:rFonts w:hint="eastAsia"/>
          <w:lang w:val="ru-RU"/>
        </w:rPr>
        <w:t>аспекты</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пострадавшим</w:t>
      </w:r>
      <w:r w:rsidRPr="007C7934">
        <w:rPr>
          <w:lang w:val="ru-RU"/>
        </w:rPr>
        <w:t xml:space="preserve"> </w:t>
      </w:r>
      <w:r w:rsidRPr="007C7934">
        <w:rPr>
          <w:rFonts w:hint="eastAsia"/>
          <w:lang w:val="ru-RU"/>
        </w:rPr>
        <w:t>при</w:t>
      </w:r>
      <w:r w:rsidRPr="007C7934">
        <w:rPr>
          <w:lang w:val="ru-RU"/>
        </w:rPr>
        <w:t xml:space="preserve"> </w:t>
      </w:r>
      <w:r w:rsidRPr="007C7934">
        <w:rPr>
          <w:rFonts w:hint="eastAsia"/>
          <w:lang w:val="ru-RU"/>
        </w:rPr>
        <w:t>воздействии</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Российской</w:t>
      </w:r>
      <w:r w:rsidRPr="007C7934">
        <w:rPr>
          <w:lang w:val="ru-RU"/>
        </w:rPr>
        <w:t xml:space="preserve"> </w:t>
      </w:r>
      <w:r w:rsidRPr="007C7934">
        <w:rPr>
          <w:rFonts w:hint="eastAsia"/>
          <w:lang w:val="ru-RU"/>
        </w:rPr>
        <w:t>Федерации</w:t>
      </w:r>
    </w:p>
    <w:p w14:paraId="31FE20EC" w14:textId="77777777" w:rsidR="007C7934" w:rsidRPr="007C7934" w:rsidRDefault="007C7934" w:rsidP="007C7934">
      <w:pPr>
        <w:rPr>
          <w:lang w:val="ru-RU"/>
        </w:rPr>
      </w:pPr>
    </w:p>
    <w:p w14:paraId="7D41C4C3" w14:textId="77777777" w:rsidR="007C7934" w:rsidRPr="007C7934" w:rsidRDefault="007C7934" w:rsidP="007C7934">
      <w:pPr>
        <w:rPr>
          <w:lang w:val="ru-RU"/>
        </w:rPr>
      </w:pPr>
      <w:r w:rsidRPr="007C7934">
        <w:rPr>
          <w:lang w:val="ru-RU"/>
        </w:rPr>
        <w:t xml:space="preserve">1.4.7 </w:t>
      </w:r>
      <w:r w:rsidRPr="007C7934">
        <w:rPr>
          <w:rFonts w:hint="eastAsia"/>
          <w:lang w:val="ru-RU"/>
        </w:rPr>
        <w:t>Проблемные</w:t>
      </w:r>
      <w:r w:rsidRPr="007C7934">
        <w:rPr>
          <w:lang w:val="ru-RU"/>
        </w:rPr>
        <w:t xml:space="preserve"> </w:t>
      </w:r>
      <w:r w:rsidRPr="007C7934">
        <w:rPr>
          <w:rFonts w:hint="eastAsia"/>
          <w:lang w:val="ru-RU"/>
        </w:rPr>
        <w:t>вопросы</w:t>
      </w:r>
      <w:r w:rsidRPr="007C7934">
        <w:rPr>
          <w:lang w:val="ru-RU"/>
        </w:rPr>
        <w:t xml:space="preserve"> </w:t>
      </w:r>
      <w:r w:rsidRPr="007C7934">
        <w:rPr>
          <w:rFonts w:hint="eastAsia"/>
          <w:lang w:val="ru-RU"/>
        </w:rPr>
        <w:t>организации</w:t>
      </w:r>
      <w:r w:rsidRPr="007C7934">
        <w:rPr>
          <w:lang w:val="ru-RU"/>
        </w:rPr>
        <w:t xml:space="preserve"> </w:t>
      </w:r>
      <w:r w:rsidRPr="007C7934">
        <w:rPr>
          <w:rFonts w:hint="eastAsia"/>
          <w:lang w:val="ru-RU"/>
        </w:rPr>
        <w:t>токсикологической</w:t>
      </w:r>
      <w:r w:rsidRPr="007C7934">
        <w:rPr>
          <w:lang w:val="ru-RU"/>
        </w:rPr>
        <w:t xml:space="preserve"> </w:t>
      </w:r>
      <w:r w:rsidRPr="007C7934">
        <w:rPr>
          <w:rFonts w:hint="eastAsia"/>
          <w:lang w:val="ru-RU"/>
        </w:rPr>
        <w:t>службы</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Российской</w:t>
      </w:r>
      <w:r w:rsidRPr="007C7934">
        <w:rPr>
          <w:lang w:val="ru-RU"/>
        </w:rPr>
        <w:t xml:space="preserve"> </w:t>
      </w:r>
      <w:r w:rsidRPr="007C7934">
        <w:rPr>
          <w:rFonts w:hint="eastAsia"/>
          <w:lang w:val="ru-RU"/>
        </w:rPr>
        <w:t>Федерации</w:t>
      </w:r>
    </w:p>
    <w:p w14:paraId="5F267489" w14:textId="77777777" w:rsidR="007C7934" w:rsidRPr="007C7934" w:rsidRDefault="007C7934" w:rsidP="007C7934">
      <w:pPr>
        <w:rPr>
          <w:lang w:val="ru-RU"/>
        </w:rPr>
      </w:pPr>
    </w:p>
    <w:p w14:paraId="615183CF" w14:textId="77777777" w:rsidR="007C7934" w:rsidRPr="007C7934" w:rsidRDefault="007C7934" w:rsidP="007C7934">
      <w:pPr>
        <w:rPr>
          <w:lang w:val="ru-RU"/>
        </w:rPr>
      </w:pPr>
      <w:r w:rsidRPr="007C7934">
        <w:rPr>
          <w:rFonts w:hint="eastAsia"/>
          <w:lang w:val="ru-RU"/>
        </w:rPr>
        <w:t>ГЛАВА</w:t>
      </w:r>
      <w:r w:rsidRPr="007C7934">
        <w:rPr>
          <w:lang w:val="ru-RU"/>
        </w:rPr>
        <w:t xml:space="preserve"> 2. </w:t>
      </w:r>
      <w:r w:rsidRPr="007C7934">
        <w:rPr>
          <w:rFonts w:hint="eastAsia"/>
          <w:lang w:val="ru-RU"/>
        </w:rPr>
        <w:t>ПРОГРАММА</w:t>
      </w:r>
      <w:r w:rsidRPr="007C7934">
        <w:rPr>
          <w:lang w:val="ru-RU"/>
        </w:rPr>
        <w:t xml:space="preserve">, </w:t>
      </w:r>
      <w:r w:rsidRPr="007C7934">
        <w:rPr>
          <w:rFonts w:hint="eastAsia"/>
          <w:lang w:val="ru-RU"/>
        </w:rPr>
        <w:t>ПЛАН</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МЕТОДЫ</w:t>
      </w:r>
      <w:r w:rsidRPr="007C7934">
        <w:rPr>
          <w:lang w:val="ru-RU"/>
        </w:rPr>
        <w:t xml:space="preserve"> </w:t>
      </w:r>
      <w:r w:rsidRPr="007C7934">
        <w:rPr>
          <w:rFonts w:hint="eastAsia"/>
          <w:lang w:val="ru-RU"/>
        </w:rPr>
        <w:t>ИССЛЕДОВАНИЯ</w:t>
      </w:r>
    </w:p>
    <w:p w14:paraId="0F3A8673" w14:textId="77777777" w:rsidR="007C7934" w:rsidRPr="007C7934" w:rsidRDefault="007C7934" w:rsidP="007C7934">
      <w:pPr>
        <w:rPr>
          <w:lang w:val="ru-RU"/>
        </w:rPr>
      </w:pPr>
    </w:p>
    <w:p w14:paraId="5344B2FB" w14:textId="77777777" w:rsidR="007C7934" w:rsidRPr="007C7934" w:rsidRDefault="007C7934" w:rsidP="007C7934">
      <w:pPr>
        <w:rPr>
          <w:lang w:val="ru-RU"/>
        </w:rPr>
      </w:pPr>
      <w:r w:rsidRPr="007C7934">
        <w:rPr>
          <w:lang w:val="ru-RU"/>
        </w:rPr>
        <w:t xml:space="preserve">2.1 </w:t>
      </w:r>
      <w:r w:rsidRPr="007C7934">
        <w:rPr>
          <w:rFonts w:hint="eastAsia"/>
          <w:lang w:val="ru-RU"/>
        </w:rPr>
        <w:t>Программа</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план</w:t>
      </w:r>
      <w:r w:rsidRPr="007C7934">
        <w:rPr>
          <w:lang w:val="ru-RU"/>
        </w:rPr>
        <w:t xml:space="preserve"> </w:t>
      </w:r>
      <w:r w:rsidRPr="007C7934">
        <w:rPr>
          <w:rFonts w:hint="eastAsia"/>
          <w:lang w:val="ru-RU"/>
        </w:rPr>
        <w:t>исследования</w:t>
      </w:r>
    </w:p>
    <w:p w14:paraId="0D9332C9" w14:textId="77777777" w:rsidR="007C7934" w:rsidRPr="007C7934" w:rsidRDefault="007C7934" w:rsidP="007C7934">
      <w:pPr>
        <w:rPr>
          <w:lang w:val="ru-RU"/>
        </w:rPr>
      </w:pPr>
    </w:p>
    <w:p w14:paraId="630FF633" w14:textId="77777777" w:rsidR="007C7934" w:rsidRPr="007C7934" w:rsidRDefault="007C7934" w:rsidP="007C7934">
      <w:pPr>
        <w:rPr>
          <w:lang w:val="ru-RU"/>
        </w:rPr>
      </w:pPr>
      <w:r w:rsidRPr="007C7934">
        <w:rPr>
          <w:lang w:val="ru-RU"/>
        </w:rPr>
        <w:t xml:space="preserve">2.2 </w:t>
      </w:r>
      <w:r w:rsidRPr="007C7934">
        <w:rPr>
          <w:rFonts w:hint="eastAsia"/>
          <w:lang w:val="ru-RU"/>
        </w:rPr>
        <w:t>Объект</w:t>
      </w:r>
      <w:r w:rsidRPr="007C7934">
        <w:rPr>
          <w:lang w:val="ru-RU"/>
        </w:rPr>
        <w:t xml:space="preserve"> </w:t>
      </w:r>
      <w:r w:rsidRPr="007C7934">
        <w:rPr>
          <w:rFonts w:hint="eastAsia"/>
          <w:lang w:val="ru-RU"/>
        </w:rPr>
        <w:t>исследования</w:t>
      </w:r>
    </w:p>
    <w:p w14:paraId="7664F0AB" w14:textId="77777777" w:rsidR="007C7934" w:rsidRPr="007C7934" w:rsidRDefault="007C7934" w:rsidP="007C7934">
      <w:pPr>
        <w:rPr>
          <w:lang w:val="ru-RU"/>
        </w:rPr>
      </w:pPr>
    </w:p>
    <w:p w14:paraId="1971D0C7" w14:textId="77777777" w:rsidR="007C7934" w:rsidRPr="007C7934" w:rsidRDefault="007C7934" w:rsidP="007C7934">
      <w:pPr>
        <w:rPr>
          <w:lang w:val="ru-RU"/>
        </w:rPr>
      </w:pPr>
      <w:r w:rsidRPr="007C7934">
        <w:rPr>
          <w:lang w:val="ru-RU"/>
        </w:rPr>
        <w:t xml:space="preserve">2.3 </w:t>
      </w:r>
      <w:r w:rsidRPr="007C7934">
        <w:rPr>
          <w:rFonts w:hint="eastAsia"/>
          <w:lang w:val="ru-RU"/>
        </w:rPr>
        <w:t>Характеристика</w:t>
      </w:r>
      <w:r w:rsidRPr="007C7934">
        <w:rPr>
          <w:lang w:val="ru-RU"/>
        </w:rPr>
        <w:t xml:space="preserve"> </w:t>
      </w:r>
      <w:r w:rsidRPr="007C7934">
        <w:rPr>
          <w:rFonts w:hint="eastAsia"/>
          <w:lang w:val="ru-RU"/>
        </w:rPr>
        <w:t>изучаемого</w:t>
      </w:r>
      <w:r w:rsidRPr="007C7934">
        <w:rPr>
          <w:lang w:val="ru-RU"/>
        </w:rPr>
        <w:t xml:space="preserve"> </w:t>
      </w:r>
      <w:r w:rsidRPr="007C7934">
        <w:rPr>
          <w:rFonts w:hint="eastAsia"/>
          <w:lang w:val="ru-RU"/>
        </w:rPr>
        <w:t>явления</w:t>
      </w:r>
    </w:p>
    <w:p w14:paraId="3E631120" w14:textId="77777777" w:rsidR="007C7934" w:rsidRPr="007C7934" w:rsidRDefault="007C7934" w:rsidP="007C7934">
      <w:pPr>
        <w:rPr>
          <w:lang w:val="ru-RU"/>
        </w:rPr>
      </w:pPr>
    </w:p>
    <w:p w14:paraId="7994C041" w14:textId="77777777" w:rsidR="007C7934" w:rsidRPr="007C7934" w:rsidRDefault="007C7934" w:rsidP="007C7934">
      <w:pPr>
        <w:rPr>
          <w:lang w:val="ru-RU"/>
        </w:rPr>
      </w:pPr>
      <w:r w:rsidRPr="007C7934">
        <w:rPr>
          <w:lang w:val="ru-RU"/>
        </w:rPr>
        <w:t xml:space="preserve">2.4 </w:t>
      </w:r>
      <w:r w:rsidRPr="007C7934">
        <w:rPr>
          <w:rFonts w:hint="eastAsia"/>
          <w:lang w:val="ru-RU"/>
        </w:rPr>
        <w:t>Объем</w:t>
      </w:r>
      <w:r w:rsidRPr="007C7934">
        <w:rPr>
          <w:lang w:val="ru-RU"/>
        </w:rPr>
        <w:t xml:space="preserve"> </w:t>
      </w:r>
      <w:r w:rsidRPr="007C7934">
        <w:rPr>
          <w:rFonts w:hint="eastAsia"/>
          <w:lang w:val="ru-RU"/>
        </w:rPr>
        <w:t>выборки</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программа</w:t>
      </w:r>
      <w:r w:rsidRPr="007C7934">
        <w:rPr>
          <w:lang w:val="ru-RU"/>
        </w:rPr>
        <w:t xml:space="preserve"> </w:t>
      </w:r>
      <w:r w:rsidRPr="007C7934">
        <w:rPr>
          <w:rFonts w:hint="eastAsia"/>
          <w:lang w:val="ru-RU"/>
        </w:rPr>
        <w:t>наблюдения</w:t>
      </w:r>
    </w:p>
    <w:p w14:paraId="5AA07054" w14:textId="77777777" w:rsidR="007C7934" w:rsidRPr="007C7934" w:rsidRDefault="007C7934" w:rsidP="007C7934">
      <w:pPr>
        <w:rPr>
          <w:lang w:val="ru-RU"/>
        </w:rPr>
      </w:pPr>
    </w:p>
    <w:p w14:paraId="580223F3" w14:textId="77777777" w:rsidR="007C7934" w:rsidRPr="007C7934" w:rsidRDefault="007C7934" w:rsidP="007C7934">
      <w:pPr>
        <w:rPr>
          <w:lang w:val="ru-RU"/>
        </w:rPr>
      </w:pPr>
      <w:r w:rsidRPr="007C7934">
        <w:rPr>
          <w:lang w:val="ru-RU"/>
        </w:rPr>
        <w:t xml:space="preserve">2.5 </w:t>
      </w:r>
      <w:r w:rsidRPr="007C7934">
        <w:rPr>
          <w:rFonts w:hint="eastAsia"/>
          <w:lang w:val="ru-RU"/>
        </w:rPr>
        <w:t>Методика</w:t>
      </w:r>
      <w:r w:rsidRPr="007C7934">
        <w:rPr>
          <w:lang w:val="ru-RU"/>
        </w:rPr>
        <w:t xml:space="preserve"> </w:t>
      </w:r>
      <w:r w:rsidRPr="007C7934">
        <w:rPr>
          <w:rFonts w:hint="eastAsia"/>
          <w:lang w:val="ru-RU"/>
        </w:rPr>
        <w:t>статистической</w:t>
      </w:r>
      <w:r w:rsidRPr="007C7934">
        <w:rPr>
          <w:lang w:val="ru-RU"/>
        </w:rPr>
        <w:t xml:space="preserve"> </w:t>
      </w:r>
      <w:r w:rsidRPr="007C7934">
        <w:rPr>
          <w:rFonts w:hint="eastAsia"/>
          <w:lang w:val="ru-RU"/>
        </w:rPr>
        <w:t>обработки</w:t>
      </w:r>
      <w:r w:rsidRPr="007C7934">
        <w:rPr>
          <w:lang w:val="ru-RU"/>
        </w:rPr>
        <w:t xml:space="preserve"> </w:t>
      </w:r>
      <w:r w:rsidRPr="007C7934">
        <w:rPr>
          <w:rFonts w:hint="eastAsia"/>
          <w:lang w:val="ru-RU"/>
        </w:rPr>
        <w:t>материалов</w:t>
      </w:r>
    </w:p>
    <w:p w14:paraId="652A0E85" w14:textId="77777777" w:rsidR="007C7934" w:rsidRPr="007C7934" w:rsidRDefault="007C7934" w:rsidP="007C7934">
      <w:pPr>
        <w:rPr>
          <w:lang w:val="ru-RU"/>
        </w:rPr>
      </w:pPr>
    </w:p>
    <w:p w14:paraId="197BFE14" w14:textId="77777777" w:rsidR="007C7934" w:rsidRPr="007C7934" w:rsidRDefault="007C7934" w:rsidP="007C7934">
      <w:pPr>
        <w:rPr>
          <w:lang w:val="ru-RU"/>
        </w:rPr>
      </w:pPr>
      <w:r w:rsidRPr="007C7934">
        <w:rPr>
          <w:rFonts w:hint="eastAsia"/>
          <w:lang w:val="ru-RU"/>
        </w:rPr>
        <w:t>ГЛАВА</w:t>
      </w:r>
      <w:r w:rsidRPr="007C7934">
        <w:rPr>
          <w:lang w:val="ru-RU"/>
        </w:rPr>
        <w:t xml:space="preserve"> 3. </w:t>
      </w:r>
      <w:r w:rsidRPr="007C7934">
        <w:rPr>
          <w:rFonts w:hint="eastAsia"/>
          <w:lang w:val="ru-RU"/>
        </w:rPr>
        <w:t>АНАЛИЗ</w:t>
      </w:r>
      <w:r w:rsidRPr="007C7934">
        <w:rPr>
          <w:lang w:val="ru-RU"/>
        </w:rPr>
        <w:t xml:space="preserve"> </w:t>
      </w:r>
      <w:r w:rsidRPr="007C7934">
        <w:rPr>
          <w:rFonts w:hint="eastAsia"/>
          <w:lang w:val="ru-RU"/>
        </w:rPr>
        <w:t>СМЕРТНОСТИ</w:t>
      </w:r>
      <w:r w:rsidRPr="007C7934">
        <w:rPr>
          <w:lang w:val="ru-RU"/>
        </w:rPr>
        <w:t xml:space="preserve"> </w:t>
      </w:r>
      <w:r w:rsidRPr="007C7934">
        <w:rPr>
          <w:rFonts w:hint="eastAsia"/>
          <w:lang w:val="ru-RU"/>
        </w:rPr>
        <w:t>НАСЕЛЕНИЯ</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p>
    <w:p w14:paraId="44CEFF1C" w14:textId="77777777" w:rsidR="007C7934" w:rsidRPr="007C7934" w:rsidRDefault="007C7934" w:rsidP="007C7934">
      <w:pPr>
        <w:rPr>
          <w:lang w:val="ru-RU"/>
        </w:rPr>
      </w:pPr>
    </w:p>
    <w:p w14:paraId="541DB7B4" w14:textId="77777777" w:rsidR="007C7934" w:rsidRPr="007C7934" w:rsidRDefault="007C7934" w:rsidP="007C7934">
      <w:pPr>
        <w:rPr>
          <w:lang w:val="ru-RU"/>
        </w:rPr>
      </w:pPr>
      <w:r w:rsidRPr="007C7934">
        <w:rPr>
          <w:rFonts w:hint="eastAsia"/>
          <w:lang w:val="ru-RU"/>
        </w:rPr>
        <w:lastRenderedPageBreak/>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131D48C3" w14:textId="77777777" w:rsidR="007C7934" w:rsidRPr="007C7934" w:rsidRDefault="007C7934" w:rsidP="007C7934">
      <w:pPr>
        <w:rPr>
          <w:lang w:val="ru-RU"/>
        </w:rPr>
      </w:pPr>
    </w:p>
    <w:p w14:paraId="657D288B" w14:textId="77777777" w:rsidR="007C7934" w:rsidRPr="007C7934" w:rsidRDefault="007C7934" w:rsidP="007C7934">
      <w:pPr>
        <w:rPr>
          <w:lang w:val="ru-RU"/>
        </w:rPr>
      </w:pPr>
      <w:r w:rsidRPr="007C7934">
        <w:rPr>
          <w:lang w:val="ru-RU"/>
        </w:rPr>
        <w:t xml:space="preserve">3.1 </w:t>
      </w:r>
      <w:r w:rsidRPr="007C7934">
        <w:rPr>
          <w:rFonts w:hint="eastAsia"/>
          <w:lang w:val="ru-RU"/>
        </w:rPr>
        <w:t>Анализ</w:t>
      </w:r>
      <w:r w:rsidRPr="007C7934">
        <w:rPr>
          <w:lang w:val="ru-RU"/>
        </w:rPr>
        <w:t xml:space="preserve"> </w:t>
      </w:r>
      <w:r w:rsidRPr="007C7934">
        <w:rPr>
          <w:rFonts w:hint="eastAsia"/>
          <w:lang w:val="ru-RU"/>
        </w:rPr>
        <w:t>динамики</w:t>
      </w:r>
      <w:r w:rsidRPr="007C7934">
        <w:rPr>
          <w:lang w:val="ru-RU"/>
        </w:rPr>
        <w:t xml:space="preserve"> </w:t>
      </w:r>
      <w:r w:rsidRPr="007C7934">
        <w:rPr>
          <w:rFonts w:hint="eastAsia"/>
          <w:lang w:val="ru-RU"/>
        </w:rPr>
        <w:t>показателя</w:t>
      </w:r>
      <w:r w:rsidRPr="007C7934">
        <w:rPr>
          <w:lang w:val="ru-RU"/>
        </w:rPr>
        <w:t xml:space="preserve"> </w:t>
      </w:r>
      <w:r w:rsidRPr="007C7934">
        <w:rPr>
          <w:rFonts w:hint="eastAsia"/>
          <w:lang w:val="ru-RU"/>
        </w:rPr>
        <w:t>смертности</w:t>
      </w:r>
      <w:r w:rsidRPr="007C7934">
        <w:rPr>
          <w:lang w:val="ru-RU"/>
        </w:rPr>
        <w:t xml:space="preserve"> </w:t>
      </w:r>
      <w:r w:rsidRPr="007C7934">
        <w:rPr>
          <w:rFonts w:hint="eastAsia"/>
          <w:lang w:val="ru-RU"/>
        </w:rPr>
        <w:t>населения</w:t>
      </w:r>
      <w:r w:rsidRPr="007C7934">
        <w:rPr>
          <w:lang w:val="ru-RU"/>
        </w:rPr>
        <w:t xml:space="preserve"> </w:t>
      </w:r>
      <w:r w:rsidRPr="007C7934">
        <w:rPr>
          <w:rFonts w:hint="eastAsia"/>
          <w:lang w:val="ru-RU"/>
        </w:rPr>
        <w:t>Омской</w:t>
      </w:r>
    </w:p>
    <w:p w14:paraId="0D89562F" w14:textId="77777777" w:rsidR="007C7934" w:rsidRPr="007C7934" w:rsidRDefault="007C7934" w:rsidP="007C7934">
      <w:pPr>
        <w:rPr>
          <w:lang w:val="ru-RU"/>
        </w:rPr>
      </w:pPr>
    </w:p>
    <w:p w14:paraId="68BBFBF3" w14:textId="77777777" w:rsidR="007C7934" w:rsidRPr="007C7934" w:rsidRDefault="007C7934" w:rsidP="007C7934">
      <w:pPr>
        <w:rPr>
          <w:lang w:val="ru-RU"/>
        </w:rPr>
      </w:pPr>
      <w:r w:rsidRPr="007C7934">
        <w:rPr>
          <w:rFonts w:hint="eastAsia"/>
          <w:lang w:val="ru-RU"/>
        </w:rPr>
        <w:t>области</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за</w:t>
      </w:r>
      <w:r w:rsidRPr="007C7934">
        <w:rPr>
          <w:lang w:val="ru-RU"/>
        </w:rPr>
        <w:t xml:space="preserve"> 20012014 </w:t>
      </w:r>
      <w:r w:rsidRPr="007C7934">
        <w:rPr>
          <w:rFonts w:hint="eastAsia"/>
          <w:lang w:val="ru-RU"/>
        </w:rPr>
        <w:t>гг</w:t>
      </w:r>
    </w:p>
    <w:p w14:paraId="0EBD7FEF" w14:textId="77777777" w:rsidR="007C7934" w:rsidRPr="007C7934" w:rsidRDefault="007C7934" w:rsidP="007C7934">
      <w:pPr>
        <w:rPr>
          <w:lang w:val="ru-RU"/>
        </w:rPr>
      </w:pPr>
    </w:p>
    <w:p w14:paraId="16E1A175" w14:textId="77777777" w:rsidR="007C7934" w:rsidRPr="007C7934" w:rsidRDefault="007C7934" w:rsidP="007C7934">
      <w:pPr>
        <w:rPr>
          <w:lang w:val="ru-RU"/>
        </w:rPr>
      </w:pPr>
      <w:r w:rsidRPr="007C7934">
        <w:rPr>
          <w:lang w:val="ru-RU"/>
        </w:rPr>
        <w:t xml:space="preserve">3.2 </w:t>
      </w:r>
      <w:r w:rsidRPr="007C7934">
        <w:rPr>
          <w:rFonts w:hint="eastAsia"/>
          <w:lang w:val="ru-RU"/>
        </w:rPr>
        <w:t>Анализ</w:t>
      </w:r>
      <w:r w:rsidRPr="007C7934">
        <w:rPr>
          <w:lang w:val="ru-RU"/>
        </w:rPr>
        <w:t xml:space="preserve"> </w:t>
      </w:r>
      <w:r w:rsidRPr="007C7934">
        <w:rPr>
          <w:rFonts w:hint="eastAsia"/>
          <w:lang w:val="ru-RU"/>
        </w:rPr>
        <w:t>структуры</w:t>
      </w:r>
      <w:r w:rsidRPr="007C7934">
        <w:rPr>
          <w:lang w:val="ru-RU"/>
        </w:rPr>
        <w:t xml:space="preserve"> </w:t>
      </w:r>
      <w:r w:rsidRPr="007C7934">
        <w:rPr>
          <w:rFonts w:hint="eastAsia"/>
          <w:lang w:val="ru-RU"/>
        </w:rPr>
        <w:t>смертности</w:t>
      </w:r>
      <w:r w:rsidRPr="007C7934">
        <w:rPr>
          <w:lang w:val="ru-RU"/>
        </w:rPr>
        <w:t xml:space="preserve"> </w:t>
      </w:r>
      <w:r w:rsidRPr="007C7934">
        <w:rPr>
          <w:rFonts w:hint="eastAsia"/>
          <w:lang w:val="ru-RU"/>
        </w:rPr>
        <w:t>населения</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p>
    <w:p w14:paraId="68FBD0BB" w14:textId="77777777" w:rsidR="007C7934" w:rsidRPr="007C7934" w:rsidRDefault="007C7934" w:rsidP="007C7934">
      <w:pPr>
        <w:rPr>
          <w:lang w:val="ru-RU"/>
        </w:rPr>
      </w:pPr>
    </w:p>
    <w:p w14:paraId="1F837DDD" w14:textId="77777777" w:rsidR="007C7934" w:rsidRPr="007C7934" w:rsidRDefault="007C7934" w:rsidP="007C7934">
      <w:pPr>
        <w:rPr>
          <w:lang w:val="ru-RU"/>
        </w:rPr>
      </w:pP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за</w:t>
      </w:r>
      <w:r w:rsidRPr="007C7934">
        <w:rPr>
          <w:lang w:val="ru-RU"/>
        </w:rPr>
        <w:t xml:space="preserve"> 2001-2014 </w:t>
      </w:r>
      <w:r w:rsidRPr="007C7934">
        <w:rPr>
          <w:rFonts w:hint="eastAsia"/>
          <w:lang w:val="ru-RU"/>
        </w:rPr>
        <w:t>гг</w:t>
      </w:r>
    </w:p>
    <w:p w14:paraId="1280384B" w14:textId="77777777" w:rsidR="007C7934" w:rsidRPr="007C7934" w:rsidRDefault="007C7934" w:rsidP="007C7934">
      <w:pPr>
        <w:rPr>
          <w:lang w:val="ru-RU"/>
        </w:rPr>
      </w:pPr>
    </w:p>
    <w:p w14:paraId="5BFC40C7" w14:textId="77777777" w:rsidR="007C7934" w:rsidRPr="007C7934" w:rsidRDefault="007C7934" w:rsidP="007C7934">
      <w:pPr>
        <w:rPr>
          <w:lang w:val="ru-RU"/>
        </w:rPr>
      </w:pPr>
      <w:r w:rsidRPr="007C7934">
        <w:rPr>
          <w:rFonts w:hint="eastAsia"/>
          <w:lang w:val="ru-RU"/>
        </w:rPr>
        <w:t>ГЛАВА</w:t>
      </w:r>
      <w:r w:rsidRPr="007C7934">
        <w:rPr>
          <w:lang w:val="ru-RU"/>
        </w:rPr>
        <w:t xml:space="preserve"> 4. </w:t>
      </w:r>
      <w:r w:rsidRPr="007C7934">
        <w:rPr>
          <w:rFonts w:hint="eastAsia"/>
          <w:lang w:val="ru-RU"/>
        </w:rPr>
        <w:t>ГОСПИТАЛИЗИРОВАННАЯ</w:t>
      </w:r>
      <w:r w:rsidRPr="007C7934">
        <w:rPr>
          <w:lang w:val="ru-RU"/>
        </w:rPr>
        <w:t xml:space="preserve"> </w:t>
      </w:r>
      <w:r w:rsidRPr="007C7934">
        <w:rPr>
          <w:rFonts w:hint="eastAsia"/>
          <w:lang w:val="ru-RU"/>
        </w:rPr>
        <w:t>ЗАБОЛЕВАЕМОСТЬ</w:t>
      </w:r>
      <w:r w:rsidRPr="007C7934">
        <w:rPr>
          <w:lang w:val="ru-RU"/>
        </w:rPr>
        <w:t xml:space="preserve"> </w:t>
      </w:r>
      <w:r w:rsidRPr="007C7934">
        <w:rPr>
          <w:rFonts w:hint="eastAsia"/>
          <w:lang w:val="ru-RU"/>
        </w:rPr>
        <w:t>НАСЕЛЕНИЯ</w:t>
      </w:r>
      <w:r w:rsidRPr="007C7934">
        <w:rPr>
          <w:lang w:val="ru-RU"/>
        </w:rPr>
        <w:t xml:space="preserve"> </w:t>
      </w:r>
      <w:r w:rsidRPr="007C7934">
        <w:rPr>
          <w:rFonts w:hint="eastAsia"/>
          <w:lang w:val="ru-RU"/>
        </w:rPr>
        <w:t>ГОРОДА</w:t>
      </w:r>
      <w:r w:rsidRPr="007C7934">
        <w:rPr>
          <w:lang w:val="ru-RU"/>
        </w:rPr>
        <w:t xml:space="preserve"> </w:t>
      </w:r>
      <w:r w:rsidRPr="007C7934">
        <w:rPr>
          <w:rFonts w:hint="eastAsia"/>
          <w:lang w:val="ru-RU"/>
        </w:rPr>
        <w:t>ОМСКА</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774E0096" w14:textId="77777777" w:rsidR="007C7934" w:rsidRPr="007C7934" w:rsidRDefault="007C7934" w:rsidP="007C7934">
      <w:pPr>
        <w:rPr>
          <w:lang w:val="ru-RU"/>
        </w:rPr>
      </w:pPr>
    </w:p>
    <w:p w14:paraId="067962B9" w14:textId="77777777" w:rsidR="007C7934" w:rsidRPr="007C7934" w:rsidRDefault="007C7934" w:rsidP="007C7934">
      <w:pPr>
        <w:rPr>
          <w:lang w:val="ru-RU"/>
        </w:rPr>
      </w:pPr>
      <w:r w:rsidRPr="007C7934">
        <w:rPr>
          <w:lang w:val="ru-RU"/>
        </w:rPr>
        <w:t xml:space="preserve">4.1 </w:t>
      </w:r>
      <w:r w:rsidRPr="007C7934">
        <w:rPr>
          <w:rFonts w:hint="eastAsia"/>
          <w:lang w:val="ru-RU"/>
        </w:rPr>
        <w:t>Анализ</w:t>
      </w:r>
      <w:r w:rsidRPr="007C7934">
        <w:rPr>
          <w:lang w:val="ru-RU"/>
        </w:rPr>
        <w:t xml:space="preserve"> </w:t>
      </w:r>
      <w:r w:rsidRPr="007C7934">
        <w:rPr>
          <w:rFonts w:hint="eastAsia"/>
          <w:lang w:val="ru-RU"/>
        </w:rPr>
        <w:t>динамики</w:t>
      </w:r>
      <w:r w:rsidRPr="007C7934">
        <w:rPr>
          <w:lang w:val="ru-RU"/>
        </w:rPr>
        <w:t xml:space="preserve"> </w:t>
      </w:r>
      <w:r w:rsidRPr="007C7934">
        <w:rPr>
          <w:rFonts w:hint="eastAsia"/>
          <w:lang w:val="ru-RU"/>
        </w:rPr>
        <w:t>показателя</w:t>
      </w:r>
      <w:r w:rsidRPr="007C7934">
        <w:rPr>
          <w:lang w:val="ru-RU"/>
        </w:rPr>
        <w:t xml:space="preserve"> </w:t>
      </w:r>
      <w:r w:rsidRPr="007C7934">
        <w:rPr>
          <w:rFonts w:hint="eastAsia"/>
          <w:lang w:val="ru-RU"/>
        </w:rPr>
        <w:t>госпитализации</w:t>
      </w:r>
      <w:r w:rsidRPr="007C7934">
        <w:rPr>
          <w:lang w:val="ru-RU"/>
        </w:rPr>
        <w:t xml:space="preserve"> </w:t>
      </w:r>
      <w:r w:rsidRPr="007C7934">
        <w:rPr>
          <w:rFonts w:hint="eastAsia"/>
          <w:lang w:val="ru-RU"/>
        </w:rPr>
        <w:t>населения</w:t>
      </w:r>
      <w:r w:rsidRPr="007C7934">
        <w:rPr>
          <w:lang w:val="ru-RU"/>
        </w:rPr>
        <w:t xml:space="preserve"> </w:t>
      </w:r>
      <w:r w:rsidRPr="007C7934">
        <w:rPr>
          <w:rFonts w:hint="eastAsia"/>
          <w:lang w:val="ru-RU"/>
        </w:rPr>
        <w:t>города</w:t>
      </w:r>
      <w:r w:rsidRPr="007C7934">
        <w:rPr>
          <w:lang w:val="ru-RU"/>
        </w:rPr>
        <w:t xml:space="preserve"> </w:t>
      </w:r>
      <w:r w:rsidRPr="007C7934">
        <w:rPr>
          <w:rFonts w:hint="eastAsia"/>
          <w:lang w:val="ru-RU"/>
        </w:rPr>
        <w:t>Омска</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за</w:t>
      </w:r>
      <w:r w:rsidRPr="007C7934">
        <w:rPr>
          <w:lang w:val="ru-RU"/>
        </w:rPr>
        <w:t xml:space="preserve"> 2001-2014</w:t>
      </w:r>
    </w:p>
    <w:p w14:paraId="79CCF9CB" w14:textId="77777777" w:rsidR="007C7934" w:rsidRPr="007C7934" w:rsidRDefault="007C7934" w:rsidP="007C7934">
      <w:pPr>
        <w:rPr>
          <w:lang w:val="ru-RU"/>
        </w:rPr>
      </w:pPr>
    </w:p>
    <w:p w14:paraId="4797CF7D" w14:textId="77777777" w:rsidR="007C7934" w:rsidRPr="007C7934" w:rsidRDefault="007C7934" w:rsidP="007C7934">
      <w:pPr>
        <w:rPr>
          <w:lang w:val="ru-RU"/>
        </w:rPr>
      </w:pPr>
      <w:r w:rsidRPr="007C7934">
        <w:rPr>
          <w:rFonts w:hint="eastAsia"/>
          <w:lang w:val="ru-RU"/>
        </w:rPr>
        <w:t>гг</w:t>
      </w:r>
    </w:p>
    <w:p w14:paraId="25FFDA3C" w14:textId="77777777" w:rsidR="007C7934" w:rsidRPr="007C7934" w:rsidRDefault="007C7934" w:rsidP="007C7934">
      <w:pPr>
        <w:rPr>
          <w:lang w:val="ru-RU"/>
        </w:rPr>
      </w:pPr>
    </w:p>
    <w:p w14:paraId="6363F1E2" w14:textId="77777777" w:rsidR="007C7934" w:rsidRPr="007C7934" w:rsidRDefault="007C7934" w:rsidP="007C7934">
      <w:pPr>
        <w:rPr>
          <w:lang w:val="ru-RU"/>
        </w:rPr>
      </w:pPr>
      <w:r w:rsidRPr="007C7934">
        <w:rPr>
          <w:lang w:val="ru-RU"/>
        </w:rPr>
        <w:t xml:space="preserve">4.2 </w:t>
      </w:r>
      <w:r w:rsidRPr="007C7934">
        <w:rPr>
          <w:rFonts w:hint="eastAsia"/>
          <w:lang w:val="ru-RU"/>
        </w:rPr>
        <w:t>Сопоставление</w:t>
      </w:r>
      <w:r w:rsidRPr="007C7934">
        <w:rPr>
          <w:lang w:val="ru-RU"/>
        </w:rPr>
        <w:t xml:space="preserve"> </w:t>
      </w:r>
      <w:r w:rsidRPr="007C7934">
        <w:rPr>
          <w:rFonts w:hint="eastAsia"/>
          <w:lang w:val="ru-RU"/>
        </w:rPr>
        <w:t>числа</w:t>
      </w:r>
      <w:r w:rsidRPr="007C7934">
        <w:rPr>
          <w:lang w:val="ru-RU"/>
        </w:rPr>
        <w:t xml:space="preserve"> </w:t>
      </w:r>
      <w:r w:rsidRPr="007C7934">
        <w:rPr>
          <w:rFonts w:hint="eastAsia"/>
          <w:lang w:val="ru-RU"/>
        </w:rPr>
        <w:t>случаев</w:t>
      </w:r>
      <w:r w:rsidRPr="007C7934">
        <w:rPr>
          <w:lang w:val="ru-RU"/>
        </w:rPr>
        <w:t xml:space="preserve"> </w:t>
      </w:r>
      <w:r w:rsidRPr="007C7934">
        <w:rPr>
          <w:rFonts w:hint="eastAsia"/>
          <w:lang w:val="ru-RU"/>
        </w:rPr>
        <w:t>госпитализации</w:t>
      </w:r>
      <w:r w:rsidRPr="007C7934">
        <w:rPr>
          <w:lang w:val="ru-RU"/>
        </w:rPr>
        <w:t xml:space="preserve"> </w:t>
      </w:r>
      <w:r w:rsidRPr="007C7934">
        <w:rPr>
          <w:rFonts w:hint="eastAsia"/>
          <w:lang w:val="ru-RU"/>
        </w:rPr>
        <w:t>населения</w:t>
      </w:r>
      <w:r w:rsidRPr="007C7934">
        <w:rPr>
          <w:lang w:val="ru-RU"/>
        </w:rPr>
        <w:t xml:space="preserve"> </w:t>
      </w:r>
      <w:r w:rsidRPr="007C7934">
        <w:rPr>
          <w:rFonts w:hint="eastAsia"/>
          <w:lang w:val="ru-RU"/>
        </w:rPr>
        <w:t>города</w:t>
      </w:r>
      <w:r w:rsidRPr="007C7934">
        <w:rPr>
          <w:lang w:val="ru-RU"/>
        </w:rPr>
        <w:t xml:space="preserve"> </w:t>
      </w:r>
      <w:r w:rsidRPr="007C7934">
        <w:rPr>
          <w:rFonts w:hint="eastAsia"/>
          <w:lang w:val="ru-RU"/>
        </w:rPr>
        <w:t>Омска</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по</w:t>
      </w:r>
      <w:r w:rsidRPr="007C7934">
        <w:rPr>
          <w:lang w:val="ru-RU"/>
        </w:rPr>
        <w:t xml:space="preserve"> </w:t>
      </w:r>
      <w:r w:rsidRPr="007C7934">
        <w:rPr>
          <w:rFonts w:hint="eastAsia"/>
          <w:lang w:val="ru-RU"/>
        </w:rPr>
        <w:t>возрастно</w:t>
      </w:r>
      <w:r w:rsidRPr="007C7934">
        <w:rPr>
          <w:lang w:val="ru-RU"/>
        </w:rPr>
        <w:t>-</w:t>
      </w:r>
      <w:r w:rsidRPr="007C7934">
        <w:rPr>
          <w:rFonts w:hint="eastAsia"/>
          <w:lang w:val="ru-RU"/>
        </w:rPr>
        <w:t>половым</w:t>
      </w:r>
      <w:r w:rsidRPr="007C7934">
        <w:rPr>
          <w:lang w:val="ru-RU"/>
        </w:rPr>
        <w:t xml:space="preserve"> </w:t>
      </w:r>
      <w:r w:rsidRPr="007C7934">
        <w:rPr>
          <w:rFonts w:hint="eastAsia"/>
          <w:lang w:val="ru-RU"/>
        </w:rPr>
        <w:t>группам</w:t>
      </w:r>
      <w:r w:rsidRPr="007C7934">
        <w:rPr>
          <w:lang w:val="ru-RU"/>
        </w:rPr>
        <w:t xml:space="preserve"> </w:t>
      </w:r>
      <w:r w:rsidRPr="007C7934">
        <w:rPr>
          <w:rFonts w:hint="eastAsia"/>
          <w:lang w:val="ru-RU"/>
        </w:rPr>
        <w:t>в</w:t>
      </w:r>
      <w:r w:rsidRPr="007C7934">
        <w:rPr>
          <w:lang w:val="ru-RU"/>
        </w:rPr>
        <w:t xml:space="preserve"> 2006 </w:t>
      </w:r>
      <w:r w:rsidRPr="007C7934">
        <w:rPr>
          <w:rFonts w:hint="eastAsia"/>
          <w:lang w:val="ru-RU"/>
        </w:rPr>
        <w:t>и</w:t>
      </w:r>
      <w:r w:rsidRPr="007C7934">
        <w:rPr>
          <w:lang w:val="ru-RU"/>
        </w:rPr>
        <w:t xml:space="preserve"> 2014 </w:t>
      </w:r>
      <w:r w:rsidRPr="007C7934">
        <w:rPr>
          <w:rFonts w:hint="eastAsia"/>
          <w:lang w:val="ru-RU"/>
        </w:rPr>
        <w:t>годах</w:t>
      </w:r>
    </w:p>
    <w:p w14:paraId="0C434CE3" w14:textId="77777777" w:rsidR="007C7934" w:rsidRPr="007C7934" w:rsidRDefault="007C7934" w:rsidP="007C7934">
      <w:pPr>
        <w:rPr>
          <w:lang w:val="ru-RU"/>
        </w:rPr>
      </w:pPr>
    </w:p>
    <w:p w14:paraId="0CE95584" w14:textId="77777777" w:rsidR="007C7934" w:rsidRPr="007C7934" w:rsidRDefault="007C7934" w:rsidP="007C7934">
      <w:pPr>
        <w:rPr>
          <w:lang w:val="ru-RU"/>
        </w:rPr>
      </w:pPr>
      <w:r w:rsidRPr="007C7934">
        <w:rPr>
          <w:lang w:val="ru-RU"/>
        </w:rPr>
        <w:t xml:space="preserve">4.3 </w:t>
      </w:r>
      <w:r w:rsidRPr="007C7934">
        <w:rPr>
          <w:rFonts w:hint="eastAsia"/>
          <w:lang w:val="ru-RU"/>
        </w:rPr>
        <w:t>Особенности</w:t>
      </w:r>
      <w:r w:rsidRPr="007C7934">
        <w:rPr>
          <w:lang w:val="ru-RU"/>
        </w:rPr>
        <w:t xml:space="preserve"> </w:t>
      </w:r>
      <w:r w:rsidRPr="007C7934">
        <w:rPr>
          <w:rFonts w:hint="eastAsia"/>
          <w:lang w:val="ru-RU"/>
        </w:rPr>
        <w:t>госпитализации</w:t>
      </w:r>
      <w:r w:rsidRPr="007C7934">
        <w:rPr>
          <w:lang w:val="ru-RU"/>
        </w:rPr>
        <w:t xml:space="preserve"> </w:t>
      </w:r>
      <w:r w:rsidRPr="007C7934">
        <w:rPr>
          <w:rFonts w:hint="eastAsia"/>
          <w:lang w:val="ru-RU"/>
        </w:rPr>
        <w:t>детского</w:t>
      </w:r>
      <w:r w:rsidRPr="007C7934">
        <w:rPr>
          <w:lang w:val="ru-RU"/>
        </w:rPr>
        <w:t xml:space="preserve"> </w:t>
      </w:r>
      <w:r w:rsidRPr="007C7934">
        <w:rPr>
          <w:rFonts w:hint="eastAsia"/>
          <w:lang w:val="ru-RU"/>
        </w:rPr>
        <w:t>населения</w:t>
      </w:r>
      <w:r w:rsidRPr="007C7934">
        <w:rPr>
          <w:lang w:val="ru-RU"/>
        </w:rPr>
        <w:t xml:space="preserve"> </w:t>
      </w:r>
      <w:r w:rsidRPr="007C7934">
        <w:rPr>
          <w:rFonts w:hint="eastAsia"/>
          <w:lang w:val="ru-RU"/>
        </w:rPr>
        <w:t>города</w:t>
      </w:r>
      <w:r w:rsidRPr="007C7934">
        <w:rPr>
          <w:lang w:val="ru-RU"/>
        </w:rPr>
        <w:t xml:space="preserve"> </w:t>
      </w:r>
      <w:r w:rsidRPr="007C7934">
        <w:rPr>
          <w:rFonts w:hint="eastAsia"/>
          <w:lang w:val="ru-RU"/>
        </w:rPr>
        <w:t>Омска</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за</w:t>
      </w:r>
      <w:r w:rsidRPr="007C7934">
        <w:rPr>
          <w:lang w:val="ru-RU"/>
        </w:rPr>
        <w:t xml:space="preserve"> 2001-2014 </w:t>
      </w:r>
      <w:r w:rsidRPr="007C7934">
        <w:rPr>
          <w:rFonts w:hint="eastAsia"/>
          <w:lang w:val="ru-RU"/>
        </w:rPr>
        <w:t>гг</w:t>
      </w:r>
    </w:p>
    <w:p w14:paraId="6E827381" w14:textId="77777777" w:rsidR="007C7934" w:rsidRPr="007C7934" w:rsidRDefault="007C7934" w:rsidP="007C7934">
      <w:pPr>
        <w:rPr>
          <w:lang w:val="ru-RU"/>
        </w:rPr>
      </w:pPr>
    </w:p>
    <w:p w14:paraId="1D9611CE" w14:textId="77777777" w:rsidR="007C7934" w:rsidRPr="007C7934" w:rsidRDefault="007C7934" w:rsidP="007C7934">
      <w:pPr>
        <w:rPr>
          <w:lang w:val="ru-RU"/>
        </w:rPr>
      </w:pPr>
      <w:r w:rsidRPr="007C7934">
        <w:rPr>
          <w:rFonts w:hint="eastAsia"/>
          <w:lang w:val="ru-RU"/>
        </w:rPr>
        <w:t>ГЛАВА</w:t>
      </w:r>
      <w:r w:rsidRPr="007C7934">
        <w:rPr>
          <w:lang w:val="ru-RU"/>
        </w:rPr>
        <w:t xml:space="preserve"> 5. </w:t>
      </w:r>
      <w:r w:rsidRPr="007C7934">
        <w:rPr>
          <w:rFonts w:hint="eastAsia"/>
          <w:lang w:val="ru-RU"/>
        </w:rPr>
        <w:t>МЕДИКО</w:t>
      </w:r>
      <w:r w:rsidRPr="007C7934">
        <w:rPr>
          <w:lang w:val="ru-RU"/>
        </w:rPr>
        <w:t>-</w:t>
      </w:r>
      <w:r w:rsidRPr="007C7934">
        <w:rPr>
          <w:rFonts w:hint="eastAsia"/>
          <w:lang w:val="ru-RU"/>
        </w:rPr>
        <w:t>СОЦИАЛЬНЫЕ</w:t>
      </w:r>
      <w:r w:rsidRPr="007C7934">
        <w:rPr>
          <w:lang w:val="ru-RU"/>
        </w:rPr>
        <w:t xml:space="preserve"> </w:t>
      </w:r>
      <w:r w:rsidRPr="007C7934">
        <w:rPr>
          <w:rFonts w:hint="eastAsia"/>
          <w:lang w:val="ru-RU"/>
        </w:rPr>
        <w:t>АСПЕКТЫ</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p>
    <w:p w14:paraId="2135BBB8" w14:textId="77777777" w:rsidR="007C7934" w:rsidRPr="007C7934" w:rsidRDefault="007C7934" w:rsidP="007C7934">
      <w:pPr>
        <w:rPr>
          <w:lang w:val="ru-RU"/>
        </w:rPr>
      </w:pPr>
    </w:p>
    <w:p w14:paraId="256F37F2" w14:textId="77777777" w:rsidR="007C7934" w:rsidRPr="007C7934" w:rsidRDefault="007C7934" w:rsidP="007C7934">
      <w:pPr>
        <w:rPr>
          <w:lang w:val="ru-RU"/>
        </w:rPr>
      </w:pPr>
      <w:r w:rsidRPr="007C7934">
        <w:rPr>
          <w:lang w:val="ru-RU"/>
        </w:rPr>
        <w:t xml:space="preserve">5.1 </w:t>
      </w:r>
      <w:r w:rsidRPr="007C7934">
        <w:rPr>
          <w:rFonts w:hint="eastAsia"/>
          <w:lang w:val="ru-RU"/>
        </w:rPr>
        <w:t>Социально</w:t>
      </w:r>
      <w:r w:rsidRPr="007C7934">
        <w:rPr>
          <w:lang w:val="ru-RU"/>
        </w:rPr>
        <w:t>-</w:t>
      </w:r>
      <w:r w:rsidRPr="007C7934">
        <w:rPr>
          <w:rFonts w:hint="eastAsia"/>
          <w:lang w:val="ru-RU"/>
        </w:rPr>
        <w:t>гигиеническая</w:t>
      </w:r>
      <w:r w:rsidRPr="007C7934">
        <w:rPr>
          <w:lang w:val="ru-RU"/>
        </w:rPr>
        <w:t xml:space="preserve"> </w:t>
      </w:r>
      <w:r w:rsidRPr="007C7934">
        <w:rPr>
          <w:rFonts w:hint="eastAsia"/>
          <w:lang w:val="ru-RU"/>
        </w:rPr>
        <w:t>характеристика</w:t>
      </w:r>
      <w:r w:rsidRPr="007C7934">
        <w:rPr>
          <w:lang w:val="ru-RU"/>
        </w:rPr>
        <w:t xml:space="preserve"> </w:t>
      </w:r>
      <w:r w:rsidRPr="007C7934">
        <w:rPr>
          <w:rFonts w:hint="eastAsia"/>
          <w:lang w:val="ru-RU"/>
        </w:rPr>
        <w:t>пост</w:t>
      </w:r>
      <w:r w:rsidRPr="007C7934">
        <w:rPr>
          <w:rFonts w:hint="eastAsia"/>
          <w:lang w:val="ru-RU"/>
        </w:rPr>
        <w:lastRenderedPageBreak/>
        <w:t>радавших</w:t>
      </w:r>
      <w:r w:rsidRPr="007C7934">
        <w:rPr>
          <w:lang w:val="ru-RU"/>
        </w:rPr>
        <w:t xml:space="preserve"> </w:t>
      </w:r>
      <w:r w:rsidRPr="007C7934">
        <w:rPr>
          <w:rFonts w:hint="eastAsia"/>
          <w:lang w:val="ru-RU"/>
        </w:rPr>
        <w:t>лиц</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алкогольного</w:t>
      </w:r>
      <w:r w:rsidRPr="007C7934">
        <w:rPr>
          <w:lang w:val="ru-RU"/>
        </w:rPr>
        <w:t xml:space="preserve"> </w:t>
      </w:r>
      <w:r w:rsidRPr="007C7934">
        <w:rPr>
          <w:rFonts w:hint="eastAsia"/>
          <w:lang w:val="ru-RU"/>
        </w:rPr>
        <w:t>токсического</w:t>
      </w:r>
      <w:r w:rsidRPr="007C7934">
        <w:rPr>
          <w:lang w:val="ru-RU"/>
        </w:rPr>
        <w:t xml:space="preserve"> </w:t>
      </w:r>
      <w:r w:rsidRPr="007C7934">
        <w:rPr>
          <w:rFonts w:hint="eastAsia"/>
          <w:lang w:val="ru-RU"/>
        </w:rPr>
        <w:t>воздействия</w:t>
      </w:r>
    </w:p>
    <w:p w14:paraId="36C1F7EF" w14:textId="77777777" w:rsidR="007C7934" w:rsidRPr="007C7934" w:rsidRDefault="007C7934" w:rsidP="007C7934">
      <w:pPr>
        <w:rPr>
          <w:lang w:val="ru-RU"/>
        </w:rPr>
      </w:pPr>
    </w:p>
    <w:p w14:paraId="4A516E6E" w14:textId="77777777" w:rsidR="007C7934" w:rsidRPr="007C7934" w:rsidRDefault="007C7934" w:rsidP="007C7934">
      <w:pPr>
        <w:rPr>
          <w:lang w:val="ru-RU"/>
        </w:rPr>
      </w:pPr>
      <w:r w:rsidRPr="007C7934">
        <w:rPr>
          <w:lang w:val="ru-RU"/>
        </w:rPr>
        <w:t xml:space="preserve">5.2 </w:t>
      </w:r>
      <w:r w:rsidRPr="007C7934">
        <w:rPr>
          <w:rFonts w:hint="eastAsia"/>
          <w:lang w:val="ru-RU"/>
        </w:rPr>
        <w:t>Социально</w:t>
      </w:r>
      <w:r w:rsidRPr="007C7934">
        <w:rPr>
          <w:lang w:val="ru-RU"/>
        </w:rPr>
        <w:t>-</w:t>
      </w:r>
      <w:r w:rsidRPr="007C7934">
        <w:rPr>
          <w:rFonts w:hint="eastAsia"/>
          <w:lang w:val="ru-RU"/>
        </w:rPr>
        <w:t>гигиеническая</w:t>
      </w:r>
      <w:r w:rsidRPr="007C7934">
        <w:rPr>
          <w:lang w:val="ru-RU"/>
        </w:rPr>
        <w:t xml:space="preserve"> </w:t>
      </w:r>
      <w:r w:rsidRPr="007C7934">
        <w:rPr>
          <w:rFonts w:hint="eastAsia"/>
          <w:lang w:val="ru-RU"/>
        </w:rPr>
        <w:t>характеристика</w:t>
      </w:r>
      <w:r w:rsidRPr="007C7934">
        <w:rPr>
          <w:lang w:val="ru-RU"/>
        </w:rPr>
        <w:t xml:space="preserve"> </w:t>
      </w:r>
      <w:r w:rsidRPr="007C7934">
        <w:rPr>
          <w:rFonts w:hint="eastAsia"/>
          <w:lang w:val="ru-RU"/>
        </w:rPr>
        <w:t>пострадавших</w:t>
      </w:r>
      <w:r w:rsidRPr="007C7934">
        <w:rPr>
          <w:lang w:val="ru-RU"/>
        </w:rPr>
        <w:t xml:space="preserve"> </w:t>
      </w:r>
      <w:r w:rsidRPr="007C7934">
        <w:rPr>
          <w:rFonts w:hint="eastAsia"/>
          <w:lang w:val="ru-RU"/>
        </w:rPr>
        <w:t>лиц</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наркотического</w:t>
      </w:r>
      <w:r w:rsidRPr="007C7934">
        <w:rPr>
          <w:lang w:val="ru-RU"/>
        </w:rPr>
        <w:t xml:space="preserve"> </w:t>
      </w:r>
      <w:r w:rsidRPr="007C7934">
        <w:rPr>
          <w:rFonts w:hint="eastAsia"/>
          <w:lang w:val="ru-RU"/>
        </w:rPr>
        <w:t>токсического</w:t>
      </w:r>
      <w:r w:rsidRPr="007C7934">
        <w:rPr>
          <w:lang w:val="ru-RU"/>
        </w:rPr>
        <w:t xml:space="preserve"> </w:t>
      </w:r>
      <w:r w:rsidRPr="007C7934">
        <w:rPr>
          <w:rFonts w:hint="eastAsia"/>
          <w:lang w:val="ru-RU"/>
        </w:rPr>
        <w:t>воздействия</w:t>
      </w:r>
    </w:p>
    <w:p w14:paraId="31064D4D" w14:textId="77777777" w:rsidR="007C7934" w:rsidRPr="007C7934" w:rsidRDefault="007C7934" w:rsidP="007C7934">
      <w:pPr>
        <w:rPr>
          <w:lang w:val="ru-RU"/>
        </w:rPr>
      </w:pPr>
    </w:p>
    <w:p w14:paraId="59D0468F" w14:textId="77777777" w:rsidR="007C7934" w:rsidRPr="007C7934" w:rsidRDefault="007C7934" w:rsidP="007C7934">
      <w:pPr>
        <w:rPr>
          <w:lang w:val="ru-RU"/>
        </w:rPr>
      </w:pPr>
      <w:r w:rsidRPr="007C7934">
        <w:rPr>
          <w:lang w:val="ru-RU"/>
        </w:rPr>
        <w:t xml:space="preserve">5.3 </w:t>
      </w:r>
      <w:r w:rsidRPr="007C7934">
        <w:rPr>
          <w:rFonts w:hint="eastAsia"/>
          <w:lang w:val="ru-RU"/>
        </w:rPr>
        <w:t>Социально</w:t>
      </w:r>
      <w:r w:rsidRPr="007C7934">
        <w:rPr>
          <w:lang w:val="ru-RU"/>
        </w:rPr>
        <w:t>-</w:t>
      </w:r>
      <w:r w:rsidRPr="007C7934">
        <w:rPr>
          <w:rFonts w:hint="eastAsia"/>
          <w:lang w:val="ru-RU"/>
        </w:rPr>
        <w:t>гигиеническая</w:t>
      </w:r>
      <w:r w:rsidRPr="007C7934">
        <w:rPr>
          <w:lang w:val="ru-RU"/>
        </w:rPr>
        <w:t xml:space="preserve"> </w:t>
      </w:r>
      <w:r w:rsidRPr="007C7934">
        <w:rPr>
          <w:rFonts w:hint="eastAsia"/>
          <w:lang w:val="ru-RU"/>
        </w:rPr>
        <w:t>характеристика</w:t>
      </w:r>
      <w:r w:rsidRPr="007C7934">
        <w:rPr>
          <w:lang w:val="ru-RU"/>
        </w:rPr>
        <w:t xml:space="preserve"> </w:t>
      </w:r>
      <w:r w:rsidRPr="007C7934">
        <w:rPr>
          <w:rFonts w:hint="eastAsia"/>
          <w:lang w:val="ru-RU"/>
        </w:rPr>
        <w:t>пострадавших</w:t>
      </w:r>
      <w:r w:rsidRPr="007C7934">
        <w:rPr>
          <w:lang w:val="ru-RU"/>
        </w:rPr>
        <w:t xml:space="preserve"> </w:t>
      </w:r>
      <w:r w:rsidRPr="007C7934">
        <w:rPr>
          <w:rFonts w:hint="eastAsia"/>
          <w:lang w:val="ru-RU"/>
        </w:rPr>
        <w:t>лиц</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лекарственного</w:t>
      </w:r>
      <w:r w:rsidRPr="007C7934">
        <w:rPr>
          <w:lang w:val="ru-RU"/>
        </w:rPr>
        <w:t xml:space="preserve"> </w:t>
      </w:r>
      <w:r w:rsidRPr="007C7934">
        <w:rPr>
          <w:rFonts w:hint="eastAsia"/>
          <w:lang w:val="ru-RU"/>
        </w:rPr>
        <w:t>токсического</w:t>
      </w:r>
      <w:r w:rsidRPr="007C7934">
        <w:rPr>
          <w:lang w:val="ru-RU"/>
        </w:rPr>
        <w:t xml:space="preserve"> </w:t>
      </w:r>
      <w:r w:rsidRPr="007C7934">
        <w:rPr>
          <w:rFonts w:hint="eastAsia"/>
          <w:lang w:val="ru-RU"/>
        </w:rPr>
        <w:t>воздействия</w:t>
      </w:r>
    </w:p>
    <w:p w14:paraId="262FAFA5" w14:textId="77777777" w:rsidR="007C7934" w:rsidRPr="007C7934" w:rsidRDefault="007C7934" w:rsidP="007C7934">
      <w:pPr>
        <w:rPr>
          <w:lang w:val="ru-RU"/>
        </w:rPr>
      </w:pPr>
    </w:p>
    <w:p w14:paraId="0E7222AA" w14:textId="77777777" w:rsidR="007C7934" w:rsidRPr="007C7934" w:rsidRDefault="007C7934" w:rsidP="007C7934">
      <w:pPr>
        <w:rPr>
          <w:lang w:val="ru-RU"/>
        </w:rPr>
      </w:pPr>
      <w:r w:rsidRPr="007C7934">
        <w:rPr>
          <w:rFonts w:hint="eastAsia"/>
          <w:lang w:val="ru-RU"/>
        </w:rPr>
        <w:t>ГЛАВА</w:t>
      </w:r>
      <w:r w:rsidRPr="007C7934">
        <w:rPr>
          <w:lang w:val="ru-RU"/>
        </w:rPr>
        <w:t xml:space="preserve"> 6. </w:t>
      </w:r>
      <w:r w:rsidRPr="007C7934">
        <w:rPr>
          <w:rFonts w:hint="eastAsia"/>
          <w:lang w:val="ru-RU"/>
        </w:rPr>
        <w:t>АНАЛИЗ</w:t>
      </w:r>
      <w:r w:rsidRPr="007C7934">
        <w:rPr>
          <w:lang w:val="ru-RU"/>
        </w:rPr>
        <w:t xml:space="preserve"> </w:t>
      </w:r>
      <w:r w:rsidRPr="007C7934">
        <w:rPr>
          <w:rFonts w:hint="eastAsia"/>
          <w:lang w:val="ru-RU"/>
        </w:rPr>
        <w:t>КАЧЕСТВЕННЫХ</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ЭКОНОМИЧЕСКИХ</w:t>
      </w:r>
      <w:r w:rsidRPr="007C7934">
        <w:rPr>
          <w:lang w:val="ru-RU"/>
        </w:rPr>
        <w:t xml:space="preserve"> </w:t>
      </w:r>
      <w:r w:rsidRPr="007C7934">
        <w:rPr>
          <w:rFonts w:hint="eastAsia"/>
          <w:lang w:val="ru-RU"/>
        </w:rPr>
        <w:t>ПОКАЗАТЕЛЕЙ</w:t>
      </w:r>
      <w:r w:rsidRPr="007C7934">
        <w:rPr>
          <w:lang w:val="ru-RU"/>
        </w:rPr>
        <w:t xml:space="preserve"> </w:t>
      </w:r>
      <w:r w:rsidRPr="007C7934">
        <w:rPr>
          <w:rFonts w:hint="eastAsia"/>
          <w:lang w:val="ru-RU"/>
        </w:rPr>
        <w:t>РАБОТЫ</w:t>
      </w:r>
      <w:r w:rsidRPr="007C7934">
        <w:rPr>
          <w:lang w:val="ru-RU"/>
        </w:rPr>
        <w:t xml:space="preserve"> </w:t>
      </w:r>
      <w:r w:rsidRPr="007C7934">
        <w:rPr>
          <w:rFonts w:hint="eastAsia"/>
          <w:lang w:val="ru-RU"/>
        </w:rPr>
        <w:t>ТОКСИКОЛОГИЧЕСКОГО</w:t>
      </w:r>
      <w:r w:rsidRPr="007C7934">
        <w:rPr>
          <w:lang w:val="ru-RU"/>
        </w:rPr>
        <w:t xml:space="preserve"> </w:t>
      </w:r>
      <w:r w:rsidRPr="007C7934">
        <w:rPr>
          <w:rFonts w:hint="eastAsia"/>
          <w:lang w:val="ru-RU"/>
        </w:rPr>
        <w:t>ЦЕНТРА</w:t>
      </w:r>
      <w:r w:rsidRPr="007C7934">
        <w:rPr>
          <w:lang w:val="ru-RU"/>
        </w:rPr>
        <w:t xml:space="preserve"> </w:t>
      </w:r>
      <w:r w:rsidRPr="007C7934">
        <w:rPr>
          <w:rFonts w:hint="eastAsia"/>
          <w:lang w:val="ru-RU"/>
        </w:rPr>
        <w:t>БУЗОО</w:t>
      </w:r>
      <w:r w:rsidRPr="007C7934">
        <w:rPr>
          <w:lang w:val="ru-RU"/>
        </w:rPr>
        <w:t xml:space="preserve"> </w:t>
      </w:r>
      <w:r w:rsidRPr="007C7934">
        <w:rPr>
          <w:rFonts w:hint="eastAsia"/>
          <w:lang w:val="ru-RU"/>
        </w:rPr>
        <w:t>«</w:t>
      </w:r>
      <w:r w:rsidRPr="007C7934">
        <w:rPr>
          <w:rFonts w:hint="eastAsia"/>
          <w:lang w:val="ru-RU"/>
        </w:rPr>
        <w:t>ГКБСМП</w:t>
      </w:r>
      <w:r w:rsidRPr="007C7934">
        <w:rPr>
          <w:lang w:val="ru-RU"/>
        </w:rPr>
        <w:t xml:space="preserve"> </w:t>
      </w:r>
      <w:r w:rsidRPr="007C7934">
        <w:rPr>
          <w:rFonts w:hint="eastAsia"/>
          <w:lang w:val="ru-RU"/>
        </w:rPr>
        <w:t>№</w:t>
      </w:r>
      <w:r w:rsidRPr="007C7934">
        <w:rPr>
          <w:lang w:val="ru-RU"/>
        </w:rPr>
        <w:t>1</w:t>
      </w:r>
      <w:r w:rsidRPr="007C7934">
        <w:rPr>
          <w:rFonts w:hint="eastAsia"/>
          <w:lang w:val="ru-RU"/>
        </w:rPr>
        <w:t>»</w:t>
      </w:r>
      <w:r w:rsidRPr="007C7934">
        <w:rPr>
          <w:lang w:val="ru-RU"/>
        </w:rPr>
        <w:t xml:space="preserve"> </w:t>
      </w:r>
      <w:r w:rsidRPr="007C7934">
        <w:rPr>
          <w:rFonts w:hint="eastAsia"/>
          <w:lang w:val="ru-RU"/>
        </w:rPr>
        <w:t>ЗА</w:t>
      </w:r>
      <w:r w:rsidRPr="007C7934">
        <w:rPr>
          <w:lang w:val="ru-RU"/>
        </w:rPr>
        <w:t xml:space="preserve"> 2001-2014 </w:t>
      </w:r>
      <w:r w:rsidRPr="007C7934">
        <w:rPr>
          <w:rFonts w:hint="eastAsia"/>
          <w:lang w:val="ru-RU"/>
        </w:rPr>
        <w:t>ГГ</w:t>
      </w:r>
    </w:p>
    <w:p w14:paraId="4BA87F71" w14:textId="77777777" w:rsidR="007C7934" w:rsidRPr="007C7934" w:rsidRDefault="007C7934" w:rsidP="007C7934">
      <w:pPr>
        <w:rPr>
          <w:lang w:val="ru-RU"/>
        </w:rPr>
      </w:pPr>
    </w:p>
    <w:p w14:paraId="1A2DE7EC" w14:textId="77777777" w:rsidR="007C7934" w:rsidRPr="007C7934" w:rsidRDefault="007C7934" w:rsidP="007C7934">
      <w:pPr>
        <w:rPr>
          <w:lang w:val="ru-RU"/>
        </w:rPr>
      </w:pPr>
      <w:r w:rsidRPr="007C7934">
        <w:rPr>
          <w:lang w:val="ru-RU"/>
        </w:rPr>
        <w:t xml:space="preserve">6.1 </w:t>
      </w:r>
      <w:r w:rsidRPr="007C7934">
        <w:rPr>
          <w:rFonts w:hint="eastAsia"/>
          <w:lang w:val="ru-RU"/>
        </w:rPr>
        <w:t>Анализ</w:t>
      </w:r>
      <w:r w:rsidRPr="007C7934">
        <w:rPr>
          <w:lang w:val="ru-RU"/>
        </w:rPr>
        <w:t xml:space="preserve"> </w:t>
      </w:r>
      <w:r w:rsidRPr="007C7934">
        <w:rPr>
          <w:rFonts w:hint="eastAsia"/>
          <w:lang w:val="ru-RU"/>
        </w:rPr>
        <w:t>качественных</w:t>
      </w:r>
      <w:r w:rsidRPr="007C7934">
        <w:rPr>
          <w:lang w:val="ru-RU"/>
        </w:rPr>
        <w:t xml:space="preserve"> </w:t>
      </w:r>
      <w:r w:rsidRPr="007C7934">
        <w:rPr>
          <w:rFonts w:hint="eastAsia"/>
          <w:lang w:val="ru-RU"/>
        </w:rPr>
        <w:t>показателей</w:t>
      </w:r>
      <w:r w:rsidRPr="007C7934">
        <w:rPr>
          <w:lang w:val="ru-RU"/>
        </w:rPr>
        <w:t xml:space="preserve"> </w:t>
      </w:r>
      <w:r w:rsidRPr="007C7934">
        <w:rPr>
          <w:rFonts w:hint="eastAsia"/>
          <w:lang w:val="ru-RU"/>
        </w:rPr>
        <w:t>работы</w:t>
      </w:r>
      <w:r w:rsidRPr="007C7934">
        <w:rPr>
          <w:lang w:val="ru-RU"/>
        </w:rPr>
        <w:t xml:space="preserve"> </w:t>
      </w:r>
      <w:r w:rsidRPr="007C7934">
        <w:rPr>
          <w:rFonts w:hint="eastAsia"/>
          <w:lang w:val="ru-RU"/>
        </w:rPr>
        <w:t>токсикологического</w:t>
      </w:r>
    </w:p>
    <w:p w14:paraId="6E27025A" w14:textId="77777777" w:rsidR="007C7934" w:rsidRPr="007C7934" w:rsidRDefault="007C7934" w:rsidP="007C7934">
      <w:pPr>
        <w:rPr>
          <w:lang w:val="ru-RU"/>
        </w:rPr>
      </w:pPr>
    </w:p>
    <w:p w14:paraId="69922AAF" w14:textId="77777777" w:rsidR="007C7934" w:rsidRPr="007C7934" w:rsidRDefault="007C7934" w:rsidP="007C7934">
      <w:pPr>
        <w:rPr>
          <w:lang w:val="ru-RU"/>
        </w:rPr>
      </w:pPr>
      <w:r w:rsidRPr="007C7934">
        <w:rPr>
          <w:rFonts w:hint="eastAsia"/>
          <w:lang w:val="ru-RU"/>
        </w:rPr>
        <w:t>центра</w:t>
      </w:r>
      <w:r w:rsidRPr="007C7934">
        <w:rPr>
          <w:lang w:val="ru-RU"/>
        </w:rPr>
        <w:t xml:space="preserve"> </w:t>
      </w:r>
      <w:r w:rsidRPr="007C7934">
        <w:rPr>
          <w:rFonts w:hint="eastAsia"/>
          <w:lang w:val="ru-RU"/>
        </w:rPr>
        <w:t>за</w:t>
      </w:r>
      <w:r w:rsidRPr="007C7934">
        <w:rPr>
          <w:lang w:val="ru-RU"/>
        </w:rPr>
        <w:t xml:space="preserve"> 2001-2014 </w:t>
      </w:r>
      <w:r w:rsidRPr="007C7934">
        <w:rPr>
          <w:rFonts w:hint="eastAsia"/>
          <w:lang w:val="ru-RU"/>
        </w:rPr>
        <w:t>гг</w:t>
      </w:r>
    </w:p>
    <w:p w14:paraId="277C5C4F" w14:textId="77777777" w:rsidR="007C7934" w:rsidRPr="007C7934" w:rsidRDefault="007C7934" w:rsidP="007C7934">
      <w:pPr>
        <w:rPr>
          <w:lang w:val="ru-RU"/>
        </w:rPr>
      </w:pPr>
    </w:p>
    <w:p w14:paraId="68EE0948" w14:textId="77777777" w:rsidR="007C7934" w:rsidRPr="007C7934" w:rsidRDefault="007C7934" w:rsidP="007C7934">
      <w:pPr>
        <w:rPr>
          <w:lang w:val="ru-RU"/>
        </w:rPr>
      </w:pPr>
      <w:r w:rsidRPr="007C7934">
        <w:rPr>
          <w:lang w:val="ru-RU"/>
        </w:rPr>
        <w:t xml:space="preserve">6.2 </w:t>
      </w:r>
      <w:r w:rsidRPr="007C7934">
        <w:rPr>
          <w:rFonts w:hint="eastAsia"/>
          <w:lang w:val="ru-RU"/>
        </w:rPr>
        <w:t>Структура</w:t>
      </w:r>
      <w:r w:rsidRPr="007C7934">
        <w:rPr>
          <w:lang w:val="ru-RU"/>
        </w:rPr>
        <w:t xml:space="preserve"> </w:t>
      </w:r>
      <w:r w:rsidRPr="007C7934">
        <w:rPr>
          <w:rFonts w:hint="eastAsia"/>
          <w:lang w:val="ru-RU"/>
        </w:rPr>
        <w:t>случаев</w:t>
      </w:r>
      <w:r w:rsidRPr="007C7934">
        <w:rPr>
          <w:lang w:val="ru-RU"/>
        </w:rPr>
        <w:t xml:space="preserve"> </w:t>
      </w:r>
      <w:r w:rsidRPr="007C7934">
        <w:rPr>
          <w:rFonts w:hint="eastAsia"/>
          <w:lang w:val="ru-RU"/>
        </w:rPr>
        <w:t>экзогенного</w:t>
      </w:r>
      <w:r w:rsidRPr="007C7934">
        <w:rPr>
          <w:lang w:val="ru-RU"/>
        </w:rPr>
        <w:t xml:space="preserve"> </w:t>
      </w:r>
      <w:r w:rsidRPr="007C7934">
        <w:rPr>
          <w:rFonts w:hint="eastAsia"/>
          <w:lang w:val="ru-RU"/>
        </w:rPr>
        <w:t>отравления</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за</w:t>
      </w:r>
      <w:r w:rsidRPr="007C7934">
        <w:rPr>
          <w:lang w:val="ru-RU"/>
        </w:rPr>
        <w:t xml:space="preserve"> 2001-2014 </w:t>
      </w:r>
      <w:r w:rsidRPr="007C7934">
        <w:rPr>
          <w:rFonts w:hint="eastAsia"/>
          <w:lang w:val="ru-RU"/>
        </w:rPr>
        <w:t>гг</w:t>
      </w:r>
    </w:p>
    <w:p w14:paraId="0EE6ED0B" w14:textId="77777777" w:rsidR="007C7934" w:rsidRPr="007C7934" w:rsidRDefault="007C7934" w:rsidP="007C7934">
      <w:pPr>
        <w:rPr>
          <w:lang w:val="ru-RU"/>
        </w:rPr>
      </w:pPr>
    </w:p>
    <w:p w14:paraId="4C208953" w14:textId="77777777" w:rsidR="007C7934" w:rsidRPr="007C7934" w:rsidRDefault="007C7934" w:rsidP="007C7934">
      <w:pPr>
        <w:rPr>
          <w:lang w:val="ru-RU"/>
        </w:rPr>
      </w:pPr>
      <w:r w:rsidRPr="007C7934">
        <w:rPr>
          <w:lang w:val="ru-RU"/>
        </w:rPr>
        <w:t xml:space="preserve">6.3 </w:t>
      </w:r>
      <w:r w:rsidRPr="007C7934">
        <w:rPr>
          <w:rFonts w:hint="eastAsia"/>
          <w:lang w:val="ru-RU"/>
        </w:rPr>
        <w:t>Анализ</w:t>
      </w:r>
      <w:r w:rsidRPr="007C7934">
        <w:rPr>
          <w:lang w:val="ru-RU"/>
        </w:rPr>
        <w:t xml:space="preserve"> </w:t>
      </w:r>
      <w:r w:rsidRPr="007C7934">
        <w:rPr>
          <w:rFonts w:hint="eastAsia"/>
          <w:lang w:val="ru-RU"/>
        </w:rPr>
        <w:t>средней</w:t>
      </w:r>
      <w:r w:rsidRPr="007C7934">
        <w:rPr>
          <w:lang w:val="ru-RU"/>
        </w:rPr>
        <w:t xml:space="preserve"> </w:t>
      </w:r>
      <w:r w:rsidRPr="007C7934">
        <w:rPr>
          <w:rFonts w:hint="eastAsia"/>
          <w:lang w:val="ru-RU"/>
        </w:rPr>
        <w:t>продолжительности</w:t>
      </w:r>
      <w:r w:rsidRPr="007C7934">
        <w:rPr>
          <w:lang w:val="ru-RU"/>
        </w:rPr>
        <w:t xml:space="preserve"> </w:t>
      </w:r>
      <w:r w:rsidRPr="007C7934">
        <w:rPr>
          <w:rFonts w:hint="eastAsia"/>
          <w:lang w:val="ru-RU"/>
        </w:rPr>
        <w:t>лечения</w:t>
      </w:r>
      <w:r w:rsidRPr="007C7934">
        <w:rPr>
          <w:lang w:val="ru-RU"/>
        </w:rPr>
        <w:t xml:space="preserve"> </w:t>
      </w:r>
      <w:r w:rsidRPr="007C7934">
        <w:rPr>
          <w:rFonts w:hint="eastAsia"/>
          <w:lang w:val="ru-RU"/>
        </w:rPr>
        <w:t>пострадавших</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за</w:t>
      </w:r>
      <w:r w:rsidRPr="007C7934">
        <w:rPr>
          <w:lang w:val="ru-RU"/>
        </w:rPr>
        <w:t xml:space="preserve"> 2001-2014 </w:t>
      </w:r>
      <w:r w:rsidRPr="007C7934">
        <w:rPr>
          <w:rFonts w:hint="eastAsia"/>
          <w:lang w:val="ru-RU"/>
        </w:rPr>
        <w:t>гг</w:t>
      </w:r>
    </w:p>
    <w:p w14:paraId="17411630" w14:textId="77777777" w:rsidR="007C7934" w:rsidRPr="007C7934" w:rsidRDefault="007C7934" w:rsidP="007C7934">
      <w:pPr>
        <w:rPr>
          <w:lang w:val="ru-RU"/>
        </w:rPr>
      </w:pPr>
    </w:p>
    <w:p w14:paraId="36FCEB88" w14:textId="77777777" w:rsidR="007C7934" w:rsidRPr="007C7934" w:rsidRDefault="007C7934" w:rsidP="007C7934">
      <w:pPr>
        <w:rPr>
          <w:lang w:val="ru-RU"/>
        </w:rPr>
      </w:pPr>
      <w:r w:rsidRPr="007C7934">
        <w:rPr>
          <w:lang w:val="ru-RU"/>
        </w:rPr>
        <w:t xml:space="preserve">6.4 </w:t>
      </w:r>
      <w:r w:rsidRPr="007C7934">
        <w:rPr>
          <w:rFonts w:hint="eastAsia"/>
          <w:lang w:val="ru-RU"/>
        </w:rPr>
        <w:t>Сравнительный</w:t>
      </w:r>
      <w:r w:rsidRPr="007C7934">
        <w:rPr>
          <w:lang w:val="ru-RU"/>
        </w:rPr>
        <w:t xml:space="preserve"> </w:t>
      </w:r>
      <w:r w:rsidRPr="007C7934">
        <w:rPr>
          <w:rFonts w:hint="eastAsia"/>
          <w:lang w:val="ru-RU"/>
        </w:rPr>
        <w:t>анализ</w:t>
      </w:r>
      <w:r w:rsidRPr="007C7934">
        <w:rPr>
          <w:lang w:val="ru-RU"/>
        </w:rPr>
        <w:t xml:space="preserve"> </w:t>
      </w:r>
      <w:r w:rsidRPr="007C7934">
        <w:rPr>
          <w:rFonts w:hint="eastAsia"/>
          <w:lang w:val="ru-RU"/>
        </w:rPr>
        <w:t>средней</w:t>
      </w:r>
      <w:r w:rsidRPr="007C7934">
        <w:rPr>
          <w:lang w:val="ru-RU"/>
        </w:rPr>
        <w:t xml:space="preserve"> </w:t>
      </w:r>
      <w:r w:rsidRPr="007C7934">
        <w:rPr>
          <w:rFonts w:hint="eastAsia"/>
          <w:lang w:val="ru-RU"/>
        </w:rPr>
        <w:t>продолжительности</w:t>
      </w:r>
      <w:r w:rsidRPr="007C7934">
        <w:rPr>
          <w:lang w:val="ru-RU"/>
        </w:rPr>
        <w:t xml:space="preserve"> </w:t>
      </w:r>
      <w:r w:rsidRPr="007C7934">
        <w:rPr>
          <w:rFonts w:hint="eastAsia"/>
          <w:lang w:val="ru-RU"/>
        </w:rPr>
        <w:t>лечения</w:t>
      </w:r>
      <w:r w:rsidRPr="007C7934">
        <w:rPr>
          <w:lang w:val="ru-RU"/>
        </w:rPr>
        <w:t xml:space="preserve"> </w:t>
      </w:r>
      <w:r w:rsidRPr="007C7934">
        <w:rPr>
          <w:rFonts w:hint="eastAsia"/>
          <w:lang w:val="ru-RU"/>
        </w:rPr>
        <w:t>пострадавших</w:t>
      </w:r>
      <w:r w:rsidRPr="007C7934">
        <w:rPr>
          <w:lang w:val="ru-RU"/>
        </w:rPr>
        <w:t xml:space="preserve"> </w:t>
      </w:r>
      <w:r w:rsidRPr="007C7934">
        <w:rPr>
          <w:rFonts w:hint="eastAsia"/>
          <w:lang w:val="ru-RU"/>
        </w:rPr>
        <w:t>по</w:t>
      </w:r>
      <w:r w:rsidRPr="007C7934">
        <w:rPr>
          <w:lang w:val="ru-RU"/>
        </w:rPr>
        <w:t xml:space="preserve"> </w:t>
      </w:r>
      <w:r w:rsidRPr="007C7934">
        <w:rPr>
          <w:rFonts w:hint="eastAsia"/>
          <w:lang w:val="ru-RU"/>
        </w:rPr>
        <w:t>этиологическим</w:t>
      </w:r>
      <w:r w:rsidRPr="007C7934">
        <w:rPr>
          <w:lang w:val="ru-RU"/>
        </w:rPr>
        <w:t xml:space="preserve"> </w:t>
      </w:r>
      <w:r w:rsidRPr="007C7934">
        <w:rPr>
          <w:rFonts w:hint="eastAsia"/>
          <w:lang w:val="ru-RU"/>
        </w:rPr>
        <w:t>группам</w:t>
      </w:r>
      <w:r w:rsidRPr="007C7934">
        <w:rPr>
          <w:lang w:val="ru-RU"/>
        </w:rPr>
        <w:t xml:space="preserve"> </w:t>
      </w:r>
      <w:r w:rsidRPr="007C7934">
        <w:rPr>
          <w:rFonts w:hint="eastAsia"/>
          <w:lang w:val="ru-RU"/>
        </w:rPr>
        <w:t>случаев</w:t>
      </w:r>
      <w:r w:rsidRPr="007C7934">
        <w:rPr>
          <w:lang w:val="ru-RU"/>
        </w:rPr>
        <w:t xml:space="preserve"> </w:t>
      </w:r>
      <w:r w:rsidRPr="007C7934">
        <w:rPr>
          <w:rFonts w:hint="eastAsia"/>
          <w:lang w:val="ru-RU"/>
        </w:rPr>
        <w:t>экзогенного</w:t>
      </w:r>
      <w:r w:rsidRPr="007C7934">
        <w:rPr>
          <w:lang w:val="ru-RU"/>
        </w:rPr>
        <w:t xml:space="preserve"> </w:t>
      </w:r>
      <w:r w:rsidRPr="007C7934">
        <w:rPr>
          <w:rFonts w:hint="eastAsia"/>
          <w:lang w:val="ru-RU"/>
        </w:rPr>
        <w:t>отравления</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в</w:t>
      </w:r>
      <w:r w:rsidRPr="007C7934">
        <w:rPr>
          <w:lang w:val="ru-RU"/>
        </w:rPr>
        <w:t xml:space="preserve"> 2006 </w:t>
      </w:r>
      <w:r w:rsidRPr="007C7934">
        <w:rPr>
          <w:rFonts w:hint="eastAsia"/>
          <w:lang w:val="ru-RU"/>
        </w:rPr>
        <w:t>и</w:t>
      </w:r>
      <w:r w:rsidRPr="007C7934">
        <w:rPr>
          <w:lang w:val="ru-RU"/>
        </w:rPr>
        <w:t xml:space="preserve"> 2014 </w:t>
      </w:r>
      <w:r w:rsidRPr="007C7934">
        <w:rPr>
          <w:rFonts w:hint="eastAsia"/>
          <w:lang w:val="ru-RU"/>
        </w:rPr>
        <w:t>гг</w:t>
      </w:r>
    </w:p>
    <w:p w14:paraId="1FE48DCF" w14:textId="77777777" w:rsidR="007C7934" w:rsidRPr="007C7934" w:rsidRDefault="007C7934" w:rsidP="007C7934">
      <w:pPr>
        <w:rPr>
          <w:lang w:val="ru-RU"/>
        </w:rPr>
      </w:pPr>
    </w:p>
    <w:p w14:paraId="1E210A07" w14:textId="77777777" w:rsidR="007C7934" w:rsidRPr="007C7934" w:rsidRDefault="007C7934" w:rsidP="007C7934">
      <w:pPr>
        <w:rPr>
          <w:lang w:val="ru-RU"/>
        </w:rPr>
      </w:pPr>
      <w:r w:rsidRPr="007C7934">
        <w:rPr>
          <w:lang w:val="ru-RU"/>
        </w:rPr>
        <w:t xml:space="preserve">6.5 </w:t>
      </w:r>
      <w:r w:rsidRPr="007C7934">
        <w:rPr>
          <w:rFonts w:hint="eastAsia"/>
          <w:lang w:val="ru-RU"/>
        </w:rPr>
        <w:t>Анализ</w:t>
      </w:r>
      <w:r w:rsidRPr="007C7934">
        <w:rPr>
          <w:lang w:val="ru-RU"/>
        </w:rPr>
        <w:t xml:space="preserve"> </w:t>
      </w:r>
      <w:r w:rsidRPr="007C7934">
        <w:rPr>
          <w:rFonts w:hint="eastAsia"/>
          <w:lang w:val="ru-RU"/>
        </w:rPr>
        <w:t>показателя</w:t>
      </w:r>
      <w:r w:rsidRPr="007C7934">
        <w:rPr>
          <w:lang w:val="ru-RU"/>
        </w:rPr>
        <w:t xml:space="preserve"> </w:t>
      </w:r>
      <w:r w:rsidRPr="007C7934">
        <w:rPr>
          <w:rFonts w:hint="eastAsia"/>
          <w:lang w:val="ru-RU"/>
        </w:rPr>
        <w:t>летальности</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токсикологическом</w:t>
      </w:r>
      <w:r w:rsidRPr="007C7934">
        <w:rPr>
          <w:lang w:val="ru-RU"/>
        </w:rPr>
        <w:t xml:space="preserve"> </w:t>
      </w:r>
      <w:r w:rsidRPr="007C7934">
        <w:rPr>
          <w:rFonts w:hint="eastAsia"/>
          <w:lang w:val="ru-RU"/>
        </w:rPr>
        <w:t>центре</w:t>
      </w:r>
      <w:r w:rsidRPr="007C7934">
        <w:rPr>
          <w:lang w:val="ru-RU"/>
        </w:rPr>
        <w:t xml:space="preserve"> </w:t>
      </w:r>
      <w:r w:rsidRPr="007C7934">
        <w:rPr>
          <w:rFonts w:hint="eastAsia"/>
          <w:lang w:val="ru-RU"/>
        </w:rPr>
        <w:t>за</w:t>
      </w:r>
      <w:r w:rsidRPr="007C7934">
        <w:rPr>
          <w:lang w:val="ru-RU"/>
        </w:rPr>
        <w:t xml:space="preserve"> 2001-2014 </w:t>
      </w:r>
      <w:r w:rsidRPr="007C7934">
        <w:rPr>
          <w:rFonts w:hint="eastAsia"/>
          <w:lang w:val="ru-RU"/>
        </w:rPr>
        <w:t>гг</w:t>
      </w:r>
    </w:p>
    <w:p w14:paraId="748A817C" w14:textId="77777777" w:rsidR="007C7934" w:rsidRPr="007C7934" w:rsidRDefault="007C7934" w:rsidP="007C7934">
      <w:pPr>
        <w:rPr>
          <w:lang w:val="ru-RU"/>
        </w:rPr>
      </w:pPr>
    </w:p>
    <w:p w14:paraId="0096752D" w14:textId="77777777" w:rsidR="007C7934" w:rsidRPr="007C7934" w:rsidRDefault="007C7934" w:rsidP="007C7934">
      <w:pPr>
        <w:rPr>
          <w:lang w:val="ru-RU"/>
        </w:rPr>
      </w:pPr>
      <w:r w:rsidRPr="007C7934">
        <w:rPr>
          <w:lang w:val="ru-RU"/>
        </w:rPr>
        <w:t xml:space="preserve">6.6 </w:t>
      </w:r>
      <w:r w:rsidRPr="007C7934">
        <w:rPr>
          <w:rFonts w:hint="eastAsia"/>
          <w:lang w:val="ru-RU"/>
        </w:rPr>
        <w:t>Экономические</w:t>
      </w:r>
      <w:r w:rsidRPr="007C7934">
        <w:rPr>
          <w:lang w:val="ru-RU"/>
        </w:rPr>
        <w:t xml:space="preserve"> </w:t>
      </w:r>
      <w:r w:rsidRPr="007C7934">
        <w:rPr>
          <w:rFonts w:hint="eastAsia"/>
          <w:lang w:val="ru-RU"/>
        </w:rPr>
        <w:t>аспекты</w:t>
      </w:r>
      <w:r w:rsidRPr="007C7934">
        <w:rPr>
          <w:lang w:val="ru-RU"/>
        </w:rPr>
        <w:t xml:space="preserve"> </w:t>
      </w:r>
      <w:r w:rsidRPr="007C7934">
        <w:rPr>
          <w:rFonts w:hint="eastAsia"/>
          <w:lang w:val="ru-RU"/>
        </w:rPr>
        <w:t>организации</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населению</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r w:rsidRPr="007C7934">
        <w:rPr>
          <w:lang w:val="ru-RU"/>
        </w:rPr>
        <w:t xml:space="preserve"> </w:t>
      </w:r>
      <w:r w:rsidRPr="007C7934">
        <w:rPr>
          <w:rFonts w:hint="eastAsia"/>
          <w:lang w:val="ru-RU"/>
        </w:rPr>
        <w:t>при</w:t>
      </w:r>
      <w:r w:rsidRPr="007C7934">
        <w:rPr>
          <w:lang w:val="ru-RU"/>
        </w:rPr>
        <w:t xml:space="preserve"> </w:t>
      </w:r>
      <w:r w:rsidRPr="007C7934">
        <w:rPr>
          <w:rFonts w:hint="eastAsia"/>
          <w:lang w:val="ru-RU"/>
        </w:rPr>
        <w:t>экзогенных</w:t>
      </w:r>
      <w:r w:rsidRPr="007C7934">
        <w:rPr>
          <w:lang w:val="ru-RU"/>
        </w:rPr>
        <w:t xml:space="preserve"> </w:t>
      </w:r>
      <w:r w:rsidRPr="007C7934">
        <w:rPr>
          <w:rFonts w:hint="eastAsia"/>
          <w:lang w:val="ru-RU"/>
        </w:rPr>
        <w:t>отравлениях</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случаях</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2719EE08" w14:textId="77777777" w:rsidR="007C7934" w:rsidRPr="007C7934" w:rsidRDefault="007C7934" w:rsidP="007C7934">
      <w:pPr>
        <w:rPr>
          <w:lang w:val="ru-RU"/>
        </w:rPr>
      </w:pPr>
    </w:p>
    <w:p w14:paraId="28CD629B" w14:textId="77777777" w:rsidR="007C7934" w:rsidRPr="007C7934" w:rsidRDefault="007C7934" w:rsidP="007C7934">
      <w:pPr>
        <w:rPr>
          <w:lang w:val="ru-RU"/>
        </w:rPr>
      </w:pPr>
      <w:r w:rsidRPr="007C7934">
        <w:rPr>
          <w:lang w:val="ru-RU"/>
        </w:rPr>
        <w:t xml:space="preserve">6.6.1 </w:t>
      </w:r>
      <w:r w:rsidRPr="007C7934">
        <w:rPr>
          <w:rFonts w:hint="eastAsia"/>
          <w:lang w:val="ru-RU"/>
        </w:rPr>
        <w:t>Порядок</w:t>
      </w:r>
      <w:r w:rsidRPr="007C7934">
        <w:rPr>
          <w:lang w:val="ru-RU"/>
        </w:rPr>
        <w:t xml:space="preserve"> </w:t>
      </w:r>
      <w:r w:rsidRPr="007C7934">
        <w:rPr>
          <w:rFonts w:hint="eastAsia"/>
          <w:lang w:val="ru-RU"/>
        </w:rPr>
        <w:t>финансирования</w:t>
      </w:r>
      <w:r w:rsidRPr="007C7934">
        <w:rPr>
          <w:lang w:val="ru-RU"/>
        </w:rPr>
        <w:t xml:space="preserve"> </w:t>
      </w:r>
      <w:r w:rsidRPr="007C7934">
        <w:rPr>
          <w:rFonts w:hint="eastAsia"/>
          <w:lang w:val="ru-RU"/>
        </w:rPr>
        <w:t>выполнения</w:t>
      </w:r>
      <w:r w:rsidRPr="007C7934">
        <w:rPr>
          <w:lang w:val="ru-RU"/>
        </w:rPr>
        <w:t xml:space="preserve"> </w:t>
      </w:r>
      <w:r w:rsidRPr="007C7934">
        <w:rPr>
          <w:rFonts w:hint="eastAsia"/>
          <w:lang w:val="ru-RU"/>
        </w:rPr>
        <w:t>государственных</w:t>
      </w:r>
    </w:p>
    <w:p w14:paraId="6A4C8E0A" w14:textId="77777777" w:rsidR="007C7934" w:rsidRPr="007C7934" w:rsidRDefault="007C7934" w:rsidP="007C7934">
      <w:pPr>
        <w:rPr>
          <w:lang w:val="ru-RU"/>
        </w:rPr>
      </w:pPr>
    </w:p>
    <w:p w14:paraId="15F200E5" w14:textId="77777777" w:rsidR="007C7934" w:rsidRPr="007C7934" w:rsidRDefault="007C7934" w:rsidP="007C7934">
      <w:pPr>
        <w:rPr>
          <w:lang w:val="ru-RU"/>
        </w:rPr>
      </w:pPr>
      <w:r w:rsidRPr="007C7934">
        <w:rPr>
          <w:lang w:val="ru-RU"/>
        </w:rPr>
        <w:t>(</w:t>
      </w:r>
      <w:r w:rsidRPr="007C7934">
        <w:rPr>
          <w:rFonts w:hint="eastAsia"/>
          <w:lang w:val="ru-RU"/>
        </w:rPr>
        <w:t>муниципальных</w:t>
      </w:r>
      <w:r w:rsidRPr="007C7934">
        <w:rPr>
          <w:lang w:val="ru-RU"/>
        </w:rPr>
        <w:t xml:space="preserve">) </w:t>
      </w:r>
      <w:r w:rsidRPr="007C7934">
        <w:rPr>
          <w:rFonts w:hint="eastAsia"/>
          <w:lang w:val="ru-RU"/>
        </w:rPr>
        <w:t>заданий</w:t>
      </w:r>
      <w:r w:rsidRPr="007C7934">
        <w:rPr>
          <w:lang w:val="ru-RU"/>
        </w:rPr>
        <w:t xml:space="preserve"> </w:t>
      </w:r>
      <w:r w:rsidRPr="007C7934">
        <w:rPr>
          <w:rFonts w:hint="eastAsia"/>
          <w:lang w:val="ru-RU"/>
        </w:rPr>
        <w:t>по</w:t>
      </w:r>
      <w:r w:rsidRPr="007C7934">
        <w:rPr>
          <w:lang w:val="ru-RU"/>
        </w:rPr>
        <w:t xml:space="preserve"> </w:t>
      </w:r>
      <w:r w:rsidRPr="007C7934">
        <w:rPr>
          <w:rFonts w:hint="eastAsia"/>
          <w:lang w:val="ru-RU"/>
        </w:rPr>
        <w:t>обеспечению</w:t>
      </w:r>
      <w:r w:rsidRPr="007C7934">
        <w:rPr>
          <w:lang w:val="ru-RU"/>
        </w:rPr>
        <w:t xml:space="preserve"> </w:t>
      </w:r>
      <w:r w:rsidRPr="007C7934">
        <w:rPr>
          <w:rFonts w:hint="eastAsia"/>
          <w:lang w:val="ru-RU"/>
        </w:rPr>
        <w:t>государственных</w:t>
      </w:r>
      <w:r w:rsidRPr="007C7934">
        <w:rPr>
          <w:lang w:val="ru-RU"/>
        </w:rPr>
        <w:t xml:space="preserve"> </w:t>
      </w:r>
      <w:r w:rsidRPr="007C7934">
        <w:rPr>
          <w:rFonts w:hint="eastAsia"/>
          <w:lang w:val="ru-RU"/>
        </w:rPr>
        <w:t>гарантий</w:t>
      </w:r>
      <w:r w:rsidRPr="007C7934">
        <w:rPr>
          <w:lang w:val="ru-RU"/>
        </w:rPr>
        <w:t xml:space="preserve"> </w:t>
      </w:r>
      <w:r w:rsidRPr="007C7934">
        <w:rPr>
          <w:rFonts w:hint="eastAsia"/>
          <w:lang w:val="ru-RU"/>
        </w:rPr>
        <w:t>оказания</w:t>
      </w:r>
      <w:r w:rsidRPr="007C7934">
        <w:rPr>
          <w:lang w:val="ru-RU"/>
        </w:rPr>
        <w:t xml:space="preserve"> </w:t>
      </w:r>
      <w:r w:rsidRPr="007C7934">
        <w:rPr>
          <w:rFonts w:hint="eastAsia"/>
          <w:lang w:val="ru-RU"/>
        </w:rPr>
        <w:t>гражданам</w:t>
      </w:r>
      <w:r w:rsidRPr="007C7934">
        <w:rPr>
          <w:lang w:val="ru-RU"/>
        </w:rPr>
        <w:t xml:space="preserve"> </w:t>
      </w:r>
      <w:r w:rsidRPr="007C7934">
        <w:rPr>
          <w:rFonts w:hint="eastAsia"/>
          <w:lang w:val="ru-RU"/>
        </w:rPr>
        <w:t>РФ</w:t>
      </w:r>
      <w:r w:rsidRPr="007C7934">
        <w:rPr>
          <w:lang w:val="ru-RU"/>
        </w:rPr>
        <w:t xml:space="preserve">, </w:t>
      </w:r>
      <w:r w:rsidRPr="007C7934">
        <w:rPr>
          <w:rFonts w:hint="eastAsia"/>
          <w:lang w:val="ru-RU"/>
        </w:rPr>
        <w:t>проживающим</w:t>
      </w:r>
      <w:r w:rsidRPr="007C7934">
        <w:rPr>
          <w:lang w:val="ru-RU"/>
        </w:rPr>
        <w:t xml:space="preserve"> </w:t>
      </w:r>
      <w:r w:rsidRPr="007C7934">
        <w:rPr>
          <w:rFonts w:hint="eastAsia"/>
          <w:lang w:val="ru-RU"/>
        </w:rPr>
        <w:t>на</w:t>
      </w:r>
      <w:r w:rsidRPr="007C7934">
        <w:rPr>
          <w:lang w:val="ru-RU"/>
        </w:rPr>
        <w:t xml:space="preserve"> </w:t>
      </w:r>
      <w:r w:rsidRPr="007C7934">
        <w:rPr>
          <w:rFonts w:hint="eastAsia"/>
          <w:lang w:val="ru-RU"/>
        </w:rPr>
        <w:t>территории</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r w:rsidRPr="007C7934">
        <w:rPr>
          <w:lang w:val="ru-RU"/>
        </w:rPr>
        <w:t xml:space="preserve">, </w:t>
      </w:r>
      <w:r w:rsidRPr="007C7934">
        <w:rPr>
          <w:rFonts w:hint="eastAsia"/>
          <w:lang w:val="ru-RU"/>
        </w:rPr>
        <w:t>бесплатной</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за</w:t>
      </w:r>
      <w:r w:rsidRPr="007C7934">
        <w:rPr>
          <w:lang w:val="ru-RU"/>
        </w:rPr>
        <w:t xml:space="preserve"> </w:t>
      </w:r>
      <w:r w:rsidRPr="007C7934">
        <w:rPr>
          <w:rFonts w:hint="eastAsia"/>
          <w:lang w:val="ru-RU"/>
        </w:rPr>
        <w:t>счет</w:t>
      </w:r>
      <w:r w:rsidRPr="007C7934">
        <w:rPr>
          <w:lang w:val="ru-RU"/>
        </w:rPr>
        <w:t xml:space="preserve"> </w:t>
      </w:r>
      <w:r w:rsidRPr="007C7934">
        <w:rPr>
          <w:rFonts w:hint="eastAsia"/>
          <w:lang w:val="ru-RU"/>
        </w:rPr>
        <w:t>средств</w:t>
      </w:r>
    </w:p>
    <w:p w14:paraId="00191887" w14:textId="77777777" w:rsidR="007C7934" w:rsidRPr="007C7934" w:rsidRDefault="007C7934" w:rsidP="007C7934">
      <w:pPr>
        <w:rPr>
          <w:lang w:val="ru-RU"/>
        </w:rPr>
      </w:pPr>
    </w:p>
    <w:p w14:paraId="5DCEA385" w14:textId="77777777" w:rsidR="007C7934" w:rsidRPr="007C7934" w:rsidRDefault="007C7934" w:rsidP="007C7934">
      <w:pPr>
        <w:rPr>
          <w:lang w:val="ru-RU"/>
        </w:rPr>
      </w:pPr>
      <w:r w:rsidRPr="007C7934">
        <w:rPr>
          <w:rFonts w:hint="eastAsia"/>
          <w:lang w:val="ru-RU"/>
        </w:rPr>
        <w:t>ОМС</w:t>
      </w:r>
      <w:r w:rsidRPr="007C7934">
        <w:rPr>
          <w:lang w:val="ru-RU"/>
        </w:rPr>
        <w:t xml:space="preserve"> </w:t>
      </w:r>
      <w:r w:rsidRPr="007C7934">
        <w:rPr>
          <w:rFonts w:hint="eastAsia"/>
          <w:lang w:val="ru-RU"/>
        </w:rPr>
        <w:t>в</w:t>
      </w:r>
      <w:r w:rsidRPr="007C7934">
        <w:rPr>
          <w:lang w:val="ru-RU"/>
        </w:rPr>
        <w:t xml:space="preserve"> 2001-2012 </w:t>
      </w:r>
      <w:r w:rsidRPr="007C7934">
        <w:rPr>
          <w:rFonts w:hint="eastAsia"/>
          <w:lang w:val="ru-RU"/>
        </w:rPr>
        <w:t>гг</w:t>
      </w:r>
    </w:p>
    <w:p w14:paraId="5B641329" w14:textId="77777777" w:rsidR="007C7934" w:rsidRPr="007C7934" w:rsidRDefault="007C7934" w:rsidP="007C7934">
      <w:pPr>
        <w:rPr>
          <w:lang w:val="ru-RU"/>
        </w:rPr>
      </w:pPr>
    </w:p>
    <w:p w14:paraId="293FFE50" w14:textId="77777777" w:rsidR="007C7934" w:rsidRPr="007C7934" w:rsidRDefault="007C7934" w:rsidP="007C7934">
      <w:pPr>
        <w:rPr>
          <w:lang w:val="ru-RU"/>
        </w:rPr>
      </w:pPr>
      <w:r w:rsidRPr="007C7934">
        <w:rPr>
          <w:lang w:val="ru-RU"/>
        </w:rPr>
        <w:t xml:space="preserve">6.6.2 </w:t>
      </w:r>
      <w:r w:rsidRPr="007C7934">
        <w:rPr>
          <w:rFonts w:hint="eastAsia"/>
          <w:lang w:val="ru-RU"/>
        </w:rPr>
        <w:t>Экономический</w:t>
      </w:r>
      <w:r w:rsidRPr="007C7934">
        <w:rPr>
          <w:lang w:val="ru-RU"/>
        </w:rPr>
        <w:t xml:space="preserve"> </w:t>
      </w:r>
      <w:r w:rsidRPr="007C7934">
        <w:rPr>
          <w:rFonts w:hint="eastAsia"/>
          <w:lang w:val="ru-RU"/>
        </w:rPr>
        <w:t>анализ</w:t>
      </w:r>
      <w:r w:rsidRPr="007C7934">
        <w:rPr>
          <w:lang w:val="ru-RU"/>
        </w:rPr>
        <w:t xml:space="preserve"> </w:t>
      </w:r>
      <w:r w:rsidRPr="007C7934">
        <w:rPr>
          <w:rFonts w:hint="eastAsia"/>
          <w:lang w:val="ru-RU"/>
        </w:rPr>
        <w:t>работы</w:t>
      </w:r>
      <w:r w:rsidRPr="007C7934">
        <w:rPr>
          <w:lang w:val="ru-RU"/>
        </w:rPr>
        <w:t xml:space="preserve"> </w:t>
      </w:r>
      <w:r w:rsidRPr="007C7934">
        <w:rPr>
          <w:rFonts w:hint="eastAsia"/>
          <w:lang w:val="ru-RU"/>
        </w:rPr>
        <w:t>токсикологического</w:t>
      </w:r>
      <w:r w:rsidRPr="007C7934">
        <w:rPr>
          <w:lang w:val="ru-RU"/>
        </w:rPr>
        <w:t xml:space="preserve"> </w:t>
      </w:r>
      <w:r w:rsidRPr="007C7934">
        <w:rPr>
          <w:rFonts w:hint="eastAsia"/>
          <w:lang w:val="ru-RU"/>
        </w:rPr>
        <w:t>центра</w:t>
      </w:r>
    </w:p>
    <w:p w14:paraId="170C048D" w14:textId="77777777" w:rsidR="007C7934" w:rsidRPr="007C7934" w:rsidRDefault="007C7934" w:rsidP="007C7934">
      <w:pPr>
        <w:rPr>
          <w:lang w:val="ru-RU"/>
        </w:rPr>
      </w:pPr>
    </w:p>
    <w:p w14:paraId="4317659F" w14:textId="77777777" w:rsidR="007C7934" w:rsidRPr="007C7934" w:rsidRDefault="007C7934" w:rsidP="007C7934">
      <w:pPr>
        <w:rPr>
          <w:lang w:val="ru-RU"/>
        </w:rPr>
      </w:pPr>
      <w:r w:rsidRPr="007C7934">
        <w:rPr>
          <w:rFonts w:hint="eastAsia"/>
          <w:lang w:val="ru-RU"/>
        </w:rPr>
        <w:t>города</w:t>
      </w:r>
      <w:r w:rsidRPr="007C7934">
        <w:rPr>
          <w:lang w:val="ru-RU"/>
        </w:rPr>
        <w:t xml:space="preserve"> </w:t>
      </w:r>
      <w:r w:rsidRPr="007C7934">
        <w:rPr>
          <w:rFonts w:hint="eastAsia"/>
          <w:lang w:val="ru-RU"/>
        </w:rPr>
        <w:t>Омска</w:t>
      </w:r>
      <w:r w:rsidRPr="007C7934">
        <w:rPr>
          <w:lang w:val="ru-RU"/>
        </w:rPr>
        <w:t xml:space="preserve"> </w:t>
      </w:r>
      <w:r w:rsidRPr="007C7934">
        <w:rPr>
          <w:rFonts w:hint="eastAsia"/>
          <w:lang w:val="ru-RU"/>
        </w:rPr>
        <w:t>за</w:t>
      </w:r>
      <w:r w:rsidRPr="007C7934">
        <w:rPr>
          <w:lang w:val="ru-RU"/>
        </w:rPr>
        <w:t xml:space="preserve"> 2001-2014 </w:t>
      </w:r>
      <w:r w:rsidRPr="007C7934">
        <w:rPr>
          <w:rFonts w:hint="eastAsia"/>
          <w:lang w:val="ru-RU"/>
        </w:rPr>
        <w:t>гг</w:t>
      </w:r>
    </w:p>
    <w:p w14:paraId="73A25AC7" w14:textId="77777777" w:rsidR="007C7934" w:rsidRPr="007C7934" w:rsidRDefault="007C7934" w:rsidP="007C7934">
      <w:pPr>
        <w:rPr>
          <w:lang w:val="ru-RU"/>
        </w:rPr>
      </w:pPr>
    </w:p>
    <w:p w14:paraId="36817237" w14:textId="77777777" w:rsidR="007C7934" w:rsidRPr="007C7934" w:rsidRDefault="007C7934" w:rsidP="007C7934">
      <w:pPr>
        <w:rPr>
          <w:lang w:val="ru-RU"/>
        </w:rPr>
      </w:pPr>
      <w:r w:rsidRPr="007C7934">
        <w:rPr>
          <w:lang w:val="ru-RU"/>
        </w:rPr>
        <w:t xml:space="preserve">6.6.3 </w:t>
      </w:r>
      <w:r w:rsidRPr="007C7934">
        <w:rPr>
          <w:rFonts w:hint="eastAsia"/>
          <w:lang w:val="ru-RU"/>
        </w:rPr>
        <w:t>Система</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принципы</w:t>
      </w:r>
      <w:r w:rsidRPr="007C7934">
        <w:rPr>
          <w:lang w:val="ru-RU"/>
        </w:rPr>
        <w:t xml:space="preserve"> </w:t>
      </w:r>
      <w:r w:rsidRPr="007C7934">
        <w:rPr>
          <w:rFonts w:hint="eastAsia"/>
          <w:lang w:val="ru-RU"/>
        </w:rPr>
        <w:t>оплаты</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оказанной</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стационарных</w:t>
      </w:r>
      <w:r w:rsidRPr="007C7934">
        <w:rPr>
          <w:lang w:val="ru-RU"/>
        </w:rPr>
        <w:t xml:space="preserve"> </w:t>
      </w:r>
      <w:r w:rsidRPr="007C7934">
        <w:rPr>
          <w:rFonts w:hint="eastAsia"/>
          <w:lang w:val="ru-RU"/>
        </w:rPr>
        <w:t>условиях</w:t>
      </w:r>
      <w:r w:rsidRPr="007C7934">
        <w:rPr>
          <w:lang w:val="ru-RU"/>
        </w:rPr>
        <w:t xml:space="preserve"> </w:t>
      </w:r>
      <w:r w:rsidRPr="007C7934">
        <w:rPr>
          <w:rFonts w:hint="eastAsia"/>
          <w:lang w:val="ru-RU"/>
        </w:rPr>
        <w:t>токсикологического</w:t>
      </w:r>
      <w:r w:rsidRPr="007C7934">
        <w:rPr>
          <w:lang w:val="ru-RU"/>
        </w:rPr>
        <w:t xml:space="preserve"> </w:t>
      </w:r>
      <w:r w:rsidRPr="007C7934">
        <w:rPr>
          <w:rFonts w:hint="eastAsia"/>
          <w:lang w:val="ru-RU"/>
        </w:rPr>
        <w:t>центра</w:t>
      </w:r>
      <w:r w:rsidRPr="007C7934">
        <w:rPr>
          <w:lang w:val="ru-RU"/>
        </w:rPr>
        <w:t xml:space="preserve"> </w:t>
      </w:r>
      <w:r w:rsidRPr="007C7934">
        <w:rPr>
          <w:rFonts w:hint="eastAsia"/>
          <w:lang w:val="ru-RU"/>
        </w:rPr>
        <w:t>города</w:t>
      </w:r>
      <w:r w:rsidRPr="007C7934">
        <w:rPr>
          <w:lang w:val="ru-RU"/>
        </w:rPr>
        <w:t xml:space="preserve"> </w:t>
      </w:r>
      <w:r w:rsidRPr="007C7934">
        <w:rPr>
          <w:rFonts w:hint="eastAsia"/>
          <w:lang w:val="ru-RU"/>
        </w:rPr>
        <w:t>Омска</w:t>
      </w:r>
    </w:p>
    <w:p w14:paraId="1F076D71" w14:textId="77777777" w:rsidR="007C7934" w:rsidRPr="007C7934" w:rsidRDefault="007C7934" w:rsidP="007C7934">
      <w:pPr>
        <w:rPr>
          <w:lang w:val="ru-RU"/>
        </w:rPr>
      </w:pPr>
    </w:p>
    <w:p w14:paraId="7AFE4A22" w14:textId="77777777" w:rsidR="007C7934" w:rsidRPr="007C7934" w:rsidRDefault="007C7934" w:rsidP="007C7934">
      <w:pPr>
        <w:rPr>
          <w:lang w:val="ru-RU"/>
        </w:rPr>
      </w:pPr>
      <w:r w:rsidRPr="007C7934">
        <w:rPr>
          <w:rFonts w:hint="eastAsia"/>
          <w:lang w:val="ru-RU"/>
        </w:rPr>
        <w:t>в</w:t>
      </w:r>
      <w:r w:rsidRPr="007C7934">
        <w:rPr>
          <w:lang w:val="ru-RU"/>
        </w:rPr>
        <w:t xml:space="preserve"> 2013-2014 </w:t>
      </w:r>
      <w:r w:rsidRPr="007C7934">
        <w:rPr>
          <w:rFonts w:hint="eastAsia"/>
          <w:lang w:val="ru-RU"/>
        </w:rPr>
        <w:t>гг</w:t>
      </w:r>
    </w:p>
    <w:p w14:paraId="086F0280" w14:textId="77777777" w:rsidR="007C7934" w:rsidRPr="007C7934" w:rsidRDefault="007C7934" w:rsidP="007C7934">
      <w:pPr>
        <w:rPr>
          <w:lang w:val="ru-RU"/>
        </w:rPr>
      </w:pPr>
    </w:p>
    <w:p w14:paraId="25BF9DA0" w14:textId="77777777" w:rsidR="007C7934" w:rsidRPr="007C7934" w:rsidRDefault="007C7934" w:rsidP="007C7934">
      <w:pPr>
        <w:rPr>
          <w:lang w:val="ru-RU"/>
        </w:rPr>
      </w:pPr>
      <w:r w:rsidRPr="007C7934">
        <w:rPr>
          <w:rFonts w:hint="eastAsia"/>
          <w:lang w:val="ru-RU"/>
        </w:rPr>
        <w:t>ГЛАВА</w:t>
      </w:r>
      <w:r w:rsidRPr="007C7934">
        <w:rPr>
          <w:lang w:val="ru-RU"/>
        </w:rPr>
        <w:t xml:space="preserve"> 7. </w:t>
      </w:r>
      <w:r w:rsidRPr="007C7934">
        <w:rPr>
          <w:rFonts w:hint="eastAsia"/>
          <w:lang w:val="ru-RU"/>
        </w:rPr>
        <w:t>СОСТОЯНИЕ</w:t>
      </w:r>
      <w:r w:rsidRPr="007C7934">
        <w:rPr>
          <w:lang w:val="ru-RU"/>
        </w:rPr>
        <w:t xml:space="preserve"> </w:t>
      </w:r>
      <w:r w:rsidRPr="007C7934">
        <w:rPr>
          <w:rFonts w:hint="eastAsia"/>
          <w:lang w:val="ru-RU"/>
        </w:rPr>
        <w:t>ТОКСИКОЛОГИЧЕСКОЙ</w:t>
      </w:r>
      <w:r w:rsidRPr="007C7934">
        <w:rPr>
          <w:lang w:val="ru-RU"/>
        </w:rPr>
        <w:t xml:space="preserve"> </w:t>
      </w:r>
      <w:r w:rsidRPr="007C7934">
        <w:rPr>
          <w:rFonts w:hint="eastAsia"/>
          <w:lang w:val="ru-RU"/>
        </w:rPr>
        <w:t>СЛУЖБЫ</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ОРГАНИЗАЦИЯ</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ПРИ</w:t>
      </w:r>
      <w:r w:rsidRPr="007C7934">
        <w:rPr>
          <w:lang w:val="ru-RU"/>
        </w:rPr>
        <w:t xml:space="preserve"> </w:t>
      </w:r>
      <w:r w:rsidRPr="007C7934">
        <w:rPr>
          <w:rFonts w:hint="eastAsia"/>
          <w:lang w:val="ru-RU"/>
        </w:rPr>
        <w:t>ВОЗДЕЙСТВИИ</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p>
    <w:p w14:paraId="430ED4A6" w14:textId="77777777" w:rsidR="007C7934" w:rsidRPr="007C7934" w:rsidRDefault="007C7934" w:rsidP="007C7934">
      <w:pPr>
        <w:rPr>
          <w:lang w:val="ru-RU"/>
        </w:rPr>
      </w:pPr>
    </w:p>
    <w:p w14:paraId="2B00AFC2" w14:textId="77777777" w:rsidR="007C7934" w:rsidRPr="007C7934" w:rsidRDefault="007C7934" w:rsidP="007C7934">
      <w:pPr>
        <w:rPr>
          <w:lang w:val="ru-RU"/>
        </w:rPr>
      </w:pPr>
      <w:r w:rsidRPr="007C7934">
        <w:rPr>
          <w:lang w:val="ru-RU"/>
        </w:rPr>
        <w:t xml:space="preserve">7.1 </w:t>
      </w:r>
      <w:r w:rsidRPr="007C7934">
        <w:rPr>
          <w:rFonts w:hint="eastAsia"/>
          <w:lang w:val="ru-RU"/>
        </w:rPr>
        <w:t>Развитие</w:t>
      </w:r>
      <w:r w:rsidRPr="007C7934">
        <w:rPr>
          <w:lang w:val="ru-RU"/>
        </w:rPr>
        <w:t xml:space="preserve"> </w:t>
      </w:r>
      <w:r w:rsidRPr="007C7934">
        <w:rPr>
          <w:rFonts w:hint="eastAsia"/>
          <w:lang w:val="ru-RU"/>
        </w:rPr>
        <w:t>системы</w:t>
      </w:r>
      <w:r w:rsidRPr="007C7934">
        <w:rPr>
          <w:lang w:val="ru-RU"/>
        </w:rPr>
        <w:t xml:space="preserve"> </w:t>
      </w:r>
      <w:r w:rsidRPr="007C7934">
        <w:rPr>
          <w:rFonts w:hint="eastAsia"/>
          <w:lang w:val="ru-RU"/>
        </w:rPr>
        <w:t>организации</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при</w:t>
      </w:r>
      <w:r w:rsidRPr="007C7934">
        <w:rPr>
          <w:lang w:val="ru-RU"/>
        </w:rPr>
        <w:t xml:space="preserve"> </w:t>
      </w:r>
      <w:r w:rsidRPr="007C7934">
        <w:rPr>
          <w:rFonts w:hint="eastAsia"/>
          <w:lang w:val="ru-RU"/>
        </w:rPr>
        <w:t>воздействии</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p>
    <w:p w14:paraId="54637BF1" w14:textId="77777777" w:rsidR="007C7934" w:rsidRPr="007C7934" w:rsidRDefault="007C7934" w:rsidP="007C7934">
      <w:pPr>
        <w:rPr>
          <w:lang w:val="ru-RU"/>
        </w:rPr>
      </w:pPr>
    </w:p>
    <w:p w14:paraId="0796BDEC" w14:textId="77777777" w:rsidR="007C7934" w:rsidRPr="007C7934" w:rsidRDefault="007C7934" w:rsidP="007C7934">
      <w:pPr>
        <w:rPr>
          <w:lang w:val="ru-RU"/>
        </w:rPr>
      </w:pPr>
      <w:r w:rsidRPr="007C7934">
        <w:rPr>
          <w:rFonts w:hint="eastAsia"/>
          <w:lang w:val="ru-RU"/>
        </w:rPr>
        <w:t>до</w:t>
      </w:r>
      <w:r w:rsidRPr="007C7934">
        <w:rPr>
          <w:lang w:val="ru-RU"/>
        </w:rPr>
        <w:t xml:space="preserve"> 2001 </w:t>
      </w:r>
      <w:r w:rsidRPr="007C7934">
        <w:rPr>
          <w:rFonts w:hint="eastAsia"/>
          <w:lang w:val="ru-RU"/>
        </w:rPr>
        <w:t>года</w:t>
      </w:r>
    </w:p>
    <w:p w14:paraId="3D00B364" w14:textId="77777777" w:rsidR="007C7934" w:rsidRPr="007C7934" w:rsidRDefault="007C7934" w:rsidP="007C7934">
      <w:pPr>
        <w:rPr>
          <w:lang w:val="ru-RU"/>
        </w:rPr>
      </w:pPr>
    </w:p>
    <w:p w14:paraId="5EEEE70E" w14:textId="77777777" w:rsidR="007C7934" w:rsidRPr="007C7934" w:rsidRDefault="007C7934" w:rsidP="007C7934">
      <w:pPr>
        <w:rPr>
          <w:lang w:val="ru-RU"/>
        </w:rPr>
      </w:pPr>
      <w:r w:rsidRPr="007C7934">
        <w:rPr>
          <w:lang w:val="ru-RU"/>
        </w:rPr>
        <w:t xml:space="preserve">7.2 </w:t>
      </w:r>
      <w:r w:rsidRPr="007C7934">
        <w:rPr>
          <w:rFonts w:hint="eastAsia"/>
          <w:lang w:val="ru-RU"/>
        </w:rPr>
        <w:t>Проблемные</w:t>
      </w:r>
      <w:r w:rsidRPr="007C7934">
        <w:rPr>
          <w:lang w:val="ru-RU"/>
        </w:rPr>
        <w:t xml:space="preserve"> </w:t>
      </w:r>
      <w:r w:rsidRPr="007C7934">
        <w:rPr>
          <w:rFonts w:hint="eastAsia"/>
          <w:lang w:val="ru-RU"/>
        </w:rPr>
        <w:t>вопросы</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организации</w:t>
      </w:r>
      <w:r w:rsidRPr="007C7934">
        <w:rPr>
          <w:lang w:val="ru-RU"/>
        </w:rPr>
        <w:t xml:space="preserve"> </w:t>
      </w:r>
      <w:r w:rsidRPr="007C7934">
        <w:rPr>
          <w:rFonts w:hint="eastAsia"/>
          <w:lang w:val="ru-RU"/>
        </w:rPr>
        <w:t>токсикологической</w:t>
      </w:r>
      <w:r w:rsidRPr="007C7934">
        <w:rPr>
          <w:lang w:val="ru-RU"/>
        </w:rPr>
        <w:t xml:space="preserve"> </w:t>
      </w:r>
      <w:r w:rsidRPr="007C7934">
        <w:rPr>
          <w:rFonts w:hint="eastAsia"/>
          <w:lang w:val="ru-RU"/>
        </w:rPr>
        <w:t>службы</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r w:rsidRPr="007C7934">
        <w:rPr>
          <w:lang w:val="ru-RU"/>
        </w:rPr>
        <w:t xml:space="preserve"> </w:t>
      </w:r>
      <w:r w:rsidRPr="007C7934">
        <w:rPr>
          <w:rFonts w:hint="eastAsia"/>
          <w:lang w:val="ru-RU"/>
        </w:rPr>
        <w:t>до</w:t>
      </w:r>
      <w:r w:rsidRPr="007C7934">
        <w:rPr>
          <w:lang w:val="ru-RU"/>
        </w:rPr>
        <w:t xml:space="preserve"> 2001 </w:t>
      </w:r>
      <w:r w:rsidRPr="007C7934">
        <w:rPr>
          <w:rFonts w:hint="eastAsia"/>
          <w:lang w:val="ru-RU"/>
        </w:rPr>
        <w:t>года</w:t>
      </w:r>
    </w:p>
    <w:p w14:paraId="0E22FB3A" w14:textId="77777777" w:rsidR="007C7934" w:rsidRPr="007C7934" w:rsidRDefault="007C7934" w:rsidP="007C7934">
      <w:pPr>
        <w:rPr>
          <w:lang w:val="ru-RU"/>
        </w:rPr>
      </w:pPr>
    </w:p>
    <w:p w14:paraId="6F0C8C33" w14:textId="77777777" w:rsidR="007C7934" w:rsidRPr="007C7934" w:rsidRDefault="007C7934" w:rsidP="007C7934">
      <w:pPr>
        <w:rPr>
          <w:lang w:val="ru-RU"/>
        </w:rPr>
      </w:pPr>
      <w:r w:rsidRPr="007C7934">
        <w:rPr>
          <w:lang w:val="ru-RU"/>
        </w:rPr>
        <w:t xml:space="preserve">7.3 </w:t>
      </w:r>
      <w:r w:rsidRPr="007C7934">
        <w:rPr>
          <w:rFonts w:hint="eastAsia"/>
          <w:lang w:val="ru-RU"/>
        </w:rPr>
        <w:t>Совершенствование</w:t>
      </w:r>
      <w:r w:rsidRPr="007C7934">
        <w:rPr>
          <w:lang w:val="ru-RU"/>
        </w:rPr>
        <w:t xml:space="preserve"> </w:t>
      </w:r>
      <w:r w:rsidRPr="007C7934">
        <w:rPr>
          <w:rFonts w:hint="eastAsia"/>
          <w:lang w:val="ru-RU"/>
        </w:rPr>
        <w:t>организации</w:t>
      </w:r>
      <w:r w:rsidRPr="007C7934">
        <w:rPr>
          <w:lang w:val="ru-RU"/>
        </w:rPr>
        <w:t xml:space="preserve"> </w:t>
      </w:r>
      <w:r w:rsidRPr="007C7934">
        <w:rPr>
          <w:rFonts w:hint="eastAsia"/>
          <w:lang w:val="ru-RU"/>
        </w:rPr>
        <w:t>токсикологической</w:t>
      </w:r>
      <w:r w:rsidRPr="007C7934">
        <w:rPr>
          <w:lang w:val="ru-RU"/>
        </w:rPr>
        <w:t xml:space="preserve"> </w:t>
      </w:r>
      <w:r w:rsidRPr="007C7934">
        <w:rPr>
          <w:rFonts w:hint="eastAsia"/>
          <w:lang w:val="ru-RU"/>
        </w:rPr>
        <w:t>службы</w:t>
      </w:r>
    </w:p>
    <w:p w14:paraId="4F6B8034" w14:textId="77777777" w:rsidR="007C7934" w:rsidRPr="007C7934" w:rsidRDefault="007C7934" w:rsidP="007C7934">
      <w:pPr>
        <w:rPr>
          <w:lang w:val="ru-RU"/>
        </w:rPr>
      </w:pPr>
    </w:p>
    <w:p w14:paraId="6A223882" w14:textId="77777777" w:rsidR="007C7934" w:rsidRPr="007C7934" w:rsidRDefault="007C7934" w:rsidP="007C7934">
      <w:pPr>
        <w:rPr>
          <w:lang w:val="ru-RU"/>
        </w:rPr>
      </w:pPr>
      <w:r w:rsidRPr="007C7934">
        <w:rPr>
          <w:rFonts w:hint="eastAsia"/>
          <w:lang w:val="ru-RU"/>
        </w:rPr>
        <w:t>Омской</w:t>
      </w:r>
      <w:r w:rsidRPr="007C7934">
        <w:rPr>
          <w:lang w:val="ru-RU"/>
        </w:rPr>
        <w:t xml:space="preserve"> </w:t>
      </w:r>
      <w:r w:rsidRPr="007C7934">
        <w:rPr>
          <w:rFonts w:hint="eastAsia"/>
          <w:lang w:val="ru-RU"/>
        </w:rPr>
        <w:t>области</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период</w:t>
      </w:r>
      <w:r w:rsidRPr="007C7934">
        <w:rPr>
          <w:lang w:val="ru-RU"/>
        </w:rPr>
        <w:t xml:space="preserve"> </w:t>
      </w:r>
      <w:r w:rsidRPr="007C7934">
        <w:rPr>
          <w:rFonts w:hint="eastAsia"/>
          <w:lang w:val="ru-RU"/>
        </w:rPr>
        <w:t>с</w:t>
      </w:r>
      <w:r w:rsidRPr="007C7934">
        <w:rPr>
          <w:lang w:val="ru-RU"/>
        </w:rPr>
        <w:t xml:space="preserve"> 2001 </w:t>
      </w:r>
      <w:r w:rsidRPr="007C7934">
        <w:rPr>
          <w:rFonts w:hint="eastAsia"/>
          <w:lang w:val="ru-RU"/>
        </w:rPr>
        <w:t>по</w:t>
      </w:r>
      <w:r w:rsidRPr="007C7934">
        <w:rPr>
          <w:lang w:val="ru-RU"/>
        </w:rPr>
        <w:t xml:space="preserve"> 2014 </w:t>
      </w:r>
      <w:r w:rsidRPr="007C7934">
        <w:rPr>
          <w:rFonts w:hint="eastAsia"/>
          <w:lang w:val="ru-RU"/>
        </w:rPr>
        <w:t>гг</w:t>
      </w:r>
    </w:p>
    <w:p w14:paraId="3DDEC977" w14:textId="77777777" w:rsidR="007C7934" w:rsidRPr="007C7934" w:rsidRDefault="007C7934" w:rsidP="007C7934">
      <w:pPr>
        <w:rPr>
          <w:lang w:val="ru-RU"/>
        </w:rPr>
      </w:pPr>
    </w:p>
    <w:p w14:paraId="26E3A5D6" w14:textId="77777777" w:rsidR="007C7934" w:rsidRPr="007C7934" w:rsidRDefault="007C7934" w:rsidP="007C7934">
      <w:pPr>
        <w:rPr>
          <w:lang w:val="ru-RU"/>
        </w:rPr>
      </w:pPr>
      <w:r w:rsidRPr="007C7934">
        <w:rPr>
          <w:lang w:val="ru-RU"/>
        </w:rPr>
        <w:t xml:space="preserve">7.3.1 </w:t>
      </w:r>
      <w:r w:rsidRPr="007C7934">
        <w:rPr>
          <w:rFonts w:hint="eastAsia"/>
          <w:lang w:val="ru-RU"/>
        </w:rPr>
        <w:t>Организация</w:t>
      </w:r>
      <w:r w:rsidRPr="007C7934">
        <w:rPr>
          <w:lang w:val="ru-RU"/>
        </w:rPr>
        <w:t xml:space="preserve"> </w:t>
      </w:r>
      <w:r w:rsidRPr="007C7934">
        <w:rPr>
          <w:rFonts w:hint="eastAsia"/>
          <w:lang w:val="ru-RU"/>
        </w:rPr>
        <w:t>специализированной</w:t>
      </w:r>
      <w:r w:rsidRPr="007C7934">
        <w:rPr>
          <w:lang w:val="ru-RU"/>
        </w:rPr>
        <w:t xml:space="preserve"> </w:t>
      </w:r>
      <w:r w:rsidRPr="007C7934">
        <w:rPr>
          <w:rFonts w:hint="eastAsia"/>
          <w:lang w:val="ru-RU"/>
        </w:rPr>
        <w:t>стационарной</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населению</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r w:rsidRPr="007C7934">
        <w:rPr>
          <w:lang w:val="ru-RU"/>
        </w:rPr>
        <w:t xml:space="preserve"> </w:t>
      </w:r>
      <w:r w:rsidRPr="007C7934">
        <w:rPr>
          <w:rFonts w:hint="eastAsia"/>
          <w:lang w:val="ru-RU"/>
        </w:rPr>
        <w:t>при</w:t>
      </w:r>
      <w:r w:rsidRPr="007C7934">
        <w:rPr>
          <w:lang w:val="ru-RU"/>
        </w:rPr>
        <w:t xml:space="preserve"> </w:t>
      </w:r>
      <w:r w:rsidRPr="007C7934">
        <w:rPr>
          <w:rFonts w:hint="eastAsia"/>
          <w:lang w:val="ru-RU"/>
        </w:rPr>
        <w:t>воздействии</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065DC0C9" w14:textId="77777777" w:rsidR="007C7934" w:rsidRPr="007C7934" w:rsidRDefault="007C7934" w:rsidP="007C7934">
      <w:pPr>
        <w:rPr>
          <w:lang w:val="ru-RU"/>
        </w:rPr>
      </w:pPr>
    </w:p>
    <w:p w14:paraId="55B9A1C8" w14:textId="77777777" w:rsidR="007C7934" w:rsidRPr="007C7934" w:rsidRDefault="007C7934" w:rsidP="007C7934">
      <w:pPr>
        <w:rPr>
          <w:lang w:val="ru-RU"/>
        </w:rPr>
      </w:pPr>
      <w:r w:rsidRPr="007C7934">
        <w:rPr>
          <w:lang w:val="ru-RU"/>
        </w:rPr>
        <w:t xml:space="preserve">7.3.2 </w:t>
      </w:r>
      <w:r w:rsidRPr="007C7934">
        <w:rPr>
          <w:rFonts w:hint="eastAsia"/>
          <w:lang w:val="ru-RU"/>
        </w:rPr>
        <w:t>Стандартизация</w:t>
      </w:r>
      <w:r w:rsidRPr="007C7934">
        <w:rPr>
          <w:lang w:val="ru-RU"/>
        </w:rPr>
        <w:t xml:space="preserve"> </w:t>
      </w:r>
      <w:r w:rsidRPr="007C7934">
        <w:rPr>
          <w:rFonts w:hint="eastAsia"/>
          <w:lang w:val="ru-RU"/>
        </w:rPr>
        <w:t>стационарной</w:t>
      </w:r>
      <w:r w:rsidRPr="007C7934">
        <w:rPr>
          <w:lang w:val="ru-RU"/>
        </w:rPr>
        <w:t xml:space="preserve"> </w:t>
      </w:r>
      <w:r w:rsidRPr="007C7934">
        <w:rPr>
          <w:rFonts w:hint="eastAsia"/>
          <w:lang w:val="ru-RU"/>
        </w:rPr>
        <w:t>специализированной</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населению</w:t>
      </w:r>
      <w:r w:rsidRPr="007C7934">
        <w:rPr>
          <w:lang w:val="ru-RU"/>
        </w:rPr>
        <w:t xml:space="preserve"> </w:t>
      </w:r>
      <w:r w:rsidRPr="007C7934">
        <w:rPr>
          <w:rFonts w:hint="eastAsia"/>
          <w:lang w:val="ru-RU"/>
        </w:rPr>
        <w:t>Омской</w:t>
      </w:r>
      <w:r w:rsidRPr="007C7934">
        <w:rPr>
          <w:lang w:val="ru-RU"/>
        </w:rPr>
        <w:t xml:space="preserve"> </w:t>
      </w:r>
      <w:r w:rsidRPr="007C7934">
        <w:rPr>
          <w:rFonts w:hint="eastAsia"/>
          <w:lang w:val="ru-RU"/>
        </w:rPr>
        <w:t>области</w:t>
      </w:r>
      <w:r w:rsidRPr="007C7934">
        <w:rPr>
          <w:lang w:val="ru-RU"/>
        </w:rPr>
        <w:t xml:space="preserve"> </w:t>
      </w:r>
      <w:r w:rsidRPr="007C7934">
        <w:rPr>
          <w:rFonts w:hint="eastAsia"/>
          <w:lang w:val="ru-RU"/>
        </w:rPr>
        <w:t>при</w:t>
      </w:r>
      <w:r w:rsidRPr="007C7934">
        <w:rPr>
          <w:lang w:val="ru-RU"/>
        </w:rPr>
        <w:t xml:space="preserve"> </w:t>
      </w:r>
      <w:r w:rsidRPr="007C7934">
        <w:rPr>
          <w:rFonts w:hint="eastAsia"/>
          <w:lang w:val="ru-RU"/>
        </w:rPr>
        <w:t>воздействии</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4D80496D" w14:textId="77777777" w:rsidR="007C7934" w:rsidRPr="007C7934" w:rsidRDefault="007C7934" w:rsidP="007C7934">
      <w:pPr>
        <w:rPr>
          <w:lang w:val="ru-RU"/>
        </w:rPr>
      </w:pPr>
    </w:p>
    <w:p w14:paraId="4D8DB749" w14:textId="77777777" w:rsidR="007C7934" w:rsidRPr="007C7934" w:rsidRDefault="007C7934" w:rsidP="007C7934">
      <w:pPr>
        <w:rPr>
          <w:lang w:val="ru-RU"/>
        </w:rPr>
      </w:pPr>
      <w:r w:rsidRPr="007C7934">
        <w:rPr>
          <w:lang w:val="ru-RU"/>
        </w:rPr>
        <w:t xml:space="preserve">7.3.3 </w:t>
      </w:r>
      <w:r w:rsidRPr="007C7934">
        <w:rPr>
          <w:rFonts w:hint="eastAsia"/>
          <w:lang w:val="ru-RU"/>
        </w:rPr>
        <w:t>Формат</w:t>
      </w:r>
      <w:r w:rsidRPr="007C7934">
        <w:rPr>
          <w:lang w:val="ru-RU"/>
        </w:rPr>
        <w:t xml:space="preserve"> </w:t>
      </w:r>
      <w:r w:rsidRPr="007C7934">
        <w:rPr>
          <w:rFonts w:hint="eastAsia"/>
          <w:lang w:val="ru-RU"/>
        </w:rPr>
        <w:t>межведомственного</w:t>
      </w:r>
      <w:r w:rsidRPr="007C7934">
        <w:rPr>
          <w:lang w:val="ru-RU"/>
        </w:rPr>
        <w:t xml:space="preserve"> </w:t>
      </w:r>
      <w:r w:rsidRPr="007C7934">
        <w:rPr>
          <w:rFonts w:hint="eastAsia"/>
          <w:lang w:val="ru-RU"/>
        </w:rPr>
        <w:t>взаимодействия</w:t>
      </w:r>
      <w:r w:rsidRPr="007C7934">
        <w:rPr>
          <w:lang w:val="ru-RU"/>
        </w:rPr>
        <w:t xml:space="preserve"> </w:t>
      </w:r>
      <w:r w:rsidRPr="007C7934">
        <w:rPr>
          <w:rFonts w:hint="eastAsia"/>
          <w:lang w:val="ru-RU"/>
        </w:rPr>
        <w:t>токсикологического</w:t>
      </w:r>
      <w:r w:rsidRPr="007C7934">
        <w:rPr>
          <w:lang w:val="ru-RU"/>
        </w:rPr>
        <w:t xml:space="preserve"> </w:t>
      </w:r>
      <w:r w:rsidRPr="007C7934">
        <w:rPr>
          <w:rFonts w:hint="eastAsia"/>
          <w:lang w:val="ru-RU"/>
        </w:rPr>
        <w:t>центра</w:t>
      </w:r>
    </w:p>
    <w:p w14:paraId="50BD3972" w14:textId="77777777" w:rsidR="007C7934" w:rsidRPr="007C7934" w:rsidRDefault="007C7934" w:rsidP="007C7934">
      <w:pPr>
        <w:rPr>
          <w:lang w:val="ru-RU"/>
        </w:rPr>
      </w:pPr>
    </w:p>
    <w:p w14:paraId="0651A0A9" w14:textId="77777777" w:rsidR="007C7934" w:rsidRPr="007C7934" w:rsidRDefault="007C7934" w:rsidP="007C7934">
      <w:pPr>
        <w:rPr>
          <w:lang w:val="ru-RU"/>
        </w:rPr>
      </w:pPr>
      <w:r w:rsidRPr="007C7934">
        <w:rPr>
          <w:lang w:val="ru-RU"/>
        </w:rPr>
        <w:t xml:space="preserve">7.3.4 </w:t>
      </w:r>
      <w:r w:rsidRPr="007C7934">
        <w:rPr>
          <w:rFonts w:hint="eastAsia"/>
          <w:lang w:val="ru-RU"/>
        </w:rPr>
        <w:t>Организационные</w:t>
      </w:r>
      <w:r w:rsidRPr="007C7934">
        <w:rPr>
          <w:lang w:val="ru-RU"/>
        </w:rPr>
        <w:t xml:space="preserve"> </w:t>
      </w:r>
      <w:r w:rsidRPr="007C7934">
        <w:rPr>
          <w:rFonts w:hint="eastAsia"/>
          <w:lang w:val="ru-RU"/>
        </w:rPr>
        <w:t>аспекты</w:t>
      </w:r>
      <w:r w:rsidRPr="007C7934">
        <w:rPr>
          <w:lang w:val="ru-RU"/>
        </w:rPr>
        <w:t xml:space="preserve"> </w:t>
      </w:r>
      <w:r w:rsidRPr="007C7934">
        <w:rPr>
          <w:rFonts w:hint="eastAsia"/>
          <w:lang w:val="ru-RU"/>
        </w:rPr>
        <w:t>профилактики</w:t>
      </w:r>
      <w:r w:rsidRPr="007C7934">
        <w:rPr>
          <w:lang w:val="ru-RU"/>
        </w:rPr>
        <w:t xml:space="preserve"> </w:t>
      </w:r>
      <w:r w:rsidRPr="007C7934">
        <w:rPr>
          <w:rFonts w:hint="eastAsia"/>
          <w:lang w:val="ru-RU"/>
        </w:rPr>
        <w:t>случаев</w:t>
      </w:r>
      <w:r w:rsidRPr="007C7934">
        <w:rPr>
          <w:lang w:val="ru-RU"/>
        </w:rPr>
        <w:t xml:space="preserve"> </w:t>
      </w:r>
      <w:r w:rsidRPr="007C7934">
        <w:rPr>
          <w:rFonts w:hint="eastAsia"/>
          <w:lang w:val="ru-RU"/>
        </w:rPr>
        <w:t>экзогенного</w:t>
      </w:r>
      <w:r w:rsidRPr="007C7934">
        <w:rPr>
          <w:lang w:val="ru-RU"/>
        </w:rPr>
        <w:t xml:space="preserve"> </w:t>
      </w:r>
      <w:r w:rsidRPr="007C7934">
        <w:rPr>
          <w:rFonts w:hint="eastAsia"/>
          <w:lang w:val="ru-RU"/>
        </w:rPr>
        <w:t>отравления</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p>
    <w:p w14:paraId="048D297F" w14:textId="77777777" w:rsidR="007C7934" w:rsidRPr="007C7934" w:rsidRDefault="007C7934" w:rsidP="007C7934">
      <w:pPr>
        <w:rPr>
          <w:lang w:val="ru-RU"/>
        </w:rPr>
      </w:pPr>
    </w:p>
    <w:p w14:paraId="367DA628" w14:textId="77777777" w:rsidR="007C7934" w:rsidRPr="007C7934" w:rsidRDefault="007C7934" w:rsidP="007C7934">
      <w:pPr>
        <w:rPr>
          <w:lang w:val="ru-RU"/>
        </w:rPr>
      </w:pPr>
      <w:r w:rsidRPr="007C7934">
        <w:rPr>
          <w:lang w:val="ru-RU"/>
        </w:rPr>
        <w:t xml:space="preserve">7.4 </w:t>
      </w:r>
      <w:r w:rsidRPr="007C7934">
        <w:rPr>
          <w:rFonts w:hint="eastAsia"/>
          <w:lang w:val="ru-RU"/>
        </w:rPr>
        <w:t>Эффективность</w:t>
      </w:r>
      <w:r w:rsidRPr="007C7934">
        <w:rPr>
          <w:lang w:val="ru-RU"/>
        </w:rPr>
        <w:t xml:space="preserve"> </w:t>
      </w:r>
      <w:r w:rsidRPr="007C7934">
        <w:rPr>
          <w:rFonts w:hint="eastAsia"/>
          <w:lang w:val="ru-RU"/>
        </w:rPr>
        <w:t>мероприятий</w:t>
      </w:r>
      <w:r w:rsidRPr="007C7934">
        <w:rPr>
          <w:lang w:val="ru-RU"/>
        </w:rPr>
        <w:t xml:space="preserve"> </w:t>
      </w:r>
      <w:r w:rsidRPr="007C7934">
        <w:rPr>
          <w:rFonts w:hint="eastAsia"/>
          <w:lang w:val="ru-RU"/>
        </w:rPr>
        <w:t>по</w:t>
      </w:r>
      <w:r w:rsidRPr="007C7934">
        <w:rPr>
          <w:lang w:val="ru-RU"/>
        </w:rPr>
        <w:t xml:space="preserve"> </w:t>
      </w:r>
      <w:r w:rsidRPr="007C7934">
        <w:rPr>
          <w:rFonts w:hint="eastAsia"/>
          <w:lang w:val="ru-RU"/>
        </w:rPr>
        <w:t>совершенствованию</w:t>
      </w:r>
      <w:r w:rsidRPr="007C7934">
        <w:rPr>
          <w:lang w:val="ru-RU"/>
        </w:rPr>
        <w:t xml:space="preserve"> </w:t>
      </w:r>
      <w:r w:rsidRPr="007C7934">
        <w:rPr>
          <w:rFonts w:hint="eastAsia"/>
          <w:lang w:val="ru-RU"/>
        </w:rPr>
        <w:t>медицинской</w:t>
      </w:r>
      <w:r w:rsidRPr="007C7934">
        <w:rPr>
          <w:lang w:val="ru-RU"/>
        </w:rPr>
        <w:t xml:space="preserve"> </w:t>
      </w:r>
      <w:r w:rsidRPr="007C7934">
        <w:rPr>
          <w:rFonts w:hint="eastAsia"/>
          <w:lang w:val="ru-RU"/>
        </w:rPr>
        <w:t>помощи</w:t>
      </w:r>
      <w:r w:rsidRPr="007C7934">
        <w:rPr>
          <w:lang w:val="ru-RU"/>
        </w:rPr>
        <w:t xml:space="preserve"> </w:t>
      </w:r>
      <w:r w:rsidRPr="007C7934">
        <w:rPr>
          <w:rFonts w:hint="eastAsia"/>
          <w:lang w:val="ru-RU"/>
        </w:rPr>
        <w:t>населению</w:t>
      </w:r>
      <w:r w:rsidRPr="007C7934">
        <w:rPr>
          <w:lang w:val="ru-RU"/>
        </w:rPr>
        <w:t xml:space="preserve"> </w:t>
      </w:r>
      <w:r w:rsidRPr="007C7934">
        <w:rPr>
          <w:rFonts w:hint="eastAsia"/>
          <w:lang w:val="ru-RU"/>
        </w:rPr>
        <w:t>в</w:t>
      </w:r>
      <w:r w:rsidRPr="007C7934">
        <w:rPr>
          <w:lang w:val="ru-RU"/>
        </w:rPr>
        <w:t xml:space="preserve"> </w:t>
      </w:r>
      <w:r w:rsidRPr="007C7934">
        <w:rPr>
          <w:rFonts w:hint="eastAsia"/>
          <w:lang w:val="ru-RU"/>
        </w:rPr>
        <w:t>результате</w:t>
      </w:r>
      <w:r w:rsidRPr="007C7934">
        <w:rPr>
          <w:lang w:val="ru-RU"/>
        </w:rPr>
        <w:t xml:space="preserve"> </w:t>
      </w:r>
      <w:r w:rsidRPr="007C7934">
        <w:rPr>
          <w:rFonts w:hint="eastAsia"/>
          <w:lang w:val="ru-RU"/>
        </w:rPr>
        <w:t>экзогенного</w:t>
      </w:r>
      <w:r w:rsidRPr="007C7934">
        <w:rPr>
          <w:lang w:val="ru-RU"/>
        </w:rPr>
        <w:t xml:space="preserve"> </w:t>
      </w:r>
      <w:r w:rsidRPr="007C7934">
        <w:rPr>
          <w:rFonts w:hint="eastAsia"/>
          <w:lang w:val="ru-RU"/>
        </w:rPr>
        <w:t>отравления</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воздействия</w:t>
      </w:r>
      <w:r w:rsidRPr="007C7934">
        <w:rPr>
          <w:lang w:val="ru-RU"/>
        </w:rPr>
        <w:t xml:space="preserve"> </w:t>
      </w:r>
      <w:r w:rsidRPr="007C7934">
        <w:rPr>
          <w:rFonts w:hint="eastAsia"/>
          <w:lang w:val="ru-RU"/>
        </w:rPr>
        <w:t>токсических</w:t>
      </w:r>
      <w:r w:rsidRPr="007C7934">
        <w:rPr>
          <w:lang w:val="ru-RU"/>
        </w:rPr>
        <w:t xml:space="preserve"> </w:t>
      </w:r>
      <w:r w:rsidRPr="007C7934">
        <w:rPr>
          <w:rFonts w:hint="eastAsia"/>
          <w:lang w:val="ru-RU"/>
        </w:rPr>
        <w:t>веществ</w:t>
      </w:r>
      <w:r w:rsidRPr="007C7934">
        <w:rPr>
          <w:lang w:val="ru-RU"/>
        </w:rPr>
        <w:t xml:space="preserve"> </w:t>
      </w:r>
      <w:r w:rsidRPr="007C7934">
        <w:rPr>
          <w:rFonts w:hint="eastAsia"/>
          <w:lang w:val="ru-RU"/>
        </w:rPr>
        <w:t>в</w:t>
      </w:r>
    </w:p>
    <w:p w14:paraId="0D5C2F24" w14:textId="77777777" w:rsidR="007C7934" w:rsidRPr="007C7934" w:rsidRDefault="007C7934" w:rsidP="007C7934">
      <w:pPr>
        <w:rPr>
          <w:lang w:val="ru-RU"/>
        </w:rPr>
      </w:pPr>
    </w:p>
    <w:p w14:paraId="24892D0E" w14:textId="77777777" w:rsidR="007C7934" w:rsidRPr="007C7934" w:rsidRDefault="007C7934" w:rsidP="007C7934">
      <w:pPr>
        <w:rPr>
          <w:lang w:val="ru-RU"/>
        </w:rPr>
      </w:pPr>
      <w:r w:rsidRPr="007C7934">
        <w:rPr>
          <w:rFonts w:hint="eastAsia"/>
          <w:lang w:val="ru-RU"/>
        </w:rPr>
        <w:t>Омской</w:t>
      </w:r>
      <w:r w:rsidRPr="007C7934">
        <w:rPr>
          <w:lang w:val="ru-RU"/>
        </w:rPr>
        <w:t xml:space="preserve"> </w:t>
      </w:r>
      <w:r w:rsidRPr="007C7934">
        <w:rPr>
          <w:rFonts w:hint="eastAsia"/>
          <w:lang w:val="ru-RU"/>
        </w:rPr>
        <w:t>области</w:t>
      </w:r>
      <w:r w:rsidRPr="007C7934">
        <w:rPr>
          <w:lang w:val="ru-RU"/>
        </w:rPr>
        <w:t xml:space="preserve"> </w:t>
      </w:r>
      <w:r w:rsidRPr="007C7934">
        <w:rPr>
          <w:rFonts w:hint="eastAsia"/>
          <w:lang w:val="ru-RU"/>
        </w:rPr>
        <w:t>и</w:t>
      </w:r>
      <w:r w:rsidRPr="007C7934">
        <w:rPr>
          <w:lang w:val="ru-RU"/>
        </w:rPr>
        <w:t xml:space="preserve"> </w:t>
      </w:r>
      <w:r w:rsidRPr="007C7934">
        <w:rPr>
          <w:rFonts w:hint="eastAsia"/>
          <w:lang w:val="ru-RU"/>
        </w:rPr>
        <w:t>их</w:t>
      </w:r>
      <w:r w:rsidRPr="007C7934">
        <w:rPr>
          <w:lang w:val="ru-RU"/>
        </w:rPr>
        <w:t xml:space="preserve"> </w:t>
      </w:r>
      <w:r w:rsidRPr="007C7934">
        <w:rPr>
          <w:rFonts w:hint="eastAsia"/>
          <w:lang w:val="ru-RU"/>
        </w:rPr>
        <w:t>оценка</w:t>
      </w:r>
    </w:p>
    <w:p w14:paraId="3D9235AC" w14:textId="77777777" w:rsidR="007C7934" w:rsidRPr="007C7934" w:rsidRDefault="007C7934" w:rsidP="007C7934">
      <w:pPr>
        <w:rPr>
          <w:lang w:val="ru-RU"/>
        </w:rPr>
      </w:pPr>
    </w:p>
    <w:p w14:paraId="2D21DB2E" w14:textId="77777777" w:rsidR="007C7934" w:rsidRPr="007C7934" w:rsidRDefault="007C7934" w:rsidP="007C7934">
      <w:pPr>
        <w:rPr>
          <w:lang w:val="ru-RU"/>
        </w:rPr>
      </w:pPr>
      <w:r w:rsidRPr="007C7934">
        <w:rPr>
          <w:rFonts w:hint="eastAsia"/>
          <w:lang w:val="ru-RU"/>
        </w:rPr>
        <w:t>ЗАКЛЮЧЕНИЕ</w:t>
      </w:r>
    </w:p>
    <w:p w14:paraId="06E2496F" w14:textId="77777777" w:rsidR="007C7934" w:rsidRPr="007C7934" w:rsidRDefault="007C7934" w:rsidP="007C7934">
      <w:pPr>
        <w:rPr>
          <w:lang w:val="ru-RU"/>
        </w:rPr>
      </w:pPr>
    </w:p>
    <w:p w14:paraId="3227D302" w14:textId="77777777" w:rsidR="007C7934" w:rsidRPr="007C7934" w:rsidRDefault="007C7934" w:rsidP="007C7934">
      <w:pPr>
        <w:rPr>
          <w:lang w:val="ru-RU"/>
        </w:rPr>
      </w:pPr>
      <w:r w:rsidRPr="007C7934">
        <w:rPr>
          <w:rFonts w:hint="eastAsia"/>
          <w:lang w:val="ru-RU"/>
        </w:rPr>
        <w:t>ВЫВОДЫ</w:t>
      </w:r>
    </w:p>
    <w:p w14:paraId="3CD6C998" w14:textId="77777777" w:rsidR="007C7934" w:rsidRPr="007C7934" w:rsidRDefault="007C7934" w:rsidP="007C7934">
      <w:pPr>
        <w:rPr>
          <w:lang w:val="ru-RU"/>
        </w:rPr>
      </w:pPr>
    </w:p>
    <w:p w14:paraId="70B1C306" w14:textId="1700AC34" w:rsidR="007C7934" w:rsidRPr="007C7934" w:rsidRDefault="007C7934" w:rsidP="007C7934">
      <w:pPr>
        <w:rPr>
          <w:lang w:val="ru-RU"/>
        </w:rPr>
      </w:pPr>
      <w:r w:rsidRPr="007C7934">
        <w:rPr>
          <w:rFonts w:hint="eastAsia"/>
          <w:lang w:val="ru-RU"/>
        </w:rPr>
        <w:t>ПРАКТИЧЕСКИЕ</w:t>
      </w:r>
      <w:r w:rsidRPr="007C7934">
        <w:rPr>
          <w:lang w:val="ru-RU"/>
        </w:rPr>
        <w:t xml:space="preserve"> </w:t>
      </w:r>
      <w:r w:rsidRPr="007C7934">
        <w:rPr>
          <w:rFonts w:hint="eastAsia"/>
          <w:lang w:val="ru-RU"/>
        </w:rPr>
        <w:t>РЕКОМЕНДАЦИИ</w:t>
      </w:r>
    </w:p>
    <w:sectPr w:rsidR="007C7934" w:rsidRPr="007C7934" w:rsidSect="007144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2D46" w14:textId="77777777" w:rsidR="00714445" w:rsidRPr="00C66E52" w:rsidRDefault="00714445">
      <w:pPr>
        <w:spacing w:after="0" w:line="240" w:lineRule="auto"/>
      </w:pPr>
      <w:r w:rsidRPr="00C66E52">
        <w:separator/>
      </w:r>
    </w:p>
  </w:endnote>
  <w:endnote w:type="continuationSeparator" w:id="0">
    <w:p w14:paraId="6E5B89BC" w14:textId="77777777" w:rsidR="00714445" w:rsidRPr="00C66E52" w:rsidRDefault="0071444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FB96B" w14:textId="77777777" w:rsidR="00714445" w:rsidRPr="00C66E52" w:rsidRDefault="00714445"/>
    <w:p w14:paraId="5AF90BDF" w14:textId="77777777" w:rsidR="00714445" w:rsidRPr="00C66E52" w:rsidRDefault="00714445"/>
    <w:p w14:paraId="1F49473A" w14:textId="77777777" w:rsidR="00714445" w:rsidRPr="00C66E52" w:rsidRDefault="00714445"/>
    <w:p w14:paraId="593E2E0C" w14:textId="77777777" w:rsidR="00714445" w:rsidRPr="00C66E52" w:rsidRDefault="00714445"/>
    <w:p w14:paraId="4179621E" w14:textId="77777777" w:rsidR="00714445" w:rsidRPr="00C66E52" w:rsidRDefault="00714445"/>
    <w:p w14:paraId="68B5F7FB" w14:textId="77777777" w:rsidR="00714445" w:rsidRPr="00C66E52" w:rsidRDefault="00714445"/>
    <w:p w14:paraId="27F74548" w14:textId="77777777" w:rsidR="00714445" w:rsidRPr="00C66E52" w:rsidRDefault="0071444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60EFC3E" wp14:editId="77EF97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9A9C" w14:textId="77777777" w:rsidR="00714445" w:rsidRPr="00C66E52" w:rsidRDefault="0071444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EFC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529A9C" w14:textId="77777777" w:rsidR="00714445" w:rsidRPr="00C66E52" w:rsidRDefault="0071444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429A09D" w14:textId="77777777" w:rsidR="00714445" w:rsidRPr="00C66E52" w:rsidRDefault="00714445"/>
    <w:p w14:paraId="5C038F7C" w14:textId="77777777" w:rsidR="00714445" w:rsidRPr="00C66E52" w:rsidRDefault="00714445"/>
    <w:p w14:paraId="0FA469D5" w14:textId="77777777" w:rsidR="00714445" w:rsidRPr="00C66E52" w:rsidRDefault="0071444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D9EDBE0" wp14:editId="126602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BD06" w14:textId="77777777" w:rsidR="00714445" w:rsidRPr="00C66E52" w:rsidRDefault="00714445"/>
                          <w:p w14:paraId="2DEB8950" w14:textId="77777777" w:rsidR="00714445" w:rsidRPr="00C66E52" w:rsidRDefault="0071444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9EDB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07BD06" w14:textId="77777777" w:rsidR="00714445" w:rsidRPr="00C66E52" w:rsidRDefault="00714445"/>
                    <w:p w14:paraId="2DEB8950" w14:textId="77777777" w:rsidR="00714445" w:rsidRPr="00C66E52" w:rsidRDefault="0071444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17CC56E" w14:textId="77777777" w:rsidR="00714445" w:rsidRPr="00C66E52" w:rsidRDefault="00714445"/>
    <w:p w14:paraId="1AAED784" w14:textId="77777777" w:rsidR="00714445" w:rsidRPr="00C66E52" w:rsidRDefault="00714445">
      <w:pPr>
        <w:rPr>
          <w:sz w:val="2"/>
          <w:szCs w:val="2"/>
        </w:rPr>
      </w:pPr>
    </w:p>
    <w:p w14:paraId="408EB287" w14:textId="77777777" w:rsidR="00714445" w:rsidRPr="00C66E52" w:rsidRDefault="00714445"/>
    <w:p w14:paraId="3D63BB23" w14:textId="77777777" w:rsidR="00714445" w:rsidRPr="00C66E52" w:rsidRDefault="00714445">
      <w:pPr>
        <w:spacing w:after="0" w:line="240" w:lineRule="auto"/>
      </w:pPr>
    </w:p>
  </w:footnote>
  <w:footnote w:type="continuationSeparator" w:id="0">
    <w:p w14:paraId="4B919860" w14:textId="77777777" w:rsidR="00714445" w:rsidRPr="00C66E52" w:rsidRDefault="0071444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24501</TotalTime>
  <Pages>4</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3628</cp:revision>
  <cp:lastPrinted>2009-02-06T05:36:00Z</cp:lastPrinted>
  <dcterms:created xsi:type="dcterms:W3CDTF">2024-04-09T10:20:00Z</dcterms:created>
  <dcterms:modified xsi:type="dcterms:W3CDTF">2024-05-07T21:37:00Z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