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57F" w:rsidRDefault="00A5378F" w:rsidP="00A5378F">
      <w:pPr>
        <w:rPr>
          <w:rFonts w:ascii="Times New Roman" w:eastAsia="Times New Roman" w:hAnsi="Times New Roman" w:cs="Times New Roman"/>
          <w:kern w:val="0"/>
          <w:sz w:val="28"/>
          <w:szCs w:val="28"/>
          <w:lang w:eastAsia="ru-RU"/>
        </w:rPr>
      </w:pPr>
      <w:bookmarkStart w:id="0" w:name="_GoBack"/>
      <w:r w:rsidRPr="00A5378F">
        <w:rPr>
          <w:rFonts w:ascii="Times New Roman" w:eastAsia="Times New Roman" w:hAnsi="Times New Roman" w:cs="Times New Roman" w:hint="eastAsia"/>
          <w:kern w:val="0"/>
          <w:sz w:val="28"/>
          <w:szCs w:val="28"/>
          <w:lang w:eastAsia="ru-RU"/>
        </w:rPr>
        <w:t>Рижова</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Катерина</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Іванівна</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Еколого</w:t>
      </w:r>
      <w:r w:rsidRPr="00A5378F">
        <w:rPr>
          <w:rFonts w:ascii="Times New Roman" w:eastAsia="Times New Roman" w:hAnsi="Times New Roman" w:cs="Times New Roman"/>
          <w:kern w:val="0"/>
          <w:sz w:val="28"/>
          <w:szCs w:val="28"/>
          <w:lang w:eastAsia="ru-RU"/>
        </w:rPr>
        <w:t>-</w:t>
      </w:r>
      <w:r w:rsidRPr="00A5378F">
        <w:rPr>
          <w:rFonts w:ascii="Times New Roman" w:eastAsia="Times New Roman" w:hAnsi="Times New Roman" w:cs="Times New Roman" w:hint="eastAsia"/>
          <w:kern w:val="0"/>
          <w:sz w:val="28"/>
          <w:szCs w:val="28"/>
          <w:lang w:eastAsia="ru-RU"/>
        </w:rPr>
        <w:t>економічні</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проблеми</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розвитку</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рибогосподарського</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комплексу</w:t>
      </w:r>
      <w:r w:rsidRPr="00A5378F">
        <w:rPr>
          <w:rFonts w:ascii="Times New Roman" w:eastAsia="Times New Roman" w:hAnsi="Times New Roman" w:cs="Times New Roman"/>
          <w:kern w:val="0"/>
          <w:sz w:val="28"/>
          <w:szCs w:val="28"/>
          <w:lang w:eastAsia="ru-RU"/>
        </w:rPr>
        <w:t xml:space="preserve"> </w:t>
      </w:r>
      <w:proofErr w:type="gramStart"/>
      <w:r w:rsidRPr="00A5378F">
        <w:rPr>
          <w:rFonts w:ascii="Times New Roman" w:eastAsia="Times New Roman" w:hAnsi="Times New Roman" w:cs="Times New Roman" w:hint="eastAsia"/>
          <w:kern w:val="0"/>
          <w:sz w:val="28"/>
          <w:szCs w:val="28"/>
          <w:lang w:eastAsia="ru-RU"/>
        </w:rPr>
        <w:t>України</w:t>
      </w:r>
      <w:r w:rsidRPr="00A5378F">
        <w:rPr>
          <w:rFonts w:ascii="Times New Roman" w:eastAsia="Times New Roman" w:hAnsi="Times New Roman" w:cs="Times New Roman"/>
          <w:kern w:val="0"/>
          <w:sz w:val="28"/>
          <w:szCs w:val="28"/>
          <w:lang w:eastAsia="ru-RU"/>
        </w:rPr>
        <w:t xml:space="preserve"> :</w:t>
      </w:r>
      <w:proofErr w:type="gramEnd"/>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Дис</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канд</w:t>
      </w:r>
      <w:r w:rsidRPr="00A5378F">
        <w:rPr>
          <w:rFonts w:ascii="Times New Roman" w:eastAsia="Times New Roman" w:hAnsi="Times New Roman" w:cs="Times New Roman"/>
          <w:kern w:val="0"/>
          <w:sz w:val="28"/>
          <w:szCs w:val="28"/>
          <w:lang w:eastAsia="ru-RU"/>
        </w:rPr>
        <w:t xml:space="preserve">. </w:t>
      </w:r>
      <w:r w:rsidRPr="00A5378F">
        <w:rPr>
          <w:rFonts w:ascii="Times New Roman" w:eastAsia="Times New Roman" w:hAnsi="Times New Roman" w:cs="Times New Roman" w:hint="eastAsia"/>
          <w:kern w:val="0"/>
          <w:sz w:val="28"/>
          <w:szCs w:val="28"/>
          <w:lang w:eastAsia="ru-RU"/>
        </w:rPr>
        <w:t>наук</w:t>
      </w:r>
      <w:r w:rsidRPr="00A5378F">
        <w:rPr>
          <w:rFonts w:ascii="Times New Roman" w:eastAsia="Times New Roman" w:hAnsi="Times New Roman" w:cs="Times New Roman"/>
          <w:kern w:val="0"/>
          <w:sz w:val="28"/>
          <w:szCs w:val="28"/>
          <w:lang w:eastAsia="ru-RU"/>
        </w:rPr>
        <w:t>: 08.00.06 - 2008.</w:t>
      </w:r>
    </w:p>
    <w:p w:rsidR="006840A2" w:rsidRDefault="006840A2" w:rsidP="006840A2">
      <w:r>
        <w:rPr>
          <w:rFonts w:hint="eastAsia"/>
        </w:rPr>
        <w:t>Рижова</w:t>
      </w:r>
      <w:r>
        <w:t></w:t>
      </w:r>
      <w:r>
        <w:rPr>
          <w:rFonts w:hint="eastAsia"/>
        </w:rPr>
        <w:t>К</w:t>
      </w:r>
      <w:r>
        <w:t></w:t>
      </w:r>
      <w:r>
        <w:rPr>
          <w:rFonts w:hint="eastAsia"/>
        </w:rPr>
        <w:t>І</w:t>
      </w:r>
      <w:r>
        <w:t></w:t>
      </w:r>
      <w:r>
        <w:t></w:t>
      </w:r>
      <w:r>
        <w:rPr>
          <w:rFonts w:hint="eastAsia"/>
        </w:rPr>
        <w:t>“Еколого</w:t>
      </w:r>
      <w:r>
        <w:t></w:t>
      </w:r>
      <w:r>
        <w:rPr>
          <w:rFonts w:hint="eastAsia"/>
        </w:rPr>
        <w:t>економічні</w:t>
      </w:r>
      <w:r>
        <w:t></w:t>
      </w:r>
      <w:r>
        <w:rPr>
          <w:rFonts w:hint="eastAsia"/>
        </w:rPr>
        <w:t>проблеми</w:t>
      </w:r>
      <w:r>
        <w:t></w:t>
      </w:r>
      <w:r>
        <w:rPr>
          <w:rFonts w:hint="eastAsia"/>
        </w:rPr>
        <w:t>розвитку</w:t>
      </w:r>
      <w:r>
        <w:t></w:t>
      </w:r>
      <w:r>
        <w:rPr>
          <w:rFonts w:hint="eastAsia"/>
        </w:rPr>
        <w:t>рибогосподарського</w:t>
      </w:r>
      <w:r>
        <w:t></w:t>
      </w:r>
      <w:r>
        <w:rPr>
          <w:rFonts w:hint="eastAsia"/>
        </w:rPr>
        <w:t>комплексу</w:t>
      </w:r>
      <w:r>
        <w:t></w:t>
      </w:r>
      <w:r>
        <w:rPr>
          <w:rFonts w:hint="eastAsia"/>
        </w:rPr>
        <w:t>України”</w:t>
      </w:r>
      <w:r>
        <w:t></w:t>
      </w:r>
      <w:r>
        <w:rPr>
          <w:rFonts w:hint="eastAsia"/>
        </w:rPr>
        <w:t>–</w:t>
      </w:r>
      <w:r>
        <w:t></w:t>
      </w:r>
      <w:r>
        <w:rPr>
          <w:rFonts w:hint="eastAsia"/>
        </w:rPr>
        <w:t>Рукопис</w:t>
      </w:r>
      <w:r>
        <w:t></w:t>
      </w:r>
    </w:p>
    <w:p w:rsidR="006840A2" w:rsidRDefault="006840A2" w:rsidP="006840A2"/>
    <w:p w:rsidR="006840A2" w:rsidRDefault="006840A2" w:rsidP="006840A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6840A2" w:rsidRDefault="006840A2" w:rsidP="006840A2"/>
    <w:p w:rsidR="006840A2" w:rsidRDefault="006840A2" w:rsidP="006840A2">
      <w:r>
        <w:rPr>
          <w:rFonts w:hint="eastAsia"/>
        </w:rPr>
        <w:t>Дисертаційна</w:t>
      </w:r>
      <w:r>
        <w:t></w:t>
      </w:r>
      <w:r>
        <w:rPr>
          <w:rFonts w:hint="eastAsia"/>
        </w:rPr>
        <w:t>робота</w:t>
      </w:r>
      <w:r>
        <w:t></w:t>
      </w:r>
      <w:r>
        <w:rPr>
          <w:rFonts w:hint="eastAsia"/>
        </w:rPr>
        <w:t>присвячена</w:t>
      </w:r>
      <w:r>
        <w:t></w:t>
      </w:r>
      <w:r>
        <w:rPr>
          <w:rFonts w:hint="eastAsia"/>
        </w:rPr>
        <w:t>визначенню</w:t>
      </w:r>
      <w:r>
        <w:t></w:t>
      </w:r>
      <w:r>
        <w:rPr>
          <w:rFonts w:hint="eastAsia"/>
        </w:rPr>
        <w:t>науково</w:t>
      </w:r>
      <w:r>
        <w:t></w:t>
      </w:r>
      <w:r>
        <w:rPr>
          <w:rFonts w:hint="eastAsia"/>
        </w:rPr>
        <w:t>методологічних</w:t>
      </w:r>
      <w:r>
        <w:t></w:t>
      </w:r>
      <w:r>
        <w:rPr>
          <w:rFonts w:hint="eastAsia"/>
        </w:rPr>
        <w:t>і</w:t>
      </w:r>
      <w:r>
        <w:t></w:t>
      </w:r>
      <w:r>
        <w:rPr>
          <w:rFonts w:hint="eastAsia"/>
        </w:rPr>
        <w:t>практичних</w:t>
      </w:r>
      <w:r>
        <w:t></w:t>
      </w:r>
      <w:r>
        <w:rPr>
          <w:rFonts w:hint="eastAsia"/>
        </w:rPr>
        <w:t>еколого</w:t>
      </w:r>
      <w:r>
        <w:t></w:t>
      </w:r>
      <w:r>
        <w:rPr>
          <w:rFonts w:hint="eastAsia"/>
        </w:rPr>
        <w:t>економічних</w:t>
      </w:r>
      <w:r>
        <w:t></w:t>
      </w:r>
      <w:r>
        <w:rPr>
          <w:rFonts w:hint="eastAsia"/>
        </w:rPr>
        <w:t>проблем</w:t>
      </w:r>
      <w:r>
        <w:t></w:t>
      </w:r>
      <w:r>
        <w:rPr>
          <w:rFonts w:hint="eastAsia"/>
        </w:rPr>
        <w:t>розвитку</w:t>
      </w:r>
      <w:r>
        <w:t></w:t>
      </w:r>
      <w:r>
        <w:rPr>
          <w:rFonts w:hint="eastAsia"/>
        </w:rPr>
        <w:t>рибогосподарського</w:t>
      </w:r>
      <w:r>
        <w:t></w:t>
      </w:r>
      <w:r>
        <w:rPr>
          <w:rFonts w:hint="eastAsia"/>
        </w:rPr>
        <w:t>комплексу</w:t>
      </w:r>
      <w:r>
        <w:t></w:t>
      </w:r>
      <w:r>
        <w:rPr>
          <w:rFonts w:hint="eastAsia"/>
        </w:rPr>
        <w:t>України</w:t>
      </w:r>
      <w:r>
        <w:t></w:t>
      </w:r>
      <w:r>
        <w:rPr>
          <w:rFonts w:hint="eastAsia"/>
        </w:rPr>
        <w:t>та</w:t>
      </w:r>
      <w:r>
        <w:t></w:t>
      </w:r>
      <w:r>
        <w:rPr>
          <w:rFonts w:hint="eastAsia"/>
        </w:rPr>
        <w:t>шляхам</w:t>
      </w:r>
      <w:r>
        <w:t></w:t>
      </w:r>
      <w:r>
        <w:rPr>
          <w:rFonts w:hint="eastAsia"/>
        </w:rPr>
        <w:t>їх</w:t>
      </w:r>
      <w:r>
        <w:t></w:t>
      </w:r>
      <w:r>
        <w:rPr>
          <w:rFonts w:hint="eastAsia"/>
        </w:rPr>
        <w:t>вирішення</w:t>
      </w:r>
      <w:r>
        <w:t></w:t>
      </w:r>
      <w:r>
        <w:t></w:t>
      </w:r>
      <w:r>
        <w:rPr>
          <w:rFonts w:hint="eastAsia"/>
        </w:rPr>
        <w:t>У</w:t>
      </w:r>
      <w:r>
        <w:t></w:t>
      </w:r>
      <w:r>
        <w:rPr>
          <w:rFonts w:hint="eastAsia"/>
        </w:rPr>
        <w:t>роботі</w:t>
      </w:r>
      <w:r>
        <w:t></w:t>
      </w:r>
      <w:r>
        <w:rPr>
          <w:rFonts w:hint="eastAsia"/>
        </w:rPr>
        <w:t>поглиблено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стратегії</w:t>
      </w:r>
      <w:r>
        <w:t></w:t>
      </w:r>
      <w:r>
        <w:rPr>
          <w:rFonts w:hint="eastAsia"/>
        </w:rPr>
        <w:t>стійкого</w:t>
      </w:r>
      <w:r>
        <w:t></w:t>
      </w:r>
      <w:r>
        <w:rPr>
          <w:rFonts w:hint="eastAsia"/>
        </w:rPr>
        <w:t>розвитку</w:t>
      </w:r>
      <w:r>
        <w:t></w:t>
      </w:r>
      <w:r>
        <w:rPr>
          <w:rFonts w:hint="eastAsia"/>
        </w:rPr>
        <w:t>рибогосподарського</w:t>
      </w:r>
      <w:r>
        <w:t></w:t>
      </w:r>
      <w:r>
        <w:rPr>
          <w:rFonts w:hint="eastAsia"/>
        </w:rPr>
        <w:t>комплексу</w:t>
      </w:r>
      <w:r>
        <w:t></w:t>
      </w:r>
      <w:r>
        <w:rPr>
          <w:rFonts w:hint="eastAsia"/>
        </w:rPr>
        <w:t>в</w:t>
      </w:r>
      <w:r>
        <w:t></w:t>
      </w:r>
      <w:r>
        <w:rPr>
          <w:rFonts w:hint="eastAsia"/>
        </w:rPr>
        <w:t>сучасних</w:t>
      </w:r>
      <w:r>
        <w:t></w:t>
      </w:r>
      <w:r>
        <w:rPr>
          <w:rFonts w:hint="eastAsia"/>
        </w:rPr>
        <w:t>умовах</w:t>
      </w:r>
      <w:r>
        <w:t></w:t>
      </w:r>
      <w:r>
        <w:t></w:t>
      </w:r>
      <w:r>
        <w:rPr>
          <w:rFonts w:hint="eastAsia"/>
        </w:rPr>
        <w:t>систематизовані</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стійкий</w:t>
      </w:r>
      <w:r>
        <w:t></w:t>
      </w:r>
      <w:r>
        <w:rPr>
          <w:rFonts w:hint="eastAsia"/>
        </w:rPr>
        <w:t>розвиток</w:t>
      </w:r>
      <w:r>
        <w:t></w:t>
      </w:r>
      <w:r>
        <w:rPr>
          <w:rFonts w:hint="eastAsia"/>
        </w:rPr>
        <w:t>рибного</w:t>
      </w:r>
      <w:r>
        <w:t></w:t>
      </w:r>
      <w:r>
        <w:rPr>
          <w:rFonts w:hint="eastAsia"/>
        </w:rPr>
        <w:t>господарства</w:t>
      </w:r>
      <w:r>
        <w:t></w:t>
      </w:r>
      <w:r>
        <w:rPr>
          <w:rFonts w:hint="eastAsia"/>
        </w:rPr>
        <w:t>в</w:t>
      </w:r>
      <w:r>
        <w:t></w:t>
      </w:r>
      <w:r>
        <w:rPr>
          <w:rFonts w:hint="eastAsia"/>
        </w:rPr>
        <w:t>умовах</w:t>
      </w:r>
      <w:r>
        <w:t></w:t>
      </w:r>
      <w:r>
        <w:rPr>
          <w:rFonts w:hint="eastAsia"/>
        </w:rPr>
        <w:t>ринку</w:t>
      </w:r>
      <w:r>
        <w:t></w:t>
      </w:r>
      <w:r>
        <w:t></w:t>
      </w:r>
      <w:r>
        <w:rPr>
          <w:rFonts w:hint="eastAsia"/>
        </w:rPr>
        <w:t>виявлені</w:t>
      </w:r>
      <w:r>
        <w:t></w:t>
      </w:r>
      <w:r>
        <w:rPr>
          <w:rFonts w:hint="eastAsia"/>
        </w:rPr>
        <w:t>причини</w:t>
      </w:r>
      <w:r>
        <w:t></w:t>
      </w:r>
      <w:r>
        <w:rPr>
          <w:rFonts w:hint="eastAsia"/>
        </w:rPr>
        <w:t>кризи</w:t>
      </w:r>
      <w:r>
        <w:t></w:t>
      </w:r>
      <w:r>
        <w:rPr>
          <w:rFonts w:hint="eastAsia"/>
        </w:rPr>
        <w:t>у</w:t>
      </w:r>
      <w:r>
        <w:t></w:t>
      </w:r>
      <w:r>
        <w:rPr>
          <w:rFonts w:hint="eastAsia"/>
        </w:rPr>
        <w:t>рибогосподарському</w:t>
      </w:r>
      <w:r>
        <w:t></w:t>
      </w:r>
      <w:r>
        <w:rPr>
          <w:rFonts w:hint="eastAsia"/>
        </w:rPr>
        <w:t>комплексі</w:t>
      </w:r>
      <w:r>
        <w:t></w:t>
      </w:r>
      <w:r>
        <w:t></w:t>
      </w:r>
      <w:r>
        <w:rPr>
          <w:rFonts w:hint="eastAsia"/>
        </w:rPr>
        <w:t>пов’язані</w:t>
      </w:r>
      <w:r>
        <w:t></w:t>
      </w:r>
      <w:r>
        <w:rPr>
          <w:rFonts w:hint="eastAsia"/>
        </w:rPr>
        <w:t>з</w:t>
      </w:r>
      <w:r>
        <w:t></w:t>
      </w:r>
      <w:r>
        <w:rPr>
          <w:rFonts w:hint="eastAsia"/>
        </w:rPr>
        <w:t>недосконалістю</w:t>
      </w:r>
      <w:r>
        <w:t></w:t>
      </w:r>
      <w:r>
        <w:rPr>
          <w:rFonts w:hint="eastAsia"/>
        </w:rPr>
        <w:t>законодавчої</w:t>
      </w:r>
      <w:r>
        <w:t></w:t>
      </w:r>
      <w:r>
        <w:rPr>
          <w:rFonts w:hint="eastAsia"/>
        </w:rPr>
        <w:t>бази</w:t>
      </w:r>
      <w:r>
        <w:t></w:t>
      </w:r>
      <w:r>
        <w:t></w:t>
      </w:r>
      <w:r>
        <w:rPr>
          <w:rFonts w:hint="eastAsia"/>
        </w:rPr>
        <w:t>різким</w:t>
      </w:r>
      <w:r>
        <w:t></w:t>
      </w:r>
      <w:r>
        <w:rPr>
          <w:rFonts w:hint="eastAsia"/>
        </w:rPr>
        <w:t>спадом</w:t>
      </w:r>
      <w:r>
        <w:t></w:t>
      </w:r>
      <w:r>
        <w:rPr>
          <w:rFonts w:hint="eastAsia"/>
        </w:rPr>
        <w:t>виробництва</w:t>
      </w:r>
      <w:r>
        <w:t></w:t>
      </w:r>
      <w:r>
        <w:t></w:t>
      </w:r>
      <w:r>
        <w:rPr>
          <w:rFonts w:hint="eastAsia"/>
        </w:rPr>
        <w:t>зниженням</w:t>
      </w:r>
      <w:r>
        <w:t></w:t>
      </w:r>
      <w:r>
        <w:rPr>
          <w:rFonts w:hint="eastAsia"/>
        </w:rPr>
        <w:t>рівня</w:t>
      </w:r>
      <w:r>
        <w:t></w:t>
      </w:r>
      <w:r>
        <w:rPr>
          <w:rFonts w:hint="eastAsia"/>
        </w:rPr>
        <w:t>споживання</w:t>
      </w:r>
      <w:r>
        <w:t></w:t>
      </w:r>
      <w:r>
        <w:rPr>
          <w:rFonts w:hint="eastAsia"/>
        </w:rPr>
        <w:t>населенням</w:t>
      </w:r>
      <w:r>
        <w:t></w:t>
      </w:r>
      <w:r>
        <w:rPr>
          <w:rFonts w:hint="eastAsia"/>
        </w:rPr>
        <w:t>риби</w:t>
      </w:r>
      <w:r>
        <w:t></w:t>
      </w:r>
      <w:r>
        <w:rPr>
          <w:rFonts w:hint="eastAsia"/>
        </w:rPr>
        <w:t>та</w:t>
      </w:r>
      <w:r>
        <w:t></w:t>
      </w:r>
      <w:r>
        <w:rPr>
          <w:rFonts w:hint="eastAsia"/>
        </w:rPr>
        <w:t>рибопродуктів</w:t>
      </w:r>
      <w:r>
        <w:t></w:t>
      </w:r>
      <w:r>
        <w:t></w:t>
      </w:r>
      <w:r>
        <w:rPr>
          <w:rFonts w:hint="eastAsia"/>
        </w:rPr>
        <w:t>погіршенням</w:t>
      </w:r>
      <w:r>
        <w:t></w:t>
      </w:r>
      <w:r>
        <w:rPr>
          <w:rFonts w:hint="eastAsia"/>
        </w:rPr>
        <w:t>економіки</w:t>
      </w:r>
      <w:r>
        <w:t></w:t>
      </w:r>
      <w:r>
        <w:rPr>
          <w:rFonts w:hint="eastAsia"/>
        </w:rPr>
        <w:t>підприємств</w:t>
      </w:r>
      <w:r>
        <w:t></w:t>
      </w:r>
      <w:r>
        <w:rPr>
          <w:rFonts w:hint="eastAsia"/>
        </w:rPr>
        <w:t>та</w:t>
      </w:r>
      <w:r>
        <w:t></w:t>
      </w:r>
      <w:r>
        <w:rPr>
          <w:rFonts w:hint="eastAsia"/>
        </w:rPr>
        <w:t>об’єднань</w:t>
      </w:r>
      <w:r>
        <w:t></w:t>
      </w:r>
      <w:r>
        <w:rPr>
          <w:rFonts w:hint="eastAsia"/>
        </w:rPr>
        <w:t>у</w:t>
      </w:r>
      <w:r>
        <w:t></w:t>
      </w:r>
      <w:r>
        <w:rPr>
          <w:rFonts w:hint="eastAsia"/>
        </w:rPr>
        <w:t>цій</w:t>
      </w:r>
      <w:r>
        <w:t></w:t>
      </w:r>
      <w:r>
        <w:rPr>
          <w:rFonts w:hint="eastAsia"/>
        </w:rPr>
        <w:t>галузі</w:t>
      </w:r>
      <w:r>
        <w:t></w:t>
      </w:r>
    </w:p>
    <w:p w:rsidR="006840A2" w:rsidRDefault="006840A2" w:rsidP="006840A2"/>
    <w:p w:rsidR="006840A2" w:rsidRDefault="006840A2" w:rsidP="006840A2">
      <w:r>
        <w:rPr>
          <w:rFonts w:hint="eastAsia"/>
        </w:rPr>
        <w:t>На</w:t>
      </w:r>
      <w:r>
        <w:t></w:t>
      </w:r>
      <w:r>
        <w:rPr>
          <w:rFonts w:hint="eastAsia"/>
        </w:rPr>
        <w:t>основі</w:t>
      </w:r>
      <w:r>
        <w:t></w:t>
      </w:r>
      <w:r>
        <w:rPr>
          <w:rFonts w:hint="eastAsia"/>
        </w:rPr>
        <w:t>комплексного</w:t>
      </w:r>
      <w:r>
        <w:t></w:t>
      </w:r>
      <w:r>
        <w:rPr>
          <w:rFonts w:hint="eastAsia"/>
        </w:rPr>
        <w:t>еколого</w:t>
      </w:r>
      <w:r>
        <w:t></w:t>
      </w:r>
      <w:r>
        <w:rPr>
          <w:rFonts w:hint="eastAsia"/>
        </w:rPr>
        <w:t>економічного</w:t>
      </w:r>
      <w:r>
        <w:t></w:t>
      </w:r>
      <w:r>
        <w:rPr>
          <w:rFonts w:hint="eastAsia"/>
        </w:rPr>
        <w:t>аналізу</w:t>
      </w:r>
      <w:r>
        <w:t></w:t>
      </w:r>
      <w:r>
        <w:rPr>
          <w:rFonts w:hint="eastAsia"/>
        </w:rPr>
        <w:t>обґрунтовано</w:t>
      </w:r>
      <w:r>
        <w:t></w:t>
      </w:r>
      <w:r>
        <w:rPr>
          <w:rFonts w:hint="eastAsia"/>
        </w:rPr>
        <w:t>основні</w:t>
      </w:r>
      <w:r>
        <w:t></w:t>
      </w:r>
      <w:r>
        <w:rPr>
          <w:rFonts w:hint="eastAsia"/>
        </w:rPr>
        <w:t>напрями</w:t>
      </w:r>
      <w:r>
        <w:t></w:t>
      </w:r>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раціонального</w:t>
      </w:r>
      <w:r>
        <w:t></w:t>
      </w:r>
      <w:r>
        <w:rPr>
          <w:rFonts w:hint="eastAsia"/>
        </w:rPr>
        <w:t>використання</w:t>
      </w:r>
      <w:r>
        <w:t></w:t>
      </w:r>
      <w:r>
        <w:t></w:t>
      </w:r>
      <w:r>
        <w:rPr>
          <w:rFonts w:hint="eastAsia"/>
        </w:rPr>
        <w:t>охорони</w:t>
      </w:r>
      <w:r>
        <w:t></w:t>
      </w:r>
      <w:r>
        <w:rPr>
          <w:rFonts w:hint="eastAsia"/>
        </w:rPr>
        <w:t>та</w:t>
      </w:r>
      <w:r>
        <w:t></w:t>
      </w:r>
      <w:r>
        <w:rPr>
          <w:rFonts w:hint="eastAsia"/>
        </w:rPr>
        <w:t>відтворення</w:t>
      </w:r>
      <w:r>
        <w:t></w:t>
      </w:r>
      <w:r>
        <w:rPr>
          <w:rFonts w:hint="eastAsia"/>
        </w:rPr>
        <w:t>водних</w:t>
      </w:r>
      <w:r>
        <w:t></w:t>
      </w:r>
      <w:r>
        <w:rPr>
          <w:rFonts w:hint="eastAsia"/>
        </w:rPr>
        <w:t>живих</w:t>
      </w:r>
      <w:r>
        <w:t></w:t>
      </w:r>
      <w:r>
        <w:rPr>
          <w:rFonts w:hint="eastAsia"/>
        </w:rPr>
        <w:t>ресурсів</w:t>
      </w:r>
      <w:r>
        <w:t></w:t>
      </w:r>
      <w:r>
        <w:t></w:t>
      </w:r>
      <w:r>
        <w:rPr>
          <w:rFonts w:hint="eastAsia"/>
        </w:rPr>
        <w:t>удосконалення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рибодобування</w:t>
      </w:r>
      <w:r>
        <w:t></w:t>
      </w:r>
      <w:r>
        <w:t></w:t>
      </w:r>
      <w:r>
        <w:rPr>
          <w:rFonts w:hint="eastAsia"/>
        </w:rPr>
        <w:t>шляхи</w:t>
      </w:r>
      <w:r>
        <w:t></w:t>
      </w:r>
      <w:r>
        <w:rPr>
          <w:rFonts w:hint="eastAsia"/>
        </w:rPr>
        <w:t>підвищення</w:t>
      </w:r>
      <w:r>
        <w:t></w:t>
      </w:r>
      <w:r>
        <w:rPr>
          <w:rFonts w:hint="eastAsia"/>
        </w:rPr>
        <w:t>раціонального</w:t>
      </w:r>
      <w:r>
        <w:t></w:t>
      </w:r>
      <w:r>
        <w:rPr>
          <w:rFonts w:hint="eastAsia"/>
        </w:rPr>
        <w:t>використання</w:t>
      </w:r>
      <w:r>
        <w:t></w:t>
      </w:r>
      <w:r>
        <w:rPr>
          <w:rFonts w:hint="eastAsia"/>
        </w:rPr>
        <w:t>біологічних</w:t>
      </w:r>
      <w:r>
        <w:t></w:t>
      </w:r>
      <w:r>
        <w:rPr>
          <w:rFonts w:hint="eastAsia"/>
        </w:rPr>
        <w:t>ресурсів</w:t>
      </w:r>
      <w:r>
        <w:t></w:t>
      </w:r>
      <w:r>
        <w:rPr>
          <w:rFonts w:hint="eastAsia"/>
        </w:rPr>
        <w:t>внутрішніх</w:t>
      </w:r>
      <w:r>
        <w:t></w:t>
      </w:r>
      <w:r>
        <w:rPr>
          <w:rFonts w:hint="eastAsia"/>
        </w:rPr>
        <w:t>водойм</w:t>
      </w:r>
      <w:r>
        <w:t></w:t>
      </w:r>
      <w:r>
        <w:rPr>
          <w:rFonts w:hint="eastAsia"/>
        </w:rPr>
        <w:t>для</w:t>
      </w:r>
      <w:r>
        <w:t></w:t>
      </w:r>
      <w:r>
        <w:rPr>
          <w:rFonts w:hint="eastAsia"/>
        </w:rPr>
        <w:t>ведення</w:t>
      </w:r>
      <w:r>
        <w:t></w:t>
      </w:r>
      <w:r>
        <w:rPr>
          <w:rFonts w:hint="eastAsia"/>
        </w:rPr>
        <w:t>рибництва</w:t>
      </w:r>
      <w:r>
        <w:t></w:t>
      </w:r>
      <w:r>
        <w:rPr>
          <w:rFonts w:hint="eastAsia"/>
        </w:rPr>
        <w:t>та</w:t>
      </w:r>
      <w:r>
        <w:t></w:t>
      </w:r>
      <w:r>
        <w:rPr>
          <w:rFonts w:hint="eastAsia"/>
        </w:rPr>
        <w:t>рибальства</w:t>
      </w:r>
      <w:r>
        <w:t></w:t>
      </w:r>
    </w:p>
    <w:p w:rsidR="006840A2" w:rsidRDefault="006840A2" w:rsidP="006840A2"/>
    <w:p w:rsidR="00A5378F" w:rsidRPr="00A5378F" w:rsidRDefault="006840A2" w:rsidP="006840A2">
      <w:r>
        <w:rPr>
          <w:rFonts w:hint="eastAsia"/>
        </w:rPr>
        <w:t>Результати</w:t>
      </w:r>
      <w:r>
        <w:t></w:t>
      </w:r>
      <w:r>
        <w:rPr>
          <w:rFonts w:hint="eastAsia"/>
        </w:rPr>
        <w:t>дисертаційного</w:t>
      </w:r>
      <w:r>
        <w:t></w:t>
      </w:r>
      <w:r>
        <w:rPr>
          <w:rFonts w:hint="eastAsia"/>
        </w:rPr>
        <w:t>дослідження</w:t>
      </w:r>
      <w:r>
        <w:t></w:t>
      </w:r>
      <w:r>
        <w:rPr>
          <w:rFonts w:hint="eastAsia"/>
        </w:rPr>
        <w:t>дають</w:t>
      </w:r>
      <w:r>
        <w:t></w:t>
      </w:r>
      <w:r>
        <w:rPr>
          <w:rFonts w:hint="eastAsia"/>
        </w:rPr>
        <w:t>змогу</w:t>
      </w:r>
      <w:r>
        <w:t></w:t>
      </w:r>
      <w:r>
        <w:rPr>
          <w:rFonts w:hint="eastAsia"/>
        </w:rPr>
        <w:t>зробити</w:t>
      </w:r>
      <w:r>
        <w:t></w:t>
      </w:r>
      <w:r>
        <w:rPr>
          <w:rFonts w:hint="eastAsia"/>
        </w:rPr>
        <w:t>висновки</w:t>
      </w:r>
      <w:r>
        <w:t></w:t>
      </w:r>
      <w:r>
        <w:rPr>
          <w:rFonts w:hint="eastAsia"/>
        </w:rPr>
        <w:t>теоретичного</w:t>
      </w:r>
      <w:r>
        <w:t></w:t>
      </w:r>
      <w:r>
        <w:rPr>
          <w:rFonts w:hint="eastAsia"/>
        </w:rPr>
        <w:t>і</w:t>
      </w:r>
      <w:r>
        <w:t></w:t>
      </w:r>
      <w:r>
        <w:rPr>
          <w:rFonts w:hint="eastAsia"/>
        </w:rPr>
        <w:t>науково</w:t>
      </w:r>
      <w:r>
        <w:t></w:t>
      </w:r>
      <w:r>
        <w:rPr>
          <w:rFonts w:hint="eastAsia"/>
        </w:rPr>
        <w:t>практичного</w:t>
      </w:r>
      <w:r>
        <w:t></w:t>
      </w:r>
      <w:r>
        <w:rPr>
          <w:rFonts w:hint="eastAsia"/>
        </w:rPr>
        <w:t>спрямування</w:t>
      </w:r>
      <w:r>
        <w:t></w:t>
      </w:r>
      <w:bookmarkEnd w:id="0"/>
    </w:p>
    <w:sectPr w:rsidR="00A5378F" w:rsidRPr="00A537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030" w:rsidRDefault="00A10030">
      <w:pPr>
        <w:spacing w:after="0" w:line="240" w:lineRule="auto"/>
      </w:pPr>
      <w:r>
        <w:separator/>
      </w:r>
    </w:p>
  </w:endnote>
  <w:endnote w:type="continuationSeparator" w:id="0">
    <w:p w:rsidR="00A10030" w:rsidRDefault="00A1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030" w:rsidRDefault="00A10030"/>
    <w:p w:rsidR="00A10030" w:rsidRDefault="00A10030"/>
    <w:p w:rsidR="00A10030" w:rsidRDefault="00A10030"/>
    <w:p w:rsidR="00A10030" w:rsidRDefault="00A10030"/>
    <w:p w:rsidR="00A10030" w:rsidRDefault="00A10030"/>
    <w:p w:rsidR="00A10030" w:rsidRDefault="00A10030"/>
    <w:p w:rsidR="00A10030" w:rsidRDefault="00A1003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30" w:rsidRDefault="00A10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0030" w:rsidRDefault="00A10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0030" w:rsidRDefault="00A10030"/>
    <w:p w:rsidR="00A10030" w:rsidRDefault="00A10030"/>
    <w:p w:rsidR="00A10030" w:rsidRDefault="00A1003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30" w:rsidRDefault="00A10030"/>
                          <w:p w:rsidR="00A10030" w:rsidRDefault="00A100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0030" w:rsidRDefault="00A10030"/>
                    <w:p w:rsidR="00A10030" w:rsidRDefault="00A100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0030" w:rsidRDefault="00A10030"/>
    <w:p w:rsidR="00A10030" w:rsidRDefault="00A10030">
      <w:pPr>
        <w:rPr>
          <w:sz w:val="2"/>
          <w:szCs w:val="2"/>
        </w:rPr>
      </w:pPr>
    </w:p>
    <w:p w:rsidR="00A10030" w:rsidRDefault="00A10030"/>
    <w:p w:rsidR="00A10030" w:rsidRDefault="00A10030">
      <w:pPr>
        <w:spacing w:after="0" w:line="240" w:lineRule="auto"/>
      </w:pPr>
    </w:p>
  </w:footnote>
  <w:footnote w:type="continuationSeparator" w:id="0">
    <w:p w:rsidR="00A10030" w:rsidRDefault="00A1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30"/>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1718D-E051-4397-BF75-E79576DB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16378</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594</cp:revision>
  <cp:lastPrinted>2009-02-06T05:36:00Z</cp:lastPrinted>
  <dcterms:created xsi:type="dcterms:W3CDTF">2023-09-07T12:38:00Z</dcterms:created>
  <dcterms:modified xsi:type="dcterms:W3CDTF">2023-11-18T10:11:00Z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