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C6074A" w14:textId="77862BF5" w:rsidR="008A445D" w:rsidRDefault="00210149" w:rsidP="00210149">
      <w:r w:rsidRPr="00210149">
        <w:rPr>
          <w:rFonts w:hint="eastAsia"/>
        </w:rPr>
        <w:t>Асептические</w:t>
      </w:r>
      <w:r w:rsidRPr="00210149">
        <w:t xml:space="preserve"> </w:t>
      </w:r>
      <w:r w:rsidRPr="00210149">
        <w:rPr>
          <w:rFonts w:hint="eastAsia"/>
        </w:rPr>
        <w:t>язвы</w:t>
      </w:r>
      <w:r w:rsidRPr="00210149">
        <w:t xml:space="preserve"> </w:t>
      </w:r>
      <w:r w:rsidRPr="00210149">
        <w:rPr>
          <w:rFonts w:hint="eastAsia"/>
        </w:rPr>
        <w:t>роговицы</w:t>
      </w:r>
      <w:r w:rsidRPr="00210149">
        <w:t xml:space="preserve"> </w:t>
      </w:r>
      <w:r w:rsidRPr="00210149">
        <w:rPr>
          <w:rFonts w:hint="eastAsia"/>
        </w:rPr>
        <w:t>при</w:t>
      </w:r>
      <w:r w:rsidRPr="00210149">
        <w:t xml:space="preserve"> </w:t>
      </w:r>
      <w:r w:rsidRPr="00210149">
        <w:rPr>
          <w:rFonts w:hint="eastAsia"/>
        </w:rPr>
        <w:t>некоторых</w:t>
      </w:r>
      <w:r w:rsidRPr="00210149">
        <w:t xml:space="preserve"> </w:t>
      </w:r>
      <w:r w:rsidRPr="00210149">
        <w:rPr>
          <w:rFonts w:hint="eastAsia"/>
        </w:rPr>
        <w:t>тяжелых</w:t>
      </w:r>
      <w:r w:rsidRPr="00210149">
        <w:t xml:space="preserve"> </w:t>
      </w:r>
      <w:r w:rsidRPr="00210149">
        <w:rPr>
          <w:rFonts w:hint="eastAsia"/>
        </w:rPr>
        <w:t>заболеваниях</w:t>
      </w:r>
      <w:r w:rsidRPr="00210149">
        <w:t xml:space="preserve"> </w:t>
      </w:r>
      <w:r w:rsidRPr="00210149">
        <w:rPr>
          <w:rFonts w:hint="eastAsia"/>
        </w:rPr>
        <w:t>глаз</w:t>
      </w:r>
      <w:r w:rsidRPr="00210149">
        <w:t xml:space="preserve"> </w:t>
      </w:r>
      <w:r w:rsidRPr="00210149">
        <w:rPr>
          <w:rFonts w:hint="eastAsia"/>
        </w:rPr>
        <w:t>и</w:t>
      </w:r>
      <w:r w:rsidRPr="00210149">
        <w:t xml:space="preserve"> </w:t>
      </w:r>
      <w:r w:rsidRPr="00210149">
        <w:rPr>
          <w:rFonts w:hint="eastAsia"/>
        </w:rPr>
        <w:t>способы</w:t>
      </w:r>
      <w:r w:rsidRPr="00210149">
        <w:t xml:space="preserve"> </w:t>
      </w:r>
      <w:r w:rsidRPr="00210149">
        <w:rPr>
          <w:rFonts w:hint="eastAsia"/>
        </w:rPr>
        <w:t>их</w:t>
      </w:r>
      <w:r w:rsidRPr="00210149">
        <w:t xml:space="preserve"> </w:t>
      </w:r>
      <w:r w:rsidRPr="00210149">
        <w:rPr>
          <w:rFonts w:hint="eastAsia"/>
        </w:rPr>
        <w:t>лечения</w:t>
      </w:r>
      <w:r>
        <w:t xml:space="preserve"> </w:t>
      </w:r>
      <w:r w:rsidRPr="00210149">
        <w:rPr>
          <w:rFonts w:hint="eastAsia"/>
        </w:rPr>
        <w:t>Бржеская</w:t>
      </w:r>
      <w:r w:rsidRPr="00210149">
        <w:t xml:space="preserve"> </w:t>
      </w:r>
      <w:r w:rsidRPr="00210149">
        <w:rPr>
          <w:rFonts w:hint="eastAsia"/>
        </w:rPr>
        <w:t>Ирина</w:t>
      </w:r>
      <w:r w:rsidRPr="00210149">
        <w:t xml:space="preserve"> </w:t>
      </w:r>
      <w:r w:rsidRPr="00210149">
        <w:rPr>
          <w:rFonts w:hint="eastAsia"/>
        </w:rPr>
        <w:t>Вячеславовна</w:t>
      </w:r>
    </w:p>
    <w:p w14:paraId="218CAF64" w14:textId="77777777" w:rsidR="00210149" w:rsidRDefault="00210149" w:rsidP="00210149">
      <w:r>
        <w:rPr>
          <w:rFonts w:hint="eastAsia"/>
        </w:rPr>
        <w:t>ОГЛАВЛЕНИЕ</w:t>
      </w:r>
      <w:r>
        <w:t xml:space="preserve"> </w:t>
      </w:r>
      <w:r>
        <w:rPr>
          <w:rFonts w:hint="eastAsia"/>
        </w:rPr>
        <w:t>ДИССЕРТАЦИИ</w:t>
      </w:r>
    </w:p>
    <w:p w14:paraId="2D315563" w14:textId="77777777" w:rsidR="00210149" w:rsidRDefault="00210149" w:rsidP="00210149">
      <w:r>
        <w:rPr>
          <w:rFonts w:hint="eastAsia"/>
        </w:rPr>
        <w:t>кандидат</w:t>
      </w:r>
      <w:r>
        <w:t xml:space="preserve"> </w:t>
      </w:r>
      <w:r>
        <w:rPr>
          <w:rFonts w:hint="eastAsia"/>
        </w:rPr>
        <w:t>наук</w:t>
      </w:r>
      <w:r>
        <w:t xml:space="preserve"> </w:t>
      </w:r>
      <w:r>
        <w:rPr>
          <w:rFonts w:hint="eastAsia"/>
        </w:rPr>
        <w:t>Бржеская</w:t>
      </w:r>
      <w:r>
        <w:t xml:space="preserve"> </w:t>
      </w:r>
      <w:r>
        <w:rPr>
          <w:rFonts w:hint="eastAsia"/>
        </w:rPr>
        <w:t>Ирина</w:t>
      </w:r>
      <w:r>
        <w:t xml:space="preserve"> </w:t>
      </w:r>
      <w:r>
        <w:rPr>
          <w:rFonts w:hint="eastAsia"/>
        </w:rPr>
        <w:t>Вячеславовна</w:t>
      </w:r>
    </w:p>
    <w:p w14:paraId="58A58A6F" w14:textId="77777777" w:rsidR="00210149" w:rsidRDefault="00210149" w:rsidP="00210149">
      <w:r>
        <w:rPr>
          <w:rFonts w:hint="eastAsia"/>
        </w:rPr>
        <w:t>ВВЕДЕНИЕ</w:t>
      </w:r>
    </w:p>
    <w:p w14:paraId="61BCAB80" w14:textId="77777777" w:rsidR="00210149" w:rsidRDefault="00210149" w:rsidP="00210149"/>
    <w:p w14:paraId="1E0C2BE9" w14:textId="77777777" w:rsidR="00210149" w:rsidRDefault="00210149" w:rsidP="00210149">
      <w:r>
        <w:rPr>
          <w:rFonts w:hint="eastAsia"/>
        </w:rPr>
        <w:t>ГЛАВА</w:t>
      </w:r>
      <w:r>
        <w:t xml:space="preserve"> 1. </w:t>
      </w:r>
      <w:r>
        <w:rPr>
          <w:rFonts w:hint="eastAsia"/>
        </w:rPr>
        <w:t>АСЕПТИЧЕСКИЕ</w:t>
      </w:r>
      <w:r>
        <w:t xml:space="preserve"> </w:t>
      </w:r>
      <w:r>
        <w:rPr>
          <w:rFonts w:hint="eastAsia"/>
        </w:rPr>
        <w:t>ЯЗВЫ</w:t>
      </w:r>
      <w:r>
        <w:t xml:space="preserve"> </w:t>
      </w:r>
      <w:r>
        <w:rPr>
          <w:rFonts w:hint="eastAsia"/>
        </w:rPr>
        <w:t>РОГОВИЦЫ</w:t>
      </w:r>
      <w:r>
        <w:t xml:space="preserve">: </w:t>
      </w:r>
      <w:r>
        <w:rPr>
          <w:rFonts w:hint="eastAsia"/>
        </w:rPr>
        <w:t>ЭТИОЛОГИЯ</w:t>
      </w:r>
      <w:r>
        <w:t xml:space="preserve">, </w:t>
      </w:r>
      <w:r>
        <w:rPr>
          <w:rFonts w:hint="eastAsia"/>
        </w:rPr>
        <w:t>ПАТОГЕНЕЗ</w:t>
      </w:r>
      <w:r>
        <w:t xml:space="preserve"> </w:t>
      </w:r>
      <w:r>
        <w:rPr>
          <w:rFonts w:hint="eastAsia"/>
        </w:rPr>
        <w:t>И</w:t>
      </w:r>
      <w:r>
        <w:t xml:space="preserve"> </w:t>
      </w:r>
      <w:r>
        <w:rPr>
          <w:rFonts w:hint="eastAsia"/>
        </w:rPr>
        <w:t>СПОСОБЫ</w:t>
      </w:r>
      <w:r>
        <w:t xml:space="preserve"> </w:t>
      </w:r>
      <w:r>
        <w:rPr>
          <w:rFonts w:hint="eastAsia"/>
        </w:rPr>
        <w:t>ЛЕЧЕНИЯ</w:t>
      </w:r>
      <w:r>
        <w:t xml:space="preserve"> (</w:t>
      </w:r>
      <w:r>
        <w:rPr>
          <w:rFonts w:hint="eastAsia"/>
        </w:rPr>
        <w:t>ОБЗОР</w:t>
      </w:r>
    </w:p>
    <w:p w14:paraId="53FD5E63" w14:textId="77777777" w:rsidR="00210149" w:rsidRDefault="00210149" w:rsidP="00210149"/>
    <w:p w14:paraId="3A1AE683" w14:textId="77777777" w:rsidR="00210149" w:rsidRDefault="00210149" w:rsidP="00210149">
      <w:r>
        <w:rPr>
          <w:rFonts w:hint="eastAsia"/>
        </w:rPr>
        <w:t>ЛИТЕРАТУРЫ</w:t>
      </w:r>
      <w:r>
        <w:t>)</w:t>
      </w:r>
    </w:p>
    <w:p w14:paraId="350A14AB" w14:textId="77777777" w:rsidR="00210149" w:rsidRDefault="00210149" w:rsidP="00210149"/>
    <w:p w14:paraId="5EC7BF3B" w14:textId="77777777" w:rsidR="00210149" w:rsidRDefault="00210149" w:rsidP="00210149">
      <w:r>
        <w:t xml:space="preserve">1.1. </w:t>
      </w:r>
      <w:r>
        <w:rPr>
          <w:rFonts w:hint="eastAsia"/>
        </w:rPr>
        <w:t>Распространенность</w:t>
      </w:r>
      <w:r>
        <w:t xml:space="preserve">, </w:t>
      </w:r>
      <w:r>
        <w:rPr>
          <w:rFonts w:hint="eastAsia"/>
        </w:rPr>
        <w:t>этиология</w:t>
      </w:r>
      <w:r>
        <w:t xml:space="preserve"> </w:t>
      </w:r>
      <w:r>
        <w:rPr>
          <w:rFonts w:hint="eastAsia"/>
        </w:rPr>
        <w:t>и</w:t>
      </w:r>
      <w:r>
        <w:t xml:space="preserve"> </w:t>
      </w:r>
      <w:r>
        <w:rPr>
          <w:rFonts w:hint="eastAsia"/>
        </w:rPr>
        <w:t>патогенез</w:t>
      </w:r>
      <w:r>
        <w:t xml:space="preserve"> </w:t>
      </w:r>
      <w:r>
        <w:rPr>
          <w:rFonts w:hint="eastAsia"/>
        </w:rPr>
        <w:t>асептических</w:t>
      </w:r>
      <w:r>
        <w:t xml:space="preserve"> </w:t>
      </w:r>
      <w:r>
        <w:rPr>
          <w:rFonts w:hint="eastAsia"/>
        </w:rPr>
        <w:t>язв</w:t>
      </w:r>
      <w:r>
        <w:t xml:space="preserve"> </w:t>
      </w:r>
      <w:r>
        <w:rPr>
          <w:rFonts w:hint="eastAsia"/>
        </w:rPr>
        <w:t>роговицы</w:t>
      </w:r>
    </w:p>
    <w:p w14:paraId="300035D7" w14:textId="77777777" w:rsidR="00210149" w:rsidRDefault="00210149" w:rsidP="00210149"/>
    <w:p w14:paraId="131E592B" w14:textId="77777777" w:rsidR="00210149" w:rsidRDefault="00210149" w:rsidP="00210149">
      <w:r>
        <w:t xml:space="preserve">1.2. </w:t>
      </w:r>
      <w:r>
        <w:rPr>
          <w:rFonts w:hint="eastAsia"/>
        </w:rPr>
        <w:t>Современные</w:t>
      </w:r>
      <w:r>
        <w:t xml:space="preserve"> </w:t>
      </w:r>
      <w:r>
        <w:rPr>
          <w:rFonts w:hint="eastAsia"/>
        </w:rPr>
        <w:t>методы</w:t>
      </w:r>
      <w:r>
        <w:t xml:space="preserve"> </w:t>
      </w:r>
      <w:r>
        <w:rPr>
          <w:rFonts w:hint="eastAsia"/>
        </w:rPr>
        <w:t>оценки</w:t>
      </w:r>
      <w:r>
        <w:t xml:space="preserve"> </w:t>
      </w:r>
      <w:r>
        <w:rPr>
          <w:rFonts w:hint="eastAsia"/>
        </w:rPr>
        <w:t>анатомо</w:t>
      </w:r>
      <w:r>
        <w:t>-</w:t>
      </w:r>
      <w:r>
        <w:rPr>
          <w:rFonts w:hint="eastAsia"/>
        </w:rPr>
        <w:t>функционального</w:t>
      </w:r>
      <w:r>
        <w:t xml:space="preserve"> </w:t>
      </w:r>
      <w:r>
        <w:rPr>
          <w:rFonts w:hint="eastAsia"/>
        </w:rPr>
        <w:t>состояния</w:t>
      </w:r>
      <w:r>
        <w:t xml:space="preserve"> </w:t>
      </w:r>
      <w:r>
        <w:rPr>
          <w:rFonts w:hint="eastAsia"/>
        </w:rPr>
        <w:t>роговицы</w:t>
      </w:r>
    </w:p>
    <w:p w14:paraId="0E4F74DB" w14:textId="77777777" w:rsidR="00210149" w:rsidRDefault="00210149" w:rsidP="00210149"/>
    <w:p w14:paraId="1942ABCF" w14:textId="77777777" w:rsidR="00210149" w:rsidRDefault="00210149" w:rsidP="00210149">
      <w:r>
        <w:t xml:space="preserve">1.3. </w:t>
      </w:r>
      <w:r>
        <w:rPr>
          <w:rFonts w:hint="eastAsia"/>
        </w:rPr>
        <w:t>Основные</w:t>
      </w:r>
      <w:r>
        <w:t xml:space="preserve"> </w:t>
      </w:r>
      <w:r>
        <w:rPr>
          <w:rFonts w:hint="eastAsia"/>
        </w:rPr>
        <w:t>методы</w:t>
      </w:r>
      <w:r>
        <w:t xml:space="preserve"> </w:t>
      </w:r>
      <w:r>
        <w:rPr>
          <w:rFonts w:hint="eastAsia"/>
        </w:rPr>
        <w:t>лечения</w:t>
      </w:r>
      <w:r>
        <w:t xml:space="preserve"> </w:t>
      </w:r>
      <w:r>
        <w:rPr>
          <w:rFonts w:hint="eastAsia"/>
        </w:rPr>
        <w:t>асептических</w:t>
      </w:r>
      <w:r>
        <w:t xml:space="preserve"> </w:t>
      </w:r>
      <w:r>
        <w:rPr>
          <w:rFonts w:hint="eastAsia"/>
        </w:rPr>
        <w:t>язв</w:t>
      </w:r>
      <w:r>
        <w:t xml:space="preserve"> </w:t>
      </w:r>
      <w:r>
        <w:rPr>
          <w:rFonts w:hint="eastAsia"/>
        </w:rPr>
        <w:t>роговицы</w:t>
      </w:r>
    </w:p>
    <w:p w14:paraId="2DC5EB28" w14:textId="77777777" w:rsidR="00210149" w:rsidRDefault="00210149" w:rsidP="00210149"/>
    <w:p w14:paraId="1CDB37E6" w14:textId="77777777" w:rsidR="00210149" w:rsidRDefault="00210149" w:rsidP="00210149">
      <w:r>
        <w:t xml:space="preserve">1.3.1. </w:t>
      </w:r>
      <w:r>
        <w:rPr>
          <w:rFonts w:hint="eastAsia"/>
        </w:rPr>
        <w:t>Общие</w:t>
      </w:r>
      <w:r>
        <w:t xml:space="preserve"> </w:t>
      </w:r>
      <w:r>
        <w:rPr>
          <w:rFonts w:hint="eastAsia"/>
        </w:rPr>
        <w:t>принципы</w:t>
      </w:r>
      <w:r>
        <w:t xml:space="preserve"> </w:t>
      </w:r>
      <w:r>
        <w:rPr>
          <w:rFonts w:hint="eastAsia"/>
        </w:rPr>
        <w:t>консервативного</w:t>
      </w:r>
      <w:r>
        <w:t xml:space="preserve"> </w:t>
      </w:r>
      <w:r>
        <w:rPr>
          <w:rFonts w:hint="eastAsia"/>
        </w:rPr>
        <w:t>лечения</w:t>
      </w:r>
    </w:p>
    <w:p w14:paraId="20FC2848" w14:textId="77777777" w:rsidR="00210149" w:rsidRDefault="00210149" w:rsidP="00210149"/>
    <w:p w14:paraId="04A20EB4" w14:textId="77777777" w:rsidR="00210149" w:rsidRDefault="00210149" w:rsidP="00210149">
      <w:r>
        <w:t xml:space="preserve">1.3.2. </w:t>
      </w:r>
      <w:r>
        <w:rPr>
          <w:rFonts w:hint="eastAsia"/>
        </w:rPr>
        <w:t>Современные</w:t>
      </w:r>
      <w:r>
        <w:t xml:space="preserve"> </w:t>
      </w:r>
      <w:r>
        <w:rPr>
          <w:rFonts w:hint="eastAsia"/>
        </w:rPr>
        <w:t>виды</w:t>
      </w:r>
      <w:r>
        <w:t xml:space="preserve"> </w:t>
      </w:r>
      <w:r>
        <w:rPr>
          <w:rFonts w:hint="eastAsia"/>
        </w:rPr>
        <w:t>биологических</w:t>
      </w:r>
      <w:r>
        <w:t xml:space="preserve"> </w:t>
      </w:r>
      <w:r>
        <w:rPr>
          <w:rFonts w:hint="eastAsia"/>
        </w:rPr>
        <w:t>материалов</w:t>
      </w:r>
      <w:r>
        <w:t xml:space="preserve"> </w:t>
      </w:r>
      <w:r>
        <w:rPr>
          <w:rFonts w:hint="eastAsia"/>
        </w:rPr>
        <w:t>для</w:t>
      </w:r>
      <w:r>
        <w:t xml:space="preserve"> </w:t>
      </w:r>
      <w:r>
        <w:rPr>
          <w:rFonts w:hint="eastAsia"/>
        </w:rPr>
        <w:t>покрытия</w:t>
      </w:r>
      <w:r>
        <w:t xml:space="preserve"> </w:t>
      </w:r>
      <w:r>
        <w:rPr>
          <w:rFonts w:hint="eastAsia"/>
        </w:rPr>
        <w:t>роговицы</w:t>
      </w:r>
      <w:r>
        <w:t xml:space="preserve"> </w:t>
      </w:r>
      <w:r>
        <w:rPr>
          <w:rFonts w:hint="eastAsia"/>
        </w:rPr>
        <w:t>и</w:t>
      </w:r>
      <w:r>
        <w:t xml:space="preserve"> </w:t>
      </w:r>
      <w:r>
        <w:rPr>
          <w:rFonts w:hint="eastAsia"/>
        </w:rPr>
        <w:t>способы</w:t>
      </w:r>
      <w:r>
        <w:t xml:space="preserve"> </w:t>
      </w:r>
      <w:r>
        <w:rPr>
          <w:rFonts w:hint="eastAsia"/>
        </w:rPr>
        <w:t>их</w:t>
      </w:r>
      <w:r>
        <w:t xml:space="preserve"> </w:t>
      </w:r>
      <w:r>
        <w:rPr>
          <w:rFonts w:hint="eastAsia"/>
        </w:rPr>
        <w:t>фиксации</w:t>
      </w:r>
    </w:p>
    <w:p w14:paraId="581AB9E0" w14:textId="77777777" w:rsidR="00210149" w:rsidRDefault="00210149" w:rsidP="00210149"/>
    <w:p w14:paraId="14599FD8" w14:textId="77777777" w:rsidR="00210149" w:rsidRDefault="00210149" w:rsidP="00210149">
      <w:r>
        <w:t xml:space="preserve">1.4. </w:t>
      </w:r>
      <w:r>
        <w:rPr>
          <w:rFonts w:hint="eastAsia"/>
        </w:rPr>
        <w:t>Мероприятия</w:t>
      </w:r>
      <w:r>
        <w:t xml:space="preserve">, </w:t>
      </w:r>
      <w:r>
        <w:rPr>
          <w:rFonts w:hint="eastAsia"/>
        </w:rPr>
        <w:t>направленные</w:t>
      </w:r>
      <w:r>
        <w:t xml:space="preserve"> </w:t>
      </w:r>
      <w:r>
        <w:rPr>
          <w:rFonts w:hint="eastAsia"/>
        </w:rPr>
        <w:t>на</w:t>
      </w:r>
      <w:r>
        <w:t xml:space="preserve"> </w:t>
      </w:r>
      <w:r>
        <w:rPr>
          <w:rFonts w:hint="eastAsia"/>
        </w:rPr>
        <w:t>устранение</w:t>
      </w:r>
      <w:r>
        <w:t xml:space="preserve"> </w:t>
      </w:r>
      <w:r>
        <w:rPr>
          <w:rFonts w:hint="eastAsia"/>
        </w:rPr>
        <w:t>лагофтальма</w:t>
      </w:r>
      <w:r>
        <w:t xml:space="preserve"> </w:t>
      </w:r>
      <w:r>
        <w:rPr>
          <w:rFonts w:hint="eastAsia"/>
        </w:rPr>
        <w:t>у</w:t>
      </w:r>
      <w:r>
        <w:t xml:space="preserve"> </w:t>
      </w:r>
      <w:r>
        <w:rPr>
          <w:rFonts w:hint="eastAsia"/>
        </w:rPr>
        <w:t>больных</w:t>
      </w:r>
      <w:r>
        <w:t xml:space="preserve"> </w:t>
      </w:r>
      <w:r>
        <w:rPr>
          <w:rFonts w:hint="eastAsia"/>
        </w:rPr>
        <w:t>с</w:t>
      </w:r>
      <w:r>
        <w:t xml:space="preserve"> </w:t>
      </w:r>
      <w:r>
        <w:rPr>
          <w:rFonts w:hint="eastAsia"/>
        </w:rPr>
        <w:t>язвой</w:t>
      </w:r>
      <w:r>
        <w:t xml:space="preserve"> </w:t>
      </w:r>
      <w:r>
        <w:rPr>
          <w:rFonts w:hint="eastAsia"/>
        </w:rPr>
        <w:t>роговицы</w:t>
      </w:r>
    </w:p>
    <w:p w14:paraId="4D55D04C" w14:textId="77777777" w:rsidR="00210149" w:rsidRDefault="00210149" w:rsidP="00210149"/>
    <w:p w14:paraId="7024E19A" w14:textId="77777777" w:rsidR="00210149" w:rsidRDefault="00210149" w:rsidP="00210149">
      <w:r>
        <w:rPr>
          <w:rFonts w:hint="eastAsia"/>
        </w:rPr>
        <w:t>МАТЕРИАЛЫ</w:t>
      </w:r>
      <w:r>
        <w:t xml:space="preserve"> </w:t>
      </w:r>
      <w:r>
        <w:rPr>
          <w:rFonts w:hint="eastAsia"/>
        </w:rPr>
        <w:t>СОБСТВЕННЫХ</w:t>
      </w:r>
      <w:r>
        <w:t xml:space="preserve"> </w:t>
      </w:r>
      <w:r>
        <w:rPr>
          <w:rFonts w:hint="eastAsia"/>
        </w:rPr>
        <w:t>ИССЛЕДОВАНИЙ</w:t>
      </w:r>
    </w:p>
    <w:p w14:paraId="51EFC3A9" w14:textId="77777777" w:rsidR="00210149" w:rsidRDefault="00210149" w:rsidP="00210149"/>
    <w:p w14:paraId="763207D4" w14:textId="77777777" w:rsidR="00210149" w:rsidRDefault="00210149" w:rsidP="00210149">
      <w:r>
        <w:rPr>
          <w:rFonts w:hint="eastAsia"/>
        </w:rPr>
        <w:t>ГЛАВА</w:t>
      </w:r>
      <w:r>
        <w:t xml:space="preserve"> 2. </w:t>
      </w:r>
      <w:r>
        <w:rPr>
          <w:rFonts w:hint="eastAsia"/>
        </w:rPr>
        <w:t>МАТЕРИАЛ</w:t>
      </w:r>
      <w:r>
        <w:t xml:space="preserve"> </w:t>
      </w:r>
      <w:r>
        <w:rPr>
          <w:rFonts w:hint="eastAsia"/>
        </w:rPr>
        <w:t>И</w:t>
      </w:r>
      <w:r>
        <w:t xml:space="preserve"> </w:t>
      </w:r>
      <w:r>
        <w:rPr>
          <w:rFonts w:hint="eastAsia"/>
        </w:rPr>
        <w:t>МЕТОДЫ</w:t>
      </w:r>
      <w:r>
        <w:t xml:space="preserve"> </w:t>
      </w:r>
      <w:r>
        <w:rPr>
          <w:rFonts w:hint="eastAsia"/>
        </w:rPr>
        <w:t>ИССЛЕДОВАНИЯ</w:t>
      </w:r>
    </w:p>
    <w:p w14:paraId="78633D42" w14:textId="77777777" w:rsidR="00210149" w:rsidRDefault="00210149" w:rsidP="00210149"/>
    <w:p w14:paraId="123206E3" w14:textId="77777777" w:rsidR="00210149" w:rsidRDefault="00210149" w:rsidP="00210149">
      <w:r>
        <w:t xml:space="preserve">2.1. </w:t>
      </w:r>
      <w:r>
        <w:rPr>
          <w:rFonts w:hint="eastAsia"/>
        </w:rPr>
        <w:t>Общая</w:t>
      </w:r>
      <w:r>
        <w:t xml:space="preserve"> </w:t>
      </w:r>
      <w:r>
        <w:rPr>
          <w:rFonts w:hint="eastAsia"/>
        </w:rPr>
        <w:t>и</w:t>
      </w:r>
      <w:r>
        <w:t xml:space="preserve"> </w:t>
      </w:r>
      <w:r>
        <w:rPr>
          <w:rFonts w:hint="eastAsia"/>
        </w:rPr>
        <w:t>клиническая</w:t>
      </w:r>
      <w:r>
        <w:t xml:space="preserve"> </w:t>
      </w:r>
      <w:r>
        <w:rPr>
          <w:rFonts w:hint="eastAsia"/>
        </w:rPr>
        <w:t>характеристика</w:t>
      </w:r>
      <w:r>
        <w:t xml:space="preserve"> </w:t>
      </w:r>
      <w:r>
        <w:rPr>
          <w:rFonts w:hint="eastAsia"/>
        </w:rPr>
        <w:t>обследованных</w:t>
      </w:r>
      <w:r>
        <w:t xml:space="preserve"> </w:t>
      </w:r>
      <w:r>
        <w:rPr>
          <w:rFonts w:hint="eastAsia"/>
        </w:rPr>
        <w:t>больных</w:t>
      </w:r>
    </w:p>
    <w:p w14:paraId="243EFA53" w14:textId="77777777" w:rsidR="00210149" w:rsidRDefault="00210149" w:rsidP="00210149"/>
    <w:p w14:paraId="1F15FD0C" w14:textId="77777777" w:rsidR="00210149" w:rsidRDefault="00210149" w:rsidP="00210149">
      <w:r>
        <w:lastRenderedPageBreak/>
        <w:t xml:space="preserve">2.2. </w:t>
      </w:r>
      <w:r>
        <w:rPr>
          <w:rFonts w:hint="eastAsia"/>
        </w:rPr>
        <w:t>Методы</w:t>
      </w:r>
      <w:r>
        <w:t xml:space="preserve"> </w:t>
      </w:r>
      <w:r>
        <w:rPr>
          <w:rFonts w:hint="eastAsia"/>
        </w:rPr>
        <w:t>обследования</w:t>
      </w:r>
      <w:r>
        <w:t xml:space="preserve"> </w:t>
      </w:r>
      <w:r>
        <w:rPr>
          <w:rFonts w:hint="eastAsia"/>
        </w:rPr>
        <w:t>больных</w:t>
      </w:r>
      <w:r>
        <w:t xml:space="preserve">, </w:t>
      </w:r>
      <w:r>
        <w:rPr>
          <w:rFonts w:hint="eastAsia"/>
        </w:rPr>
        <w:t>использованные</w:t>
      </w:r>
      <w:r>
        <w:t xml:space="preserve"> </w:t>
      </w:r>
      <w:r>
        <w:rPr>
          <w:rFonts w:hint="eastAsia"/>
        </w:rPr>
        <w:t>в</w:t>
      </w:r>
      <w:r>
        <w:t xml:space="preserve"> </w:t>
      </w:r>
      <w:r>
        <w:rPr>
          <w:rFonts w:hint="eastAsia"/>
        </w:rPr>
        <w:t>работе</w:t>
      </w:r>
    </w:p>
    <w:p w14:paraId="2999865C" w14:textId="77777777" w:rsidR="00210149" w:rsidRDefault="00210149" w:rsidP="00210149"/>
    <w:p w14:paraId="01C43877" w14:textId="77777777" w:rsidR="00210149" w:rsidRDefault="00210149" w:rsidP="00210149">
      <w:r>
        <w:t xml:space="preserve">2.3. </w:t>
      </w:r>
      <w:r>
        <w:rPr>
          <w:rFonts w:hint="eastAsia"/>
        </w:rPr>
        <w:t>Методы</w:t>
      </w:r>
      <w:r>
        <w:t xml:space="preserve"> </w:t>
      </w:r>
      <w:r>
        <w:rPr>
          <w:rFonts w:hint="eastAsia"/>
        </w:rPr>
        <w:t>лечения</w:t>
      </w:r>
      <w:r>
        <w:t xml:space="preserve"> </w:t>
      </w:r>
      <w:r>
        <w:rPr>
          <w:rFonts w:hint="eastAsia"/>
        </w:rPr>
        <w:t>больных</w:t>
      </w:r>
      <w:r>
        <w:t xml:space="preserve">, </w:t>
      </w:r>
      <w:r>
        <w:rPr>
          <w:rFonts w:hint="eastAsia"/>
        </w:rPr>
        <w:t>использованные</w:t>
      </w:r>
      <w:r>
        <w:t xml:space="preserve"> </w:t>
      </w:r>
      <w:r>
        <w:rPr>
          <w:rFonts w:hint="eastAsia"/>
        </w:rPr>
        <w:t>в</w:t>
      </w:r>
      <w:r>
        <w:t xml:space="preserve"> </w:t>
      </w:r>
      <w:r>
        <w:rPr>
          <w:rFonts w:hint="eastAsia"/>
        </w:rPr>
        <w:t>работе</w:t>
      </w:r>
    </w:p>
    <w:p w14:paraId="5FB6D3D1" w14:textId="77777777" w:rsidR="00210149" w:rsidRDefault="00210149" w:rsidP="00210149"/>
    <w:p w14:paraId="03E8E7AD" w14:textId="77777777" w:rsidR="00210149" w:rsidRDefault="00210149" w:rsidP="00210149">
      <w:r>
        <w:t xml:space="preserve">2.3.1. </w:t>
      </w:r>
      <w:r>
        <w:rPr>
          <w:rFonts w:hint="eastAsia"/>
        </w:rPr>
        <w:t>Методы</w:t>
      </w:r>
      <w:r>
        <w:t xml:space="preserve"> </w:t>
      </w:r>
      <w:r>
        <w:rPr>
          <w:rFonts w:hint="eastAsia"/>
        </w:rPr>
        <w:t>местной</w:t>
      </w:r>
      <w:r>
        <w:t xml:space="preserve"> </w:t>
      </w:r>
      <w:r>
        <w:rPr>
          <w:rFonts w:hint="eastAsia"/>
        </w:rPr>
        <w:t>и</w:t>
      </w:r>
      <w:r>
        <w:t xml:space="preserve"> </w:t>
      </w:r>
      <w:r>
        <w:rPr>
          <w:rFonts w:hint="eastAsia"/>
        </w:rPr>
        <w:t>общей</w:t>
      </w:r>
      <w:r>
        <w:t xml:space="preserve"> </w:t>
      </w:r>
      <w:r>
        <w:rPr>
          <w:rFonts w:hint="eastAsia"/>
        </w:rPr>
        <w:t>консервативной</w:t>
      </w:r>
      <w:r>
        <w:t xml:space="preserve"> </w:t>
      </w:r>
      <w:r>
        <w:rPr>
          <w:rFonts w:hint="eastAsia"/>
        </w:rPr>
        <w:t>терапии</w:t>
      </w:r>
    </w:p>
    <w:p w14:paraId="190C8DCC" w14:textId="77777777" w:rsidR="00210149" w:rsidRDefault="00210149" w:rsidP="00210149"/>
    <w:p w14:paraId="11A89C8F" w14:textId="77777777" w:rsidR="00210149" w:rsidRDefault="00210149" w:rsidP="00210149">
      <w:r>
        <w:t xml:space="preserve">2.3.2. </w:t>
      </w:r>
      <w:r>
        <w:rPr>
          <w:rFonts w:hint="eastAsia"/>
        </w:rPr>
        <w:t>Методы</w:t>
      </w:r>
      <w:r>
        <w:t xml:space="preserve"> </w:t>
      </w:r>
      <w:r>
        <w:rPr>
          <w:rFonts w:hint="eastAsia"/>
        </w:rPr>
        <w:t>хирургического</w:t>
      </w:r>
      <w:r>
        <w:t xml:space="preserve"> </w:t>
      </w:r>
      <w:r>
        <w:rPr>
          <w:rFonts w:hint="eastAsia"/>
        </w:rPr>
        <w:t>лечения</w:t>
      </w:r>
    </w:p>
    <w:p w14:paraId="0C8ADE70" w14:textId="77777777" w:rsidR="00210149" w:rsidRDefault="00210149" w:rsidP="00210149"/>
    <w:p w14:paraId="468422EA" w14:textId="77777777" w:rsidR="00210149" w:rsidRDefault="00210149" w:rsidP="00210149">
      <w:r>
        <w:t xml:space="preserve">2.3.2.1. </w:t>
      </w:r>
      <w:r>
        <w:rPr>
          <w:rFonts w:hint="eastAsia"/>
        </w:rPr>
        <w:t>Характеристика</w:t>
      </w:r>
      <w:r>
        <w:t xml:space="preserve"> </w:t>
      </w:r>
      <w:r>
        <w:rPr>
          <w:rFonts w:hint="eastAsia"/>
        </w:rPr>
        <w:t>видов</w:t>
      </w:r>
      <w:r>
        <w:t xml:space="preserve"> </w:t>
      </w:r>
      <w:r>
        <w:rPr>
          <w:rFonts w:hint="eastAsia"/>
        </w:rPr>
        <w:t>биологического</w:t>
      </w:r>
      <w:r>
        <w:t xml:space="preserve"> </w:t>
      </w:r>
      <w:r>
        <w:rPr>
          <w:rFonts w:hint="eastAsia"/>
        </w:rPr>
        <w:t>материала</w:t>
      </w:r>
      <w:r>
        <w:t>,</w:t>
      </w:r>
    </w:p>
    <w:p w14:paraId="563C35A3" w14:textId="77777777" w:rsidR="00210149" w:rsidRDefault="00210149" w:rsidP="00210149"/>
    <w:p w14:paraId="5EE284C1" w14:textId="77777777" w:rsidR="00210149" w:rsidRDefault="00210149" w:rsidP="00210149">
      <w:r>
        <w:rPr>
          <w:rFonts w:hint="eastAsia"/>
        </w:rPr>
        <w:t>использованного</w:t>
      </w:r>
      <w:r>
        <w:t xml:space="preserve"> </w:t>
      </w:r>
      <w:r>
        <w:rPr>
          <w:rFonts w:hint="eastAsia"/>
        </w:rPr>
        <w:t>для</w:t>
      </w:r>
      <w:r>
        <w:t xml:space="preserve"> </w:t>
      </w:r>
      <w:r>
        <w:rPr>
          <w:rFonts w:hint="eastAsia"/>
        </w:rPr>
        <w:t>покрытия</w:t>
      </w:r>
      <w:r>
        <w:t xml:space="preserve"> </w:t>
      </w:r>
      <w:r>
        <w:rPr>
          <w:rFonts w:hint="eastAsia"/>
        </w:rPr>
        <w:t>роговицы</w:t>
      </w:r>
      <w:r>
        <w:t xml:space="preserve"> </w:t>
      </w:r>
      <w:r>
        <w:rPr>
          <w:rFonts w:hint="eastAsia"/>
        </w:rPr>
        <w:t>и</w:t>
      </w:r>
      <w:r>
        <w:t xml:space="preserve"> </w:t>
      </w:r>
      <w:r>
        <w:rPr>
          <w:rFonts w:hint="eastAsia"/>
        </w:rPr>
        <w:t>методы</w:t>
      </w:r>
      <w:r>
        <w:t xml:space="preserve"> </w:t>
      </w:r>
      <w:r>
        <w:rPr>
          <w:rFonts w:hint="eastAsia"/>
        </w:rPr>
        <w:t>его</w:t>
      </w:r>
      <w:r>
        <w:t xml:space="preserve"> </w:t>
      </w:r>
      <w:r>
        <w:rPr>
          <w:rFonts w:hint="eastAsia"/>
        </w:rPr>
        <w:t>хирургического</w:t>
      </w:r>
      <w:r>
        <w:t xml:space="preserve"> </w:t>
      </w:r>
      <w:r>
        <w:rPr>
          <w:rFonts w:hint="eastAsia"/>
        </w:rPr>
        <w:t>применения</w:t>
      </w:r>
    </w:p>
    <w:p w14:paraId="330BD873" w14:textId="77777777" w:rsidR="00210149" w:rsidRDefault="00210149" w:rsidP="00210149"/>
    <w:p w14:paraId="687B82AD" w14:textId="77777777" w:rsidR="00210149" w:rsidRDefault="00210149" w:rsidP="00210149">
      <w:r>
        <w:t xml:space="preserve">2.3.2.2 </w:t>
      </w:r>
      <w:r>
        <w:rPr>
          <w:rFonts w:hint="eastAsia"/>
        </w:rPr>
        <w:t>Характеристика</w:t>
      </w:r>
      <w:r>
        <w:t xml:space="preserve"> </w:t>
      </w:r>
      <w:r>
        <w:rPr>
          <w:rFonts w:hint="eastAsia"/>
        </w:rPr>
        <w:t>оперативных</w:t>
      </w:r>
      <w:r>
        <w:t xml:space="preserve"> </w:t>
      </w:r>
      <w:r>
        <w:rPr>
          <w:rFonts w:hint="eastAsia"/>
        </w:rPr>
        <w:t>вмешательств</w:t>
      </w:r>
      <w:r>
        <w:t xml:space="preserve"> </w:t>
      </w:r>
      <w:r>
        <w:rPr>
          <w:rFonts w:hint="eastAsia"/>
        </w:rPr>
        <w:t>вспомогательного</w:t>
      </w:r>
      <w:r>
        <w:t xml:space="preserve"> </w:t>
      </w:r>
      <w:r>
        <w:rPr>
          <w:rFonts w:hint="eastAsia"/>
        </w:rPr>
        <w:t>характера</w:t>
      </w:r>
    </w:p>
    <w:p w14:paraId="65510AF3" w14:textId="77777777" w:rsidR="00210149" w:rsidRDefault="00210149" w:rsidP="00210149"/>
    <w:p w14:paraId="711DFFE4" w14:textId="77777777" w:rsidR="00210149" w:rsidRDefault="00210149" w:rsidP="00210149">
      <w:r>
        <w:t xml:space="preserve">2.4. </w:t>
      </w:r>
      <w:r>
        <w:rPr>
          <w:rFonts w:hint="eastAsia"/>
        </w:rPr>
        <w:t>Методы</w:t>
      </w:r>
      <w:r>
        <w:t xml:space="preserve"> </w:t>
      </w:r>
      <w:r>
        <w:rPr>
          <w:rFonts w:hint="eastAsia"/>
        </w:rPr>
        <w:t>статистической</w:t>
      </w:r>
      <w:r>
        <w:t xml:space="preserve"> </w:t>
      </w:r>
      <w:r>
        <w:rPr>
          <w:rFonts w:hint="eastAsia"/>
        </w:rPr>
        <w:t>обработки</w:t>
      </w:r>
      <w:r>
        <w:t xml:space="preserve"> </w:t>
      </w:r>
      <w:r>
        <w:rPr>
          <w:rFonts w:hint="eastAsia"/>
        </w:rPr>
        <w:t>результатов</w:t>
      </w:r>
      <w:r>
        <w:t xml:space="preserve"> </w:t>
      </w:r>
      <w:r>
        <w:rPr>
          <w:rFonts w:hint="eastAsia"/>
        </w:rPr>
        <w:t>исследования</w:t>
      </w:r>
    </w:p>
    <w:p w14:paraId="26EEB216" w14:textId="77777777" w:rsidR="00210149" w:rsidRDefault="00210149" w:rsidP="00210149"/>
    <w:p w14:paraId="2E32AAF8" w14:textId="77777777" w:rsidR="00210149" w:rsidRDefault="00210149" w:rsidP="00210149">
      <w:r>
        <w:rPr>
          <w:rFonts w:hint="eastAsia"/>
        </w:rPr>
        <w:t>ГЛАВА</w:t>
      </w:r>
      <w:r>
        <w:t xml:space="preserve"> 3. </w:t>
      </w:r>
      <w:r>
        <w:rPr>
          <w:rFonts w:hint="eastAsia"/>
        </w:rPr>
        <w:t>РЕЗУЛЬТАТЫ</w:t>
      </w:r>
      <w:r>
        <w:t xml:space="preserve"> </w:t>
      </w:r>
      <w:r>
        <w:rPr>
          <w:rFonts w:hint="eastAsia"/>
        </w:rPr>
        <w:t>ОБСЛЕДОВАНИЯ</w:t>
      </w:r>
      <w:r>
        <w:t xml:space="preserve"> </w:t>
      </w:r>
      <w:r>
        <w:rPr>
          <w:rFonts w:hint="eastAsia"/>
        </w:rPr>
        <w:t>И</w:t>
      </w:r>
      <w:r>
        <w:t xml:space="preserve"> </w:t>
      </w:r>
      <w:r>
        <w:rPr>
          <w:rFonts w:hint="eastAsia"/>
        </w:rPr>
        <w:t>ЛЕЧЕНИЯ</w:t>
      </w:r>
      <w:r>
        <w:t xml:space="preserve"> </w:t>
      </w:r>
      <w:r>
        <w:rPr>
          <w:rFonts w:hint="eastAsia"/>
        </w:rPr>
        <w:t>БОЛЬНЫХ</w:t>
      </w:r>
      <w:r>
        <w:t xml:space="preserve"> </w:t>
      </w:r>
      <w:r>
        <w:rPr>
          <w:rFonts w:hint="eastAsia"/>
        </w:rPr>
        <w:t>С</w:t>
      </w:r>
    </w:p>
    <w:p w14:paraId="68D5AFAD" w14:textId="77777777" w:rsidR="00210149" w:rsidRDefault="00210149" w:rsidP="00210149"/>
    <w:p w14:paraId="68C179E7" w14:textId="77777777" w:rsidR="00210149" w:rsidRDefault="00210149" w:rsidP="00210149">
      <w:r>
        <w:rPr>
          <w:rFonts w:hint="eastAsia"/>
        </w:rPr>
        <w:t>АСЕПТИЧЕСКОЙ</w:t>
      </w:r>
      <w:r>
        <w:t xml:space="preserve"> </w:t>
      </w:r>
      <w:r>
        <w:rPr>
          <w:rFonts w:hint="eastAsia"/>
        </w:rPr>
        <w:t>ЯЗВОЙ</w:t>
      </w:r>
      <w:r>
        <w:t xml:space="preserve"> </w:t>
      </w:r>
      <w:r>
        <w:rPr>
          <w:rFonts w:hint="eastAsia"/>
        </w:rPr>
        <w:t>РОГОВИЦЫ</w:t>
      </w:r>
    </w:p>
    <w:p w14:paraId="616E8EFF" w14:textId="77777777" w:rsidR="00210149" w:rsidRDefault="00210149" w:rsidP="00210149"/>
    <w:p w14:paraId="6970C50B" w14:textId="77777777" w:rsidR="00210149" w:rsidRDefault="00210149" w:rsidP="00210149">
      <w:r>
        <w:t xml:space="preserve">3.1. </w:t>
      </w:r>
      <w:r>
        <w:rPr>
          <w:rFonts w:hint="eastAsia"/>
        </w:rPr>
        <w:t>Общая</w:t>
      </w:r>
      <w:r>
        <w:t xml:space="preserve"> </w:t>
      </w:r>
      <w:r>
        <w:rPr>
          <w:rFonts w:hint="eastAsia"/>
        </w:rPr>
        <w:t>характеристика</w:t>
      </w:r>
      <w:r>
        <w:t xml:space="preserve"> </w:t>
      </w:r>
      <w:r>
        <w:rPr>
          <w:rFonts w:hint="eastAsia"/>
        </w:rPr>
        <w:t>предоперационного</w:t>
      </w:r>
      <w:r>
        <w:t xml:space="preserve"> </w:t>
      </w:r>
      <w:r>
        <w:rPr>
          <w:rFonts w:hint="eastAsia"/>
        </w:rPr>
        <w:t>периода</w:t>
      </w:r>
      <w:r>
        <w:t xml:space="preserve"> </w:t>
      </w:r>
      <w:r>
        <w:rPr>
          <w:rFonts w:hint="eastAsia"/>
        </w:rPr>
        <w:t>у</w:t>
      </w:r>
      <w:r>
        <w:t xml:space="preserve"> </w:t>
      </w:r>
      <w:r>
        <w:rPr>
          <w:rFonts w:hint="eastAsia"/>
        </w:rPr>
        <w:t>обследованных</w:t>
      </w:r>
      <w:r>
        <w:t xml:space="preserve"> </w:t>
      </w:r>
      <w:r>
        <w:rPr>
          <w:rFonts w:hint="eastAsia"/>
        </w:rPr>
        <w:t>больных</w:t>
      </w:r>
    </w:p>
    <w:p w14:paraId="2644333B" w14:textId="77777777" w:rsidR="00210149" w:rsidRDefault="00210149" w:rsidP="00210149"/>
    <w:p w14:paraId="216E180E" w14:textId="77777777" w:rsidR="00210149" w:rsidRDefault="00210149" w:rsidP="00210149">
      <w:r>
        <w:t xml:space="preserve">3.2. </w:t>
      </w:r>
      <w:r>
        <w:rPr>
          <w:rFonts w:hint="eastAsia"/>
        </w:rPr>
        <w:t>Непосредственные</w:t>
      </w:r>
      <w:r>
        <w:t xml:space="preserve"> </w:t>
      </w:r>
      <w:r>
        <w:rPr>
          <w:rFonts w:hint="eastAsia"/>
        </w:rPr>
        <w:t>и</w:t>
      </w:r>
      <w:r>
        <w:t xml:space="preserve"> </w:t>
      </w:r>
      <w:r>
        <w:rPr>
          <w:rFonts w:hint="eastAsia"/>
        </w:rPr>
        <w:t>отдаленные</w:t>
      </w:r>
      <w:r>
        <w:t xml:space="preserve"> </w:t>
      </w:r>
      <w:r>
        <w:rPr>
          <w:rFonts w:hint="eastAsia"/>
        </w:rPr>
        <w:t>результаты</w:t>
      </w:r>
      <w:r>
        <w:t xml:space="preserve"> </w:t>
      </w:r>
      <w:r>
        <w:rPr>
          <w:rFonts w:hint="eastAsia"/>
        </w:rPr>
        <w:t>пластических</w:t>
      </w:r>
      <w:r>
        <w:t xml:space="preserve"> </w:t>
      </w:r>
      <w:r>
        <w:rPr>
          <w:rFonts w:hint="eastAsia"/>
        </w:rPr>
        <w:t>операций</w:t>
      </w:r>
      <w:r>
        <w:t xml:space="preserve">, </w:t>
      </w:r>
      <w:r>
        <w:rPr>
          <w:rFonts w:hint="eastAsia"/>
        </w:rPr>
        <w:t>выполненных</w:t>
      </w:r>
      <w:r>
        <w:t xml:space="preserve"> </w:t>
      </w:r>
      <w:r>
        <w:rPr>
          <w:rFonts w:hint="eastAsia"/>
        </w:rPr>
        <w:t>пациентам</w:t>
      </w:r>
      <w:r>
        <w:t xml:space="preserve"> </w:t>
      </w:r>
      <w:r>
        <w:rPr>
          <w:rFonts w:hint="eastAsia"/>
        </w:rPr>
        <w:t>с</w:t>
      </w:r>
      <w:r>
        <w:t xml:space="preserve"> </w:t>
      </w:r>
      <w:r>
        <w:rPr>
          <w:rFonts w:hint="eastAsia"/>
        </w:rPr>
        <w:t>асептической</w:t>
      </w:r>
      <w:r>
        <w:t xml:space="preserve"> </w:t>
      </w:r>
      <w:r>
        <w:rPr>
          <w:rFonts w:hint="eastAsia"/>
        </w:rPr>
        <w:t>язвой</w:t>
      </w:r>
      <w:r>
        <w:t xml:space="preserve"> </w:t>
      </w:r>
      <w:r>
        <w:rPr>
          <w:rFonts w:hint="eastAsia"/>
        </w:rPr>
        <w:t>роговицы</w:t>
      </w:r>
    </w:p>
    <w:p w14:paraId="179D9EB7" w14:textId="77777777" w:rsidR="00210149" w:rsidRDefault="00210149" w:rsidP="00210149"/>
    <w:p w14:paraId="14DE8CDA" w14:textId="77777777" w:rsidR="00210149" w:rsidRDefault="00210149" w:rsidP="00210149">
      <w:r>
        <w:rPr>
          <w:rFonts w:hint="eastAsia"/>
        </w:rPr>
        <w:t>ЗАКЛЮЧЕНИЕ</w:t>
      </w:r>
    </w:p>
    <w:p w14:paraId="38CE4DC7" w14:textId="77777777" w:rsidR="00210149" w:rsidRDefault="00210149" w:rsidP="00210149"/>
    <w:p w14:paraId="5D8AA92D" w14:textId="77777777" w:rsidR="00210149" w:rsidRDefault="00210149" w:rsidP="00210149">
      <w:r>
        <w:rPr>
          <w:rFonts w:hint="eastAsia"/>
        </w:rPr>
        <w:t>ВЫВОДЫ</w:t>
      </w:r>
    </w:p>
    <w:p w14:paraId="2B89140B" w14:textId="77777777" w:rsidR="00210149" w:rsidRDefault="00210149" w:rsidP="00210149"/>
    <w:p w14:paraId="44D2A4AA" w14:textId="77777777" w:rsidR="00210149" w:rsidRDefault="00210149" w:rsidP="00210149">
      <w:r>
        <w:rPr>
          <w:rFonts w:hint="eastAsia"/>
        </w:rPr>
        <w:t>ПРАКТИЧЕСКИЕ</w:t>
      </w:r>
      <w:r>
        <w:t xml:space="preserve"> </w:t>
      </w:r>
      <w:r>
        <w:rPr>
          <w:rFonts w:hint="eastAsia"/>
        </w:rPr>
        <w:t>РЕКОМЕНДАЦИИ</w:t>
      </w:r>
    </w:p>
    <w:p w14:paraId="6003F036" w14:textId="77777777" w:rsidR="00210149" w:rsidRDefault="00210149" w:rsidP="00210149"/>
    <w:p w14:paraId="12233B62" w14:textId="77777777" w:rsidR="00210149" w:rsidRDefault="00210149" w:rsidP="00210149">
      <w:r>
        <w:rPr>
          <w:rFonts w:hint="eastAsia"/>
        </w:rPr>
        <w:t>СПИСОК</w:t>
      </w:r>
      <w:r>
        <w:t xml:space="preserve"> </w:t>
      </w:r>
      <w:r>
        <w:rPr>
          <w:rFonts w:hint="eastAsia"/>
        </w:rPr>
        <w:t>ЛИТЕРАТУРЫ</w:t>
      </w:r>
    </w:p>
    <w:p w14:paraId="6CA9EA6D" w14:textId="77777777" w:rsidR="00210149" w:rsidRDefault="00210149" w:rsidP="00210149"/>
    <w:p w14:paraId="586AC0BE" w14:textId="4D9350E8" w:rsidR="00210149" w:rsidRPr="00210149" w:rsidRDefault="00210149" w:rsidP="00210149">
      <w:r>
        <w:rPr>
          <w:rFonts w:hint="eastAsia"/>
        </w:rPr>
        <w:t>ВВЕДЕНИЕ</w:t>
      </w:r>
    </w:p>
    <w:sectPr w:rsidR="00210149" w:rsidRPr="00210149"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F38AF2" w14:textId="77777777" w:rsidR="005332E5" w:rsidRPr="008D1934" w:rsidRDefault="005332E5">
      <w:pPr>
        <w:spacing w:after="0" w:line="240" w:lineRule="auto"/>
      </w:pPr>
      <w:r w:rsidRPr="008D1934">
        <w:separator/>
      </w:r>
    </w:p>
  </w:endnote>
  <w:endnote w:type="continuationSeparator" w:id="0">
    <w:p w14:paraId="4E7CBFE1" w14:textId="77777777" w:rsidR="005332E5" w:rsidRPr="008D1934" w:rsidRDefault="005332E5">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6D21A3" w14:textId="77777777" w:rsidR="005332E5" w:rsidRPr="008D1934" w:rsidRDefault="005332E5"/>
    <w:p w14:paraId="59B034C4" w14:textId="77777777" w:rsidR="005332E5" w:rsidRPr="008D1934" w:rsidRDefault="005332E5"/>
    <w:p w14:paraId="57E53924" w14:textId="77777777" w:rsidR="005332E5" w:rsidRPr="008D1934" w:rsidRDefault="005332E5"/>
    <w:p w14:paraId="0FCDF02D" w14:textId="77777777" w:rsidR="005332E5" w:rsidRPr="008D1934" w:rsidRDefault="005332E5"/>
    <w:p w14:paraId="6A839682" w14:textId="77777777" w:rsidR="005332E5" w:rsidRPr="008D1934" w:rsidRDefault="005332E5"/>
    <w:p w14:paraId="5531E0DA" w14:textId="77777777" w:rsidR="005332E5" w:rsidRPr="008D1934" w:rsidRDefault="005332E5"/>
    <w:p w14:paraId="758BED0C" w14:textId="77777777" w:rsidR="005332E5" w:rsidRPr="008D1934" w:rsidRDefault="005332E5">
      <w:pPr>
        <w:rPr>
          <w:sz w:val="2"/>
          <w:szCs w:val="2"/>
        </w:rPr>
      </w:pPr>
      <w:r>
        <w:rPr>
          <w:noProof/>
        </w:rPr>
        <mc:AlternateContent>
          <mc:Choice Requires="wps">
            <w:drawing>
              <wp:anchor distT="0" distB="0" distL="63500" distR="63500" simplePos="0" relativeHeight="251660288" behindDoc="1" locked="0" layoutInCell="1" allowOverlap="1" wp14:anchorId="5E8DBC2F" wp14:editId="7E793315">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29A03256" w14:textId="77777777" w:rsidR="005332E5" w:rsidRPr="008D1934" w:rsidRDefault="005332E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8DBC2F"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9A03256" w14:textId="77777777" w:rsidR="005332E5" w:rsidRPr="008D1934" w:rsidRDefault="005332E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1411EE1B" w14:textId="77777777" w:rsidR="005332E5" w:rsidRPr="008D1934" w:rsidRDefault="005332E5"/>
    <w:p w14:paraId="0EE84852" w14:textId="77777777" w:rsidR="005332E5" w:rsidRPr="008D1934" w:rsidRDefault="005332E5"/>
    <w:p w14:paraId="002B2259" w14:textId="77777777" w:rsidR="005332E5" w:rsidRPr="008D1934" w:rsidRDefault="005332E5">
      <w:pPr>
        <w:rPr>
          <w:sz w:val="2"/>
          <w:szCs w:val="2"/>
        </w:rPr>
      </w:pPr>
      <w:r>
        <w:rPr>
          <w:noProof/>
        </w:rPr>
        <mc:AlternateContent>
          <mc:Choice Requires="wps">
            <w:drawing>
              <wp:anchor distT="0" distB="0" distL="63500" distR="63500" simplePos="0" relativeHeight="251659264" behindDoc="1" locked="0" layoutInCell="1" allowOverlap="1" wp14:anchorId="0AA9AEEF" wp14:editId="2AA8B582">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06798A32" w14:textId="77777777" w:rsidR="005332E5" w:rsidRPr="008D1934" w:rsidRDefault="005332E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A9AEEF"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6798A32" w14:textId="77777777" w:rsidR="005332E5" w:rsidRPr="008D1934" w:rsidRDefault="005332E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11D1586C" w14:textId="77777777" w:rsidR="005332E5" w:rsidRPr="008D1934" w:rsidRDefault="005332E5"/>
    <w:p w14:paraId="2739E188" w14:textId="77777777" w:rsidR="005332E5" w:rsidRPr="008D1934" w:rsidRDefault="005332E5">
      <w:pPr>
        <w:rPr>
          <w:sz w:val="2"/>
          <w:szCs w:val="2"/>
        </w:rPr>
      </w:pPr>
    </w:p>
    <w:p w14:paraId="728DEC63" w14:textId="77777777" w:rsidR="005332E5" w:rsidRPr="008D1934" w:rsidRDefault="005332E5"/>
    <w:p w14:paraId="49B2770B" w14:textId="77777777" w:rsidR="005332E5" w:rsidRPr="008D1934" w:rsidRDefault="005332E5">
      <w:pPr>
        <w:spacing w:after="0" w:line="240" w:lineRule="auto"/>
      </w:pPr>
    </w:p>
  </w:footnote>
  <w:footnote w:type="continuationSeparator" w:id="0">
    <w:p w14:paraId="54B23354" w14:textId="77777777" w:rsidR="005332E5" w:rsidRPr="008D1934" w:rsidRDefault="005332E5">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E5"/>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4672</TotalTime>
  <Pages>3</Pages>
  <Words>252</Words>
  <Characters>1443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1692</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825</cp:revision>
  <cp:lastPrinted>2024-05-12T14:21:00Z</cp:lastPrinted>
  <dcterms:created xsi:type="dcterms:W3CDTF">2024-05-12T14:37:00Z</dcterms:created>
  <dcterms:modified xsi:type="dcterms:W3CDTF">2024-05-18T20:30:00Z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