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hint="eastAsia"/>
          <w:color w:val="000000"/>
          <w:kern w:val="0"/>
          <w:sz w:val="18"/>
          <w:szCs w:val="18"/>
          <w:lang w:eastAsia="ru-RU"/>
        </w:rPr>
        <w:t>Содержание</w:t>
      </w: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hint="eastAsia"/>
          <w:color w:val="000000"/>
          <w:kern w:val="0"/>
          <w:sz w:val="18"/>
          <w:szCs w:val="18"/>
          <w:lang w:eastAsia="ru-RU"/>
        </w:rPr>
        <w:t>ОГЛАВЛЕНИЕ</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hint="eastAsia"/>
          <w:color w:val="000000"/>
          <w:kern w:val="0"/>
          <w:sz w:val="18"/>
          <w:szCs w:val="18"/>
          <w:lang w:eastAsia="ru-RU"/>
        </w:rPr>
        <w:t>ВВЕДЕНИЕ</w:t>
      </w:r>
      <w:r w:rsidRPr="0005533C">
        <w:rPr>
          <w:rFonts w:ascii="Trebuchet MS" w:eastAsia="Times New Roman" w:hAnsi="Trebuchet MS" w:cs="Times New Roman"/>
          <w:color w:val="000000"/>
          <w:kern w:val="0"/>
          <w:sz w:val="18"/>
          <w:szCs w:val="18"/>
          <w:lang w:eastAsia="ru-RU"/>
        </w:rPr>
        <w:t>... 5</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hint="eastAsia"/>
          <w:color w:val="000000"/>
          <w:kern w:val="0"/>
          <w:sz w:val="18"/>
          <w:szCs w:val="18"/>
          <w:lang w:eastAsia="ru-RU"/>
        </w:rPr>
        <w:t>ГЛАВА</w:t>
      </w:r>
      <w:r w:rsidRPr="0005533C">
        <w:rPr>
          <w:rFonts w:ascii="Trebuchet MS" w:eastAsia="Times New Roman" w:hAnsi="Trebuchet MS" w:cs="Times New Roman"/>
          <w:color w:val="000000"/>
          <w:kern w:val="0"/>
          <w:sz w:val="18"/>
          <w:szCs w:val="18"/>
          <w:lang w:eastAsia="ru-RU"/>
        </w:rPr>
        <w:t xml:space="preserve"> 1. </w:t>
      </w:r>
      <w:r w:rsidRPr="0005533C">
        <w:rPr>
          <w:rFonts w:ascii="Trebuchet MS" w:eastAsia="Times New Roman" w:hAnsi="Trebuchet MS" w:cs="Times New Roman" w:hint="eastAsia"/>
          <w:color w:val="000000"/>
          <w:kern w:val="0"/>
          <w:sz w:val="18"/>
          <w:szCs w:val="18"/>
          <w:lang w:eastAsia="ru-RU"/>
        </w:rPr>
        <w:t>ОБЗОР</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ЛИТЕРАТУРЫ</w:t>
      </w:r>
      <w:r w:rsidRPr="0005533C">
        <w:rPr>
          <w:rFonts w:ascii="Trebuchet MS" w:eastAsia="Times New Roman" w:hAnsi="Trebuchet MS" w:cs="Times New Roman"/>
          <w:color w:val="000000"/>
          <w:kern w:val="0"/>
          <w:sz w:val="18"/>
          <w:szCs w:val="18"/>
          <w:lang w:eastAsia="ru-RU"/>
        </w:rPr>
        <w:t>... 13</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1.1. </w:t>
      </w:r>
      <w:r w:rsidRPr="0005533C">
        <w:rPr>
          <w:rFonts w:ascii="Trebuchet MS" w:eastAsia="Times New Roman" w:hAnsi="Trebuchet MS" w:cs="Times New Roman" w:hint="eastAsia"/>
          <w:color w:val="000000"/>
          <w:kern w:val="0"/>
          <w:sz w:val="18"/>
          <w:szCs w:val="18"/>
          <w:lang w:eastAsia="ru-RU"/>
        </w:rPr>
        <w:t>Разнообразие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генофонда</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человечества</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проблемы</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геногеографии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этногенетки</w:t>
      </w:r>
      <w:r w:rsidRPr="0005533C">
        <w:rPr>
          <w:rFonts w:ascii="Trebuchet MS" w:eastAsia="Times New Roman" w:hAnsi="Trebuchet MS" w:cs="Times New Roman"/>
          <w:color w:val="000000"/>
          <w:kern w:val="0"/>
          <w:sz w:val="18"/>
          <w:szCs w:val="18"/>
          <w:lang w:eastAsia="ru-RU"/>
        </w:rPr>
        <w:t>... 13</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1.2. </w:t>
      </w:r>
      <w:r w:rsidRPr="0005533C">
        <w:rPr>
          <w:rFonts w:ascii="Trebuchet MS" w:eastAsia="Times New Roman" w:hAnsi="Trebuchet MS" w:cs="Times New Roman" w:hint="eastAsia"/>
          <w:color w:val="000000"/>
          <w:kern w:val="0"/>
          <w:sz w:val="18"/>
          <w:szCs w:val="18"/>
          <w:lang w:eastAsia="ru-RU"/>
        </w:rPr>
        <w:t>Краткая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история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этногенетических</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исследований</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населения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Сибири</w:t>
      </w:r>
      <w:r w:rsidRPr="0005533C">
        <w:rPr>
          <w:rFonts w:ascii="Trebuchet MS" w:eastAsia="Times New Roman" w:hAnsi="Trebuchet MS" w:cs="Times New Roman"/>
          <w:color w:val="000000"/>
          <w:kern w:val="0"/>
          <w:sz w:val="18"/>
          <w:szCs w:val="18"/>
          <w:lang w:eastAsia="ru-RU"/>
        </w:rPr>
        <w:t>... 16</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1.3. </w:t>
      </w:r>
      <w:r w:rsidRPr="0005533C">
        <w:rPr>
          <w:rFonts w:ascii="Trebuchet MS" w:eastAsia="Times New Roman" w:hAnsi="Trebuchet MS" w:cs="Times New Roman" w:hint="eastAsia"/>
          <w:color w:val="000000"/>
          <w:kern w:val="0"/>
          <w:sz w:val="18"/>
          <w:szCs w:val="18"/>
          <w:lang w:eastAsia="ru-RU"/>
        </w:rPr>
        <w:t>Системы</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генетических</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маркеров</w:t>
      </w:r>
      <w:r w:rsidRPr="0005533C">
        <w:rPr>
          <w:rFonts w:ascii="Trebuchet MS" w:eastAsia="Times New Roman" w:hAnsi="Trebuchet MS" w:cs="Times New Roman"/>
          <w:color w:val="000000"/>
          <w:kern w:val="0"/>
          <w:sz w:val="18"/>
          <w:szCs w:val="18"/>
          <w:lang w:eastAsia="ru-RU"/>
        </w:rPr>
        <w:t>... 25</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1.4. Y-</w:t>
      </w:r>
      <w:r w:rsidRPr="0005533C">
        <w:rPr>
          <w:rFonts w:ascii="Trebuchet MS" w:eastAsia="Times New Roman" w:hAnsi="Trebuchet MS" w:cs="Times New Roman" w:hint="eastAsia"/>
          <w:color w:val="000000"/>
          <w:kern w:val="0"/>
          <w:sz w:val="18"/>
          <w:szCs w:val="18"/>
          <w:lang w:eastAsia="ru-RU"/>
        </w:rPr>
        <w:t>хромосомаи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ее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применение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в</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популяционной</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генетике</w:t>
      </w:r>
      <w:r w:rsidRPr="0005533C">
        <w:rPr>
          <w:rFonts w:ascii="Trebuchet MS" w:eastAsia="Times New Roman" w:hAnsi="Trebuchet MS" w:cs="Times New Roman"/>
          <w:color w:val="000000"/>
          <w:kern w:val="0"/>
          <w:sz w:val="18"/>
          <w:szCs w:val="18"/>
          <w:lang w:eastAsia="ru-RU"/>
        </w:rPr>
        <w:t>... 31</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1.4.1. </w:t>
      </w:r>
      <w:r w:rsidRPr="0005533C">
        <w:rPr>
          <w:rFonts w:ascii="Trebuchet MS" w:eastAsia="Times New Roman" w:hAnsi="Trebuchet MS" w:cs="Times New Roman" w:hint="eastAsia"/>
          <w:color w:val="000000"/>
          <w:kern w:val="0"/>
          <w:sz w:val="18"/>
          <w:szCs w:val="18"/>
          <w:lang w:eastAsia="ru-RU"/>
        </w:rPr>
        <w:t>Строение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функции</w:t>
      </w:r>
      <w:r w:rsidRPr="0005533C">
        <w:rPr>
          <w:rFonts w:ascii="Trebuchet MS" w:eastAsia="Times New Roman" w:hAnsi="Trebuchet MS" w:cs="Times New Roman"/>
          <w:color w:val="000000"/>
          <w:kern w:val="0"/>
          <w:sz w:val="18"/>
          <w:szCs w:val="18"/>
          <w:lang w:eastAsia="ru-RU"/>
        </w:rPr>
        <w:t xml:space="preserve"> Y-</w:t>
      </w:r>
      <w:r w:rsidRPr="0005533C">
        <w:rPr>
          <w:rFonts w:ascii="Trebuchet MS" w:eastAsia="Times New Roman" w:hAnsi="Trebuchet MS" w:cs="Times New Roman" w:hint="eastAsia"/>
          <w:color w:val="000000"/>
          <w:kern w:val="0"/>
          <w:sz w:val="18"/>
          <w:szCs w:val="18"/>
          <w:lang w:eastAsia="ru-RU"/>
        </w:rPr>
        <w:t>хромосомы</w:t>
      </w:r>
      <w:r w:rsidRPr="0005533C">
        <w:rPr>
          <w:rFonts w:ascii="Trebuchet MS" w:eastAsia="Times New Roman" w:hAnsi="Trebuchet MS" w:cs="Times New Roman"/>
          <w:color w:val="000000"/>
          <w:kern w:val="0"/>
          <w:sz w:val="18"/>
          <w:szCs w:val="18"/>
          <w:lang w:eastAsia="ru-RU"/>
        </w:rPr>
        <w:t>... 31</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1.4.2. </w:t>
      </w:r>
      <w:r w:rsidRPr="0005533C">
        <w:rPr>
          <w:rFonts w:ascii="Trebuchet MS" w:eastAsia="Times New Roman" w:hAnsi="Trebuchet MS" w:cs="Times New Roman" w:hint="eastAsia"/>
          <w:color w:val="000000"/>
          <w:kern w:val="0"/>
          <w:sz w:val="18"/>
          <w:szCs w:val="18"/>
          <w:lang w:eastAsia="ru-RU"/>
        </w:rPr>
        <w:t>Свойства</w:t>
      </w:r>
      <w:r w:rsidRPr="0005533C">
        <w:rPr>
          <w:rFonts w:ascii="Trebuchet MS" w:eastAsia="Times New Roman" w:hAnsi="Trebuchet MS" w:cs="Times New Roman"/>
          <w:color w:val="000000"/>
          <w:kern w:val="0"/>
          <w:sz w:val="18"/>
          <w:szCs w:val="18"/>
          <w:lang w:eastAsia="ru-RU"/>
        </w:rPr>
        <w:t xml:space="preserve"> Y-</w:t>
      </w:r>
      <w:r w:rsidRPr="0005533C">
        <w:rPr>
          <w:rFonts w:ascii="Trebuchet MS" w:eastAsia="Times New Roman" w:hAnsi="Trebuchet MS" w:cs="Times New Roman" w:hint="eastAsia"/>
          <w:color w:val="000000"/>
          <w:kern w:val="0"/>
          <w:sz w:val="18"/>
          <w:szCs w:val="18"/>
          <w:lang w:eastAsia="ru-RU"/>
        </w:rPr>
        <w:t>хромосомы</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как</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инстумента</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для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эволюционных</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популяционных</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исследований</w:t>
      </w:r>
      <w:r w:rsidRPr="0005533C">
        <w:rPr>
          <w:rFonts w:ascii="Trebuchet MS" w:eastAsia="Times New Roman" w:hAnsi="Trebuchet MS" w:cs="Times New Roman"/>
          <w:color w:val="000000"/>
          <w:kern w:val="0"/>
          <w:sz w:val="18"/>
          <w:szCs w:val="18"/>
          <w:lang w:eastAsia="ru-RU"/>
        </w:rPr>
        <w:t>... 34</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1.4.3. </w:t>
      </w:r>
      <w:r w:rsidRPr="0005533C">
        <w:rPr>
          <w:rFonts w:ascii="Trebuchet MS" w:eastAsia="Times New Roman" w:hAnsi="Trebuchet MS" w:cs="Times New Roman" w:hint="eastAsia"/>
          <w:color w:val="000000"/>
          <w:kern w:val="0"/>
          <w:sz w:val="18"/>
          <w:szCs w:val="18"/>
          <w:lang w:eastAsia="ru-RU"/>
        </w:rPr>
        <w:t>Классификация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гаплогрупп</w:t>
      </w:r>
      <w:r w:rsidRPr="0005533C">
        <w:rPr>
          <w:rFonts w:ascii="Trebuchet MS" w:eastAsia="Times New Roman" w:hAnsi="Trebuchet MS" w:cs="Times New Roman"/>
          <w:color w:val="000000"/>
          <w:kern w:val="0"/>
          <w:sz w:val="18"/>
          <w:szCs w:val="18"/>
          <w:lang w:eastAsia="ru-RU"/>
        </w:rPr>
        <w:t xml:space="preserve"> Y-</w:t>
      </w:r>
      <w:r w:rsidRPr="0005533C">
        <w:rPr>
          <w:rFonts w:ascii="Trebuchet MS" w:eastAsia="Times New Roman" w:hAnsi="Trebuchet MS" w:cs="Times New Roman" w:hint="eastAsia"/>
          <w:color w:val="000000"/>
          <w:kern w:val="0"/>
          <w:sz w:val="18"/>
          <w:szCs w:val="18"/>
          <w:lang w:eastAsia="ru-RU"/>
        </w:rPr>
        <w:t>хромосомы</w:t>
      </w:r>
      <w:r w:rsidRPr="0005533C">
        <w:rPr>
          <w:rFonts w:ascii="Trebuchet MS" w:eastAsia="Times New Roman" w:hAnsi="Trebuchet MS" w:cs="Times New Roman"/>
          <w:color w:val="000000"/>
          <w:kern w:val="0"/>
          <w:sz w:val="18"/>
          <w:szCs w:val="18"/>
          <w:lang w:eastAsia="ru-RU"/>
        </w:rPr>
        <w:t>... 36</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1.5. </w:t>
      </w:r>
      <w:r w:rsidRPr="0005533C">
        <w:rPr>
          <w:rFonts w:ascii="Trebuchet MS" w:eastAsia="Times New Roman" w:hAnsi="Trebuchet MS" w:cs="Times New Roman" w:hint="eastAsia"/>
          <w:color w:val="000000"/>
          <w:kern w:val="0"/>
          <w:sz w:val="18"/>
          <w:szCs w:val="18"/>
          <w:lang w:eastAsia="ru-RU"/>
        </w:rPr>
        <w:t>Заселение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человеком</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территории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Сибири</w:t>
      </w:r>
      <w:r w:rsidRPr="0005533C">
        <w:rPr>
          <w:rFonts w:ascii="Trebuchet MS" w:eastAsia="Times New Roman" w:hAnsi="Trebuchet MS" w:cs="Times New Roman"/>
          <w:color w:val="000000"/>
          <w:kern w:val="0"/>
          <w:sz w:val="18"/>
          <w:szCs w:val="18"/>
          <w:lang w:eastAsia="ru-RU"/>
        </w:rPr>
        <w:t>... 39</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hint="eastAsia"/>
          <w:color w:val="000000"/>
          <w:kern w:val="0"/>
          <w:sz w:val="18"/>
          <w:szCs w:val="18"/>
          <w:lang w:eastAsia="ru-RU"/>
        </w:rPr>
        <w:t>ГЛАВА</w:t>
      </w:r>
      <w:r w:rsidRPr="0005533C">
        <w:rPr>
          <w:rFonts w:ascii="Trebuchet MS" w:eastAsia="Times New Roman" w:hAnsi="Trebuchet MS" w:cs="Times New Roman"/>
          <w:color w:val="000000"/>
          <w:kern w:val="0"/>
          <w:sz w:val="18"/>
          <w:szCs w:val="18"/>
          <w:lang w:eastAsia="ru-RU"/>
        </w:rPr>
        <w:t xml:space="preserve"> 2. </w:t>
      </w:r>
      <w:r w:rsidRPr="0005533C">
        <w:rPr>
          <w:rFonts w:ascii="Trebuchet MS" w:eastAsia="Times New Roman" w:hAnsi="Trebuchet MS" w:cs="Times New Roman" w:hint="eastAsia"/>
          <w:color w:val="000000"/>
          <w:kern w:val="0"/>
          <w:sz w:val="18"/>
          <w:szCs w:val="18"/>
          <w:lang w:eastAsia="ru-RU"/>
        </w:rPr>
        <w:t>МАТЕРИАЛЫ</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МЕТОДЫ</w:t>
      </w:r>
      <w:r w:rsidRPr="0005533C">
        <w:rPr>
          <w:rFonts w:ascii="Trebuchet MS" w:eastAsia="Times New Roman" w:hAnsi="Trebuchet MS" w:cs="Times New Roman"/>
          <w:color w:val="000000"/>
          <w:kern w:val="0"/>
          <w:sz w:val="18"/>
          <w:szCs w:val="18"/>
          <w:lang w:eastAsia="ru-RU"/>
        </w:rPr>
        <w:t>... 49</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2.1. </w:t>
      </w:r>
      <w:r w:rsidRPr="0005533C">
        <w:rPr>
          <w:rFonts w:ascii="Trebuchet MS" w:eastAsia="Times New Roman" w:hAnsi="Trebuchet MS" w:cs="Times New Roman" w:hint="eastAsia"/>
          <w:color w:val="000000"/>
          <w:kern w:val="0"/>
          <w:sz w:val="18"/>
          <w:szCs w:val="18"/>
          <w:lang w:eastAsia="ru-RU"/>
        </w:rPr>
        <w:t>Материал</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исследования</w:t>
      </w:r>
      <w:r w:rsidRPr="0005533C">
        <w:rPr>
          <w:rFonts w:ascii="Trebuchet MS" w:eastAsia="Times New Roman" w:hAnsi="Trebuchet MS" w:cs="Times New Roman"/>
          <w:color w:val="000000"/>
          <w:kern w:val="0"/>
          <w:sz w:val="18"/>
          <w:szCs w:val="18"/>
          <w:lang w:eastAsia="ru-RU"/>
        </w:rPr>
        <w:t>... 49</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2.2. </w:t>
      </w:r>
      <w:r w:rsidRPr="0005533C">
        <w:rPr>
          <w:rFonts w:ascii="Trebuchet MS" w:eastAsia="Times New Roman" w:hAnsi="Trebuchet MS" w:cs="Times New Roman" w:hint="eastAsia"/>
          <w:color w:val="000000"/>
          <w:kern w:val="0"/>
          <w:sz w:val="18"/>
          <w:szCs w:val="18"/>
          <w:lang w:eastAsia="ru-RU"/>
        </w:rPr>
        <w:t>Маркеры</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использованные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для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характеристики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генетического</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разнообразия</w:t>
      </w:r>
      <w:r w:rsidRPr="0005533C">
        <w:rPr>
          <w:rFonts w:ascii="Trebuchet MS" w:eastAsia="Times New Roman" w:hAnsi="Trebuchet MS" w:cs="Times New Roman"/>
          <w:color w:val="000000"/>
          <w:kern w:val="0"/>
          <w:sz w:val="18"/>
          <w:szCs w:val="18"/>
          <w:lang w:eastAsia="ru-RU"/>
        </w:rPr>
        <w:t>... 55</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2.3. </w:t>
      </w:r>
      <w:r w:rsidRPr="0005533C">
        <w:rPr>
          <w:rFonts w:ascii="Trebuchet MS" w:eastAsia="Times New Roman" w:hAnsi="Trebuchet MS" w:cs="Times New Roman" w:hint="eastAsia"/>
          <w:color w:val="000000"/>
          <w:kern w:val="0"/>
          <w:sz w:val="18"/>
          <w:szCs w:val="18"/>
          <w:lang w:eastAsia="ru-RU"/>
        </w:rPr>
        <w:t>Выделение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ДНК</w:t>
      </w:r>
      <w:r w:rsidRPr="0005533C">
        <w:rPr>
          <w:rFonts w:ascii="Trebuchet MS" w:eastAsia="Times New Roman" w:hAnsi="Trebuchet MS" w:cs="Times New Roman"/>
          <w:color w:val="000000"/>
          <w:kern w:val="0"/>
          <w:sz w:val="18"/>
          <w:szCs w:val="18"/>
          <w:lang w:eastAsia="ru-RU"/>
        </w:rPr>
        <w:t>... 56</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lastRenderedPageBreak/>
        <w:t xml:space="preserve">2.4. </w:t>
      </w:r>
      <w:r w:rsidRPr="0005533C">
        <w:rPr>
          <w:rFonts w:ascii="Trebuchet MS" w:eastAsia="Times New Roman" w:hAnsi="Trebuchet MS" w:cs="Times New Roman" w:hint="eastAsia"/>
          <w:color w:val="000000"/>
          <w:kern w:val="0"/>
          <w:sz w:val="18"/>
          <w:szCs w:val="18"/>
          <w:lang w:eastAsia="ru-RU"/>
        </w:rPr>
        <w:t>Генотипирование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диаллельных</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маркеров</w:t>
      </w:r>
      <w:r w:rsidRPr="0005533C">
        <w:rPr>
          <w:rFonts w:ascii="Trebuchet MS" w:eastAsia="Times New Roman" w:hAnsi="Trebuchet MS" w:cs="Times New Roman"/>
          <w:color w:val="000000"/>
          <w:kern w:val="0"/>
          <w:sz w:val="18"/>
          <w:szCs w:val="18"/>
          <w:lang w:eastAsia="ru-RU"/>
        </w:rPr>
        <w:t>... 60</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2.5. </w:t>
      </w:r>
      <w:r w:rsidRPr="0005533C">
        <w:rPr>
          <w:rFonts w:ascii="Trebuchet MS" w:eastAsia="Times New Roman" w:hAnsi="Trebuchet MS" w:cs="Times New Roman" w:hint="eastAsia"/>
          <w:color w:val="000000"/>
          <w:kern w:val="0"/>
          <w:sz w:val="18"/>
          <w:szCs w:val="18"/>
          <w:lang w:eastAsia="ru-RU"/>
        </w:rPr>
        <w:t>Генотипирование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микросателлитных</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маркеров</w:t>
      </w:r>
      <w:r w:rsidRPr="0005533C">
        <w:rPr>
          <w:rFonts w:ascii="Trebuchet MS" w:eastAsia="Times New Roman" w:hAnsi="Trebuchet MS" w:cs="Times New Roman"/>
          <w:color w:val="000000"/>
          <w:kern w:val="0"/>
          <w:sz w:val="18"/>
          <w:szCs w:val="18"/>
          <w:lang w:eastAsia="ru-RU"/>
        </w:rPr>
        <w:t>... 70</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2.6.</w:t>
      </w:r>
      <w:r w:rsidRPr="0005533C">
        <w:rPr>
          <w:rFonts w:ascii="Trebuchet MS" w:eastAsia="Times New Roman" w:hAnsi="Trebuchet MS" w:cs="Times New Roman" w:hint="eastAsia"/>
          <w:color w:val="000000"/>
          <w:kern w:val="0"/>
          <w:sz w:val="18"/>
          <w:szCs w:val="18"/>
          <w:lang w:eastAsia="ru-RU"/>
        </w:rPr>
        <w:t>Статистический</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анализ</w:t>
      </w:r>
      <w:r w:rsidRPr="0005533C">
        <w:rPr>
          <w:rFonts w:ascii="Trebuchet MS" w:eastAsia="Times New Roman" w:hAnsi="Trebuchet MS" w:cs="Times New Roman"/>
          <w:color w:val="000000"/>
          <w:kern w:val="0"/>
          <w:sz w:val="18"/>
          <w:szCs w:val="18"/>
          <w:lang w:eastAsia="ru-RU"/>
        </w:rPr>
        <w:t>... 73</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2.7.</w:t>
      </w:r>
      <w:r w:rsidRPr="0005533C">
        <w:rPr>
          <w:rFonts w:ascii="Trebuchet MS" w:eastAsia="Times New Roman" w:hAnsi="Trebuchet MS" w:cs="Times New Roman" w:hint="eastAsia"/>
          <w:color w:val="000000"/>
          <w:kern w:val="0"/>
          <w:sz w:val="18"/>
          <w:szCs w:val="18"/>
          <w:lang w:eastAsia="ru-RU"/>
        </w:rPr>
        <w:t>Используемые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компьютерные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программы</w:t>
      </w:r>
      <w:r w:rsidRPr="0005533C">
        <w:rPr>
          <w:rFonts w:ascii="Trebuchet MS" w:eastAsia="Times New Roman" w:hAnsi="Trebuchet MS" w:cs="Times New Roman"/>
          <w:color w:val="000000"/>
          <w:kern w:val="0"/>
          <w:sz w:val="18"/>
          <w:szCs w:val="18"/>
          <w:lang w:eastAsia="ru-RU"/>
        </w:rPr>
        <w:t>... 75</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hint="eastAsia"/>
          <w:color w:val="000000"/>
          <w:kern w:val="0"/>
          <w:sz w:val="18"/>
          <w:szCs w:val="18"/>
          <w:lang w:eastAsia="ru-RU"/>
        </w:rPr>
        <w:t>ГЛАВА</w:t>
      </w:r>
      <w:r w:rsidRPr="0005533C">
        <w:rPr>
          <w:rFonts w:ascii="Trebuchet MS" w:eastAsia="Times New Roman" w:hAnsi="Trebuchet MS" w:cs="Times New Roman"/>
          <w:color w:val="000000"/>
          <w:kern w:val="0"/>
          <w:sz w:val="18"/>
          <w:szCs w:val="18"/>
          <w:lang w:eastAsia="ru-RU"/>
        </w:rPr>
        <w:t xml:space="preserve"> 3. </w:t>
      </w:r>
      <w:r w:rsidRPr="0005533C">
        <w:rPr>
          <w:rFonts w:ascii="Trebuchet MS" w:eastAsia="Times New Roman" w:hAnsi="Trebuchet MS" w:cs="Times New Roman" w:hint="eastAsia"/>
          <w:color w:val="000000"/>
          <w:kern w:val="0"/>
          <w:sz w:val="18"/>
          <w:szCs w:val="18"/>
          <w:lang w:eastAsia="ru-RU"/>
        </w:rPr>
        <w:t>РЕЗУЛЬТАТЫ</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ОБСУЖДЕНИЕ</w:t>
      </w:r>
      <w:r w:rsidRPr="0005533C">
        <w:rPr>
          <w:rFonts w:ascii="Trebuchet MS" w:eastAsia="Times New Roman" w:hAnsi="Trebuchet MS" w:cs="Times New Roman"/>
          <w:color w:val="000000"/>
          <w:kern w:val="0"/>
          <w:sz w:val="18"/>
          <w:szCs w:val="18"/>
          <w:lang w:eastAsia="ru-RU"/>
        </w:rPr>
        <w:t>... 76</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3.1. </w:t>
      </w:r>
      <w:r w:rsidRPr="0005533C">
        <w:rPr>
          <w:rFonts w:ascii="Trebuchet MS" w:eastAsia="Times New Roman" w:hAnsi="Trebuchet MS" w:cs="Times New Roman" w:hint="eastAsia"/>
          <w:color w:val="000000"/>
          <w:kern w:val="0"/>
          <w:sz w:val="18"/>
          <w:szCs w:val="18"/>
          <w:lang w:eastAsia="ru-RU"/>
        </w:rPr>
        <w:t>Распределение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гаплогрупп</w:t>
      </w:r>
      <w:r w:rsidRPr="0005533C">
        <w:rPr>
          <w:rFonts w:ascii="Trebuchet MS" w:eastAsia="Times New Roman" w:hAnsi="Trebuchet MS" w:cs="Times New Roman"/>
          <w:color w:val="000000"/>
          <w:kern w:val="0"/>
          <w:sz w:val="18"/>
          <w:szCs w:val="18"/>
          <w:lang w:eastAsia="ru-RU"/>
        </w:rPr>
        <w:t xml:space="preserve"> Y-</w:t>
      </w:r>
      <w:r w:rsidRPr="0005533C">
        <w:rPr>
          <w:rFonts w:ascii="Trebuchet MS" w:eastAsia="Times New Roman" w:hAnsi="Trebuchet MS" w:cs="Times New Roman" w:hint="eastAsia"/>
          <w:color w:val="000000"/>
          <w:kern w:val="0"/>
          <w:sz w:val="18"/>
          <w:szCs w:val="18"/>
          <w:lang w:eastAsia="ru-RU"/>
        </w:rPr>
        <w:t>хромосомы</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у</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исследованных</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этносов</w:t>
      </w:r>
      <w:r w:rsidRPr="0005533C">
        <w:rPr>
          <w:rFonts w:ascii="Trebuchet MS" w:eastAsia="Times New Roman" w:hAnsi="Trebuchet MS" w:cs="Times New Roman"/>
          <w:color w:val="000000"/>
          <w:kern w:val="0"/>
          <w:sz w:val="18"/>
          <w:szCs w:val="18"/>
          <w:lang w:eastAsia="ru-RU"/>
        </w:rPr>
        <w:t>__ 76</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3.2. </w:t>
      </w:r>
      <w:r w:rsidRPr="0005533C">
        <w:rPr>
          <w:rFonts w:ascii="Trebuchet MS" w:eastAsia="Times New Roman" w:hAnsi="Trebuchet MS" w:cs="Times New Roman" w:hint="eastAsia"/>
          <w:color w:val="000000"/>
          <w:kern w:val="0"/>
          <w:sz w:val="18"/>
          <w:szCs w:val="18"/>
          <w:lang w:eastAsia="ru-RU"/>
        </w:rPr>
        <w:t>Генетические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взаимоотношения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между</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популяциями</w:t>
      </w:r>
      <w:r w:rsidRPr="0005533C">
        <w:rPr>
          <w:rFonts w:ascii="Trebuchet MS" w:eastAsia="Times New Roman" w:hAnsi="Trebuchet MS" w:cs="Times New Roman"/>
          <w:color w:val="000000"/>
          <w:kern w:val="0"/>
          <w:sz w:val="18"/>
          <w:szCs w:val="18"/>
          <w:lang w:eastAsia="ru-RU"/>
        </w:rPr>
        <w:t>... 80</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3.3. </w:t>
      </w:r>
      <w:r w:rsidRPr="0005533C">
        <w:rPr>
          <w:rFonts w:ascii="Trebuchet MS" w:eastAsia="Times New Roman" w:hAnsi="Trebuchet MS" w:cs="Times New Roman" w:hint="eastAsia"/>
          <w:color w:val="000000"/>
          <w:kern w:val="0"/>
          <w:sz w:val="18"/>
          <w:szCs w:val="18"/>
          <w:lang w:eastAsia="ru-RU"/>
        </w:rPr>
        <w:t>Генетические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взаимоотношения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между</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гаплогруппами</w:t>
      </w:r>
      <w:r w:rsidRPr="0005533C">
        <w:rPr>
          <w:rFonts w:ascii="Trebuchet MS" w:eastAsia="Times New Roman" w:hAnsi="Trebuchet MS" w:cs="Times New Roman"/>
          <w:color w:val="000000"/>
          <w:kern w:val="0"/>
          <w:sz w:val="18"/>
          <w:szCs w:val="18"/>
          <w:lang w:eastAsia="ru-RU"/>
        </w:rPr>
        <w:t>... 86</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3.4. </w:t>
      </w:r>
      <w:r w:rsidRPr="0005533C">
        <w:rPr>
          <w:rFonts w:ascii="Trebuchet MS" w:eastAsia="Times New Roman" w:hAnsi="Trebuchet MS" w:cs="Times New Roman" w:hint="eastAsia"/>
          <w:color w:val="000000"/>
          <w:kern w:val="0"/>
          <w:sz w:val="18"/>
          <w:szCs w:val="18"/>
          <w:lang w:eastAsia="ru-RU"/>
        </w:rPr>
        <w:t>Оценка</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генетического</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разнообразия</w:t>
      </w:r>
      <w:r w:rsidRPr="0005533C">
        <w:rPr>
          <w:rFonts w:ascii="Trebuchet MS" w:eastAsia="Times New Roman" w:hAnsi="Trebuchet MS" w:cs="Times New Roman"/>
          <w:color w:val="000000"/>
          <w:kern w:val="0"/>
          <w:sz w:val="18"/>
          <w:szCs w:val="18"/>
          <w:lang w:eastAsia="ru-RU"/>
        </w:rPr>
        <w:t>... 90</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3.5. </w:t>
      </w:r>
      <w:r w:rsidRPr="0005533C">
        <w:rPr>
          <w:rFonts w:ascii="Trebuchet MS" w:eastAsia="Times New Roman" w:hAnsi="Trebuchet MS" w:cs="Times New Roman" w:hint="eastAsia"/>
          <w:color w:val="000000"/>
          <w:kern w:val="0"/>
          <w:sz w:val="18"/>
          <w:szCs w:val="18"/>
          <w:lang w:eastAsia="ru-RU"/>
        </w:rPr>
        <w:t>Генетическая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дифференциация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этносов</w:t>
      </w:r>
      <w:r w:rsidRPr="0005533C">
        <w:rPr>
          <w:rFonts w:ascii="Trebuchet MS" w:eastAsia="Times New Roman" w:hAnsi="Trebuchet MS" w:cs="Times New Roman"/>
          <w:color w:val="000000"/>
          <w:kern w:val="0"/>
          <w:sz w:val="18"/>
          <w:szCs w:val="18"/>
          <w:lang w:eastAsia="ru-RU"/>
        </w:rPr>
        <w:t>... 94</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3.6. </w:t>
      </w:r>
      <w:r w:rsidRPr="0005533C">
        <w:rPr>
          <w:rFonts w:ascii="Trebuchet MS" w:eastAsia="Times New Roman" w:hAnsi="Trebuchet MS" w:cs="Times New Roman" w:hint="eastAsia"/>
          <w:color w:val="000000"/>
          <w:kern w:val="0"/>
          <w:sz w:val="18"/>
          <w:szCs w:val="18"/>
          <w:lang w:eastAsia="ru-RU"/>
        </w:rPr>
        <w:t>Разнообразие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филогения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микросателлитных</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гаплотипов</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внутри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га</w:t>
      </w:r>
      <w:r w:rsidRPr="0005533C">
        <w:rPr>
          <w:rFonts w:ascii="Trebuchet MS" w:eastAsia="Times New Roman" w:hAnsi="Trebuchet MS" w:cs="Times New Roman"/>
          <w:color w:val="000000"/>
          <w:kern w:val="0"/>
          <w:sz w:val="18"/>
          <w:szCs w:val="18"/>
          <w:lang w:eastAsia="ru-RU"/>
        </w:rPr>
        <w:t>-</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2</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hint="eastAsia"/>
          <w:color w:val="000000"/>
          <w:kern w:val="0"/>
          <w:sz w:val="18"/>
          <w:szCs w:val="18"/>
          <w:lang w:eastAsia="ru-RU"/>
        </w:rPr>
        <w:t>плорупп</w:t>
      </w:r>
      <w:r w:rsidRPr="0005533C">
        <w:rPr>
          <w:rFonts w:ascii="Trebuchet MS" w:eastAsia="Times New Roman" w:hAnsi="Trebuchet MS" w:cs="Times New Roman"/>
          <w:color w:val="000000"/>
          <w:kern w:val="0"/>
          <w:sz w:val="18"/>
          <w:szCs w:val="18"/>
          <w:lang w:eastAsia="ru-RU"/>
        </w:rPr>
        <w:t>... 97</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3.7. </w:t>
      </w:r>
      <w:r w:rsidRPr="0005533C">
        <w:rPr>
          <w:rFonts w:ascii="Trebuchet MS" w:eastAsia="Times New Roman" w:hAnsi="Trebuchet MS" w:cs="Times New Roman" w:hint="eastAsia"/>
          <w:color w:val="000000"/>
          <w:kern w:val="0"/>
          <w:sz w:val="18"/>
          <w:szCs w:val="18"/>
          <w:lang w:eastAsia="ru-RU"/>
        </w:rPr>
        <w:t>Оценка</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возраста</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гаплогрупп</w:t>
      </w:r>
      <w:r w:rsidRPr="0005533C">
        <w:rPr>
          <w:rFonts w:ascii="Trebuchet MS" w:eastAsia="Times New Roman" w:hAnsi="Trebuchet MS" w:cs="Times New Roman"/>
          <w:color w:val="000000"/>
          <w:kern w:val="0"/>
          <w:sz w:val="18"/>
          <w:szCs w:val="18"/>
          <w:lang w:eastAsia="ru-RU"/>
        </w:rPr>
        <w:t>... 117</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3.8. </w:t>
      </w:r>
      <w:r w:rsidRPr="0005533C">
        <w:rPr>
          <w:rFonts w:ascii="Trebuchet MS" w:eastAsia="Times New Roman" w:hAnsi="Trebuchet MS" w:cs="Times New Roman" w:hint="eastAsia"/>
          <w:color w:val="000000"/>
          <w:kern w:val="0"/>
          <w:sz w:val="18"/>
          <w:szCs w:val="18"/>
          <w:lang w:eastAsia="ru-RU"/>
        </w:rPr>
        <w:t>Оценка</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времени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дивергенции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популяций</w:t>
      </w:r>
      <w:r w:rsidRPr="0005533C">
        <w:rPr>
          <w:rFonts w:ascii="Trebuchet MS" w:eastAsia="Times New Roman" w:hAnsi="Trebuchet MS" w:cs="Times New Roman"/>
          <w:color w:val="000000"/>
          <w:kern w:val="0"/>
          <w:sz w:val="18"/>
          <w:szCs w:val="18"/>
          <w:lang w:eastAsia="ru-RU"/>
        </w:rPr>
        <w:t>... 122</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color w:val="000000"/>
          <w:kern w:val="0"/>
          <w:sz w:val="18"/>
          <w:szCs w:val="18"/>
          <w:lang w:eastAsia="ru-RU"/>
        </w:rPr>
        <w:t xml:space="preserve">3.9. </w:t>
      </w:r>
      <w:r w:rsidRPr="0005533C">
        <w:rPr>
          <w:rFonts w:ascii="Trebuchet MS" w:eastAsia="Times New Roman" w:hAnsi="Trebuchet MS" w:cs="Times New Roman" w:hint="eastAsia"/>
          <w:color w:val="000000"/>
          <w:kern w:val="0"/>
          <w:sz w:val="18"/>
          <w:szCs w:val="18"/>
          <w:lang w:eastAsia="ru-RU"/>
        </w:rPr>
        <w:t>Древние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миграции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и</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формирование</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генофонда</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населения</w:t>
      </w:r>
      <w:r w:rsidRPr="0005533C">
        <w:rPr>
          <w:rFonts w:ascii="Trebuchet MS" w:eastAsia="Times New Roman" w:hAnsi="Trebuchet MS" w:cs="Times New Roman"/>
          <w:color w:val="000000"/>
          <w:kern w:val="0"/>
          <w:sz w:val="18"/>
          <w:szCs w:val="18"/>
          <w:lang w:eastAsia="ru-RU"/>
        </w:rPr>
        <w:t xml:space="preserve"> </w:t>
      </w:r>
      <w:r w:rsidRPr="0005533C">
        <w:rPr>
          <w:rFonts w:ascii="Trebuchet MS" w:eastAsia="Times New Roman" w:hAnsi="Trebuchet MS" w:cs="Times New Roman" w:hint="eastAsia"/>
          <w:color w:val="000000"/>
          <w:kern w:val="0"/>
          <w:sz w:val="18"/>
          <w:szCs w:val="18"/>
          <w:lang w:eastAsia="ru-RU"/>
        </w:rPr>
        <w:t>Сибири</w:t>
      </w:r>
      <w:r w:rsidRPr="0005533C">
        <w:rPr>
          <w:rFonts w:ascii="Trebuchet MS" w:eastAsia="Times New Roman" w:hAnsi="Trebuchet MS" w:cs="Times New Roman"/>
          <w:color w:val="000000"/>
          <w:kern w:val="0"/>
          <w:sz w:val="18"/>
          <w:szCs w:val="18"/>
          <w:lang w:eastAsia="ru-RU"/>
        </w:rPr>
        <w:t>... 124</w:t>
      </w:r>
    </w:p>
    <w:p w:rsidR="0005533C" w:rsidRPr="0005533C" w:rsidRDefault="0005533C" w:rsidP="0005533C">
      <w:pPr>
        <w:rPr>
          <w:rFonts w:ascii="Trebuchet MS" w:eastAsia="Times New Roman" w:hAnsi="Trebuchet MS" w:cs="Times New Roman"/>
          <w:color w:val="000000"/>
          <w:kern w:val="0"/>
          <w:sz w:val="18"/>
          <w:szCs w:val="18"/>
          <w:lang w:eastAsia="ru-RU"/>
        </w:rPr>
      </w:pPr>
    </w:p>
    <w:p w:rsidR="0005533C" w:rsidRPr="0005533C" w:rsidRDefault="0005533C" w:rsidP="0005533C">
      <w:pPr>
        <w:rPr>
          <w:rFonts w:ascii="Trebuchet MS" w:eastAsia="Times New Roman" w:hAnsi="Trebuchet MS" w:cs="Times New Roman"/>
          <w:color w:val="000000"/>
          <w:kern w:val="0"/>
          <w:sz w:val="18"/>
          <w:szCs w:val="18"/>
          <w:lang w:eastAsia="ru-RU"/>
        </w:rPr>
      </w:pPr>
      <w:r w:rsidRPr="0005533C">
        <w:rPr>
          <w:rFonts w:ascii="Trebuchet MS" w:eastAsia="Times New Roman" w:hAnsi="Trebuchet MS" w:cs="Times New Roman" w:hint="eastAsia"/>
          <w:color w:val="000000"/>
          <w:kern w:val="0"/>
          <w:sz w:val="18"/>
          <w:szCs w:val="18"/>
          <w:lang w:eastAsia="ru-RU"/>
        </w:rPr>
        <w:t>ЗАКЛЮЧЕНИЕ</w:t>
      </w:r>
      <w:r w:rsidRPr="0005533C">
        <w:rPr>
          <w:rFonts w:ascii="Trebuchet MS" w:eastAsia="Times New Roman" w:hAnsi="Trebuchet MS" w:cs="Times New Roman"/>
          <w:color w:val="000000"/>
          <w:kern w:val="0"/>
          <w:sz w:val="18"/>
          <w:szCs w:val="18"/>
          <w:lang w:eastAsia="ru-RU"/>
        </w:rPr>
        <w:t>... 138</w:t>
      </w:r>
    </w:p>
    <w:p w:rsidR="0005533C" w:rsidRPr="0005533C" w:rsidRDefault="0005533C" w:rsidP="0005533C">
      <w:pPr>
        <w:rPr>
          <w:rFonts w:ascii="Trebuchet MS" w:eastAsia="Times New Roman" w:hAnsi="Trebuchet MS" w:cs="Times New Roman"/>
          <w:color w:val="000000"/>
          <w:kern w:val="0"/>
          <w:sz w:val="18"/>
          <w:szCs w:val="18"/>
          <w:lang w:eastAsia="ru-RU"/>
        </w:rPr>
      </w:pPr>
    </w:p>
    <w:p w:rsidR="00985DAE" w:rsidRPr="0005533C" w:rsidRDefault="0005533C" w:rsidP="0005533C">
      <w:r w:rsidRPr="0005533C">
        <w:rPr>
          <w:rFonts w:ascii="Trebuchet MS" w:eastAsia="Times New Roman" w:hAnsi="Trebuchet MS" w:cs="Times New Roman" w:hint="eastAsia"/>
          <w:color w:val="000000"/>
          <w:kern w:val="0"/>
          <w:sz w:val="18"/>
          <w:szCs w:val="18"/>
          <w:lang w:eastAsia="ru-RU"/>
        </w:rPr>
        <w:t>ВЫВОДЫ</w:t>
      </w:r>
      <w:r w:rsidRPr="0005533C">
        <w:rPr>
          <w:rFonts w:ascii="Trebuchet MS" w:eastAsia="Times New Roman" w:hAnsi="Trebuchet MS" w:cs="Times New Roman"/>
          <w:color w:val="000000"/>
          <w:kern w:val="0"/>
          <w:sz w:val="18"/>
          <w:szCs w:val="18"/>
          <w:lang w:eastAsia="ru-RU"/>
        </w:rPr>
        <w:t>... 143</w:t>
      </w:r>
      <w:bookmarkStart w:id="0" w:name="_GoBack"/>
      <w:bookmarkEnd w:id="0"/>
    </w:p>
    <w:sectPr w:rsidR="00985DAE" w:rsidRPr="0005533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5DF" w:rsidRDefault="00A735DF">
      <w:pPr>
        <w:spacing w:after="0" w:line="240" w:lineRule="auto"/>
      </w:pPr>
      <w:r>
        <w:separator/>
      </w:r>
    </w:p>
  </w:endnote>
  <w:endnote w:type="continuationSeparator" w:id="0">
    <w:p w:rsidR="00A735DF" w:rsidRDefault="00A7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5DF" w:rsidRDefault="00A735DF"/>
    <w:p w:rsidR="00A735DF" w:rsidRDefault="00A735DF"/>
    <w:p w:rsidR="00A735DF" w:rsidRDefault="00A735DF"/>
    <w:p w:rsidR="00A735DF" w:rsidRDefault="00A735DF"/>
    <w:p w:rsidR="00A735DF" w:rsidRDefault="00A735DF"/>
    <w:p w:rsidR="00A735DF" w:rsidRDefault="00A735DF"/>
    <w:p w:rsidR="00A735DF" w:rsidRDefault="00A735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5DF" w:rsidRDefault="00A73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735DF" w:rsidRDefault="00A73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735DF" w:rsidRDefault="00A735DF"/>
    <w:p w:rsidR="00A735DF" w:rsidRDefault="00A735DF"/>
    <w:p w:rsidR="00A735DF" w:rsidRDefault="00A735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5DF" w:rsidRDefault="00A735DF"/>
                          <w:p w:rsidR="00A735DF" w:rsidRDefault="00A735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735DF" w:rsidRDefault="00A735DF"/>
                    <w:p w:rsidR="00A735DF" w:rsidRDefault="00A735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735DF" w:rsidRDefault="00A735DF"/>
    <w:p w:rsidR="00A735DF" w:rsidRDefault="00A735DF">
      <w:pPr>
        <w:rPr>
          <w:sz w:val="2"/>
          <w:szCs w:val="2"/>
        </w:rPr>
      </w:pPr>
    </w:p>
    <w:p w:rsidR="00A735DF" w:rsidRDefault="00A735DF"/>
    <w:p w:rsidR="00A735DF" w:rsidRDefault="00A735DF">
      <w:pPr>
        <w:spacing w:after="0" w:line="240" w:lineRule="auto"/>
      </w:pPr>
    </w:p>
  </w:footnote>
  <w:footnote w:type="continuationSeparator" w:id="0">
    <w:p w:rsidR="00A735DF" w:rsidRDefault="00A7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5DF"/>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B3A77-EAF0-4C70-BA79-51373D90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24762</TotalTime>
  <Pages>3</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1745</cp:revision>
  <cp:lastPrinted>2009-02-06T05:36:00Z</cp:lastPrinted>
  <dcterms:created xsi:type="dcterms:W3CDTF">2023-09-07T12:38:00Z</dcterms:created>
  <dcterms:modified xsi:type="dcterms:W3CDTF">2023-12-06T19:03:00Z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