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648963BC" w:rsidR="00F505A7" w:rsidRPr="00A0510E" w:rsidRDefault="00A0510E" w:rsidP="00A0510E">
      <w:proofErr w:type="spellStart"/>
      <w:r w:rsidRPr="00A0510E">
        <w:rPr>
          <w:rFonts w:ascii="Verdana" w:hAnsi="Verdana"/>
          <w:color w:val="000000"/>
          <w:sz w:val="21"/>
          <w:szCs w:val="21"/>
          <w:shd w:val="clear" w:color="auto" w:fill="FFFFFF"/>
        </w:rPr>
        <w:t>Под’ячев</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Станіслав</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Валерійович</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науковий</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співробітник</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Науково-освітній</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інноваційний</w:t>
      </w:r>
      <w:proofErr w:type="spellEnd"/>
      <w:r w:rsidRPr="00A0510E">
        <w:rPr>
          <w:rFonts w:ascii="Verdana" w:hAnsi="Verdana"/>
          <w:color w:val="000000"/>
          <w:sz w:val="21"/>
          <w:szCs w:val="21"/>
          <w:shd w:val="clear" w:color="auto" w:fill="FFFFFF"/>
        </w:rPr>
        <w:t xml:space="preserve"> центр </w:t>
      </w:r>
      <w:proofErr w:type="spellStart"/>
      <w:r w:rsidRPr="00A0510E">
        <w:rPr>
          <w:rFonts w:ascii="Verdana" w:hAnsi="Verdana"/>
          <w:color w:val="000000"/>
          <w:sz w:val="21"/>
          <w:szCs w:val="21"/>
          <w:shd w:val="clear" w:color="auto" w:fill="FFFFFF"/>
        </w:rPr>
        <w:t>суспільних</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трансформацій</w:t>
      </w:r>
      <w:proofErr w:type="spellEnd"/>
      <w:r w:rsidRPr="00A0510E">
        <w:rPr>
          <w:rFonts w:ascii="Verdana" w:hAnsi="Verdana"/>
          <w:color w:val="000000"/>
          <w:sz w:val="21"/>
          <w:szCs w:val="21"/>
          <w:shd w:val="clear" w:color="auto" w:fill="FFFFFF"/>
        </w:rPr>
        <w:t xml:space="preserve">, м. </w:t>
      </w:r>
      <w:proofErr w:type="spellStart"/>
      <w:r w:rsidRPr="00A0510E">
        <w:rPr>
          <w:rFonts w:ascii="Verdana" w:hAnsi="Verdana"/>
          <w:color w:val="000000"/>
          <w:sz w:val="21"/>
          <w:szCs w:val="21"/>
          <w:shd w:val="clear" w:color="auto" w:fill="FFFFFF"/>
        </w:rPr>
        <w:t>Чернігів</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Назва</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дисертації</w:t>
      </w:r>
      <w:proofErr w:type="spellEnd"/>
      <w:r w:rsidRPr="00A0510E">
        <w:rPr>
          <w:rFonts w:ascii="Verdana" w:hAnsi="Verdana"/>
          <w:color w:val="000000"/>
          <w:sz w:val="21"/>
          <w:szCs w:val="21"/>
          <w:shd w:val="clear" w:color="auto" w:fill="FFFFFF"/>
        </w:rPr>
        <w:t>: «</w:t>
      </w:r>
      <w:proofErr w:type="spellStart"/>
      <w:r w:rsidRPr="00A0510E">
        <w:rPr>
          <w:rFonts w:ascii="Verdana" w:hAnsi="Verdana"/>
          <w:color w:val="000000"/>
          <w:sz w:val="21"/>
          <w:szCs w:val="21"/>
          <w:shd w:val="clear" w:color="auto" w:fill="FFFFFF"/>
        </w:rPr>
        <w:t>Інституційні</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механізми</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управління</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процесами</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цифрової</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трансформації</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економіки</w:t>
      </w:r>
      <w:proofErr w:type="spellEnd"/>
      <w:r w:rsidRPr="00A0510E">
        <w:rPr>
          <w:rFonts w:ascii="Verdana" w:hAnsi="Verdana"/>
          <w:color w:val="000000"/>
          <w:sz w:val="21"/>
          <w:szCs w:val="21"/>
          <w:shd w:val="clear" w:color="auto" w:fill="FFFFFF"/>
        </w:rPr>
        <w:t xml:space="preserve">». Шифр та </w:t>
      </w:r>
      <w:proofErr w:type="spellStart"/>
      <w:r w:rsidRPr="00A0510E">
        <w:rPr>
          <w:rFonts w:ascii="Verdana" w:hAnsi="Verdana"/>
          <w:color w:val="000000"/>
          <w:sz w:val="21"/>
          <w:szCs w:val="21"/>
          <w:shd w:val="clear" w:color="auto" w:fill="FFFFFF"/>
        </w:rPr>
        <w:t>назва</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спеціальності</w:t>
      </w:r>
      <w:proofErr w:type="spellEnd"/>
      <w:r w:rsidRPr="00A0510E">
        <w:rPr>
          <w:rFonts w:ascii="Verdana" w:hAnsi="Verdana"/>
          <w:color w:val="000000"/>
          <w:sz w:val="21"/>
          <w:szCs w:val="21"/>
          <w:shd w:val="clear" w:color="auto" w:fill="FFFFFF"/>
        </w:rPr>
        <w:t>: 08.00.03 «</w:t>
      </w:r>
      <w:proofErr w:type="spellStart"/>
      <w:r w:rsidRPr="00A0510E">
        <w:rPr>
          <w:rFonts w:ascii="Verdana" w:hAnsi="Verdana"/>
          <w:color w:val="000000"/>
          <w:sz w:val="21"/>
          <w:szCs w:val="21"/>
          <w:shd w:val="clear" w:color="auto" w:fill="FFFFFF"/>
        </w:rPr>
        <w:t>Економіка</w:t>
      </w:r>
      <w:proofErr w:type="spellEnd"/>
      <w:r w:rsidRPr="00A0510E">
        <w:rPr>
          <w:rFonts w:ascii="Verdana" w:hAnsi="Verdana"/>
          <w:color w:val="000000"/>
          <w:sz w:val="21"/>
          <w:szCs w:val="21"/>
          <w:shd w:val="clear" w:color="auto" w:fill="FFFFFF"/>
        </w:rPr>
        <w:t xml:space="preserve"> та </w:t>
      </w:r>
      <w:proofErr w:type="spellStart"/>
      <w:r w:rsidRPr="00A0510E">
        <w:rPr>
          <w:rFonts w:ascii="Verdana" w:hAnsi="Verdana"/>
          <w:color w:val="000000"/>
          <w:sz w:val="21"/>
          <w:szCs w:val="21"/>
          <w:shd w:val="clear" w:color="auto" w:fill="FFFFFF"/>
        </w:rPr>
        <w:t>управління</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національним</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господарством</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Спецрада</w:t>
      </w:r>
      <w:proofErr w:type="spellEnd"/>
      <w:r w:rsidRPr="00A0510E">
        <w:rPr>
          <w:rFonts w:ascii="Verdana" w:hAnsi="Verdana"/>
          <w:color w:val="000000"/>
          <w:sz w:val="21"/>
          <w:szCs w:val="21"/>
          <w:shd w:val="clear" w:color="auto" w:fill="FFFFFF"/>
        </w:rPr>
        <w:t xml:space="preserve"> Д 41.088.05 </w:t>
      </w:r>
      <w:proofErr w:type="spellStart"/>
      <w:r w:rsidRPr="00A0510E">
        <w:rPr>
          <w:rFonts w:ascii="Verdana" w:hAnsi="Verdana"/>
          <w:color w:val="000000"/>
          <w:sz w:val="21"/>
          <w:szCs w:val="21"/>
          <w:shd w:val="clear" w:color="auto" w:fill="FFFFFF"/>
        </w:rPr>
        <w:t>Одеського</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національного</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технологічного</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університету</w:t>
      </w:r>
      <w:proofErr w:type="spellEnd"/>
      <w:r w:rsidRPr="00A0510E">
        <w:rPr>
          <w:rFonts w:ascii="Verdana" w:hAnsi="Verdana"/>
          <w:color w:val="000000"/>
          <w:sz w:val="21"/>
          <w:szCs w:val="21"/>
          <w:shd w:val="clear" w:color="auto" w:fill="FFFFFF"/>
        </w:rPr>
        <w:t xml:space="preserve"> (65039, м. Одеса, </w:t>
      </w:r>
      <w:proofErr w:type="spellStart"/>
      <w:r w:rsidRPr="00A0510E">
        <w:rPr>
          <w:rFonts w:ascii="Verdana" w:hAnsi="Verdana"/>
          <w:color w:val="000000"/>
          <w:sz w:val="21"/>
          <w:szCs w:val="21"/>
          <w:shd w:val="clear" w:color="auto" w:fill="FFFFFF"/>
        </w:rPr>
        <w:t>вул</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Канатна</w:t>
      </w:r>
      <w:proofErr w:type="spellEnd"/>
      <w:r w:rsidRPr="00A0510E">
        <w:rPr>
          <w:rFonts w:ascii="Verdana" w:hAnsi="Verdana"/>
          <w:color w:val="000000"/>
          <w:sz w:val="21"/>
          <w:szCs w:val="21"/>
          <w:shd w:val="clear" w:color="auto" w:fill="FFFFFF"/>
        </w:rPr>
        <w:t xml:space="preserve">, 112; тел. (048) 725-32-84). </w:t>
      </w:r>
      <w:proofErr w:type="spellStart"/>
      <w:r w:rsidRPr="00A0510E">
        <w:rPr>
          <w:rFonts w:ascii="Verdana" w:hAnsi="Verdana"/>
          <w:color w:val="000000"/>
          <w:sz w:val="21"/>
          <w:szCs w:val="21"/>
          <w:shd w:val="clear" w:color="auto" w:fill="FFFFFF"/>
        </w:rPr>
        <w:t>Науковий</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керівник</w:t>
      </w:r>
      <w:proofErr w:type="spellEnd"/>
      <w:r w:rsidRPr="00A0510E">
        <w:rPr>
          <w:rFonts w:ascii="Verdana" w:hAnsi="Verdana"/>
          <w:color w:val="000000"/>
          <w:sz w:val="21"/>
          <w:szCs w:val="21"/>
          <w:shd w:val="clear" w:color="auto" w:fill="FFFFFF"/>
        </w:rPr>
        <w:t xml:space="preserve">: доктор </w:t>
      </w:r>
      <w:proofErr w:type="spellStart"/>
      <w:r w:rsidRPr="00A0510E">
        <w:rPr>
          <w:rFonts w:ascii="Verdana" w:hAnsi="Verdana"/>
          <w:color w:val="000000"/>
          <w:sz w:val="21"/>
          <w:szCs w:val="21"/>
          <w:shd w:val="clear" w:color="auto" w:fill="FFFFFF"/>
        </w:rPr>
        <w:t>економічних</w:t>
      </w:r>
      <w:proofErr w:type="spellEnd"/>
      <w:r w:rsidRPr="00A0510E">
        <w:rPr>
          <w:rFonts w:ascii="Verdana" w:hAnsi="Verdana"/>
          <w:color w:val="000000"/>
          <w:sz w:val="21"/>
          <w:szCs w:val="21"/>
          <w:shd w:val="clear" w:color="auto" w:fill="FFFFFF"/>
        </w:rPr>
        <w:t xml:space="preserve"> наук, </w:t>
      </w:r>
      <w:proofErr w:type="spellStart"/>
      <w:r w:rsidRPr="00A0510E">
        <w:rPr>
          <w:rFonts w:ascii="Verdana" w:hAnsi="Verdana"/>
          <w:color w:val="000000"/>
          <w:sz w:val="21"/>
          <w:szCs w:val="21"/>
          <w:shd w:val="clear" w:color="auto" w:fill="FFFFFF"/>
        </w:rPr>
        <w:t>професор</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Огієнко</w:t>
      </w:r>
      <w:proofErr w:type="spellEnd"/>
      <w:r w:rsidRPr="00A0510E">
        <w:rPr>
          <w:rFonts w:ascii="Verdana" w:hAnsi="Verdana"/>
          <w:color w:val="000000"/>
          <w:sz w:val="21"/>
          <w:szCs w:val="21"/>
          <w:shd w:val="clear" w:color="auto" w:fill="FFFFFF"/>
        </w:rPr>
        <w:t xml:space="preserve"> Микола Миколайович, </w:t>
      </w:r>
      <w:proofErr w:type="spellStart"/>
      <w:r w:rsidRPr="00A0510E">
        <w:rPr>
          <w:rFonts w:ascii="Verdana" w:hAnsi="Verdana"/>
          <w:color w:val="000000"/>
          <w:sz w:val="21"/>
          <w:szCs w:val="21"/>
          <w:shd w:val="clear" w:color="auto" w:fill="FFFFFF"/>
        </w:rPr>
        <w:t>професор</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кафедри</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організації</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авіаційних</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перевезень</w:t>
      </w:r>
      <w:proofErr w:type="spellEnd"/>
      <w:r w:rsidRPr="00A0510E">
        <w:rPr>
          <w:rFonts w:ascii="Verdana" w:hAnsi="Verdana"/>
          <w:color w:val="000000"/>
          <w:sz w:val="21"/>
          <w:szCs w:val="21"/>
          <w:shd w:val="clear" w:color="auto" w:fill="FFFFFF"/>
        </w:rPr>
        <w:t xml:space="preserve"> Державного </w:t>
      </w:r>
      <w:proofErr w:type="spellStart"/>
      <w:r w:rsidRPr="00A0510E">
        <w:rPr>
          <w:rFonts w:ascii="Verdana" w:hAnsi="Verdana"/>
          <w:color w:val="000000"/>
          <w:sz w:val="21"/>
          <w:szCs w:val="21"/>
          <w:shd w:val="clear" w:color="auto" w:fill="FFFFFF"/>
        </w:rPr>
        <w:t>некомерційного</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підприємства</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Державний</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університет</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Київський</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авіаційний</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інститут</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Офіційні</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опоненти</w:t>
      </w:r>
      <w:proofErr w:type="spellEnd"/>
      <w:r w:rsidRPr="00A0510E">
        <w:rPr>
          <w:rFonts w:ascii="Verdana" w:hAnsi="Verdana"/>
          <w:color w:val="000000"/>
          <w:sz w:val="21"/>
          <w:szCs w:val="21"/>
          <w:shd w:val="clear" w:color="auto" w:fill="FFFFFF"/>
        </w:rPr>
        <w:t xml:space="preserve">: Шапошников </w:t>
      </w:r>
      <w:proofErr w:type="spellStart"/>
      <w:r w:rsidRPr="00A0510E">
        <w:rPr>
          <w:rFonts w:ascii="Verdana" w:hAnsi="Verdana"/>
          <w:color w:val="000000"/>
          <w:sz w:val="21"/>
          <w:szCs w:val="21"/>
          <w:shd w:val="clear" w:color="auto" w:fill="FFFFFF"/>
        </w:rPr>
        <w:t>Костянтин</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Сергійович</w:t>
      </w:r>
      <w:proofErr w:type="spellEnd"/>
      <w:r w:rsidRPr="00A0510E">
        <w:rPr>
          <w:rFonts w:ascii="Verdana" w:hAnsi="Verdana"/>
          <w:color w:val="000000"/>
          <w:sz w:val="21"/>
          <w:szCs w:val="21"/>
          <w:shd w:val="clear" w:color="auto" w:fill="FFFFFF"/>
        </w:rPr>
        <w:t xml:space="preserve">, доктор </w:t>
      </w:r>
      <w:proofErr w:type="spellStart"/>
      <w:r w:rsidRPr="00A0510E">
        <w:rPr>
          <w:rFonts w:ascii="Verdana" w:hAnsi="Verdana"/>
          <w:color w:val="000000"/>
          <w:sz w:val="21"/>
          <w:szCs w:val="21"/>
          <w:shd w:val="clear" w:color="auto" w:fill="FFFFFF"/>
        </w:rPr>
        <w:t>економічних</w:t>
      </w:r>
      <w:proofErr w:type="spellEnd"/>
      <w:r w:rsidRPr="00A0510E">
        <w:rPr>
          <w:rFonts w:ascii="Verdana" w:hAnsi="Verdana"/>
          <w:color w:val="000000"/>
          <w:sz w:val="21"/>
          <w:szCs w:val="21"/>
          <w:shd w:val="clear" w:color="auto" w:fill="FFFFFF"/>
        </w:rPr>
        <w:t xml:space="preserve"> наук, </w:t>
      </w:r>
      <w:proofErr w:type="spellStart"/>
      <w:r w:rsidRPr="00A0510E">
        <w:rPr>
          <w:rFonts w:ascii="Verdana" w:hAnsi="Verdana"/>
          <w:color w:val="000000"/>
          <w:sz w:val="21"/>
          <w:szCs w:val="21"/>
          <w:shd w:val="clear" w:color="auto" w:fill="FFFFFF"/>
        </w:rPr>
        <w:t>професор</w:t>
      </w:r>
      <w:proofErr w:type="spellEnd"/>
      <w:r w:rsidRPr="00A0510E">
        <w:rPr>
          <w:rFonts w:ascii="Verdana" w:hAnsi="Verdana"/>
          <w:color w:val="000000"/>
          <w:sz w:val="21"/>
          <w:szCs w:val="21"/>
          <w:shd w:val="clear" w:color="auto" w:fill="FFFFFF"/>
        </w:rPr>
        <w:t xml:space="preserve">, заступник директора з </w:t>
      </w:r>
      <w:proofErr w:type="spellStart"/>
      <w:r w:rsidRPr="00A0510E">
        <w:rPr>
          <w:rFonts w:ascii="Verdana" w:hAnsi="Verdana"/>
          <w:color w:val="000000"/>
          <w:sz w:val="21"/>
          <w:szCs w:val="21"/>
          <w:shd w:val="clear" w:color="auto" w:fill="FFFFFF"/>
        </w:rPr>
        <w:t>наукової</w:t>
      </w:r>
      <w:proofErr w:type="spellEnd"/>
      <w:r w:rsidRPr="00A0510E">
        <w:rPr>
          <w:rFonts w:ascii="Verdana" w:hAnsi="Verdana"/>
          <w:color w:val="000000"/>
          <w:sz w:val="21"/>
          <w:szCs w:val="21"/>
          <w:shd w:val="clear" w:color="auto" w:fill="FFFFFF"/>
        </w:rPr>
        <w:t xml:space="preserve"> та </w:t>
      </w:r>
      <w:proofErr w:type="spellStart"/>
      <w:r w:rsidRPr="00A0510E">
        <w:rPr>
          <w:rFonts w:ascii="Verdana" w:hAnsi="Verdana"/>
          <w:color w:val="000000"/>
          <w:sz w:val="21"/>
          <w:szCs w:val="21"/>
          <w:shd w:val="clear" w:color="auto" w:fill="FFFFFF"/>
        </w:rPr>
        <w:t>методичної</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роботи</w:t>
      </w:r>
      <w:proofErr w:type="spellEnd"/>
      <w:r w:rsidRPr="00A0510E">
        <w:rPr>
          <w:rFonts w:ascii="Verdana" w:hAnsi="Verdana"/>
          <w:color w:val="000000"/>
          <w:sz w:val="21"/>
          <w:szCs w:val="21"/>
          <w:shd w:val="clear" w:color="auto" w:fill="FFFFFF"/>
        </w:rPr>
        <w:t xml:space="preserve"> ДНУ «</w:t>
      </w:r>
      <w:proofErr w:type="spellStart"/>
      <w:r w:rsidRPr="00A0510E">
        <w:rPr>
          <w:rFonts w:ascii="Verdana" w:hAnsi="Verdana"/>
          <w:color w:val="000000"/>
          <w:sz w:val="21"/>
          <w:szCs w:val="21"/>
          <w:shd w:val="clear" w:color="auto" w:fill="FFFFFF"/>
        </w:rPr>
        <w:t>Інститут</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модернізації</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змісту</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освіти</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Красноруцький</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Олексій</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Олександрович</w:t>
      </w:r>
      <w:proofErr w:type="spellEnd"/>
      <w:r w:rsidRPr="00A0510E">
        <w:rPr>
          <w:rFonts w:ascii="Verdana" w:hAnsi="Verdana"/>
          <w:color w:val="000000"/>
          <w:sz w:val="21"/>
          <w:szCs w:val="21"/>
          <w:shd w:val="clear" w:color="auto" w:fill="FFFFFF"/>
        </w:rPr>
        <w:t xml:space="preserve">, доктор </w:t>
      </w:r>
      <w:proofErr w:type="spellStart"/>
      <w:r w:rsidRPr="00A0510E">
        <w:rPr>
          <w:rFonts w:ascii="Verdana" w:hAnsi="Verdana"/>
          <w:color w:val="000000"/>
          <w:sz w:val="21"/>
          <w:szCs w:val="21"/>
          <w:shd w:val="clear" w:color="auto" w:fill="FFFFFF"/>
        </w:rPr>
        <w:t>економічних</w:t>
      </w:r>
      <w:proofErr w:type="spellEnd"/>
      <w:r w:rsidRPr="00A0510E">
        <w:rPr>
          <w:rFonts w:ascii="Verdana" w:hAnsi="Verdana"/>
          <w:color w:val="000000"/>
          <w:sz w:val="21"/>
          <w:szCs w:val="21"/>
          <w:shd w:val="clear" w:color="auto" w:fill="FFFFFF"/>
        </w:rPr>
        <w:t xml:space="preserve"> наук, </w:t>
      </w:r>
      <w:proofErr w:type="spellStart"/>
      <w:r w:rsidRPr="00A0510E">
        <w:rPr>
          <w:rFonts w:ascii="Verdana" w:hAnsi="Verdana"/>
          <w:color w:val="000000"/>
          <w:sz w:val="21"/>
          <w:szCs w:val="21"/>
          <w:shd w:val="clear" w:color="auto" w:fill="FFFFFF"/>
        </w:rPr>
        <w:t>професор</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в.о</w:t>
      </w:r>
      <w:proofErr w:type="spellEnd"/>
      <w:r w:rsidRPr="00A0510E">
        <w:rPr>
          <w:rFonts w:ascii="Verdana" w:hAnsi="Verdana"/>
          <w:color w:val="000000"/>
          <w:sz w:val="21"/>
          <w:szCs w:val="21"/>
          <w:shd w:val="clear" w:color="auto" w:fill="FFFFFF"/>
        </w:rPr>
        <w:t xml:space="preserve">. директора </w:t>
      </w:r>
      <w:proofErr w:type="spellStart"/>
      <w:r w:rsidRPr="00A0510E">
        <w:rPr>
          <w:rFonts w:ascii="Verdana" w:hAnsi="Verdana"/>
          <w:color w:val="000000"/>
          <w:sz w:val="21"/>
          <w:szCs w:val="21"/>
          <w:shd w:val="clear" w:color="auto" w:fill="FFFFFF"/>
        </w:rPr>
        <w:t>Інституту</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тваринництва</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Національної</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академії</w:t>
      </w:r>
      <w:proofErr w:type="spellEnd"/>
      <w:r w:rsidRPr="00A0510E">
        <w:rPr>
          <w:rFonts w:ascii="Verdana" w:hAnsi="Verdana"/>
          <w:color w:val="000000"/>
          <w:sz w:val="21"/>
          <w:szCs w:val="21"/>
          <w:shd w:val="clear" w:color="auto" w:fill="FFFFFF"/>
        </w:rPr>
        <w:t xml:space="preserve"> </w:t>
      </w:r>
      <w:proofErr w:type="spellStart"/>
      <w:r w:rsidRPr="00A0510E">
        <w:rPr>
          <w:rFonts w:ascii="Verdana" w:hAnsi="Verdana"/>
          <w:color w:val="000000"/>
          <w:sz w:val="21"/>
          <w:szCs w:val="21"/>
          <w:shd w:val="clear" w:color="auto" w:fill="FFFFFF"/>
        </w:rPr>
        <w:t>аграрних</w:t>
      </w:r>
      <w:proofErr w:type="spellEnd"/>
      <w:r w:rsidRPr="00A0510E">
        <w:rPr>
          <w:rFonts w:ascii="Verdana" w:hAnsi="Verdana"/>
          <w:color w:val="000000"/>
          <w:sz w:val="21"/>
          <w:szCs w:val="21"/>
          <w:shd w:val="clear" w:color="auto" w:fill="FFFFFF"/>
        </w:rPr>
        <w:t xml:space="preserve"> наук </w:t>
      </w:r>
      <w:proofErr w:type="spellStart"/>
      <w:r w:rsidRPr="00A0510E">
        <w:rPr>
          <w:rFonts w:ascii="Verdana" w:hAnsi="Verdana"/>
          <w:color w:val="000000"/>
          <w:sz w:val="21"/>
          <w:szCs w:val="21"/>
          <w:shd w:val="clear" w:color="auto" w:fill="FFFFFF"/>
        </w:rPr>
        <w:t>України</w:t>
      </w:r>
      <w:proofErr w:type="spellEnd"/>
      <w:r w:rsidRPr="00A0510E">
        <w:rPr>
          <w:rFonts w:ascii="Verdana" w:hAnsi="Verdana"/>
          <w:color w:val="000000"/>
          <w:sz w:val="21"/>
          <w:szCs w:val="21"/>
          <w:shd w:val="clear" w:color="auto" w:fill="FFFFFF"/>
        </w:rPr>
        <w:t>.</w:t>
      </w:r>
    </w:p>
    <w:sectPr w:rsidR="00F505A7" w:rsidRPr="00A0510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EFE5" w14:textId="77777777" w:rsidR="00A94AA6" w:rsidRDefault="00A94AA6">
      <w:pPr>
        <w:spacing w:after="0" w:line="240" w:lineRule="auto"/>
      </w:pPr>
      <w:r>
        <w:separator/>
      </w:r>
    </w:p>
  </w:endnote>
  <w:endnote w:type="continuationSeparator" w:id="0">
    <w:p w14:paraId="0F34DFCA" w14:textId="77777777" w:rsidR="00A94AA6" w:rsidRDefault="00A94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7A16" w14:textId="77777777" w:rsidR="00A94AA6" w:rsidRDefault="00A94AA6"/>
    <w:p w14:paraId="10A27A88" w14:textId="77777777" w:rsidR="00A94AA6" w:rsidRDefault="00A94AA6"/>
    <w:p w14:paraId="44437365" w14:textId="77777777" w:rsidR="00A94AA6" w:rsidRDefault="00A94AA6"/>
    <w:p w14:paraId="6AAEC82C" w14:textId="77777777" w:rsidR="00A94AA6" w:rsidRDefault="00A94AA6"/>
    <w:p w14:paraId="4E42420F" w14:textId="77777777" w:rsidR="00A94AA6" w:rsidRDefault="00A94AA6"/>
    <w:p w14:paraId="5EED1FE0" w14:textId="77777777" w:rsidR="00A94AA6" w:rsidRDefault="00A94AA6"/>
    <w:p w14:paraId="49ECB9D4" w14:textId="77777777" w:rsidR="00A94AA6" w:rsidRDefault="00A94AA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E1B70D" wp14:editId="31381E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679BF" w14:textId="77777777" w:rsidR="00A94AA6" w:rsidRDefault="00A94A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E1B7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8679BF" w14:textId="77777777" w:rsidR="00A94AA6" w:rsidRDefault="00A94A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A1D19C" w14:textId="77777777" w:rsidR="00A94AA6" w:rsidRDefault="00A94AA6"/>
    <w:p w14:paraId="6FF30E1C" w14:textId="77777777" w:rsidR="00A94AA6" w:rsidRDefault="00A94AA6"/>
    <w:p w14:paraId="5A712A1A" w14:textId="77777777" w:rsidR="00A94AA6" w:rsidRDefault="00A94AA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E89880" wp14:editId="062F4F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2BF66" w14:textId="77777777" w:rsidR="00A94AA6" w:rsidRDefault="00A94AA6"/>
                          <w:p w14:paraId="5B7571BD" w14:textId="77777777" w:rsidR="00A94AA6" w:rsidRDefault="00A94A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E8988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02BF66" w14:textId="77777777" w:rsidR="00A94AA6" w:rsidRDefault="00A94AA6"/>
                    <w:p w14:paraId="5B7571BD" w14:textId="77777777" w:rsidR="00A94AA6" w:rsidRDefault="00A94A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6910DF" w14:textId="77777777" w:rsidR="00A94AA6" w:rsidRDefault="00A94AA6"/>
    <w:p w14:paraId="53B9044A" w14:textId="77777777" w:rsidR="00A94AA6" w:rsidRDefault="00A94AA6">
      <w:pPr>
        <w:rPr>
          <w:sz w:val="2"/>
          <w:szCs w:val="2"/>
        </w:rPr>
      </w:pPr>
    </w:p>
    <w:p w14:paraId="7BE67D72" w14:textId="77777777" w:rsidR="00A94AA6" w:rsidRDefault="00A94AA6"/>
    <w:p w14:paraId="54677433" w14:textId="77777777" w:rsidR="00A94AA6" w:rsidRDefault="00A94AA6">
      <w:pPr>
        <w:spacing w:after="0" w:line="240" w:lineRule="auto"/>
      </w:pPr>
    </w:p>
  </w:footnote>
  <w:footnote w:type="continuationSeparator" w:id="0">
    <w:p w14:paraId="5CA07034" w14:textId="77777777" w:rsidR="00A94AA6" w:rsidRDefault="00A94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A6"/>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106516</TotalTime>
  <Pages>1</Pages>
  <Words>151</Words>
  <Characters>866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1486</cp:revision>
  <cp:lastPrinted>2009-02-06T05:36:00Z</cp:lastPrinted>
  <dcterms:created xsi:type="dcterms:W3CDTF">2024-01-07T13:43:00Z</dcterms:created>
  <dcterms:modified xsi:type="dcterms:W3CDTF">2025-06-06T09:46:00Z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