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E4FE4" w14:textId="77777777" w:rsidR="00C20CC9" w:rsidRDefault="00C20CC9" w:rsidP="00C20CC9">
      <w:pPr>
        <w:pStyle w:val="afffffffffffffffffffffffffff5"/>
        <w:rPr>
          <w:rFonts w:ascii="Verdana" w:hAnsi="Verdana"/>
          <w:color w:val="000000"/>
          <w:sz w:val="21"/>
          <w:szCs w:val="21"/>
        </w:rPr>
      </w:pPr>
      <w:r>
        <w:rPr>
          <w:rFonts w:ascii="Helvetica" w:hAnsi="Helvetica" w:cs="Helvetica"/>
          <w:b/>
          <w:bCs w:val="0"/>
          <w:color w:val="222222"/>
          <w:sz w:val="21"/>
          <w:szCs w:val="21"/>
        </w:rPr>
        <w:t>Платоненко, Ирина Михайловна.</w:t>
      </w:r>
    </w:p>
    <w:p w14:paraId="6AABA575" w14:textId="77777777" w:rsidR="00C20CC9" w:rsidRDefault="00C20CC9" w:rsidP="00C20CC9">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Исследование и реализация алгоритмов распознавания по представительным наборам на базе решения специальных систем булевых </w:t>
      </w:r>
      <w:proofErr w:type="gramStart"/>
      <w:r>
        <w:rPr>
          <w:rFonts w:ascii="Helvetica" w:hAnsi="Helvetica" w:cs="Helvetica"/>
          <w:caps/>
          <w:color w:val="222222"/>
          <w:sz w:val="21"/>
          <w:szCs w:val="21"/>
        </w:rPr>
        <w:t>уравнений :</w:t>
      </w:r>
      <w:proofErr w:type="gramEnd"/>
      <w:r>
        <w:rPr>
          <w:rFonts w:ascii="Helvetica" w:hAnsi="Helvetica" w:cs="Helvetica"/>
          <w:caps/>
          <w:color w:val="222222"/>
          <w:sz w:val="21"/>
          <w:szCs w:val="21"/>
        </w:rPr>
        <w:t xml:space="preserve"> диссертация ... кандидата физико-математических наук : 01.01.09. - Москва, 1984. - 120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55F76C38" w14:textId="77777777" w:rsidR="00C20CC9" w:rsidRDefault="00C20CC9" w:rsidP="00C20CC9">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Платоненко, Ирина Михайловна</w:t>
      </w:r>
    </w:p>
    <w:p w14:paraId="0FFF7DB5" w14:textId="77777777" w:rsidR="00C20CC9" w:rsidRDefault="00C20CC9" w:rsidP="00C20C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78648AB" w14:textId="77777777" w:rsidR="00C20CC9" w:rsidRDefault="00C20CC9" w:rsidP="00C20C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МОДЕЛЬ РАСПОЗНАНИЯХ АЛГОРИТМОВ, ОСНОВАННЫХ</w:t>
      </w:r>
    </w:p>
    <w:p w14:paraId="559E9FA3" w14:textId="77777777" w:rsidR="00C20CC9" w:rsidRDefault="00C20CC9" w:rsidP="00C20C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 ВЫДЕЛЕНИИ ПРЕЩСТАВИТЕЛЬШХ НАБОРОВ.II</w:t>
      </w:r>
    </w:p>
    <w:p w14:paraId="415F100C" w14:textId="77777777" w:rsidR="00C20CC9" w:rsidRDefault="00C20CC9" w:rsidP="00C20C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1.1. Исходные определения.</w:t>
      </w:r>
    </w:p>
    <w:p w14:paraId="76F78269" w14:textId="77777777" w:rsidR="00C20CC9" w:rsidRDefault="00C20CC9" w:rsidP="00C20C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Представительные наборы. Определения и некоторые свойства</w:t>
      </w:r>
    </w:p>
    <w:p w14:paraId="1052DF1F" w14:textId="77777777" w:rsidR="00C20CC9" w:rsidRDefault="00C20CC9" w:rsidP="00C20C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Синтез множества представительных наборов</w:t>
      </w:r>
    </w:p>
    <w:p w14:paraId="56466E2B" w14:textId="77777777" w:rsidR="00C20CC9" w:rsidRDefault="00C20CC9" w:rsidP="00C20C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Модель распознающих операторов. Описание и исследование полноты.</w:t>
      </w:r>
    </w:p>
    <w:p w14:paraId="66FD5384" w14:textId="77777777" w:rsidR="00C20CC9" w:rsidRDefault="00C20CC9" w:rsidP="00C20C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ЧИСЛЕННЫЕ МЕТОЛУ РЕАЛИЗАЦИИ АЛГОРИТМОВ РАСПОЗНАВАНИЯ ПО ПРЕЩСТАЕИТЕЛЬШМ НАБОРАМ.</w:t>
      </w:r>
    </w:p>
    <w:p w14:paraId="1F79DE60" w14:textId="77777777" w:rsidR="00C20CC9" w:rsidRDefault="00C20CC9" w:rsidP="00C20C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Решение систем булевых уравнений специального вида.</w:t>
      </w:r>
    </w:p>
    <w:p w14:paraId="2154C02D" w14:textId="77777777" w:rsidR="00C20CC9" w:rsidRDefault="00C20CC9" w:rsidP="00C20C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Выбор порядка умножений левых частей уравнений специального вида.</w:t>
      </w:r>
    </w:p>
    <w:p w14:paraId="4B5D33C5" w14:textId="77777777" w:rsidR="00C20CC9" w:rsidRDefault="00C20CC9" w:rsidP="00C20C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ВЫЧИСЛИТЕЛЬНАЯ РЕАЛИЗАЦИЯ АЛГОРИТМОВ РАСПОЗНАВАНИЯ ПО ПРЕДСТАВИТЕЛЬНЫМ НАБОРАМ.</w:t>
      </w:r>
    </w:p>
    <w:p w14:paraId="5197F9F6" w14:textId="77777777" w:rsidR="00C20CC9" w:rsidRDefault="00C20CC9" w:rsidP="00C20C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Общее описание комплекса программ АЛКОРА</w:t>
      </w:r>
    </w:p>
    <w:p w14:paraId="4E5D33B3" w14:textId="77777777" w:rsidR="00C20CC9" w:rsidRDefault="00C20CC9" w:rsidP="00C20C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Описание отдельных блоков программного комплекса.</w:t>
      </w:r>
    </w:p>
    <w:p w14:paraId="689531FE" w14:textId="77777777" w:rsidR="00C20CC9" w:rsidRDefault="00C20CC9" w:rsidP="00C20C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Практическое применение программного комплекса АЛКОРА.</w:t>
      </w:r>
    </w:p>
    <w:p w14:paraId="54F2B699" w14:textId="0B6A49C2" w:rsidR="00F505A7" w:rsidRPr="00C20CC9" w:rsidRDefault="00F505A7" w:rsidP="00C20CC9"/>
    <w:sectPr w:rsidR="00F505A7" w:rsidRPr="00C20CC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74A71" w14:textId="77777777" w:rsidR="00667210" w:rsidRDefault="00667210">
      <w:pPr>
        <w:spacing w:after="0" w:line="240" w:lineRule="auto"/>
      </w:pPr>
      <w:r>
        <w:separator/>
      </w:r>
    </w:p>
  </w:endnote>
  <w:endnote w:type="continuationSeparator" w:id="0">
    <w:p w14:paraId="4E8674FC" w14:textId="77777777" w:rsidR="00667210" w:rsidRDefault="00667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96C92" w14:textId="77777777" w:rsidR="00667210" w:rsidRDefault="00667210"/>
    <w:p w14:paraId="4EE6E532" w14:textId="77777777" w:rsidR="00667210" w:rsidRDefault="00667210"/>
    <w:p w14:paraId="0AF385EF" w14:textId="77777777" w:rsidR="00667210" w:rsidRDefault="00667210"/>
    <w:p w14:paraId="3B65E257" w14:textId="77777777" w:rsidR="00667210" w:rsidRDefault="00667210"/>
    <w:p w14:paraId="4EA8E624" w14:textId="77777777" w:rsidR="00667210" w:rsidRDefault="00667210"/>
    <w:p w14:paraId="4091D84E" w14:textId="77777777" w:rsidR="00667210" w:rsidRDefault="00667210"/>
    <w:p w14:paraId="36241163" w14:textId="77777777" w:rsidR="00667210" w:rsidRDefault="0066721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2D553AF" wp14:editId="2CF8412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80A40" w14:textId="77777777" w:rsidR="00667210" w:rsidRDefault="006672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D553A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3180A40" w14:textId="77777777" w:rsidR="00667210" w:rsidRDefault="006672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0BBCFC5" w14:textId="77777777" w:rsidR="00667210" w:rsidRDefault="00667210"/>
    <w:p w14:paraId="601E7302" w14:textId="77777777" w:rsidR="00667210" w:rsidRDefault="00667210"/>
    <w:p w14:paraId="0B2F07A5" w14:textId="77777777" w:rsidR="00667210" w:rsidRDefault="0066721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AE87A8A" wp14:editId="53B1E64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8FB35" w14:textId="77777777" w:rsidR="00667210" w:rsidRDefault="00667210"/>
                          <w:p w14:paraId="51DA10B8" w14:textId="77777777" w:rsidR="00667210" w:rsidRDefault="0066721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E87A8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348FB35" w14:textId="77777777" w:rsidR="00667210" w:rsidRDefault="00667210"/>
                    <w:p w14:paraId="51DA10B8" w14:textId="77777777" w:rsidR="00667210" w:rsidRDefault="0066721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644F858" w14:textId="77777777" w:rsidR="00667210" w:rsidRDefault="00667210"/>
    <w:p w14:paraId="3EF812AC" w14:textId="77777777" w:rsidR="00667210" w:rsidRDefault="00667210">
      <w:pPr>
        <w:rPr>
          <w:sz w:val="2"/>
          <w:szCs w:val="2"/>
        </w:rPr>
      </w:pPr>
    </w:p>
    <w:p w14:paraId="4DF12DFF" w14:textId="77777777" w:rsidR="00667210" w:rsidRDefault="00667210"/>
    <w:p w14:paraId="387E5D7D" w14:textId="77777777" w:rsidR="00667210" w:rsidRDefault="00667210">
      <w:pPr>
        <w:spacing w:after="0" w:line="240" w:lineRule="auto"/>
      </w:pPr>
    </w:p>
  </w:footnote>
  <w:footnote w:type="continuationSeparator" w:id="0">
    <w:p w14:paraId="7D485C71" w14:textId="77777777" w:rsidR="00667210" w:rsidRDefault="006672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210"/>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105576</TotalTime>
  <Pages>1</Pages>
  <Words>170</Words>
  <Characters>973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1289</cp:revision>
  <cp:lastPrinted>2009-02-06T05:36:00Z</cp:lastPrinted>
  <dcterms:created xsi:type="dcterms:W3CDTF">2024-01-07T13:43:00Z</dcterms:created>
  <dcterms:modified xsi:type="dcterms:W3CDTF">2025-06-03T10:57:00Z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