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92FC" w14:textId="77777777" w:rsidR="00005F91" w:rsidRDefault="00005F91" w:rsidP="00005F91">
      <w:pPr>
        <w:pStyle w:val="afffffffffffffffffffffffffff5"/>
        <w:rPr>
          <w:rFonts w:ascii="Verdana" w:hAnsi="Verdana"/>
          <w:color w:val="000000"/>
          <w:sz w:val="21"/>
          <w:szCs w:val="21"/>
        </w:rPr>
      </w:pPr>
      <w:r>
        <w:rPr>
          <w:rFonts w:ascii="Helvetica" w:hAnsi="Helvetica" w:cs="Helvetica"/>
          <w:b/>
          <w:bCs w:val="0"/>
          <w:color w:val="222222"/>
          <w:sz w:val="21"/>
          <w:szCs w:val="21"/>
        </w:rPr>
        <w:t>Байбатшаев, Бахыт Накенович.</w:t>
      </w:r>
    </w:p>
    <w:p w14:paraId="3B36C31C" w14:textId="77777777" w:rsidR="00005F91" w:rsidRDefault="00005F91" w:rsidP="00005F91">
      <w:pPr>
        <w:pStyle w:val="20"/>
        <w:spacing w:before="0" w:after="312"/>
        <w:rPr>
          <w:rFonts w:ascii="Arial" w:hAnsi="Arial" w:cs="Arial"/>
          <w:caps/>
          <w:color w:val="333333"/>
          <w:sz w:val="27"/>
          <w:szCs w:val="27"/>
        </w:rPr>
      </w:pPr>
      <w:r>
        <w:rPr>
          <w:rFonts w:ascii="Helvetica" w:hAnsi="Helvetica" w:cs="Helvetica"/>
          <w:caps/>
          <w:color w:val="222222"/>
          <w:sz w:val="21"/>
          <w:szCs w:val="21"/>
        </w:rPr>
        <w:t>Корректность и аппроксимация задач магнитной газовой динамики : диссертация ... кандидата физико-математических наук : 01.01.02. - Новосибирск, 1984. - 148 с. : ил.</w:t>
      </w:r>
    </w:p>
    <w:p w14:paraId="3EE7E2C9" w14:textId="77777777" w:rsidR="00005F91" w:rsidRDefault="00005F91" w:rsidP="00005F9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Байбатшаев, Бахыт Накенович</w:t>
      </w:r>
    </w:p>
    <w:p w14:paraId="60F41C26"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E8C390"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сходимости разностных схем для уравнений баротропного движения газа в маг- . . нитном поле методом срезок.</w:t>
      </w:r>
    </w:p>
    <w:p w14:paraId="6FA3120C"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прямых</w:t>
      </w:r>
    </w:p>
    <w:p w14:paraId="5DF8530A"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Полная дискретизация уравнений баротропного .движения газа в магнитном поле</w:t>
      </w:r>
    </w:p>
    <w:p w14:paraId="1A968A11"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Сходящиеся разностные схемы для одномерных нестационарных уравнений вязкого теплопроводного газа и магнитной газовой динамики</w:t>
      </w:r>
    </w:p>
    <w:p w14:paraId="1C3B6314"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 однозначной разрешимости начально-краевых задач для одномерных: уравнений магнитной газовой .динамики</w:t>
      </w:r>
    </w:p>
    <w:p w14:paraId="2D54B2E2"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Сходящиеся разностные схемы для уравнений вязкого теплопроводного газа</w:t>
      </w:r>
    </w:p>
    <w:p w14:paraId="255F5FEB"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Сходящиеся разностные схемы для уравнений магнитной газовой динамики</w:t>
      </w:r>
    </w:p>
    <w:p w14:paraId="56EF8FB7"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Параболические аппроксимации уравнений магнитной газовой динамики</w:t>
      </w:r>
    </w:p>
    <w:p w14:paraId="3F69350D"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 параболической аппроксимации уравнений магнитной газовой динамики</w:t>
      </w:r>
    </w:p>
    <w:p w14:paraId="4224F7D5" w14:textId="77777777" w:rsidR="00005F91" w:rsidRDefault="00005F91" w:rsidP="00005F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Конечно-разностные схемы, для уравнений с малым параметром, аппроксимирующих уравнения магнитной газовой динамики</w:t>
      </w:r>
    </w:p>
    <w:p w14:paraId="4FDAD129" w14:textId="4D25DA4B" w:rsidR="00BD642D" w:rsidRPr="00005F91" w:rsidRDefault="00BD642D" w:rsidP="00005F91"/>
    <w:sectPr w:rsidR="00BD642D" w:rsidRPr="00005F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A885" w14:textId="77777777" w:rsidR="00344AD6" w:rsidRDefault="00344AD6">
      <w:pPr>
        <w:spacing w:after="0" w:line="240" w:lineRule="auto"/>
      </w:pPr>
      <w:r>
        <w:separator/>
      </w:r>
    </w:p>
  </w:endnote>
  <w:endnote w:type="continuationSeparator" w:id="0">
    <w:p w14:paraId="6B4BF77B" w14:textId="77777777" w:rsidR="00344AD6" w:rsidRDefault="0034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9967" w14:textId="77777777" w:rsidR="00344AD6" w:rsidRDefault="00344AD6"/>
    <w:p w14:paraId="77AC0478" w14:textId="77777777" w:rsidR="00344AD6" w:rsidRDefault="00344AD6"/>
    <w:p w14:paraId="1D3459C5" w14:textId="77777777" w:rsidR="00344AD6" w:rsidRDefault="00344AD6"/>
    <w:p w14:paraId="7C649CE0" w14:textId="77777777" w:rsidR="00344AD6" w:rsidRDefault="00344AD6"/>
    <w:p w14:paraId="3AE33410" w14:textId="77777777" w:rsidR="00344AD6" w:rsidRDefault="00344AD6"/>
    <w:p w14:paraId="395118DD" w14:textId="77777777" w:rsidR="00344AD6" w:rsidRDefault="00344AD6"/>
    <w:p w14:paraId="7733A1F6" w14:textId="77777777" w:rsidR="00344AD6" w:rsidRDefault="00344A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C6A0EB" wp14:editId="2E180B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C1FF8" w14:textId="77777777" w:rsidR="00344AD6" w:rsidRDefault="00344A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6A0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9C1FF8" w14:textId="77777777" w:rsidR="00344AD6" w:rsidRDefault="00344A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D945BE" w14:textId="77777777" w:rsidR="00344AD6" w:rsidRDefault="00344AD6"/>
    <w:p w14:paraId="345548BD" w14:textId="77777777" w:rsidR="00344AD6" w:rsidRDefault="00344AD6"/>
    <w:p w14:paraId="46D455C6" w14:textId="77777777" w:rsidR="00344AD6" w:rsidRDefault="00344A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791799" wp14:editId="1F8B2B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7BA74" w14:textId="77777777" w:rsidR="00344AD6" w:rsidRDefault="00344AD6"/>
                          <w:p w14:paraId="6668D7F1" w14:textId="77777777" w:rsidR="00344AD6" w:rsidRDefault="00344A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917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67BA74" w14:textId="77777777" w:rsidR="00344AD6" w:rsidRDefault="00344AD6"/>
                    <w:p w14:paraId="6668D7F1" w14:textId="77777777" w:rsidR="00344AD6" w:rsidRDefault="00344A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EB61F9" w14:textId="77777777" w:rsidR="00344AD6" w:rsidRDefault="00344AD6"/>
    <w:p w14:paraId="131A6D85" w14:textId="77777777" w:rsidR="00344AD6" w:rsidRDefault="00344AD6">
      <w:pPr>
        <w:rPr>
          <w:sz w:val="2"/>
          <w:szCs w:val="2"/>
        </w:rPr>
      </w:pPr>
    </w:p>
    <w:p w14:paraId="77E8358B" w14:textId="77777777" w:rsidR="00344AD6" w:rsidRDefault="00344AD6"/>
    <w:p w14:paraId="225B1879" w14:textId="77777777" w:rsidR="00344AD6" w:rsidRDefault="00344AD6">
      <w:pPr>
        <w:spacing w:after="0" w:line="240" w:lineRule="auto"/>
      </w:pPr>
    </w:p>
  </w:footnote>
  <w:footnote w:type="continuationSeparator" w:id="0">
    <w:p w14:paraId="3C585C71" w14:textId="77777777" w:rsidR="00344AD6" w:rsidRDefault="0034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D6"/>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95744</TotalTime>
  <Pages>1</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521</cp:revision>
  <cp:lastPrinted>2009-02-06T05:36:00Z</cp:lastPrinted>
  <dcterms:created xsi:type="dcterms:W3CDTF">2024-01-07T13:43:00Z</dcterms:created>
  <dcterms:modified xsi:type="dcterms:W3CDTF">2025-05-19T14:51:00Z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