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1EFE" w14:textId="7FBFD372" w:rsidR="003C6C22" w:rsidRDefault="008764A1" w:rsidP="008764A1">
      <w:pPr>
        <w:rPr>
          <w:rFonts w:ascii="Times New Roman" w:eastAsia="Arial Unicode MS" w:hAnsi="Times New Roman" w:cs="Times New Roman"/>
          <w:b/>
          <w:bCs/>
          <w:color w:val="000000"/>
          <w:kern w:val="0"/>
          <w:sz w:val="28"/>
          <w:szCs w:val="28"/>
          <w:lang w:eastAsia="ru-RU" w:bidi="uk-UA"/>
        </w:rPr>
      </w:pPr>
      <w:r w:rsidRPr="008764A1">
        <w:rPr>
          <w:rFonts w:ascii="Times New Roman" w:eastAsia="Arial Unicode MS" w:hAnsi="Times New Roman" w:cs="Times New Roman" w:hint="eastAsia"/>
          <w:b/>
          <w:bCs/>
          <w:color w:val="000000"/>
          <w:kern w:val="0"/>
          <w:sz w:val="28"/>
          <w:szCs w:val="28"/>
          <w:lang w:eastAsia="ru-RU" w:bidi="uk-UA"/>
        </w:rPr>
        <w:t>Гусева</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Евгения</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Полиуретановые</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покрытия</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на</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основе</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нанокомпозитов</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с</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аллотропными</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модификациями</w:t>
      </w:r>
      <w:r w:rsidRPr="008764A1">
        <w:rPr>
          <w:rFonts w:ascii="Times New Roman" w:eastAsia="Arial Unicode MS" w:hAnsi="Times New Roman" w:cs="Times New Roman"/>
          <w:b/>
          <w:bCs/>
          <w:color w:val="000000"/>
          <w:kern w:val="0"/>
          <w:sz w:val="28"/>
          <w:szCs w:val="28"/>
          <w:lang w:eastAsia="ru-RU" w:bidi="uk-UA"/>
        </w:rPr>
        <w:t xml:space="preserve"> </w:t>
      </w:r>
      <w:r w:rsidRPr="008764A1">
        <w:rPr>
          <w:rFonts w:ascii="Times New Roman" w:eastAsia="Arial Unicode MS" w:hAnsi="Times New Roman" w:cs="Times New Roman" w:hint="eastAsia"/>
          <w:b/>
          <w:bCs/>
          <w:color w:val="000000"/>
          <w:kern w:val="0"/>
          <w:sz w:val="28"/>
          <w:szCs w:val="28"/>
          <w:lang w:eastAsia="ru-RU" w:bidi="uk-UA"/>
        </w:rPr>
        <w:t>углерода</w:t>
      </w:r>
    </w:p>
    <w:p w14:paraId="13B69BB8" w14:textId="77777777" w:rsidR="008764A1" w:rsidRDefault="008764A1" w:rsidP="008764A1">
      <w:r>
        <w:rPr>
          <w:rFonts w:hint="eastAsia"/>
        </w:rPr>
        <w:t>ОГЛАВЛЕНИЕ</w:t>
      </w:r>
      <w:r>
        <w:t xml:space="preserve"> </w:t>
      </w:r>
      <w:r>
        <w:rPr>
          <w:rFonts w:hint="eastAsia"/>
        </w:rPr>
        <w:t>ДИССЕРТАЦИИ</w:t>
      </w:r>
    </w:p>
    <w:p w14:paraId="5F808AC1" w14:textId="77777777" w:rsidR="008764A1" w:rsidRDefault="008764A1" w:rsidP="008764A1">
      <w:r>
        <w:rPr>
          <w:rFonts w:hint="eastAsia"/>
        </w:rPr>
        <w:t>кандидат</w:t>
      </w:r>
      <w:r>
        <w:t xml:space="preserve"> </w:t>
      </w:r>
      <w:r>
        <w:rPr>
          <w:rFonts w:hint="eastAsia"/>
        </w:rPr>
        <w:t>наук</w:t>
      </w:r>
      <w:r>
        <w:t xml:space="preserve"> </w:t>
      </w:r>
      <w:r>
        <w:rPr>
          <w:rFonts w:hint="eastAsia"/>
        </w:rPr>
        <w:t>Гусева</w:t>
      </w:r>
      <w:r>
        <w:t xml:space="preserve"> </w:t>
      </w:r>
      <w:r>
        <w:rPr>
          <w:rFonts w:hint="eastAsia"/>
        </w:rPr>
        <w:t>Евгения</w:t>
      </w:r>
      <w:r>
        <w:t xml:space="preserve"> </w:t>
      </w:r>
      <w:r>
        <w:rPr>
          <w:rFonts w:hint="eastAsia"/>
        </w:rPr>
        <w:t>Николаевна</w:t>
      </w:r>
    </w:p>
    <w:p w14:paraId="6157EEB2" w14:textId="77777777" w:rsidR="008764A1" w:rsidRDefault="008764A1" w:rsidP="008764A1">
      <w:r>
        <w:rPr>
          <w:rFonts w:hint="eastAsia"/>
        </w:rPr>
        <w:t>Реферат</w:t>
      </w:r>
    </w:p>
    <w:p w14:paraId="056D01AD" w14:textId="77777777" w:rsidR="008764A1" w:rsidRDefault="008764A1" w:rsidP="008764A1"/>
    <w:p w14:paraId="41E6099D" w14:textId="77777777" w:rsidR="008764A1" w:rsidRDefault="008764A1" w:rsidP="008764A1">
      <w:r>
        <w:t>Synopsis</w:t>
      </w:r>
    </w:p>
    <w:p w14:paraId="310B959E" w14:textId="77777777" w:rsidR="008764A1" w:rsidRDefault="008764A1" w:rsidP="008764A1"/>
    <w:p w14:paraId="2477901D" w14:textId="77777777" w:rsidR="008764A1" w:rsidRDefault="008764A1" w:rsidP="008764A1">
      <w:r>
        <w:rPr>
          <w:rFonts w:hint="eastAsia"/>
        </w:rPr>
        <w:t>ВВЕДЕНИЕ</w:t>
      </w:r>
    </w:p>
    <w:p w14:paraId="19E0677A" w14:textId="77777777" w:rsidR="008764A1" w:rsidRDefault="008764A1" w:rsidP="008764A1"/>
    <w:p w14:paraId="50EE7CF9" w14:textId="77777777" w:rsidR="008764A1" w:rsidRDefault="008764A1" w:rsidP="008764A1">
      <w:r>
        <w:rPr>
          <w:rFonts w:hint="eastAsia"/>
        </w:rPr>
        <w:t>ГЛАВА</w:t>
      </w:r>
      <w:r>
        <w:t xml:space="preserve"> 1. </w:t>
      </w:r>
      <w:r>
        <w:rPr>
          <w:rFonts w:hint="eastAsia"/>
        </w:rPr>
        <w:t>ЛИТЕРАТУРНЫЙ</w:t>
      </w:r>
      <w:r>
        <w:t xml:space="preserve"> </w:t>
      </w:r>
      <w:r>
        <w:rPr>
          <w:rFonts w:hint="eastAsia"/>
        </w:rPr>
        <w:t>ОБЗОР</w:t>
      </w:r>
    </w:p>
    <w:p w14:paraId="683D4B80" w14:textId="77777777" w:rsidR="008764A1" w:rsidRDefault="008764A1" w:rsidP="008764A1"/>
    <w:p w14:paraId="12864EAF" w14:textId="77777777" w:rsidR="008764A1" w:rsidRDefault="008764A1" w:rsidP="008764A1">
      <w:r>
        <w:t xml:space="preserve">1.1 </w:t>
      </w:r>
      <w:r>
        <w:rPr>
          <w:rFonts w:hint="eastAsia"/>
        </w:rPr>
        <w:t>Синтез</w:t>
      </w:r>
      <w:r>
        <w:t xml:space="preserve"> </w:t>
      </w:r>
      <w:r>
        <w:rPr>
          <w:rFonts w:hint="eastAsia"/>
        </w:rPr>
        <w:t>полиуретанов</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потребительские</w:t>
      </w:r>
      <w:r>
        <w:t xml:space="preserve"> </w:t>
      </w:r>
      <w:r>
        <w:rPr>
          <w:rFonts w:hint="eastAsia"/>
        </w:rPr>
        <w:t>характеристики</w:t>
      </w:r>
      <w:r>
        <w:t xml:space="preserve"> </w:t>
      </w:r>
      <w:r>
        <w:rPr>
          <w:rFonts w:hint="eastAsia"/>
        </w:rPr>
        <w:t>покрытий</w:t>
      </w:r>
    </w:p>
    <w:p w14:paraId="4585599A" w14:textId="77777777" w:rsidR="008764A1" w:rsidRDefault="008764A1" w:rsidP="008764A1"/>
    <w:p w14:paraId="27CB5478" w14:textId="77777777" w:rsidR="008764A1" w:rsidRDefault="008764A1" w:rsidP="008764A1">
      <w:r>
        <w:t xml:space="preserve">1.1.1 </w:t>
      </w:r>
      <w:r>
        <w:rPr>
          <w:rFonts w:hint="eastAsia"/>
        </w:rPr>
        <w:t>Структура</w:t>
      </w:r>
      <w:r>
        <w:t xml:space="preserve"> </w:t>
      </w:r>
      <w:r>
        <w:rPr>
          <w:rFonts w:hint="eastAsia"/>
        </w:rPr>
        <w:t>полиуретанов</w:t>
      </w:r>
    </w:p>
    <w:p w14:paraId="3E744C2C" w14:textId="77777777" w:rsidR="008764A1" w:rsidRDefault="008764A1" w:rsidP="008764A1"/>
    <w:p w14:paraId="0E9AFFE4" w14:textId="77777777" w:rsidR="008764A1" w:rsidRDefault="008764A1" w:rsidP="008764A1">
      <w:r>
        <w:t xml:space="preserve">1.1.2 </w:t>
      </w:r>
      <w:r>
        <w:rPr>
          <w:rFonts w:hint="eastAsia"/>
        </w:rPr>
        <w:t>Синтез</w:t>
      </w:r>
      <w:r>
        <w:t xml:space="preserve"> </w:t>
      </w:r>
      <w:r>
        <w:rPr>
          <w:rFonts w:hint="eastAsia"/>
        </w:rPr>
        <w:t>полиуретанов</w:t>
      </w:r>
    </w:p>
    <w:p w14:paraId="6B578160" w14:textId="77777777" w:rsidR="008764A1" w:rsidRDefault="008764A1" w:rsidP="008764A1"/>
    <w:p w14:paraId="170B3EE2" w14:textId="77777777" w:rsidR="008764A1" w:rsidRDefault="008764A1" w:rsidP="008764A1">
      <w:r>
        <w:t xml:space="preserve">1.1.3 </w:t>
      </w:r>
      <w:r>
        <w:rPr>
          <w:rFonts w:hint="eastAsia"/>
        </w:rPr>
        <w:t>Полимочевинные</w:t>
      </w:r>
      <w:r>
        <w:t xml:space="preserve"> </w:t>
      </w:r>
      <w:r>
        <w:rPr>
          <w:rFonts w:hint="eastAsia"/>
        </w:rPr>
        <w:t>покрытия</w:t>
      </w:r>
    </w:p>
    <w:p w14:paraId="25781315" w14:textId="77777777" w:rsidR="008764A1" w:rsidRDefault="008764A1" w:rsidP="008764A1"/>
    <w:p w14:paraId="0A80E233" w14:textId="77777777" w:rsidR="008764A1" w:rsidRDefault="008764A1" w:rsidP="008764A1">
      <w:r>
        <w:t xml:space="preserve">1.1.4 </w:t>
      </w:r>
      <w:r>
        <w:rPr>
          <w:rFonts w:hint="eastAsia"/>
        </w:rPr>
        <w:t>Вариация</w:t>
      </w:r>
      <w:r>
        <w:t xml:space="preserve"> </w:t>
      </w:r>
      <w:r>
        <w:rPr>
          <w:rFonts w:hint="eastAsia"/>
        </w:rPr>
        <w:t>компонентов</w:t>
      </w:r>
    </w:p>
    <w:p w14:paraId="0D7282A4" w14:textId="77777777" w:rsidR="008764A1" w:rsidRDefault="008764A1" w:rsidP="008764A1"/>
    <w:p w14:paraId="7D0A8552" w14:textId="77777777" w:rsidR="008764A1" w:rsidRDefault="008764A1" w:rsidP="008764A1">
      <w:r>
        <w:t xml:space="preserve">1.1.4.1 </w:t>
      </w:r>
      <w:r>
        <w:rPr>
          <w:rFonts w:hint="eastAsia"/>
        </w:rPr>
        <w:t>Изоцианаты</w:t>
      </w:r>
    </w:p>
    <w:p w14:paraId="17A9A064" w14:textId="77777777" w:rsidR="008764A1" w:rsidRDefault="008764A1" w:rsidP="008764A1"/>
    <w:p w14:paraId="617ACAB5" w14:textId="77777777" w:rsidR="008764A1" w:rsidRDefault="008764A1" w:rsidP="008764A1">
      <w:r>
        <w:t xml:space="preserve">1.1.4.2 </w:t>
      </w:r>
      <w:r>
        <w:rPr>
          <w:rFonts w:hint="eastAsia"/>
        </w:rPr>
        <w:t>Отвердители</w:t>
      </w:r>
    </w:p>
    <w:p w14:paraId="3EBF6C4D" w14:textId="77777777" w:rsidR="008764A1" w:rsidRDefault="008764A1" w:rsidP="008764A1"/>
    <w:p w14:paraId="50AAAB0D" w14:textId="77777777" w:rsidR="008764A1" w:rsidRDefault="008764A1" w:rsidP="008764A1">
      <w:r>
        <w:t xml:space="preserve">1.1.5 </w:t>
      </w:r>
      <w:r>
        <w:rPr>
          <w:rFonts w:hint="eastAsia"/>
        </w:rPr>
        <w:t>Факторы</w:t>
      </w:r>
      <w:r>
        <w:t xml:space="preserve">, </w:t>
      </w:r>
      <w:r>
        <w:rPr>
          <w:rFonts w:hint="eastAsia"/>
        </w:rPr>
        <w:t>определяющие</w:t>
      </w:r>
      <w:r>
        <w:t xml:space="preserve"> </w:t>
      </w:r>
      <w:r>
        <w:rPr>
          <w:rFonts w:hint="eastAsia"/>
        </w:rPr>
        <w:t>потребительские</w:t>
      </w:r>
      <w:r>
        <w:t xml:space="preserve"> </w:t>
      </w:r>
      <w:r>
        <w:rPr>
          <w:rFonts w:hint="eastAsia"/>
        </w:rPr>
        <w:t>характеристики</w:t>
      </w:r>
      <w:r>
        <w:t xml:space="preserve"> </w:t>
      </w:r>
      <w:r>
        <w:rPr>
          <w:rFonts w:hint="eastAsia"/>
        </w:rPr>
        <w:t>покрытий</w:t>
      </w:r>
    </w:p>
    <w:p w14:paraId="3E70ECD6" w14:textId="77777777" w:rsidR="008764A1" w:rsidRDefault="008764A1" w:rsidP="008764A1"/>
    <w:p w14:paraId="0D3AA2CA" w14:textId="77777777" w:rsidR="008764A1" w:rsidRDefault="008764A1" w:rsidP="008764A1">
      <w:r>
        <w:t xml:space="preserve">1.2 </w:t>
      </w:r>
      <w:r>
        <w:rPr>
          <w:rFonts w:hint="eastAsia"/>
        </w:rPr>
        <w:t>Влияние</w:t>
      </w:r>
      <w:r>
        <w:t xml:space="preserve"> </w:t>
      </w:r>
      <w:r>
        <w:rPr>
          <w:rFonts w:hint="eastAsia"/>
        </w:rPr>
        <w:t>строения</w:t>
      </w:r>
      <w:r>
        <w:t xml:space="preserve"> </w:t>
      </w:r>
      <w:r>
        <w:rPr>
          <w:rFonts w:hint="eastAsia"/>
        </w:rPr>
        <w:t>на</w:t>
      </w:r>
      <w:r>
        <w:t xml:space="preserve"> </w:t>
      </w:r>
      <w:r>
        <w:rPr>
          <w:rFonts w:hint="eastAsia"/>
        </w:rPr>
        <w:t>свойства</w:t>
      </w:r>
      <w:r>
        <w:t xml:space="preserve"> </w:t>
      </w:r>
      <w:r>
        <w:rPr>
          <w:rFonts w:hint="eastAsia"/>
        </w:rPr>
        <w:t>ПУ</w:t>
      </w:r>
    </w:p>
    <w:p w14:paraId="1D83D914" w14:textId="77777777" w:rsidR="008764A1" w:rsidRDefault="008764A1" w:rsidP="008764A1"/>
    <w:p w14:paraId="662BA8DC" w14:textId="77777777" w:rsidR="008764A1" w:rsidRDefault="008764A1" w:rsidP="008764A1">
      <w:r>
        <w:t xml:space="preserve">1.2.1 </w:t>
      </w:r>
      <w:r>
        <w:rPr>
          <w:rFonts w:hint="eastAsia"/>
        </w:rPr>
        <w:t>Свойства</w:t>
      </w:r>
      <w:r>
        <w:t xml:space="preserve"> </w:t>
      </w:r>
      <w:r>
        <w:rPr>
          <w:rFonts w:hint="eastAsia"/>
        </w:rPr>
        <w:t>ПУ</w:t>
      </w:r>
      <w:r>
        <w:t xml:space="preserve"> </w:t>
      </w:r>
      <w:r>
        <w:rPr>
          <w:rFonts w:hint="eastAsia"/>
        </w:rPr>
        <w:t>при</w:t>
      </w:r>
      <w:r>
        <w:t xml:space="preserve"> </w:t>
      </w:r>
      <w:r>
        <w:rPr>
          <w:rFonts w:hint="eastAsia"/>
        </w:rPr>
        <w:t>низких</w:t>
      </w:r>
      <w:r>
        <w:t xml:space="preserve"> </w:t>
      </w:r>
      <w:r>
        <w:rPr>
          <w:rFonts w:hint="eastAsia"/>
        </w:rPr>
        <w:t>и</w:t>
      </w:r>
      <w:r>
        <w:t xml:space="preserve"> </w:t>
      </w:r>
      <w:r>
        <w:rPr>
          <w:rFonts w:hint="eastAsia"/>
        </w:rPr>
        <w:t>высоких</w:t>
      </w:r>
      <w:r>
        <w:t xml:space="preserve"> </w:t>
      </w:r>
      <w:r>
        <w:rPr>
          <w:rFonts w:hint="eastAsia"/>
        </w:rPr>
        <w:t>температурах</w:t>
      </w:r>
    </w:p>
    <w:p w14:paraId="33F9DC89" w14:textId="77777777" w:rsidR="008764A1" w:rsidRDefault="008764A1" w:rsidP="008764A1"/>
    <w:p w14:paraId="138E3ABB" w14:textId="77777777" w:rsidR="008764A1" w:rsidRDefault="008764A1" w:rsidP="008764A1">
      <w:r>
        <w:t xml:space="preserve">1.2.2 </w:t>
      </w:r>
      <w:r>
        <w:rPr>
          <w:rFonts w:hint="eastAsia"/>
        </w:rPr>
        <w:t>Механические</w:t>
      </w:r>
      <w:r>
        <w:t xml:space="preserve"> </w:t>
      </w:r>
      <w:r>
        <w:rPr>
          <w:rFonts w:hint="eastAsia"/>
        </w:rPr>
        <w:t>свойства</w:t>
      </w:r>
    </w:p>
    <w:p w14:paraId="526FCBEF" w14:textId="77777777" w:rsidR="008764A1" w:rsidRDefault="008764A1" w:rsidP="008764A1"/>
    <w:p w14:paraId="25EF6BEA" w14:textId="77777777" w:rsidR="008764A1" w:rsidRDefault="008764A1" w:rsidP="008764A1">
      <w:r>
        <w:t xml:space="preserve">1.3 </w:t>
      </w:r>
      <w:r>
        <w:rPr>
          <w:rFonts w:hint="eastAsia"/>
        </w:rPr>
        <w:t>Нанокомпозиты</w:t>
      </w:r>
      <w:r>
        <w:t xml:space="preserve"> </w:t>
      </w:r>
      <w:r>
        <w:rPr>
          <w:rFonts w:hint="eastAsia"/>
        </w:rPr>
        <w:t>на</w:t>
      </w:r>
      <w:r>
        <w:t xml:space="preserve"> </w:t>
      </w:r>
      <w:r>
        <w:rPr>
          <w:rFonts w:hint="eastAsia"/>
        </w:rPr>
        <w:t>основе</w:t>
      </w:r>
      <w:r>
        <w:t xml:space="preserve"> </w:t>
      </w:r>
      <w:r>
        <w:rPr>
          <w:rFonts w:hint="eastAsia"/>
        </w:rPr>
        <w:t>полиуретанов</w:t>
      </w:r>
    </w:p>
    <w:p w14:paraId="6D0BAC8C" w14:textId="77777777" w:rsidR="008764A1" w:rsidRDefault="008764A1" w:rsidP="008764A1"/>
    <w:p w14:paraId="73E76E11" w14:textId="77777777" w:rsidR="008764A1" w:rsidRDefault="008764A1" w:rsidP="008764A1">
      <w:r>
        <w:t xml:space="preserve">1.3.1 </w:t>
      </w:r>
      <w:r>
        <w:rPr>
          <w:rFonts w:hint="eastAsia"/>
        </w:rPr>
        <w:t>ПУ</w:t>
      </w:r>
      <w:r>
        <w:t xml:space="preserve"> </w:t>
      </w:r>
      <w:r>
        <w:rPr>
          <w:rFonts w:hint="eastAsia"/>
        </w:rPr>
        <w:t>нанокомпозиты</w:t>
      </w:r>
      <w:r>
        <w:t xml:space="preserve">, </w:t>
      </w:r>
      <w:r>
        <w:rPr>
          <w:rFonts w:hint="eastAsia"/>
        </w:rPr>
        <w:t>модифицированные</w:t>
      </w:r>
      <w:r>
        <w:t xml:space="preserve"> </w:t>
      </w:r>
      <w:r>
        <w:rPr>
          <w:rFonts w:hint="eastAsia"/>
        </w:rPr>
        <w:t>нанокремнеземом</w:t>
      </w:r>
    </w:p>
    <w:p w14:paraId="10768215" w14:textId="77777777" w:rsidR="008764A1" w:rsidRDefault="008764A1" w:rsidP="008764A1"/>
    <w:p w14:paraId="2D691581" w14:textId="77777777" w:rsidR="008764A1" w:rsidRDefault="008764A1" w:rsidP="008764A1">
      <w:r>
        <w:t xml:space="preserve">1.3.2 </w:t>
      </w:r>
      <w:r>
        <w:rPr>
          <w:rFonts w:hint="eastAsia"/>
        </w:rPr>
        <w:t>ПУ</w:t>
      </w:r>
      <w:r>
        <w:t xml:space="preserve">, </w:t>
      </w:r>
      <w:r>
        <w:rPr>
          <w:rFonts w:hint="eastAsia"/>
        </w:rPr>
        <w:t>модифицированные</w:t>
      </w:r>
      <w:r>
        <w:t xml:space="preserve"> </w:t>
      </w:r>
      <w:r>
        <w:rPr>
          <w:rFonts w:hint="eastAsia"/>
        </w:rPr>
        <w:t>наноразмерной</w:t>
      </w:r>
      <w:r>
        <w:t xml:space="preserve"> </w:t>
      </w:r>
      <w:r>
        <w:rPr>
          <w:rFonts w:hint="eastAsia"/>
        </w:rPr>
        <w:t>двуокисью</w:t>
      </w:r>
      <w:r>
        <w:t xml:space="preserve"> </w:t>
      </w:r>
      <w:r>
        <w:rPr>
          <w:rFonts w:hint="eastAsia"/>
        </w:rPr>
        <w:t>титана</w:t>
      </w:r>
    </w:p>
    <w:p w14:paraId="336AC058" w14:textId="77777777" w:rsidR="008764A1" w:rsidRDefault="008764A1" w:rsidP="008764A1"/>
    <w:p w14:paraId="2161B894" w14:textId="77777777" w:rsidR="008764A1" w:rsidRDefault="008764A1" w:rsidP="008764A1">
      <w:r>
        <w:t xml:space="preserve">1.3.3 </w:t>
      </w:r>
      <w:r>
        <w:rPr>
          <w:rFonts w:hint="eastAsia"/>
        </w:rPr>
        <w:t>ПУ</w:t>
      </w:r>
      <w:r>
        <w:t xml:space="preserve">, </w:t>
      </w:r>
      <w:r>
        <w:rPr>
          <w:rFonts w:hint="eastAsia"/>
        </w:rPr>
        <w:t>модифицированные</w:t>
      </w:r>
      <w:r>
        <w:t xml:space="preserve"> </w:t>
      </w:r>
      <w:r>
        <w:rPr>
          <w:rFonts w:hint="eastAsia"/>
        </w:rPr>
        <w:t>органоглинами</w:t>
      </w:r>
    </w:p>
    <w:p w14:paraId="3CF2B99E" w14:textId="77777777" w:rsidR="008764A1" w:rsidRDefault="008764A1" w:rsidP="008764A1"/>
    <w:p w14:paraId="46C7B08C" w14:textId="77777777" w:rsidR="008764A1" w:rsidRDefault="008764A1" w:rsidP="008764A1">
      <w:r>
        <w:t xml:space="preserve">1.4 </w:t>
      </w:r>
      <w:r>
        <w:rPr>
          <w:rFonts w:hint="eastAsia"/>
        </w:rPr>
        <w:t>Углеродные</w:t>
      </w:r>
      <w:r>
        <w:t xml:space="preserve"> </w:t>
      </w:r>
      <w:r>
        <w:rPr>
          <w:rFonts w:hint="eastAsia"/>
        </w:rPr>
        <w:t>нанонаполнители</w:t>
      </w:r>
    </w:p>
    <w:p w14:paraId="75CCD601" w14:textId="77777777" w:rsidR="008764A1" w:rsidRDefault="008764A1" w:rsidP="008764A1"/>
    <w:p w14:paraId="4E3ADAD3" w14:textId="77777777" w:rsidR="008764A1" w:rsidRDefault="008764A1" w:rsidP="008764A1">
      <w:r>
        <w:t xml:space="preserve">1.4.1 </w:t>
      </w:r>
      <w:r>
        <w:rPr>
          <w:rFonts w:hint="eastAsia"/>
        </w:rPr>
        <w:t>ПУ</w:t>
      </w:r>
      <w:r>
        <w:t xml:space="preserve"> </w:t>
      </w:r>
      <w:r>
        <w:rPr>
          <w:rFonts w:hint="eastAsia"/>
        </w:rPr>
        <w:t>композиты</w:t>
      </w:r>
      <w:r>
        <w:t xml:space="preserve">, </w:t>
      </w:r>
      <w:r>
        <w:rPr>
          <w:rFonts w:hint="eastAsia"/>
        </w:rPr>
        <w:t>модифицированные</w:t>
      </w:r>
      <w:r>
        <w:t xml:space="preserve"> </w:t>
      </w:r>
      <w:r>
        <w:rPr>
          <w:rFonts w:hint="eastAsia"/>
        </w:rPr>
        <w:t>графеном</w:t>
      </w:r>
    </w:p>
    <w:p w14:paraId="42E9B13C" w14:textId="77777777" w:rsidR="008764A1" w:rsidRDefault="008764A1" w:rsidP="008764A1"/>
    <w:p w14:paraId="1A4129CF" w14:textId="77777777" w:rsidR="008764A1" w:rsidRDefault="008764A1" w:rsidP="008764A1">
      <w:r>
        <w:t xml:space="preserve">1.4.2 </w:t>
      </w:r>
      <w:r>
        <w:rPr>
          <w:rFonts w:hint="eastAsia"/>
        </w:rPr>
        <w:t>ПУ</w:t>
      </w:r>
      <w:r>
        <w:t xml:space="preserve"> </w:t>
      </w:r>
      <w:r>
        <w:rPr>
          <w:rFonts w:hint="eastAsia"/>
        </w:rPr>
        <w:t>композиты</w:t>
      </w:r>
      <w:r>
        <w:t xml:space="preserve">, </w:t>
      </w:r>
      <w:r>
        <w:rPr>
          <w:rFonts w:hint="eastAsia"/>
        </w:rPr>
        <w:t>модифицированные</w:t>
      </w:r>
      <w:r>
        <w:t xml:space="preserve"> </w:t>
      </w:r>
      <w:r>
        <w:rPr>
          <w:rFonts w:hint="eastAsia"/>
        </w:rPr>
        <w:t>фуллереном</w:t>
      </w:r>
    </w:p>
    <w:p w14:paraId="50EDA9F6" w14:textId="77777777" w:rsidR="008764A1" w:rsidRDefault="008764A1" w:rsidP="008764A1"/>
    <w:p w14:paraId="489E324F" w14:textId="77777777" w:rsidR="008764A1" w:rsidRDefault="008764A1" w:rsidP="008764A1">
      <w:r>
        <w:t xml:space="preserve">1.4.3 </w:t>
      </w:r>
      <w:r>
        <w:rPr>
          <w:rFonts w:hint="eastAsia"/>
        </w:rPr>
        <w:t>ПУ</w:t>
      </w:r>
      <w:r>
        <w:t xml:space="preserve"> </w:t>
      </w:r>
      <w:r>
        <w:rPr>
          <w:rFonts w:hint="eastAsia"/>
        </w:rPr>
        <w:t>композиты</w:t>
      </w:r>
      <w:r>
        <w:t xml:space="preserve">, </w:t>
      </w:r>
      <w:r>
        <w:rPr>
          <w:rFonts w:hint="eastAsia"/>
        </w:rPr>
        <w:t>наполненные</w:t>
      </w:r>
      <w:r>
        <w:t xml:space="preserve"> </w:t>
      </w:r>
      <w:r>
        <w:rPr>
          <w:rFonts w:hint="eastAsia"/>
        </w:rPr>
        <w:t>наноалмазами</w:t>
      </w:r>
    </w:p>
    <w:p w14:paraId="77FCE8C6" w14:textId="77777777" w:rsidR="008764A1" w:rsidRDefault="008764A1" w:rsidP="008764A1"/>
    <w:p w14:paraId="3C7AD93C" w14:textId="77777777" w:rsidR="008764A1" w:rsidRDefault="008764A1" w:rsidP="008764A1">
      <w:r>
        <w:t xml:space="preserve">1.5 </w:t>
      </w:r>
      <w:r>
        <w:rPr>
          <w:rFonts w:hint="eastAsia"/>
        </w:rPr>
        <w:t>Диэлектрическая</w:t>
      </w:r>
      <w:r>
        <w:t xml:space="preserve"> </w:t>
      </w:r>
      <w:r>
        <w:rPr>
          <w:rFonts w:hint="eastAsia"/>
        </w:rPr>
        <w:t>спектроскопия</w:t>
      </w:r>
      <w:r>
        <w:t xml:space="preserve"> </w:t>
      </w:r>
      <w:r>
        <w:rPr>
          <w:rFonts w:hint="eastAsia"/>
        </w:rPr>
        <w:t>сегментированных</w:t>
      </w:r>
      <w:r>
        <w:t xml:space="preserve"> </w:t>
      </w:r>
      <w:r>
        <w:rPr>
          <w:rFonts w:hint="eastAsia"/>
        </w:rPr>
        <w:t>ПУ</w:t>
      </w:r>
    </w:p>
    <w:p w14:paraId="4FEC9C73" w14:textId="77777777" w:rsidR="008764A1" w:rsidRDefault="008764A1" w:rsidP="008764A1"/>
    <w:p w14:paraId="433AD6D2" w14:textId="77777777" w:rsidR="008764A1" w:rsidRDefault="008764A1" w:rsidP="008764A1">
      <w:r>
        <w:t xml:space="preserve">1.6 </w:t>
      </w:r>
      <w:r>
        <w:rPr>
          <w:rFonts w:hint="eastAsia"/>
        </w:rPr>
        <w:t>Заключение</w:t>
      </w:r>
      <w:r>
        <w:t xml:space="preserve"> </w:t>
      </w:r>
      <w:r>
        <w:rPr>
          <w:rFonts w:hint="eastAsia"/>
        </w:rPr>
        <w:t>по</w:t>
      </w:r>
      <w:r>
        <w:t xml:space="preserve"> </w:t>
      </w:r>
      <w:r>
        <w:rPr>
          <w:rFonts w:hint="eastAsia"/>
        </w:rPr>
        <w:t>главе</w:t>
      </w:r>
    </w:p>
    <w:p w14:paraId="43501779" w14:textId="77777777" w:rsidR="008764A1" w:rsidRDefault="008764A1" w:rsidP="008764A1"/>
    <w:p w14:paraId="72A146FC" w14:textId="77777777" w:rsidR="008764A1" w:rsidRDefault="008764A1" w:rsidP="008764A1">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302D1D12" w14:textId="77777777" w:rsidR="008764A1" w:rsidRDefault="008764A1" w:rsidP="008764A1"/>
    <w:p w14:paraId="4DC10831" w14:textId="77777777" w:rsidR="008764A1" w:rsidRDefault="008764A1" w:rsidP="008764A1">
      <w:r>
        <w:t xml:space="preserve">2.1 </w:t>
      </w:r>
      <w:r>
        <w:rPr>
          <w:rFonts w:hint="eastAsia"/>
        </w:rPr>
        <w:t>Объекты</w:t>
      </w:r>
      <w:r>
        <w:t xml:space="preserve"> </w:t>
      </w:r>
      <w:r>
        <w:rPr>
          <w:rFonts w:hint="eastAsia"/>
        </w:rPr>
        <w:t>исследований</w:t>
      </w:r>
    </w:p>
    <w:p w14:paraId="016412AD" w14:textId="77777777" w:rsidR="008764A1" w:rsidRDefault="008764A1" w:rsidP="008764A1"/>
    <w:p w14:paraId="772D2646" w14:textId="77777777" w:rsidR="008764A1" w:rsidRDefault="008764A1" w:rsidP="008764A1">
      <w:r>
        <w:lastRenderedPageBreak/>
        <w:t xml:space="preserve">2.2 </w:t>
      </w:r>
      <w:r>
        <w:rPr>
          <w:rFonts w:hint="eastAsia"/>
        </w:rPr>
        <w:t>Методика</w:t>
      </w:r>
      <w:r>
        <w:t xml:space="preserve"> </w:t>
      </w:r>
      <w:r>
        <w:rPr>
          <w:rFonts w:hint="eastAsia"/>
        </w:rPr>
        <w:t>синтеза</w:t>
      </w:r>
      <w:r>
        <w:t xml:space="preserve"> </w:t>
      </w:r>
      <w:r>
        <w:rPr>
          <w:rFonts w:hint="eastAsia"/>
        </w:rPr>
        <w:t>и</w:t>
      </w:r>
      <w:r>
        <w:t xml:space="preserve"> </w:t>
      </w:r>
      <w:r>
        <w:rPr>
          <w:rFonts w:hint="eastAsia"/>
        </w:rPr>
        <w:t>подготовки</w:t>
      </w:r>
      <w:r>
        <w:t xml:space="preserve"> </w:t>
      </w:r>
      <w:r>
        <w:rPr>
          <w:rFonts w:hint="eastAsia"/>
        </w:rPr>
        <w:t>образцов</w:t>
      </w:r>
    </w:p>
    <w:p w14:paraId="1A224AD0" w14:textId="77777777" w:rsidR="008764A1" w:rsidRDefault="008764A1" w:rsidP="008764A1"/>
    <w:p w14:paraId="309CC47C" w14:textId="77777777" w:rsidR="008764A1" w:rsidRDefault="008764A1" w:rsidP="008764A1">
      <w:r>
        <w:t xml:space="preserve">2.3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применяемое</w:t>
      </w:r>
      <w:r>
        <w:t xml:space="preserve"> </w:t>
      </w:r>
      <w:r>
        <w:rPr>
          <w:rFonts w:hint="eastAsia"/>
        </w:rPr>
        <w:t>оборудование</w:t>
      </w:r>
    </w:p>
    <w:p w14:paraId="092AA85C" w14:textId="77777777" w:rsidR="008764A1" w:rsidRDefault="008764A1" w:rsidP="008764A1"/>
    <w:p w14:paraId="448986B2" w14:textId="77777777" w:rsidR="008764A1" w:rsidRDefault="008764A1" w:rsidP="008764A1">
      <w:r>
        <w:t xml:space="preserve">2.3.1 </w:t>
      </w:r>
      <w:r>
        <w:rPr>
          <w:rFonts w:hint="eastAsia"/>
        </w:rPr>
        <w:t>Определение</w:t>
      </w:r>
      <w:r>
        <w:t xml:space="preserve"> </w:t>
      </w:r>
      <w:r>
        <w:rPr>
          <w:rFonts w:hint="eastAsia"/>
        </w:rPr>
        <w:t>содержания</w:t>
      </w:r>
      <w:r>
        <w:t xml:space="preserve"> </w:t>
      </w:r>
      <w:r>
        <w:rPr>
          <w:rFonts w:hint="eastAsia"/>
        </w:rPr>
        <w:t>свободных</w:t>
      </w:r>
      <w:r>
        <w:t xml:space="preserve"> </w:t>
      </w:r>
      <w:r>
        <w:rPr>
          <w:rFonts w:hint="eastAsia"/>
        </w:rPr>
        <w:t>изоцианатных</w:t>
      </w:r>
      <w:r>
        <w:t xml:space="preserve"> </w:t>
      </w:r>
      <w:r>
        <w:rPr>
          <w:rFonts w:hint="eastAsia"/>
        </w:rPr>
        <w:t>групп</w:t>
      </w:r>
    </w:p>
    <w:p w14:paraId="6B013A1F" w14:textId="77777777" w:rsidR="008764A1" w:rsidRDefault="008764A1" w:rsidP="008764A1"/>
    <w:p w14:paraId="291FA0D6" w14:textId="77777777" w:rsidR="008764A1" w:rsidRDefault="008764A1" w:rsidP="008764A1">
      <w:r>
        <w:t xml:space="preserve">2.3.2 </w:t>
      </w:r>
      <w:r>
        <w:rPr>
          <w:rFonts w:hint="eastAsia"/>
        </w:rPr>
        <w:t>ИК</w:t>
      </w:r>
      <w:r>
        <w:t>-</w:t>
      </w:r>
      <w:r>
        <w:rPr>
          <w:rFonts w:hint="eastAsia"/>
        </w:rPr>
        <w:t>Фурье</w:t>
      </w:r>
      <w:r>
        <w:t>-</w:t>
      </w:r>
      <w:r>
        <w:rPr>
          <w:rFonts w:hint="eastAsia"/>
        </w:rPr>
        <w:t>спектроскопические</w:t>
      </w:r>
      <w:r>
        <w:t xml:space="preserve"> </w:t>
      </w:r>
      <w:r>
        <w:rPr>
          <w:rFonts w:hint="eastAsia"/>
        </w:rPr>
        <w:t>исследования</w:t>
      </w:r>
    </w:p>
    <w:p w14:paraId="3D6A0909" w14:textId="77777777" w:rsidR="008764A1" w:rsidRDefault="008764A1" w:rsidP="008764A1"/>
    <w:p w14:paraId="27E96933" w14:textId="77777777" w:rsidR="008764A1" w:rsidRDefault="008764A1" w:rsidP="008764A1">
      <w:r>
        <w:t xml:space="preserve">2.3.3 </w:t>
      </w:r>
      <w:r>
        <w:rPr>
          <w:rFonts w:hint="eastAsia"/>
        </w:rPr>
        <w:t>Исследование</w:t>
      </w:r>
      <w:r>
        <w:t xml:space="preserve"> </w:t>
      </w:r>
      <w:r>
        <w:rPr>
          <w:rFonts w:hint="eastAsia"/>
        </w:rPr>
        <w:t>механических</w:t>
      </w:r>
      <w:r>
        <w:t xml:space="preserve"> </w:t>
      </w:r>
      <w:r>
        <w:rPr>
          <w:rFonts w:hint="eastAsia"/>
        </w:rPr>
        <w:t>характеристик</w:t>
      </w:r>
    </w:p>
    <w:p w14:paraId="40759594" w14:textId="77777777" w:rsidR="008764A1" w:rsidRDefault="008764A1" w:rsidP="008764A1"/>
    <w:p w14:paraId="79F8369D" w14:textId="77777777" w:rsidR="008764A1" w:rsidRDefault="008764A1" w:rsidP="008764A1">
      <w:r>
        <w:t xml:space="preserve">2.3.4 </w:t>
      </w:r>
      <w:r>
        <w:rPr>
          <w:rFonts w:hint="eastAsia"/>
        </w:rPr>
        <w:t>Диэлектрические</w:t>
      </w:r>
      <w:r>
        <w:t xml:space="preserve"> </w:t>
      </w:r>
      <w:r>
        <w:rPr>
          <w:rFonts w:hint="eastAsia"/>
        </w:rPr>
        <w:t>измерения</w:t>
      </w:r>
    </w:p>
    <w:p w14:paraId="42541BCC" w14:textId="77777777" w:rsidR="008764A1" w:rsidRDefault="008764A1" w:rsidP="008764A1"/>
    <w:p w14:paraId="2FBB3734" w14:textId="77777777" w:rsidR="008764A1" w:rsidRDefault="008764A1" w:rsidP="008764A1">
      <w:r>
        <w:t xml:space="preserve">2.3.5 </w:t>
      </w:r>
      <w:r>
        <w:rPr>
          <w:rFonts w:hint="eastAsia"/>
        </w:rPr>
        <w:t>Измерение</w:t>
      </w:r>
      <w:r>
        <w:t xml:space="preserve"> </w:t>
      </w:r>
      <w:r>
        <w:rPr>
          <w:rFonts w:hint="eastAsia"/>
        </w:rPr>
        <w:t>показателей</w:t>
      </w:r>
      <w:r>
        <w:t xml:space="preserve"> </w:t>
      </w:r>
      <w:r>
        <w:rPr>
          <w:rFonts w:hint="eastAsia"/>
        </w:rPr>
        <w:t>разработанного</w:t>
      </w:r>
      <w:r>
        <w:t xml:space="preserve"> </w:t>
      </w:r>
      <w:r>
        <w:rPr>
          <w:rFonts w:hint="eastAsia"/>
        </w:rPr>
        <w:t>покрытия</w:t>
      </w:r>
    </w:p>
    <w:p w14:paraId="3C41946B" w14:textId="77777777" w:rsidR="008764A1" w:rsidRDefault="008764A1" w:rsidP="008764A1"/>
    <w:p w14:paraId="3AE78E22" w14:textId="77777777" w:rsidR="008764A1" w:rsidRDefault="008764A1" w:rsidP="008764A1">
      <w:r>
        <w:t xml:space="preserve">2.3.5.1 </w:t>
      </w:r>
      <w:r>
        <w:rPr>
          <w:rFonts w:hint="eastAsia"/>
        </w:rPr>
        <w:t>Диэлектрическая</w:t>
      </w:r>
      <w:r>
        <w:t xml:space="preserve"> </w:t>
      </w:r>
      <w:r>
        <w:rPr>
          <w:rFonts w:hint="eastAsia"/>
        </w:rPr>
        <w:t>сплошность</w:t>
      </w:r>
      <w:r>
        <w:t xml:space="preserve"> </w:t>
      </w:r>
      <w:r>
        <w:rPr>
          <w:rFonts w:hint="eastAsia"/>
        </w:rPr>
        <w:t>и</w:t>
      </w:r>
      <w:r>
        <w:t xml:space="preserve"> </w:t>
      </w:r>
      <w:r>
        <w:rPr>
          <w:rFonts w:hint="eastAsia"/>
        </w:rPr>
        <w:t>прочность</w:t>
      </w:r>
      <w:r>
        <w:t xml:space="preserve"> </w:t>
      </w:r>
      <w:r>
        <w:rPr>
          <w:rFonts w:hint="eastAsia"/>
        </w:rPr>
        <w:t>при</w:t>
      </w:r>
      <w:r>
        <w:t xml:space="preserve"> </w:t>
      </w:r>
      <w:r>
        <w:rPr>
          <w:rFonts w:hint="eastAsia"/>
        </w:rPr>
        <w:t>ударе</w:t>
      </w:r>
    </w:p>
    <w:p w14:paraId="60449035" w14:textId="77777777" w:rsidR="008764A1" w:rsidRDefault="008764A1" w:rsidP="008764A1"/>
    <w:p w14:paraId="415D23A3" w14:textId="77777777" w:rsidR="008764A1" w:rsidRDefault="008764A1" w:rsidP="008764A1">
      <w:r>
        <w:t xml:space="preserve">2.3.5.2 </w:t>
      </w:r>
      <w:r>
        <w:rPr>
          <w:rFonts w:hint="eastAsia"/>
        </w:rPr>
        <w:t>Адгезия</w:t>
      </w:r>
      <w:r>
        <w:t xml:space="preserve"> </w:t>
      </w:r>
      <w:r>
        <w:rPr>
          <w:rFonts w:hint="eastAsia"/>
        </w:rPr>
        <w:t>к</w:t>
      </w:r>
      <w:r>
        <w:t xml:space="preserve"> </w:t>
      </w:r>
      <w:r>
        <w:rPr>
          <w:rFonts w:hint="eastAsia"/>
        </w:rPr>
        <w:t>стали</w:t>
      </w:r>
    </w:p>
    <w:p w14:paraId="2D2CEAA6" w14:textId="77777777" w:rsidR="008764A1" w:rsidRDefault="008764A1" w:rsidP="008764A1"/>
    <w:p w14:paraId="2F32B241" w14:textId="77777777" w:rsidR="008764A1" w:rsidRDefault="008764A1" w:rsidP="008764A1">
      <w:r>
        <w:t xml:space="preserve">2.3.5.3 </w:t>
      </w:r>
      <w:r>
        <w:rPr>
          <w:rFonts w:hint="eastAsia"/>
        </w:rPr>
        <w:t>Сопротивление</w:t>
      </w:r>
      <w:r>
        <w:t xml:space="preserve"> </w:t>
      </w:r>
      <w:r>
        <w:rPr>
          <w:rFonts w:hint="eastAsia"/>
        </w:rPr>
        <w:t>покрытия</w:t>
      </w:r>
      <w:r>
        <w:t xml:space="preserve"> </w:t>
      </w:r>
      <w:r>
        <w:rPr>
          <w:rFonts w:hint="eastAsia"/>
        </w:rPr>
        <w:t>пенетрации</w:t>
      </w:r>
    </w:p>
    <w:p w14:paraId="46ED3A2F" w14:textId="77777777" w:rsidR="008764A1" w:rsidRDefault="008764A1" w:rsidP="008764A1"/>
    <w:p w14:paraId="15DDFD5C" w14:textId="77777777" w:rsidR="008764A1" w:rsidRDefault="008764A1" w:rsidP="008764A1">
      <w:r>
        <w:t xml:space="preserve">2.3.5.4 </w:t>
      </w:r>
      <w:r>
        <w:rPr>
          <w:rFonts w:hint="eastAsia"/>
        </w:rPr>
        <w:t>Переходное</w:t>
      </w:r>
      <w:r>
        <w:t xml:space="preserve"> </w:t>
      </w:r>
      <w:r>
        <w:rPr>
          <w:rFonts w:hint="eastAsia"/>
        </w:rPr>
        <w:t>сопротивление</w:t>
      </w:r>
    </w:p>
    <w:p w14:paraId="004D7590" w14:textId="77777777" w:rsidR="008764A1" w:rsidRDefault="008764A1" w:rsidP="008764A1"/>
    <w:p w14:paraId="36A3BF33" w14:textId="77777777" w:rsidR="008764A1" w:rsidRDefault="008764A1" w:rsidP="008764A1">
      <w:r>
        <w:t xml:space="preserve">2.3.5.5 </w:t>
      </w:r>
      <w:r>
        <w:rPr>
          <w:rFonts w:hint="eastAsia"/>
        </w:rPr>
        <w:t>Площадь</w:t>
      </w:r>
      <w:r>
        <w:t xml:space="preserve"> </w:t>
      </w:r>
      <w:r>
        <w:rPr>
          <w:rFonts w:hint="eastAsia"/>
        </w:rPr>
        <w:t>катодного</w:t>
      </w:r>
      <w:r>
        <w:t xml:space="preserve"> </w:t>
      </w:r>
      <w:r>
        <w:rPr>
          <w:rFonts w:hint="eastAsia"/>
        </w:rPr>
        <w:t>отслаивания</w:t>
      </w:r>
    </w:p>
    <w:p w14:paraId="42EACF9C" w14:textId="77777777" w:rsidR="008764A1" w:rsidRDefault="008764A1" w:rsidP="008764A1"/>
    <w:p w14:paraId="452B71DB" w14:textId="77777777" w:rsidR="008764A1" w:rsidRDefault="008764A1" w:rsidP="008764A1">
      <w:r>
        <w:t xml:space="preserve">2.3.5.6 </w:t>
      </w:r>
      <w:r>
        <w:rPr>
          <w:rFonts w:hint="eastAsia"/>
        </w:rPr>
        <w:t>Водопоглощение</w:t>
      </w:r>
      <w:r>
        <w:t xml:space="preserve"> </w:t>
      </w:r>
      <w:r>
        <w:rPr>
          <w:rFonts w:hint="eastAsia"/>
        </w:rPr>
        <w:t>отслоенного</w:t>
      </w:r>
      <w:r>
        <w:t xml:space="preserve"> </w:t>
      </w:r>
      <w:r>
        <w:rPr>
          <w:rFonts w:hint="eastAsia"/>
        </w:rPr>
        <w:t>покрытия</w:t>
      </w:r>
    </w:p>
    <w:p w14:paraId="2EBBC4C3" w14:textId="77777777" w:rsidR="008764A1" w:rsidRDefault="008764A1" w:rsidP="008764A1"/>
    <w:p w14:paraId="74783D63" w14:textId="77777777" w:rsidR="008764A1" w:rsidRDefault="008764A1" w:rsidP="008764A1">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43D7E2EB" w14:textId="77777777" w:rsidR="008764A1" w:rsidRDefault="008764A1" w:rsidP="008764A1"/>
    <w:p w14:paraId="4C293733" w14:textId="77777777" w:rsidR="008764A1" w:rsidRDefault="008764A1" w:rsidP="008764A1">
      <w:r>
        <w:lastRenderedPageBreak/>
        <w:t xml:space="preserve">3.1 </w:t>
      </w:r>
      <w:r>
        <w:rPr>
          <w:rFonts w:hint="eastAsia"/>
        </w:rPr>
        <w:t>Влияние</w:t>
      </w:r>
      <w:r>
        <w:t xml:space="preserve"> </w:t>
      </w:r>
      <w:r>
        <w:rPr>
          <w:rFonts w:hint="eastAsia"/>
        </w:rPr>
        <w:t>удлинителей</w:t>
      </w:r>
      <w:r>
        <w:t xml:space="preserve"> </w:t>
      </w:r>
      <w:r>
        <w:rPr>
          <w:rFonts w:hint="eastAsia"/>
        </w:rPr>
        <w:t>цепи</w:t>
      </w:r>
      <w:r>
        <w:t xml:space="preserve"> </w:t>
      </w:r>
      <w:r>
        <w:rPr>
          <w:rFonts w:hint="eastAsia"/>
        </w:rPr>
        <w:t>на</w:t>
      </w:r>
      <w:r>
        <w:t xml:space="preserve"> </w:t>
      </w:r>
      <w:r>
        <w:rPr>
          <w:rFonts w:hint="eastAsia"/>
        </w:rPr>
        <w:t>скорость</w:t>
      </w:r>
      <w:r>
        <w:t xml:space="preserve"> </w:t>
      </w:r>
      <w:r>
        <w:rPr>
          <w:rFonts w:hint="eastAsia"/>
        </w:rPr>
        <w:t>реакции</w:t>
      </w:r>
      <w:r>
        <w:t xml:space="preserve">, </w:t>
      </w:r>
      <w:r>
        <w:rPr>
          <w:rFonts w:hint="eastAsia"/>
        </w:rPr>
        <w:t>микрофазное</w:t>
      </w:r>
      <w:r>
        <w:t xml:space="preserve"> </w:t>
      </w:r>
      <w:r>
        <w:rPr>
          <w:rFonts w:hint="eastAsia"/>
        </w:rPr>
        <w:t>разделение</w:t>
      </w:r>
      <w:r>
        <w:t xml:space="preserve"> </w:t>
      </w:r>
      <w:r>
        <w:rPr>
          <w:rFonts w:hint="eastAsia"/>
        </w:rPr>
        <w:t>и</w:t>
      </w:r>
      <w:r>
        <w:t xml:space="preserve"> </w:t>
      </w:r>
      <w:r>
        <w:rPr>
          <w:rFonts w:hint="eastAsia"/>
        </w:rPr>
        <w:t>механические</w:t>
      </w:r>
      <w:r>
        <w:t xml:space="preserve"> </w:t>
      </w:r>
      <w:r>
        <w:rPr>
          <w:rFonts w:hint="eastAsia"/>
        </w:rPr>
        <w:t>свойства</w:t>
      </w:r>
    </w:p>
    <w:p w14:paraId="64377398" w14:textId="77777777" w:rsidR="008764A1" w:rsidRDefault="008764A1" w:rsidP="008764A1"/>
    <w:p w14:paraId="3E5A86C7" w14:textId="77777777" w:rsidR="008764A1" w:rsidRDefault="008764A1" w:rsidP="008764A1">
      <w:r>
        <w:t xml:space="preserve">3.1.1 </w:t>
      </w:r>
      <w:r>
        <w:rPr>
          <w:rFonts w:hint="eastAsia"/>
        </w:rPr>
        <w:t>Синтез</w:t>
      </w:r>
      <w:r>
        <w:t xml:space="preserve"> </w:t>
      </w:r>
      <w:r>
        <w:rPr>
          <w:rFonts w:hint="eastAsia"/>
        </w:rPr>
        <w:t>ПУ</w:t>
      </w:r>
      <w:r>
        <w:t xml:space="preserve"> </w:t>
      </w:r>
      <w:r>
        <w:rPr>
          <w:rFonts w:hint="eastAsia"/>
        </w:rPr>
        <w:t>композитов</w:t>
      </w:r>
    </w:p>
    <w:p w14:paraId="31F16419" w14:textId="77777777" w:rsidR="008764A1" w:rsidRDefault="008764A1" w:rsidP="008764A1"/>
    <w:p w14:paraId="1499EAD3" w14:textId="77777777" w:rsidR="008764A1" w:rsidRDefault="008764A1" w:rsidP="008764A1">
      <w:r>
        <w:t xml:space="preserve">3.1.2 </w:t>
      </w:r>
      <w:r>
        <w:rPr>
          <w:rFonts w:hint="eastAsia"/>
        </w:rPr>
        <w:t>Кинетика</w:t>
      </w:r>
      <w:r>
        <w:t xml:space="preserve"> </w:t>
      </w:r>
      <w:r>
        <w:rPr>
          <w:rFonts w:hint="eastAsia"/>
        </w:rPr>
        <w:t>реакции</w:t>
      </w:r>
      <w:r>
        <w:t xml:space="preserve"> </w:t>
      </w:r>
      <w:r>
        <w:rPr>
          <w:rFonts w:hint="eastAsia"/>
        </w:rPr>
        <w:t>синтеза</w:t>
      </w:r>
      <w:r>
        <w:t xml:space="preserve"> </w:t>
      </w:r>
      <w:r>
        <w:rPr>
          <w:rFonts w:hint="eastAsia"/>
        </w:rPr>
        <w:t>ПУ</w:t>
      </w:r>
    </w:p>
    <w:p w14:paraId="6FD26F06" w14:textId="77777777" w:rsidR="008764A1" w:rsidRDefault="008764A1" w:rsidP="008764A1"/>
    <w:p w14:paraId="76FA393B" w14:textId="77777777" w:rsidR="008764A1" w:rsidRDefault="008764A1" w:rsidP="008764A1">
      <w:r>
        <w:t>3.1.3</w:t>
      </w:r>
      <w:r>
        <w:rPr>
          <w:rFonts w:hint="eastAsia"/>
        </w:rPr>
        <w:t>Микрофазное</w:t>
      </w:r>
      <w:r>
        <w:t xml:space="preserve"> </w:t>
      </w:r>
      <w:r>
        <w:rPr>
          <w:rFonts w:hint="eastAsia"/>
        </w:rPr>
        <w:t>разделение</w:t>
      </w:r>
    </w:p>
    <w:p w14:paraId="7872769B" w14:textId="77777777" w:rsidR="008764A1" w:rsidRDefault="008764A1" w:rsidP="008764A1"/>
    <w:p w14:paraId="5A3D00FB" w14:textId="77777777" w:rsidR="008764A1" w:rsidRDefault="008764A1" w:rsidP="008764A1">
      <w:r>
        <w:t xml:space="preserve">3.1.4 </w:t>
      </w:r>
      <w:r>
        <w:rPr>
          <w:rFonts w:hint="eastAsia"/>
        </w:rPr>
        <w:t>Исследование</w:t>
      </w:r>
      <w:r>
        <w:t xml:space="preserve"> </w:t>
      </w:r>
      <w:r>
        <w:rPr>
          <w:rFonts w:hint="eastAsia"/>
        </w:rPr>
        <w:t>механических</w:t>
      </w:r>
      <w:r>
        <w:t xml:space="preserve"> </w:t>
      </w:r>
      <w:r>
        <w:rPr>
          <w:rFonts w:hint="eastAsia"/>
        </w:rPr>
        <w:t>характеристик</w:t>
      </w:r>
      <w:r>
        <w:t xml:space="preserve"> </w:t>
      </w:r>
      <w:r>
        <w:rPr>
          <w:rFonts w:hint="eastAsia"/>
        </w:rPr>
        <w:t>ПУ</w:t>
      </w:r>
      <w:r>
        <w:t xml:space="preserve"> </w:t>
      </w:r>
      <w:r>
        <w:rPr>
          <w:rFonts w:hint="eastAsia"/>
        </w:rPr>
        <w:t>композитов</w:t>
      </w:r>
    </w:p>
    <w:p w14:paraId="715B93F1" w14:textId="77777777" w:rsidR="008764A1" w:rsidRDefault="008764A1" w:rsidP="008764A1"/>
    <w:p w14:paraId="614780EE" w14:textId="77777777" w:rsidR="008764A1" w:rsidRDefault="008764A1" w:rsidP="008764A1">
      <w:r>
        <w:t xml:space="preserve">3.1.5 </w:t>
      </w:r>
      <w:r>
        <w:rPr>
          <w:rFonts w:hint="eastAsia"/>
        </w:rPr>
        <w:t>Заключение</w:t>
      </w:r>
      <w:r>
        <w:t xml:space="preserve"> </w:t>
      </w:r>
      <w:r>
        <w:rPr>
          <w:rFonts w:hint="eastAsia"/>
        </w:rPr>
        <w:t>по</w:t>
      </w:r>
      <w:r>
        <w:t xml:space="preserve"> </w:t>
      </w:r>
      <w:r>
        <w:rPr>
          <w:rFonts w:hint="eastAsia"/>
        </w:rPr>
        <w:t>главе</w:t>
      </w:r>
    </w:p>
    <w:p w14:paraId="0F2A1862" w14:textId="77777777" w:rsidR="008764A1" w:rsidRDefault="008764A1" w:rsidP="008764A1"/>
    <w:p w14:paraId="5CF62CFC" w14:textId="77777777" w:rsidR="008764A1" w:rsidRDefault="008764A1" w:rsidP="008764A1">
      <w:r>
        <w:t xml:space="preserve">3.2 </w:t>
      </w:r>
      <w:r>
        <w:rPr>
          <w:rFonts w:hint="eastAsia"/>
        </w:rPr>
        <w:t>Влияние</w:t>
      </w:r>
      <w:r>
        <w:t xml:space="preserve"> </w:t>
      </w:r>
      <w:r>
        <w:rPr>
          <w:rFonts w:hint="eastAsia"/>
        </w:rPr>
        <w:t>графена</w:t>
      </w:r>
      <w:r>
        <w:t xml:space="preserve"> </w:t>
      </w:r>
      <w:r>
        <w:rPr>
          <w:rFonts w:hint="eastAsia"/>
        </w:rPr>
        <w:t>на</w:t>
      </w:r>
      <w:r>
        <w:t xml:space="preserve"> </w:t>
      </w:r>
      <w:r>
        <w:rPr>
          <w:rFonts w:hint="eastAsia"/>
        </w:rPr>
        <w:t>скорость</w:t>
      </w:r>
      <w:r>
        <w:t xml:space="preserve"> </w:t>
      </w:r>
      <w:r>
        <w:rPr>
          <w:rFonts w:hint="eastAsia"/>
        </w:rPr>
        <w:t>реакции</w:t>
      </w:r>
      <w:r>
        <w:t xml:space="preserve">, </w:t>
      </w:r>
      <w:r>
        <w:rPr>
          <w:rFonts w:hint="eastAsia"/>
        </w:rPr>
        <w:t>микрофазное</w:t>
      </w:r>
      <w:r>
        <w:t xml:space="preserve"> </w:t>
      </w:r>
      <w:r>
        <w:rPr>
          <w:rFonts w:hint="eastAsia"/>
        </w:rPr>
        <w:t>разделение</w:t>
      </w:r>
      <w:r>
        <w:t xml:space="preserve"> </w:t>
      </w:r>
      <w:r>
        <w:rPr>
          <w:rFonts w:hint="eastAsia"/>
        </w:rPr>
        <w:t>и</w:t>
      </w:r>
      <w:r>
        <w:t xml:space="preserve"> </w:t>
      </w:r>
      <w:r>
        <w:rPr>
          <w:rFonts w:hint="eastAsia"/>
        </w:rPr>
        <w:t>механические</w:t>
      </w:r>
      <w:r>
        <w:t xml:space="preserve"> </w:t>
      </w:r>
      <w:r>
        <w:rPr>
          <w:rFonts w:hint="eastAsia"/>
        </w:rPr>
        <w:t>свойства</w:t>
      </w:r>
    </w:p>
    <w:p w14:paraId="6B28A107" w14:textId="77777777" w:rsidR="008764A1" w:rsidRDefault="008764A1" w:rsidP="008764A1"/>
    <w:p w14:paraId="10B66F73" w14:textId="77777777" w:rsidR="008764A1" w:rsidRDefault="008764A1" w:rsidP="008764A1">
      <w:r>
        <w:t xml:space="preserve">3.2.1 </w:t>
      </w:r>
      <w:r>
        <w:rPr>
          <w:rFonts w:hint="eastAsia"/>
        </w:rPr>
        <w:t>Синтез</w:t>
      </w:r>
      <w:r>
        <w:t xml:space="preserve"> </w:t>
      </w:r>
      <w:r>
        <w:rPr>
          <w:rFonts w:hint="eastAsia"/>
        </w:rPr>
        <w:t>ПУ</w:t>
      </w:r>
      <w:r>
        <w:t xml:space="preserve"> </w:t>
      </w:r>
      <w:r>
        <w:rPr>
          <w:rFonts w:hint="eastAsia"/>
        </w:rPr>
        <w:t>композитов</w:t>
      </w:r>
    </w:p>
    <w:p w14:paraId="41DE4374" w14:textId="77777777" w:rsidR="008764A1" w:rsidRDefault="008764A1" w:rsidP="008764A1"/>
    <w:p w14:paraId="06CE8738" w14:textId="77777777" w:rsidR="008764A1" w:rsidRDefault="008764A1" w:rsidP="008764A1">
      <w:r>
        <w:t xml:space="preserve">3.2.2 </w:t>
      </w:r>
      <w:r>
        <w:rPr>
          <w:rFonts w:hint="eastAsia"/>
        </w:rPr>
        <w:t>Кинетика</w:t>
      </w:r>
      <w:r>
        <w:t xml:space="preserve"> </w:t>
      </w:r>
      <w:r>
        <w:rPr>
          <w:rFonts w:hint="eastAsia"/>
        </w:rPr>
        <w:t>реакции</w:t>
      </w:r>
      <w:r>
        <w:t xml:space="preserve"> </w:t>
      </w:r>
      <w:r>
        <w:rPr>
          <w:rFonts w:hint="eastAsia"/>
        </w:rPr>
        <w:t>синтеза</w:t>
      </w:r>
      <w:r>
        <w:t xml:space="preserve"> </w:t>
      </w:r>
      <w:r>
        <w:rPr>
          <w:rFonts w:hint="eastAsia"/>
        </w:rPr>
        <w:t>ПУ</w:t>
      </w:r>
    </w:p>
    <w:p w14:paraId="3C262D29" w14:textId="77777777" w:rsidR="008764A1" w:rsidRDefault="008764A1" w:rsidP="008764A1"/>
    <w:p w14:paraId="1F9F521E" w14:textId="77777777" w:rsidR="008764A1" w:rsidRDefault="008764A1" w:rsidP="008764A1">
      <w:r>
        <w:t xml:space="preserve">3.2.3 </w:t>
      </w:r>
      <w:r>
        <w:rPr>
          <w:rFonts w:hint="eastAsia"/>
        </w:rPr>
        <w:t>Микрофазное</w:t>
      </w:r>
      <w:r>
        <w:t xml:space="preserve"> </w:t>
      </w:r>
      <w:r>
        <w:rPr>
          <w:rFonts w:hint="eastAsia"/>
        </w:rPr>
        <w:t>разделение</w:t>
      </w:r>
    </w:p>
    <w:p w14:paraId="3E1E02AB" w14:textId="77777777" w:rsidR="008764A1" w:rsidRDefault="008764A1" w:rsidP="008764A1"/>
    <w:p w14:paraId="205935B0" w14:textId="77777777" w:rsidR="008764A1" w:rsidRDefault="008764A1" w:rsidP="008764A1">
      <w:r>
        <w:t xml:space="preserve">3.2.5 </w:t>
      </w:r>
      <w:r>
        <w:rPr>
          <w:rFonts w:hint="eastAsia"/>
        </w:rPr>
        <w:t>Заключение</w:t>
      </w:r>
      <w:r>
        <w:t xml:space="preserve"> </w:t>
      </w:r>
      <w:r>
        <w:rPr>
          <w:rFonts w:hint="eastAsia"/>
        </w:rPr>
        <w:t>по</w:t>
      </w:r>
      <w:r>
        <w:t xml:space="preserve"> </w:t>
      </w:r>
      <w:r>
        <w:rPr>
          <w:rFonts w:hint="eastAsia"/>
        </w:rPr>
        <w:t>главе</w:t>
      </w:r>
    </w:p>
    <w:p w14:paraId="196D5311" w14:textId="77777777" w:rsidR="008764A1" w:rsidRDefault="008764A1" w:rsidP="008764A1"/>
    <w:p w14:paraId="12187A83" w14:textId="77777777" w:rsidR="008764A1" w:rsidRDefault="008764A1" w:rsidP="008764A1">
      <w:r>
        <w:t xml:space="preserve">3.3 </w:t>
      </w:r>
      <w:r>
        <w:rPr>
          <w:rFonts w:hint="eastAsia"/>
        </w:rPr>
        <w:t>Влияние</w:t>
      </w:r>
      <w:r>
        <w:t xml:space="preserve"> </w:t>
      </w:r>
      <w:r>
        <w:rPr>
          <w:rFonts w:hint="eastAsia"/>
        </w:rPr>
        <w:t>гидрофобных</w:t>
      </w:r>
      <w:r>
        <w:t xml:space="preserve"> (</w:t>
      </w:r>
      <w:r>
        <w:rPr>
          <w:rFonts w:hint="eastAsia"/>
        </w:rPr>
        <w:t>фуллерен</w:t>
      </w:r>
      <w:r>
        <w:t xml:space="preserve"> </w:t>
      </w:r>
      <w:r>
        <w:rPr>
          <w:rFonts w:hint="eastAsia"/>
        </w:rPr>
        <w:t>С</w:t>
      </w:r>
      <w:r>
        <w:t xml:space="preserve">60 </w:t>
      </w:r>
      <w:r>
        <w:rPr>
          <w:rFonts w:hint="eastAsia"/>
        </w:rPr>
        <w:t>и</w:t>
      </w:r>
      <w:r>
        <w:t xml:space="preserve"> </w:t>
      </w:r>
      <w:r>
        <w:rPr>
          <w:rFonts w:hint="eastAsia"/>
        </w:rPr>
        <w:t>фуллереновая</w:t>
      </w:r>
      <w:r>
        <w:t xml:space="preserve"> </w:t>
      </w:r>
      <w:r>
        <w:rPr>
          <w:rFonts w:hint="eastAsia"/>
        </w:rPr>
        <w:t>сажа</w:t>
      </w:r>
      <w:r>
        <w:t xml:space="preserve">) </w:t>
      </w:r>
      <w:r>
        <w:rPr>
          <w:rFonts w:hint="eastAsia"/>
        </w:rPr>
        <w:t>и</w:t>
      </w:r>
      <w:r>
        <w:t xml:space="preserve"> </w:t>
      </w:r>
      <w:r>
        <w:rPr>
          <w:rFonts w:hint="eastAsia"/>
        </w:rPr>
        <w:t>гидрофильных</w:t>
      </w:r>
      <w:r>
        <w:t xml:space="preserve"> (</w:t>
      </w:r>
      <w:r>
        <w:rPr>
          <w:rFonts w:hint="eastAsia"/>
        </w:rPr>
        <w:t>наноалмазы</w:t>
      </w:r>
      <w:r>
        <w:t xml:space="preserve"> </w:t>
      </w:r>
      <w:r>
        <w:rPr>
          <w:rFonts w:hint="eastAsia"/>
        </w:rPr>
        <w:t>и</w:t>
      </w:r>
      <w:r>
        <w:t xml:space="preserve"> </w:t>
      </w:r>
      <w:r>
        <w:rPr>
          <w:rFonts w:hint="eastAsia"/>
        </w:rPr>
        <w:t>наноалмазная</w:t>
      </w:r>
      <w:r>
        <w:t xml:space="preserve"> </w:t>
      </w:r>
      <w:r>
        <w:rPr>
          <w:rFonts w:hint="eastAsia"/>
        </w:rPr>
        <w:t>шихта</w:t>
      </w:r>
      <w:r>
        <w:t xml:space="preserve">) </w:t>
      </w:r>
      <w:r>
        <w:rPr>
          <w:rFonts w:hint="eastAsia"/>
        </w:rPr>
        <w:t>нанонаполнителей</w:t>
      </w:r>
      <w:r>
        <w:t xml:space="preserve"> </w:t>
      </w:r>
      <w:r>
        <w:rPr>
          <w:rFonts w:hint="eastAsia"/>
        </w:rPr>
        <w:t>на</w:t>
      </w:r>
      <w:r>
        <w:t xml:space="preserve"> </w:t>
      </w:r>
      <w:r>
        <w:rPr>
          <w:rFonts w:hint="eastAsia"/>
        </w:rPr>
        <w:t>скорость</w:t>
      </w:r>
      <w:r>
        <w:t xml:space="preserve"> </w:t>
      </w:r>
      <w:r>
        <w:rPr>
          <w:rFonts w:hint="eastAsia"/>
        </w:rPr>
        <w:t>реакции</w:t>
      </w:r>
      <w:r>
        <w:t xml:space="preserve">, </w:t>
      </w:r>
      <w:r>
        <w:rPr>
          <w:rFonts w:hint="eastAsia"/>
        </w:rPr>
        <w:t>микрофазное</w:t>
      </w:r>
      <w:r>
        <w:t xml:space="preserve"> </w:t>
      </w:r>
      <w:r>
        <w:rPr>
          <w:rFonts w:hint="eastAsia"/>
        </w:rPr>
        <w:t>разделение</w:t>
      </w:r>
      <w:r>
        <w:t xml:space="preserve"> </w:t>
      </w:r>
      <w:r>
        <w:rPr>
          <w:rFonts w:hint="eastAsia"/>
        </w:rPr>
        <w:t>и</w:t>
      </w:r>
      <w:r>
        <w:t xml:space="preserve"> </w:t>
      </w:r>
      <w:r>
        <w:rPr>
          <w:rFonts w:hint="eastAsia"/>
        </w:rPr>
        <w:t>механические</w:t>
      </w:r>
      <w:r>
        <w:t xml:space="preserve"> </w:t>
      </w:r>
      <w:r>
        <w:rPr>
          <w:rFonts w:hint="eastAsia"/>
        </w:rPr>
        <w:t>свойства</w:t>
      </w:r>
    </w:p>
    <w:p w14:paraId="5020A411" w14:textId="77777777" w:rsidR="008764A1" w:rsidRDefault="008764A1" w:rsidP="008764A1"/>
    <w:p w14:paraId="0F430E06" w14:textId="77777777" w:rsidR="008764A1" w:rsidRDefault="008764A1" w:rsidP="008764A1">
      <w:r>
        <w:t xml:space="preserve">3.3.1 </w:t>
      </w:r>
      <w:r>
        <w:rPr>
          <w:rFonts w:hint="eastAsia"/>
        </w:rPr>
        <w:t>Синтез</w:t>
      </w:r>
      <w:r>
        <w:t xml:space="preserve"> </w:t>
      </w:r>
      <w:r>
        <w:rPr>
          <w:rFonts w:hint="eastAsia"/>
        </w:rPr>
        <w:t>ПУ</w:t>
      </w:r>
      <w:r>
        <w:t xml:space="preserve"> </w:t>
      </w:r>
      <w:r>
        <w:rPr>
          <w:rFonts w:hint="eastAsia"/>
        </w:rPr>
        <w:t>композитов</w:t>
      </w:r>
    </w:p>
    <w:p w14:paraId="1A7DBA99" w14:textId="77777777" w:rsidR="008764A1" w:rsidRDefault="008764A1" w:rsidP="008764A1"/>
    <w:p w14:paraId="646C3ED2" w14:textId="77777777" w:rsidR="008764A1" w:rsidRDefault="008764A1" w:rsidP="008764A1">
      <w:r>
        <w:t xml:space="preserve">3.3.2 </w:t>
      </w:r>
      <w:r>
        <w:rPr>
          <w:rFonts w:hint="eastAsia"/>
        </w:rPr>
        <w:t>Кинетика</w:t>
      </w:r>
      <w:r>
        <w:t xml:space="preserve"> </w:t>
      </w:r>
      <w:r>
        <w:rPr>
          <w:rFonts w:hint="eastAsia"/>
        </w:rPr>
        <w:t>реакции</w:t>
      </w:r>
      <w:r>
        <w:t xml:space="preserve"> </w:t>
      </w:r>
      <w:r>
        <w:rPr>
          <w:rFonts w:hint="eastAsia"/>
        </w:rPr>
        <w:t>синтеза</w:t>
      </w:r>
      <w:r>
        <w:t xml:space="preserve"> </w:t>
      </w:r>
      <w:r>
        <w:rPr>
          <w:rFonts w:hint="eastAsia"/>
        </w:rPr>
        <w:t>ПУ</w:t>
      </w:r>
    </w:p>
    <w:p w14:paraId="27B2E3D2" w14:textId="77777777" w:rsidR="008764A1" w:rsidRDefault="008764A1" w:rsidP="008764A1"/>
    <w:p w14:paraId="14DAA77D" w14:textId="77777777" w:rsidR="008764A1" w:rsidRDefault="008764A1" w:rsidP="008764A1">
      <w:r>
        <w:t xml:space="preserve">3.3.3 </w:t>
      </w:r>
      <w:r>
        <w:rPr>
          <w:rFonts w:hint="eastAsia"/>
        </w:rPr>
        <w:t>Микрофазное</w:t>
      </w:r>
      <w:r>
        <w:t xml:space="preserve"> </w:t>
      </w:r>
      <w:r>
        <w:rPr>
          <w:rFonts w:hint="eastAsia"/>
        </w:rPr>
        <w:t>разделение</w:t>
      </w:r>
    </w:p>
    <w:p w14:paraId="235822BB" w14:textId="77777777" w:rsidR="008764A1" w:rsidRDefault="008764A1" w:rsidP="008764A1"/>
    <w:p w14:paraId="07391BE1" w14:textId="77777777" w:rsidR="008764A1" w:rsidRDefault="008764A1" w:rsidP="008764A1">
      <w:r>
        <w:t xml:space="preserve">3.3.5 </w:t>
      </w:r>
      <w:r>
        <w:rPr>
          <w:rFonts w:hint="eastAsia"/>
        </w:rPr>
        <w:t>Исследование</w:t>
      </w:r>
      <w:r>
        <w:t xml:space="preserve"> </w:t>
      </w:r>
      <w:r>
        <w:rPr>
          <w:rFonts w:hint="eastAsia"/>
        </w:rPr>
        <w:t>диэлектрических</w:t>
      </w:r>
      <w:r>
        <w:t xml:space="preserve"> </w:t>
      </w:r>
      <w:r>
        <w:rPr>
          <w:rFonts w:hint="eastAsia"/>
        </w:rPr>
        <w:t>характеристик</w:t>
      </w:r>
      <w:r>
        <w:t xml:space="preserve"> </w:t>
      </w:r>
      <w:r>
        <w:rPr>
          <w:rFonts w:hint="eastAsia"/>
        </w:rPr>
        <w:t>ПУ</w:t>
      </w:r>
      <w:r>
        <w:t xml:space="preserve"> </w:t>
      </w:r>
      <w:r>
        <w:rPr>
          <w:rFonts w:hint="eastAsia"/>
        </w:rPr>
        <w:t>композитов</w:t>
      </w:r>
    </w:p>
    <w:p w14:paraId="34EF4634" w14:textId="77777777" w:rsidR="008764A1" w:rsidRDefault="008764A1" w:rsidP="008764A1"/>
    <w:p w14:paraId="5A650CF5" w14:textId="77777777" w:rsidR="008764A1" w:rsidRDefault="008764A1" w:rsidP="008764A1">
      <w:r>
        <w:t xml:space="preserve">3.3.6 </w:t>
      </w:r>
      <w:r>
        <w:rPr>
          <w:rFonts w:hint="eastAsia"/>
        </w:rPr>
        <w:t>Заключение</w:t>
      </w:r>
      <w:r>
        <w:t xml:space="preserve"> </w:t>
      </w:r>
      <w:r>
        <w:rPr>
          <w:rFonts w:hint="eastAsia"/>
        </w:rPr>
        <w:t>по</w:t>
      </w:r>
      <w:r>
        <w:t xml:space="preserve"> </w:t>
      </w:r>
      <w:r>
        <w:rPr>
          <w:rFonts w:hint="eastAsia"/>
        </w:rPr>
        <w:t>главе</w:t>
      </w:r>
    </w:p>
    <w:p w14:paraId="71AF0B90" w14:textId="77777777" w:rsidR="008764A1" w:rsidRDefault="008764A1" w:rsidP="008764A1"/>
    <w:p w14:paraId="635B771D" w14:textId="77777777" w:rsidR="008764A1" w:rsidRDefault="008764A1" w:rsidP="008764A1">
      <w:r>
        <w:rPr>
          <w:rFonts w:hint="eastAsia"/>
        </w:rPr>
        <w:t>ГЛАВА</w:t>
      </w:r>
      <w:r>
        <w:t xml:space="preserve"> 4. </w:t>
      </w:r>
      <w:r>
        <w:rPr>
          <w:rFonts w:hint="eastAsia"/>
        </w:rPr>
        <w:t>Практическое</w:t>
      </w:r>
      <w:r>
        <w:t xml:space="preserve"> </w:t>
      </w:r>
      <w:r>
        <w:rPr>
          <w:rFonts w:hint="eastAsia"/>
        </w:rPr>
        <w:t>применение</w:t>
      </w:r>
    </w:p>
    <w:p w14:paraId="46F591A4" w14:textId="77777777" w:rsidR="008764A1" w:rsidRDefault="008764A1" w:rsidP="008764A1"/>
    <w:p w14:paraId="55E10EF4" w14:textId="77777777" w:rsidR="008764A1" w:rsidRDefault="008764A1" w:rsidP="008764A1">
      <w:r>
        <w:rPr>
          <w:rFonts w:hint="eastAsia"/>
        </w:rPr>
        <w:t>ЗАКЛЮЧЕНИЕ</w:t>
      </w:r>
    </w:p>
    <w:p w14:paraId="36078055" w14:textId="77777777" w:rsidR="008764A1" w:rsidRDefault="008764A1" w:rsidP="008764A1"/>
    <w:p w14:paraId="58D3009D" w14:textId="77777777" w:rsidR="008764A1" w:rsidRDefault="008764A1" w:rsidP="008764A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1CB68AB" w14:textId="77777777" w:rsidR="008764A1" w:rsidRDefault="008764A1" w:rsidP="008764A1"/>
    <w:p w14:paraId="637B3598" w14:textId="77777777" w:rsidR="008764A1" w:rsidRDefault="008764A1" w:rsidP="008764A1">
      <w:r>
        <w:rPr>
          <w:rFonts w:hint="eastAsia"/>
        </w:rPr>
        <w:t>Список</w:t>
      </w:r>
      <w:r>
        <w:t xml:space="preserve"> </w:t>
      </w:r>
      <w:r>
        <w:rPr>
          <w:rFonts w:hint="eastAsia"/>
        </w:rPr>
        <w:t>литературы</w:t>
      </w:r>
    </w:p>
    <w:p w14:paraId="08C40162" w14:textId="77777777" w:rsidR="008764A1" w:rsidRDefault="008764A1" w:rsidP="008764A1"/>
    <w:p w14:paraId="6275B510" w14:textId="77777777" w:rsidR="008764A1" w:rsidRDefault="008764A1" w:rsidP="008764A1">
      <w:r>
        <w:rPr>
          <w:rFonts w:hint="eastAsia"/>
        </w:rPr>
        <w:t>Приложения</w:t>
      </w:r>
    </w:p>
    <w:p w14:paraId="58B003F2" w14:textId="77777777" w:rsidR="008764A1" w:rsidRDefault="008764A1" w:rsidP="008764A1"/>
    <w:p w14:paraId="739452A6" w14:textId="77777777" w:rsidR="008764A1" w:rsidRDefault="008764A1" w:rsidP="008764A1">
      <w:r>
        <w:rPr>
          <w:rFonts w:hint="eastAsia"/>
        </w:rPr>
        <w:t>Приложение</w:t>
      </w:r>
      <w:r>
        <w:t xml:space="preserve"> </w:t>
      </w:r>
      <w:r>
        <w:rPr>
          <w:rFonts w:hint="eastAsia"/>
        </w:rPr>
        <w:t>А</w:t>
      </w:r>
      <w:r>
        <w:t xml:space="preserve"> - </w:t>
      </w:r>
      <w:r>
        <w:rPr>
          <w:rFonts w:hint="eastAsia"/>
        </w:rPr>
        <w:t>СЭМ</w:t>
      </w:r>
      <w:r>
        <w:t>-</w:t>
      </w:r>
      <w:r>
        <w:rPr>
          <w:rFonts w:hint="eastAsia"/>
        </w:rPr>
        <w:t>фотографии</w:t>
      </w:r>
      <w:r>
        <w:t xml:space="preserve"> </w:t>
      </w:r>
      <w:r>
        <w:rPr>
          <w:rFonts w:hint="eastAsia"/>
        </w:rPr>
        <w:t>поверхностей</w:t>
      </w:r>
      <w:r>
        <w:t xml:space="preserve"> </w:t>
      </w:r>
      <w:r>
        <w:rPr>
          <w:rFonts w:hint="eastAsia"/>
        </w:rPr>
        <w:t>полиуретановых</w:t>
      </w:r>
      <w:r>
        <w:t xml:space="preserve"> </w:t>
      </w:r>
      <w:r>
        <w:rPr>
          <w:rFonts w:hint="eastAsia"/>
        </w:rPr>
        <w:t>нанокомпозитов</w:t>
      </w:r>
    </w:p>
    <w:p w14:paraId="1C338E30" w14:textId="77777777" w:rsidR="008764A1" w:rsidRDefault="008764A1" w:rsidP="008764A1"/>
    <w:p w14:paraId="00E27FDD" w14:textId="77777777" w:rsidR="008764A1" w:rsidRDefault="008764A1" w:rsidP="008764A1">
      <w:r>
        <w:rPr>
          <w:rFonts w:hint="eastAsia"/>
        </w:rPr>
        <w:t>Приложение</w:t>
      </w:r>
      <w:r>
        <w:t xml:space="preserve"> </w:t>
      </w:r>
      <w:r>
        <w:rPr>
          <w:rFonts w:hint="eastAsia"/>
        </w:rPr>
        <w:t>Б</w:t>
      </w:r>
      <w:r>
        <w:t xml:space="preserve"> - </w:t>
      </w:r>
      <w:r>
        <w:rPr>
          <w:rFonts w:hint="eastAsia"/>
        </w:rPr>
        <w:t>спектры</w:t>
      </w:r>
      <w:r>
        <w:t xml:space="preserve"> </w:t>
      </w:r>
      <w:r>
        <w:rPr>
          <w:rFonts w:hint="eastAsia"/>
        </w:rPr>
        <w:t>диэлектрических</w:t>
      </w:r>
      <w:r>
        <w:t xml:space="preserve"> </w:t>
      </w:r>
      <w:r>
        <w:rPr>
          <w:rFonts w:hint="eastAsia"/>
        </w:rPr>
        <w:t>потерь</w:t>
      </w:r>
      <w:r>
        <w:t xml:space="preserve"> </w:t>
      </w:r>
      <w:r>
        <w:rPr>
          <w:rFonts w:hint="eastAsia"/>
        </w:rPr>
        <w:t>полиуретановых</w:t>
      </w:r>
      <w:r>
        <w:t xml:space="preserve"> </w:t>
      </w:r>
      <w:r>
        <w:rPr>
          <w:rFonts w:hint="eastAsia"/>
        </w:rPr>
        <w:t>нанокомпозитов</w:t>
      </w:r>
    </w:p>
    <w:p w14:paraId="0C4FEC26" w14:textId="77777777" w:rsidR="008764A1" w:rsidRDefault="008764A1" w:rsidP="008764A1"/>
    <w:p w14:paraId="71231D62" w14:textId="77777777" w:rsidR="008764A1" w:rsidRDefault="008764A1" w:rsidP="008764A1">
      <w:r>
        <w:rPr>
          <w:rFonts w:hint="eastAsia"/>
        </w:rPr>
        <w:t>Приложение</w:t>
      </w:r>
      <w:r>
        <w:t xml:space="preserve"> </w:t>
      </w:r>
      <w:r>
        <w:rPr>
          <w:rFonts w:hint="eastAsia"/>
        </w:rPr>
        <w:t>В</w:t>
      </w:r>
      <w:r>
        <w:t xml:space="preserve"> - </w:t>
      </w:r>
      <w:r>
        <w:rPr>
          <w:rFonts w:hint="eastAsia"/>
        </w:rPr>
        <w:t>Результаты</w:t>
      </w:r>
      <w:r>
        <w:t xml:space="preserve"> </w:t>
      </w:r>
      <w:r>
        <w:rPr>
          <w:rFonts w:hint="eastAsia"/>
        </w:rPr>
        <w:t>испытаний</w:t>
      </w:r>
      <w:r>
        <w:t xml:space="preserve"> </w:t>
      </w:r>
      <w:r>
        <w:rPr>
          <w:rFonts w:hint="eastAsia"/>
        </w:rPr>
        <w:t>разработанного</w:t>
      </w:r>
      <w:r>
        <w:t xml:space="preserve"> </w:t>
      </w:r>
      <w:r>
        <w:rPr>
          <w:rFonts w:hint="eastAsia"/>
        </w:rPr>
        <w:t>покрытия</w:t>
      </w:r>
    </w:p>
    <w:p w14:paraId="6B2B2B0D" w14:textId="77777777" w:rsidR="008764A1" w:rsidRDefault="008764A1" w:rsidP="008764A1"/>
    <w:p w14:paraId="721F9046" w14:textId="77777777" w:rsidR="008764A1" w:rsidRDefault="008764A1" w:rsidP="008764A1">
      <w:r>
        <w:rPr>
          <w:rFonts w:hint="eastAsia"/>
        </w:rPr>
        <w:t>Приложение</w:t>
      </w:r>
      <w:r>
        <w:t xml:space="preserve"> </w:t>
      </w:r>
      <w:r>
        <w:rPr>
          <w:rFonts w:hint="eastAsia"/>
        </w:rPr>
        <w:t>Г</w:t>
      </w:r>
      <w:r>
        <w:t xml:space="preserve"> -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производство</w:t>
      </w:r>
    </w:p>
    <w:p w14:paraId="3FEEC5B1" w14:textId="77777777" w:rsidR="008764A1" w:rsidRDefault="008764A1" w:rsidP="008764A1"/>
    <w:p w14:paraId="4622DF4F" w14:textId="77777777" w:rsidR="008764A1" w:rsidRDefault="008764A1" w:rsidP="008764A1">
      <w:r>
        <w:rPr>
          <w:rFonts w:hint="eastAsia"/>
        </w:rPr>
        <w:t>Тексты</w:t>
      </w:r>
      <w:r>
        <w:t xml:space="preserve"> </w:t>
      </w:r>
      <w:r>
        <w:rPr>
          <w:rFonts w:hint="eastAsia"/>
        </w:rPr>
        <w:t>публикаций</w:t>
      </w:r>
    </w:p>
    <w:p w14:paraId="42DDA288" w14:textId="77777777" w:rsidR="008764A1" w:rsidRDefault="008764A1" w:rsidP="008764A1"/>
    <w:p w14:paraId="4BB10429" w14:textId="77777777" w:rsidR="008764A1" w:rsidRDefault="008764A1" w:rsidP="008764A1">
      <w:r>
        <w:rPr>
          <w:rFonts w:hint="eastAsia"/>
        </w:rPr>
        <w:t>Реферат</w:t>
      </w:r>
    </w:p>
    <w:p w14:paraId="60F9810B" w14:textId="77777777" w:rsidR="008764A1" w:rsidRDefault="008764A1" w:rsidP="008764A1"/>
    <w:p w14:paraId="44C1F4A9" w14:textId="5ED86F44" w:rsidR="008764A1" w:rsidRPr="008764A1" w:rsidRDefault="008764A1" w:rsidP="008764A1">
      <w:r>
        <w:t xml:space="preserve">I. </w:t>
      </w:r>
      <w:r>
        <w:rPr>
          <w:rFonts w:hint="eastAsia"/>
        </w:rPr>
        <w:t>Общая</w:t>
      </w:r>
      <w:r>
        <w:t xml:space="preserve"> </w:t>
      </w:r>
      <w:r>
        <w:rPr>
          <w:rFonts w:hint="eastAsia"/>
        </w:rPr>
        <w:t>характеристика</w:t>
      </w:r>
      <w:r>
        <w:t xml:space="preserve"> </w:t>
      </w:r>
      <w:r>
        <w:rPr>
          <w:rFonts w:hint="eastAsia"/>
        </w:rPr>
        <w:t>диссертации</w:t>
      </w:r>
    </w:p>
    <w:sectPr w:rsidR="008764A1" w:rsidRPr="008764A1" w:rsidSect="00EC3C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0C98" w14:textId="77777777" w:rsidR="00EC3C0C" w:rsidRDefault="00EC3C0C">
      <w:pPr>
        <w:spacing w:after="0" w:line="240" w:lineRule="auto"/>
      </w:pPr>
      <w:r>
        <w:separator/>
      </w:r>
    </w:p>
  </w:endnote>
  <w:endnote w:type="continuationSeparator" w:id="0">
    <w:p w14:paraId="33D448DE" w14:textId="77777777" w:rsidR="00EC3C0C" w:rsidRDefault="00EC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2829" w14:textId="77777777" w:rsidR="00EC3C0C" w:rsidRDefault="00EC3C0C"/>
    <w:p w14:paraId="63F362C4" w14:textId="77777777" w:rsidR="00EC3C0C" w:rsidRDefault="00EC3C0C"/>
    <w:p w14:paraId="0B20EA0C" w14:textId="77777777" w:rsidR="00EC3C0C" w:rsidRDefault="00EC3C0C"/>
    <w:p w14:paraId="08BF96F8" w14:textId="77777777" w:rsidR="00EC3C0C" w:rsidRDefault="00EC3C0C"/>
    <w:p w14:paraId="390F5BF2" w14:textId="77777777" w:rsidR="00EC3C0C" w:rsidRDefault="00EC3C0C"/>
    <w:p w14:paraId="1D472111" w14:textId="77777777" w:rsidR="00EC3C0C" w:rsidRDefault="00EC3C0C"/>
    <w:p w14:paraId="4CCC4DF6" w14:textId="77777777" w:rsidR="00EC3C0C" w:rsidRDefault="00EC3C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2D041E" wp14:editId="5D03DF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4C47" w14:textId="77777777" w:rsidR="00EC3C0C" w:rsidRDefault="00EC3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D04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064C47" w14:textId="77777777" w:rsidR="00EC3C0C" w:rsidRDefault="00EC3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7A677" w14:textId="77777777" w:rsidR="00EC3C0C" w:rsidRDefault="00EC3C0C"/>
    <w:p w14:paraId="701A03BC" w14:textId="77777777" w:rsidR="00EC3C0C" w:rsidRDefault="00EC3C0C"/>
    <w:p w14:paraId="310E41B4" w14:textId="77777777" w:rsidR="00EC3C0C" w:rsidRDefault="00EC3C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8FA0C6" wp14:editId="3917C3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4764" w14:textId="77777777" w:rsidR="00EC3C0C" w:rsidRDefault="00EC3C0C"/>
                          <w:p w14:paraId="2E618CF0" w14:textId="77777777" w:rsidR="00EC3C0C" w:rsidRDefault="00EC3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FA0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0A4764" w14:textId="77777777" w:rsidR="00EC3C0C" w:rsidRDefault="00EC3C0C"/>
                    <w:p w14:paraId="2E618CF0" w14:textId="77777777" w:rsidR="00EC3C0C" w:rsidRDefault="00EC3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FB5A5B" w14:textId="77777777" w:rsidR="00EC3C0C" w:rsidRDefault="00EC3C0C"/>
    <w:p w14:paraId="67C5FEDE" w14:textId="77777777" w:rsidR="00EC3C0C" w:rsidRDefault="00EC3C0C">
      <w:pPr>
        <w:rPr>
          <w:sz w:val="2"/>
          <w:szCs w:val="2"/>
        </w:rPr>
      </w:pPr>
    </w:p>
    <w:p w14:paraId="31CF7220" w14:textId="77777777" w:rsidR="00EC3C0C" w:rsidRDefault="00EC3C0C"/>
    <w:p w14:paraId="7E5A098B" w14:textId="77777777" w:rsidR="00EC3C0C" w:rsidRDefault="00EC3C0C">
      <w:pPr>
        <w:spacing w:after="0" w:line="240" w:lineRule="auto"/>
      </w:pPr>
    </w:p>
  </w:footnote>
  <w:footnote w:type="continuationSeparator" w:id="0">
    <w:p w14:paraId="173EA5E8" w14:textId="77777777" w:rsidR="00EC3C0C" w:rsidRDefault="00EC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0C"/>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18105</TotalTime>
  <Pages>6</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2325</cp:revision>
  <cp:lastPrinted>2009-02-06T05:36:00Z</cp:lastPrinted>
  <dcterms:created xsi:type="dcterms:W3CDTF">2024-01-07T13:43:00Z</dcterms:created>
  <dcterms:modified xsi:type="dcterms:W3CDTF">2024-02-07T19:51:00Z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