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013F4" w14:textId="60522905" w:rsidR="00CA19DE" w:rsidRDefault="00C91024" w:rsidP="00C91024">
      <w:pPr>
        <w:rPr>
          <w:rFonts w:ascii="Times New Roman" w:eastAsia="Arial Unicode MS" w:hAnsi="Times New Roman" w:cs="Times New Roman"/>
          <w:b/>
          <w:bCs/>
          <w:color w:val="000000"/>
          <w:kern w:val="0"/>
          <w:sz w:val="28"/>
          <w:szCs w:val="28"/>
          <w:lang w:eastAsia="ru-RU" w:bidi="uk-UA"/>
        </w:rPr>
      </w:pPr>
      <w:r w:rsidRPr="00C91024">
        <w:rPr>
          <w:rFonts w:ascii="Times New Roman" w:eastAsia="Arial Unicode MS" w:hAnsi="Times New Roman" w:cs="Times New Roman" w:hint="eastAsia"/>
          <w:b/>
          <w:bCs/>
          <w:color w:val="000000"/>
          <w:kern w:val="0"/>
          <w:sz w:val="28"/>
          <w:szCs w:val="28"/>
          <w:lang w:eastAsia="ru-RU" w:bidi="uk-UA"/>
        </w:rPr>
        <w:t>Алилуев</w:t>
      </w:r>
      <w:r w:rsidRPr="00C91024">
        <w:rPr>
          <w:rFonts w:ascii="Times New Roman" w:eastAsia="Arial Unicode MS" w:hAnsi="Times New Roman" w:cs="Times New Roman"/>
          <w:b/>
          <w:bCs/>
          <w:color w:val="000000"/>
          <w:kern w:val="0"/>
          <w:sz w:val="28"/>
          <w:szCs w:val="28"/>
          <w:lang w:eastAsia="ru-RU" w:bidi="uk-UA"/>
        </w:rPr>
        <w:t xml:space="preserve"> </w:t>
      </w:r>
      <w:r w:rsidRPr="00C91024">
        <w:rPr>
          <w:rFonts w:ascii="Times New Roman" w:eastAsia="Arial Unicode MS" w:hAnsi="Times New Roman" w:cs="Times New Roman" w:hint="eastAsia"/>
          <w:b/>
          <w:bCs/>
          <w:color w:val="000000"/>
          <w:kern w:val="0"/>
          <w:sz w:val="28"/>
          <w:szCs w:val="28"/>
          <w:lang w:eastAsia="ru-RU" w:bidi="uk-UA"/>
        </w:rPr>
        <w:t>Сергей</w:t>
      </w:r>
      <w:r w:rsidRPr="00C91024">
        <w:rPr>
          <w:rFonts w:ascii="Times New Roman" w:eastAsia="Arial Unicode MS" w:hAnsi="Times New Roman" w:cs="Times New Roman"/>
          <w:b/>
          <w:bCs/>
          <w:color w:val="000000"/>
          <w:kern w:val="0"/>
          <w:sz w:val="28"/>
          <w:szCs w:val="28"/>
          <w:lang w:eastAsia="ru-RU" w:bidi="uk-UA"/>
        </w:rPr>
        <w:t xml:space="preserve"> </w:t>
      </w:r>
      <w:r w:rsidRPr="00C91024">
        <w:rPr>
          <w:rFonts w:ascii="Times New Roman" w:eastAsia="Arial Unicode MS" w:hAnsi="Times New Roman" w:cs="Times New Roman" w:hint="eastAsia"/>
          <w:b/>
          <w:bCs/>
          <w:color w:val="000000"/>
          <w:kern w:val="0"/>
          <w:sz w:val="28"/>
          <w:szCs w:val="28"/>
          <w:lang w:eastAsia="ru-RU" w:bidi="uk-UA"/>
        </w:rPr>
        <w:t>Васильевич</w:t>
      </w:r>
      <w:r>
        <w:rPr>
          <w:rFonts w:ascii="Times New Roman" w:eastAsia="Arial Unicode MS" w:hAnsi="Times New Roman" w:cs="Times New Roman" w:hint="eastAsia"/>
          <w:b/>
          <w:bCs/>
          <w:color w:val="000000"/>
          <w:kern w:val="0"/>
          <w:sz w:val="28"/>
          <w:szCs w:val="28"/>
          <w:lang w:eastAsia="ru-RU" w:bidi="uk-UA"/>
        </w:rPr>
        <w:t xml:space="preserve"> </w:t>
      </w:r>
      <w:r w:rsidRPr="00C91024">
        <w:rPr>
          <w:rFonts w:ascii="Times New Roman" w:eastAsia="Arial Unicode MS" w:hAnsi="Times New Roman" w:cs="Times New Roman" w:hint="eastAsia"/>
          <w:b/>
          <w:bCs/>
          <w:color w:val="000000"/>
          <w:kern w:val="0"/>
          <w:sz w:val="28"/>
          <w:szCs w:val="28"/>
          <w:lang w:eastAsia="ru-RU" w:bidi="uk-UA"/>
        </w:rPr>
        <w:t>Синтез</w:t>
      </w:r>
      <w:r w:rsidRPr="00C91024">
        <w:rPr>
          <w:rFonts w:ascii="Times New Roman" w:eastAsia="Arial Unicode MS" w:hAnsi="Times New Roman" w:cs="Times New Roman"/>
          <w:b/>
          <w:bCs/>
          <w:color w:val="000000"/>
          <w:kern w:val="0"/>
          <w:sz w:val="28"/>
          <w:szCs w:val="28"/>
          <w:lang w:eastAsia="ru-RU" w:bidi="uk-UA"/>
        </w:rPr>
        <w:t xml:space="preserve"> </w:t>
      </w:r>
      <w:r w:rsidRPr="00C91024">
        <w:rPr>
          <w:rFonts w:ascii="Times New Roman" w:eastAsia="Arial Unicode MS" w:hAnsi="Times New Roman" w:cs="Times New Roman" w:hint="eastAsia"/>
          <w:b/>
          <w:bCs/>
          <w:color w:val="000000"/>
          <w:kern w:val="0"/>
          <w:sz w:val="28"/>
          <w:szCs w:val="28"/>
          <w:lang w:eastAsia="ru-RU" w:bidi="uk-UA"/>
        </w:rPr>
        <w:t>рулевого</w:t>
      </w:r>
      <w:r w:rsidRPr="00C91024">
        <w:rPr>
          <w:rFonts w:ascii="Times New Roman" w:eastAsia="Arial Unicode MS" w:hAnsi="Times New Roman" w:cs="Times New Roman"/>
          <w:b/>
          <w:bCs/>
          <w:color w:val="000000"/>
          <w:kern w:val="0"/>
          <w:sz w:val="28"/>
          <w:szCs w:val="28"/>
          <w:lang w:eastAsia="ru-RU" w:bidi="uk-UA"/>
        </w:rPr>
        <w:t xml:space="preserve"> </w:t>
      </w:r>
      <w:r w:rsidRPr="00C91024">
        <w:rPr>
          <w:rFonts w:ascii="Times New Roman" w:eastAsia="Arial Unicode MS" w:hAnsi="Times New Roman" w:cs="Times New Roman" w:hint="eastAsia"/>
          <w:b/>
          <w:bCs/>
          <w:color w:val="000000"/>
          <w:kern w:val="0"/>
          <w:sz w:val="28"/>
          <w:szCs w:val="28"/>
          <w:lang w:eastAsia="ru-RU" w:bidi="uk-UA"/>
        </w:rPr>
        <w:t>привода</w:t>
      </w:r>
      <w:r w:rsidRPr="00C91024">
        <w:rPr>
          <w:rFonts w:ascii="Times New Roman" w:eastAsia="Arial Unicode MS" w:hAnsi="Times New Roman" w:cs="Times New Roman"/>
          <w:b/>
          <w:bCs/>
          <w:color w:val="000000"/>
          <w:kern w:val="0"/>
          <w:sz w:val="28"/>
          <w:szCs w:val="28"/>
          <w:lang w:eastAsia="ru-RU" w:bidi="uk-UA"/>
        </w:rPr>
        <w:t xml:space="preserve"> </w:t>
      </w:r>
      <w:r w:rsidRPr="00C91024">
        <w:rPr>
          <w:rFonts w:ascii="Times New Roman" w:eastAsia="Arial Unicode MS" w:hAnsi="Times New Roman" w:cs="Times New Roman" w:hint="eastAsia"/>
          <w:b/>
          <w:bCs/>
          <w:color w:val="000000"/>
          <w:kern w:val="0"/>
          <w:sz w:val="28"/>
          <w:szCs w:val="28"/>
          <w:lang w:eastAsia="ru-RU" w:bidi="uk-UA"/>
        </w:rPr>
        <w:t>системы</w:t>
      </w:r>
      <w:r w:rsidRPr="00C91024">
        <w:rPr>
          <w:rFonts w:ascii="Times New Roman" w:eastAsia="Arial Unicode MS" w:hAnsi="Times New Roman" w:cs="Times New Roman"/>
          <w:b/>
          <w:bCs/>
          <w:color w:val="000000"/>
          <w:kern w:val="0"/>
          <w:sz w:val="28"/>
          <w:szCs w:val="28"/>
          <w:lang w:eastAsia="ru-RU" w:bidi="uk-UA"/>
        </w:rPr>
        <w:t xml:space="preserve"> </w:t>
      </w:r>
      <w:r w:rsidRPr="00C91024">
        <w:rPr>
          <w:rFonts w:ascii="Times New Roman" w:eastAsia="Arial Unicode MS" w:hAnsi="Times New Roman" w:cs="Times New Roman" w:hint="eastAsia"/>
          <w:b/>
          <w:bCs/>
          <w:color w:val="000000"/>
          <w:kern w:val="0"/>
          <w:sz w:val="28"/>
          <w:szCs w:val="28"/>
          <w:lang w:eastAsia="ru-RU" w:bidi="uk-UA"/>
        </w:rPr>
        <w:t>управления</w:t>
      </w:r>
      <w:r w:rsidRPr="00C91024">
        <w:rPr>
          <w:rFonts w:ascii="Times New Roman" w:eastAsia="Arial Unicode MS" w:hAnsi="Times New Roman" w:cs="Times New Roman"/>
          <w:b/>
          <w:bCs/>
          <w:color w:val="000000"/>
          <w:kern w:val="0"/>
          <w:sz w:val="28"/>
          <w:szCs w:val="28"/>
          <w:lang w:eastAsia="ru-RU" w:bidi="uk-UA"/>
        </w:rPr>
        <w:t xml:space="preserve"> </w:t>
      </w:r>
      <w:r w:rsidRPr="00C91024">
        <w:rPr>
          <w:rFonts w:ascii="Times New Roman" w:eastAsia="Arial Unicode MS" w:hAnsi="Times New Roman" w:cs="Times New Roman" w:hint="eastAsia"/>
          <w:b/>
          <w:bCs/>
          <w:color w:val="000000"/>
          <w:kern w:val="0"/>
          <w:sz w:val="28"/>
          <w:szCs w:val="28"/>
          <w:lang w:eastAsia="ru-RU" w:bidi="uk-UA"/>
        </w:rPr>
        <w:t>высокоскоростным</w:t>
      </w:r>
      <w:r w:rsidRPr="00C91024">
        <w:rPr>
          <w:rFonts w:ascii="Times New Roman" w:eastAsia="Arial Unicode MS" w:hAnsi="Times New Roman" w:cs="Times New Roman"/>
          <w:b/>
          <w:bCs/>
          <w:color w:val="000000"/>
          <w:kern w:val="0"/>
          <w:sz w:val="28"/>
          <w:szCs w:val="28"/>
          <w:lang w:eastAsia="ru-RU" w:bidi="uk-UA"/>
        </w:rPr>
        <w:t xml:space="preserve"> </w:t>
      </w:r>
      <w:r w:rsidRPr="00C91024">
        <w:rPr>
          <w:rFonts w:ascii="Times New Roman" w:eastAsia="Arial Unicode MS" w:hAnsi="Times New Roman" w:cs="Times New Roman" w:hint="eastAsia"/>
          <w:b/>
          <w:bCs/>
          <w:color w:val="000000"/>
          <w:kern w:val="0"/>
          <w:sz w:val="28"/>
          <w:szCs w:val="28"/>
          <w:lang w:eastAsia="ru-RU" w:bidi="uk-UA"/>
        </w:rPr>
        <w:t>автономным</w:t>
      </w:r>
      <w:r w:rsidRPr="00C91024">
        <w:rPr>
          <w:rFonts w:ascii="Times New Roman" w:eastAsia="Arial Unicode MS" w:hAnsi="Times New Roman" w:cs="Times New Roman"/>
          <w:b/>
          <w:bCs/>
          <w:color w:val="000000"/>
          <w:kern w:val="0"/>
          <w:sz w:val="28"/>
          <w:szCs w:val="28"/>
          <w:lang w:eastAsia="ru-RU" w:bidi="uk-UA"/>
        </w:rPr>
        <w:t xml:space="preserve"> </w:t>
      </w:r>
      <w:r w:rsidRPr="00C91024">
        <w:rPr>
          <w:rFonts w:ascii="Times New Roman" w:eastAsia="Arial Unicode MS" w:hAnsi="Times New Roman" w:cs="Times New Roman" w:hint="eastAsia"/>
          <w:b/>
          <w:bCs/>
          <w:color w:val="000000"/>
          <w:kern w:val="0"/>
          <w:sz w:val="28"/>
          <w:szCs w:val="28"/>
          <w:lang w:eastAsia="ru-RU" w:bidi="uk-UA"/>
        </w:rPr>
        <w:t>подводным</w:t>
      </w:r>
      <w:r w:rsidRPr="00C91024">
        <w:rPr>
          <w:rFonts w:ascii="Times New Roman" w:eastAsia="Arial Unicode MS" w:hAnsi="Times New Roman" w:cs="Times New Roman"/>
          <w:b/>
          <w:bCs/>
          <w:color w:val="000000"/>
          <w:kern w:val="0"/>
          <w:sz w:val="28"/>
          <w:szCs w:val="28"/>
          <w:lang w:eastAsia="ru-RU" w:bidi="uk-UA"/>
        </w:rPr>
        <w:t xml:space="preserve"> </w:t>
      </w:r>
      <w:r w:rsidRPr="00C91024">
        <w:rPr>
          <w:rFonts w:ascii="Times New Roman" w:eastAsia="Arial Unicode MS" w:hAnsi="Times New Roman" w:cs="Times New Roman" w:hint="eastAsia"/>
          <w:b/>
          <w:bCs/>
          <w:color w:val="000000"/>
          <w:kern w:val="0"/>
          <w:sz w:val="28"/>
          <w:szCs w:val="28"/>
          <w:lang w:eastAsia="ru-RU" w:bidi="uk-UA"/>
        </w:rPr>
        <w:t>аппаратом</w:t>
      </w:r>
    </w:p>
    <w:p w14:paraId="1F153F66" w14:textId="77777777" w:rsidR="00C91024" w:rsidRDefault="00C91024" w:rsidP="00C91024">
      <w:r>
        <w:rPr>
          <w:rFonts w:hint="eastAsia"/>
        </w:rPr>
        <w:t>ОГЛАВЛЕНИЕ</w:t>
      </w:r>
      <w:r>
        <w:t xml:space="preserve"> </w:t>
      </w:r>
      <w:r>
        <w:rPr>
          <w:rFonts w:hint="eastAsia"/>
        </w:rPr>
        <w:t>ДИССЕРТАЦИИ</w:t>
      </w:r>
    </w:p>
    <w:p w14:paraId="0D2DF94F" w14:textId="77777777" w:rsidR="00C91024" w:rsidRDefault="00C91024" w:rsidP="00C91024">
      <w:r>
        <w:rPr>
          <w:rFonts w:hint="eastAsia"/>
        </w:rPr>
        <w:t>кандидат</w:t>
      </w:r>
      <w:r>
        <w:t xml:space="preserve"> </w:t>
      </w:r>
      <w:r>
        <w:rPr>
          <w:rFonts w:hint="eastAsia"/>
        </w:rPr>
        <w:t>наук</w:t>
      </w:r>
      <w:r>
        <w:t xml:space="preserve"> </w:t>
      </w:r>
      <w:r>
        <w:rPr>
          <w:rFonts w:hint="eastAsia"/>
        </w:rPr>
        <w:t>Алилуев</w:t>
      </w:r>
      <w:r>
        <w:t xml:space="preserve"> </w:t>
      </w:r>
      <w:r>
        <w:rPr>
          <w:rFonts w:hint="eastAsia"/>
        </w:rPr>
        <w:t>Сергей</w:t>
      </w:r>
      <w:r>
        <w:t xml:space="preserve"> </w:t>
      </w:r>
      <w:r>
        <w:rPr>
          <w:rFonts w:hint="eastAsia"/>
        </w:rPr>
        <w:t>Васильевич</w:t>
      </w:r>
    </w:p>
    <w:p w14:paraId="37C20997" w14:textId="77777777" w:rsidR="00C91024" w:rsidRDefault="00C91024" w:rsidP="00C91024">
      <w:r>
        <w:rPr>
          <w:rFonts w:hint="eastAsia"/>
        </w:rPr>
        <w:t>СПИСОК</w:t>
      </w:r>
      <w:r>
        <w:t xml:space="preserve"> </w:t>
      </w:r>
      <w:r>
        <w:rPr>
          <w:rFonts w:hint="eastAsia"/>
        </w:rPr>
        <w:t>СОКРАЩЕНИИ</w:t>
      </w:r>
    </w:p>
    <w:p w14:paraId="29F6C10B" w14:textId="77777777" w:rsidR="00C91024" w:rsidRDefault="00C91024" w:rsidP="00C91024"/>
    <w:p w14:paraId="7A589F01" w14:textId="77777777" w:rsidR="00C91024" w:rsidRDefault="00C91024" w:rsidP="00C91024">
      <w:r>
        <w:rPr>
          <w:rFonts w:hint="eastAsia"/>
        </w:rPr>
        <w:t>ВВЕДЕНИЕ</w:t>
      </w:r>
    </w:p>
    <w:p w14:paraId="34D8EBAA" w14:textId="77777777" w:rsidR="00C91024" w:rsidRDefault="00C91024" w:rsidP="00C91024"/>
    <w:p w14:paraId="00D5ADCE" w14:textId="77777777" w:rsidR="00C91024" w:rsidRDefault="00C91024" w:rsidP="00C91024">
      <w:r>
        <w:t xml:space="preserve">1. </w:t>
      </w:r>
      <w:r>
        <w:rPr>
          <w:rFonts w:hint="eastAsia"/>
        </w:rPr>
        <w:t>ОБЗОР</w:t>
      </w:r>
      <w:r>
        <w:t xml:space="preserve"> </w:t>
      </w:r>
      <w:r>
        <w:rPr>
          <w:rFonts w:hint="eastAsia"/>
        </w:rPr>
        <w:t>ИСПОЛЬЗОВАНИЯ</w:t>
      </w:r>
      <w:r>
        <w:t xml:space="preserve"> </w:t>
      </w:r>
      <w:r>
        <w:rPr>
          <w:rFonts w:hint="eastAsia"/>
        </w:rPr>
        <w:t>ПРИВОДОВ</w:t>
      </w:r>
      <w:r>
        <w:t xml:space="preserve"> </w:t>
      </w:r>
      <w:r>
        <w:rPr>
          <w:rFonts w:hint="eastAsia"/>
        </w:rPr>
        <w:t>В</w:t>
      </w:r>
      <w:r>
        <w:t xml:space="preserve"> </w:t>
      </w:r>
      <w:r>
        <w:rPr>
          <w:rFonts w:hint="eastAsia"/>
        </w:rPr>
        <w:t>СИСТЕМАХ</w:t>
      </w:r>
      <w:r>
        <w:t xml:space="preserve"> </w:t>
      </w:r>
      <w:r>
        <w:rPr>
          <w:rFonts w:hint="eastAsia"/>
        </w:rPr>
        <w:t>УПРАВЛЕНИЯ</w:t>
      </w:r>
      <w:r>
        <w:t xml:space="preserve"> </w:t>
      </w:r>
      <w:r>
        <w:rPr>
          <w:rFonts w:hint="eastAsia"/>
        </w:rPr>
        <w:t>ПОДВОДНЫМИ</w:t>
      </w:r>
      <w:r>
        <w:t xml:space="preserve"> </w:t>
      </w:r>
      <w:r>
        <w:rPr>
          <w:rFonts w:hint="eastAsia"/>
        </w:rPr>
        <w:t>АППАРАТАМИ</w:t>
      </w:r>
      <w:r>
        <w:t xml:space="preserve">. </w:t>
      </w:r>
      <w:r>
        <w:rPr>
          <w:rFonts w:hint="eastAsia"/>
        </w:rPr>
        <w:t>ПОСТАНОВКА</w:t>
      </w:r>
      <w:r>
        <w:t xml:space="preserve"> </w:t>
      </w:r>
      <w:r>
        <w:rPr>
          <w:rFonts w:hint="eastAsia"/>
        </w:rPr>
        <w:t>ЗАДАЧ</w:t>
      </w:r>
      <w:r>
        <w:t xml:space="preserve"> </w:t>
      </w:r>
      <w:r>
        <w:rPr>
          <w:rFonts w:hint="eastAsia"/>
        </w:rPr>
        <w:t>ИССЛЕДОВАНИЙ</w:t>
      </w:r>
    </w:p>
    <w:p w14:paraId="20797188" w14:textId="77777777" w:rsidR="00C91024" w:rsidRDefault="00C91024" w:rsidP="00C91024"/>
    <w:p w14:paraId="6E054300" w14:textId="77777777" w:rsidR="00C91024" w:rsidRDefault="00C91024" w:rsidP="00C91024">
      <w:r>
        <w:t xml:space="preserve">1.1 </w:t>
      </w:r>
      <w:r>
        <w:rPr>
          <w:rFonts w:hint="eastAsia"/>
        </w:rPr>
        <w:t>Системный</w:t>
      </w:r>
      <w:r>
        <w:t xml:space="preserve"> </w:t>
      </w:r>
      <w:r>
        <w:rPr>
          <w:rFonts w:hint="eastAsia"/>
        </w:rPr>
        <w:t>анализ</w:t>
      </w:r>
      <w:r>
        <w:t xml:space="preserve"> </w:t>
      </w:r>
      <w:r>
        <w:rPr>
          <w:rFonts w:hint="eastAsia"/>
        </w:rPr>
        <w:t>управления</w:t>
      </w:r>
      <w:r>
        <w:t xml:space="preserve"> </w:t>
      </w:r>
      <w:r>
        <w:rPr>
          <w:rFonts w:hint="eastAsia"/>
        </w:rPr>
        <w:t>подводными</w:t>
      </w:r>
      <w:r>
        <w:t xml:space="preserve"> </w:t>
      </w:r>
      <w:r>
        <w:rPr>
          <w:rFonts w:hint="eastAsia"/>
        </w:rPr>
        <w:t>аппаратами</w:t>
      </w:r>
    </w:p>
    <w:p w14:paraId="5AE83F1D" w14:textId="77777777" w:rsidR="00C91024" w:rsidRDefault="00C91024" w:rsidP="00C91024"/>
    <w:p w14:paraId="1ACA112E" w14:textId="77777777" w:rsidR="00C91024" w:rsidRDefault="00C91024" w:rsidP="00C91024">
      <w:r>
        <w:t xml:space="preserve">1.2 </w:t>
      </w:r>
      <w:r>
        <w:rPr>
          <w:rFonts w:hint="eastAsia"/>
        </w:rPr>
        <w:t>Аналитический</w:t>
      </w:r>
      <w:r>
        <w:t xml:space="preserve"> </w:t>
      </w:r>
      <w:r>
        <w:rPr>
          <w:rFonts w:hint="eastAsia"/>
        </w:rPr>
        <w:t>сравнительный</w:t>
      </w:r>
      <w:r>
        <w:t xml:space="preserve"> </w:t>
      </w:r>
      <w:r>
        <w:rPr>
          <w:rFonts w:hint="eastAsia"/>
        </w:rPr>
        <w:t>обзор</w:t>
      </w:r>
      <w:r>
        <w:t xml:space="preserve"> </w:t>
      </w:r>
      <w:r>
        <w:rPr>
          <w:rFonts w:hint="eastAsia"/>
        </w:rPr>
        <w:t>рулевых</w:t>
      </w:r>
      <w:r>
        <w:t xml:space="preserve"> </w:t>
      </w:r>
      <w:r>
        <w:rPr>
          <w:rFonts w:hint="eastAsia"/>
        </w:rPr>
        <w:t>приводов</w:t>
      </w:r>
      <w:r>
        <w:t xml:space="preserve">, </w:t>
      </w:r>
      <w:r>
        <w:rPr>
          <w:rFonts w:hint="eastAsia"/>
        </w:rPr>
        <w:t>применяемых</w:t>
      </w:r>
      <w:r>
        <w:t xml:space="preserve"> </w:t>
      </w:r>
      <w:r>
        <w:rPr>
          <w:rFonts w:hint="eastAsia"/>
        </w:rPr>
        <w:t>в</w:t>
      </w:r>
      <w:r>
        <w:t xml:space="preserve"> </w:t>
      </w:r>
      <w:r>
        <w:rPr>
          <w:rFonts w:hint="eastAsia"/>
        </w:rPr>
        <w:t>высокоскоростных</w:t>
      </w:r>
      <w:r>
        <w:t xml:space="preserve"> </w:t>
      </w:r>
      <w:r>
        <w:rPr>
          <w:rFonts w:hint="eastAsia"/>
        </w:rPr>
        <w:t>АПА</w:t>
      </w:r>
    </w:p>
    <w:p w14:paraId="5501DCCA" w14:textId="77777777" w:rsidR="00C91024" w:rsidRDefault="00C91024" w:rsidP="00C91024"/>
    <w:p w14:paraId="43800B5F" w14:textId="77777777" w:rsidR="00C91024" w:rsidRDefault="00C91024" w:rsidP="00C91024">
      <w:r>
        <w:t xml:space="preserve">1.3 </w:t>
      </w:r>
      <w:r>
        <w:rPr>
          <w:rFonts w:hint="eastAsia"/>
        </w:rPr>
        <w:t>Обзор</w:t>
      </w:r>
      <w:r>
        <w:t xml:space="preserve"> </w:t>
      </w:r>
      <w:r>
        <w:rPr>
          <w:rFonts w:hint="eastAsia"/>
        </w:rPr>
        <w:t>методов</w:t>
      </w:r>
      <w:r>
        <w:t xml:space="preserve"> </w:t>
      </w:r>
      <w:r>
        <w:rPr>
          <w:rFonts w:hint="eastAsia"/>
        </w:rPr>
        <w:t>решения</w:t>
      </w:r>
      <w:r>
        <w:t xml:space="preserve"> </w:t>
      </w:r>
      <w:r>
        <w:rPr>
          <w:rFonts w:hint="eastAsia"/>
        </w:rPr>
        <w:t>задачи</w:t>
      </w:r>
      <w:r>
        <w:t xml:space="preserve"> </w:t>
      </w:r>
      <w:r>
        <w:rPr>
          <w:rFonts w:hint="eastAsia"/>
        </w:rPr>
        <w:t>синтеза</w:t>
      </w:r>
      <w:r>
        <w:t xml:space="preserve"> </w:t>
      </w:r>
      <w:r>
        <w:rPr>
          <w:rFonts w:hint="eastAsia"/>
        </w:rPr>
        <w:t>рулевого</w:t>
      </w:r>
      <w:r>
        <w:t xml:space="preserve"> </w:t>
      </w:r>
      <w:r>
        <w:rPr>
          <w:rFonts w:hint="eastAsia"/>
        </w:rPr>
        <w:t>привода</w:t>
      </w:r>
      <w:r>
        <w:t xml:space="preserve"> </w:t>
      </w:r>
      <w:r>
        <w:rPr>
          <w:rFonts w:hint="eastAsia"/>
        </w:rPr>
        <w:t>системы</w:t>
      </w:r>
      <w:r>
        <w:t xml:space="preserve"> </w:t>
      </w:r>
      <w:r>
        <w:rPr>
          <w:rFonts w:hint="eastAsia"/>
        </w:rPr>
        <w:t>управления</w:t>
      </w:r>
      <w:r>
        <w:t xml:space="preserve"> </w:t>
      </w:r>
      <w:r>
        <w:rPr>
          <w:rFonts w:hint="eastAsia"/>
        </w:rPr>
        <w:t>автономными</w:t>
      </w:r>
      <w:r>
        <w:t xml:space="preserve"> </w:t>
      </w:r>
      <w:r>
        <w:rPr>
          <w:rFonts w:hint="eastAsia"/>
        </w:rPr>
        <w:t>высокоскоростными</w:t>
      </w:r>
      <w:r>
        <w:t xml:space="preserve"> </w:t>
      </w:r>
      <w:r>
        <w:rPr>
          <w:rFonts w:hint="eastAsia"/>
        </w:rPr>
        <w:t>подводными</w:t>
      </w:r>
      <w:r>
        <w:t xml:space="preserve"> </w:t>
      </w:r>
      <w:r>
        <w:rPr>
          <w:rFonts w:hint="eastAsia"/>
        </w:rPr>
        <w:t>аппаратами</w:t>
      </w:r>
    </w:p>
    <w:p w14:paraId="22411B1F" w14:textId="77777777" w:rsidR="00C91024" w:rsidRDefault="00C91024" w:rsidP="00C91024"/>
    <w:p w14:paraId="36BA4569" w14:textId="77777777" w:rsidR="00C91024" w:rsidRDefault="00C91024" w:rsidP="00C91024">
      <w:r>
        <w:t xml:space="preserve">1.4 </w:t>
      </w:r>
      <w:r>
        <w:rPr>
          <w:rFonts w:hint="eastAsia"/>
        </w:rPr>
        <w:t>Постановка</w:t>
      </w:r>
      <w:r>
        <w:t xml:space="preserve"> </w:t>
      </w:r>
      <w:r>
        <w:rPr>
          <w:rFonts w:hint="eastAsia"/>
        </w:rPr>
        <w:t>задачи</w:t>
      </w:r>
      <w:r>
        <w:t xml:space="preserve"> </w:t>
      </w:r>
      <w:r>
        <w:rPr>
          <w:rFonts w:hint="eastAsia"/>
        </w:rPr>
        <w:t>исследований</w:t>
      </w:r>
    </w:p>
    <w:p w14:paraId="23059C1F" w14:textId="77777777" w:rsidR="00C91024" w:rsidRDefault="00C91024" w:rsidP="00C91024"/>
    <w:p w14:paraId="294315F9" w14:textId="77777777" w:rsidR="00C91024" w:rsidRDefault="00C91024" w:rsidP="00C91024">
      <w:r>
        <w:t xml:space="preserve">2. </w:t>
      </w:r>
      <w:r>
        <w:rPr>
          <w:rFonts w:hint="eastAsia"/>
        </w:rPr>
        <w:t>РАЗРАБОТКА</w:t>
      </w:r>
      <w:r>
        <w:t xml:space="preserve"> </w:t>
      </w:r>
      <w:r>
        <w:rPr>
          <w:rFonts w:hint="eastAsia"/>
        </w:rPr>
        <w:t>МЕТОДИКИ</w:t>
      </w:r>
      <w:r>
        <w:t xml:space="preserve"> </w:t>
      </w:r>
      <w:r>
        <w:rPr>
          <w:rFonts w:hint="eastAsia"/>
        </w:rPr>
        <w:t>СИНТЕЗА</w:t>
      </w:r>
      <w:r>
        <w:t xml:space="preserve"> </w:t>
      </w:r>
      <w:r>
        <w:rPr>
          <w:rFonts w:hint="eastAsia"/>
        </w:rPr>
        <w:t>РУЛЕВОГО</w:t>
      </w:r>
      <w:r>
        <w:t xml:space="preserve"> </w:t>
      </w:r>
      <w:r>
        <w:rPr>
          <w:rFonts w:hint="eastAsia"/>
        </w:rPr>
        <w:t>ПРИВОДА</w:t>
      </w:r>
      <w:r>
        <w:t xml:space="preserve"> </w:t>
      </w:r>
      <w:r>
        <w:rPr>
          <w:rFonts w:hint="eastAsia"/>
        </w:rPr>
        <w:t>СИСТЕМЫ</w:t>
      </w:r>
      <w:r>
        <w:t xml:space="preserve"> </w:t>
      </w:r>
      <w:r>
        <w:rPr>
          <w:rFonts w:hint="eastAsia"/>
        </w:rPr>
        <w:t>УПРАВЛЕНИЯ</w:t>
      </w:r>
      <w:r>
        <w:t xml:space="preserve"> </w:t>
      </w:r>
      <w:r>
        <w:rPr>
          <w:rFonts w:hint="eastAsia"/>
        </w:rPr>
        <w:t>ВЫСОКОСКОРОСТНЫМ</w:t>
      </w:r>
      <w:r>
        <w:t xml:space="preserve"> </w:t>
      </w:r>
      <w:r>
        <w:rPr>
          <w:rFonts w:hint="eastAsia"/>
        </w:rPr>
        <w:t>АВТОНОМНЫМ</w:t>
      </w:r>
      <w:r>
        <w:t xml:space="preserve"> </w:t>
      </w:r>
      <w:r>
        <w:rPr>
          <w:rFonts w:hint="eastAsia"/>
        </w:rPr>
        <w:t>ПОДВОДНЫМ</w:t>
      </w:r>
      <w:r>
        <w:t xml:space="preserve"> </w:t>
      </w:r>
      <w:r>
        <w:rPr>
          <w:rFonts w:hint="eastAsia"/>
        </w:rPr>
        <w:t>АППАРАТОМ</w:t>
      </w:r>
    </w:p>
    <w:p w14:paraId="0DAEBA97" w14:textId="77777777" w:rsidR="00C91024" w:rsidRDefault="00C91024" w:rsidP="00C91024"/>
    <w:p w14:paraId="0338F120" w14:textId="77777777" w:rsidR="00C91024" w:rsidRDefault="00C91024" w:rsidP="00C91024">
      <w:r>
        <w:t xml:space="preserve">2.1 </w:t>
      </w:r>
      <w:r>
        <w:rPr>
          <w:rFonts w:hint="eastAsia"/>
        </w:rPr>
        <w:t>Обоснование</w:t>
      </w:r>
      <w:r>
        <w:t xml:space="preserve"> </w:t>
      </w:r>
      <w:r>
        <w:rPr>
          <w:rFonts w:hint="eastAsia"/>
        </w:rPr>
        <w:t>требований</w:t>
      </w:r>
      <w:r>
        <w:t xml:space="preserve"> </w:t>
      </w:r>
      <w:r>
        <w:rPr>
          <w:rFonts w:hint="eastAsia"/>
        </w:rPr>
        <w:t>по</w:t>
      </w:r>
      <w:r>
        <w:t xml:space="preserve"> </w:t>
      </w:r>
      <w:r>
        <w:rPr>
          <w:rFonts w:hint="eastAsia"/>
        </w:rPr>
        <w:t>назначению</w:t>
      </w:r>
      <w:r>
        <w:t xml:space="preserve"> </w:t>
      </w:r>
      <w:r>
        <w:rPr>
          <w:rFonts w:hint="eastAsia"/>
        </w:rPr>
        <w:t>рулевого</w:t>
      </w:r>
      <w:r>
        <w:t xml:space="preserve"> </w:t>
      </w:r>
      <w:r>
        <w:rPr>
          <w:rFonts w:hint="eastAsia"/>
        </w:rPr>
        <w:t>привода</w:t>
      </w:r>
      <w:r>
        <w:t xml:space="preserve">. </w:t>
      </w:r>
      <w:r>
        <w:rPr>
          <w:rFonts w:hint="eastAsia"/>
        </w:rPr>
        <w:t>Декомпозиция</w:t>
      </w:r>
      <w:r>
        <w:t xml:space="preserve"> </w:t>
      </w:r>
      <w:r>
        <w:rPr>
          <w:rFonts w:hint="eastAsia"/>
        </w:rPr>
        <w:t>требований</w:t>
      </w:r>
      <w:r>
        <w:t xml:space="preserve"> </w:t>
      </w:r>
      <w:r>
        <w:rPr>
          <w:rFonts w:hint="eastAsia"/>
        </w:rPr>
        <w:t>по</w:t>
      </w:r>
      <w:r>
        <w:t xml:space="preserve"> </w:t>
      </w:r>
      <w:r>
        <w:rPr>
          <w:rFonts w:hint="eastAsia"/>
        </w:rPr>
        <w:t>назначению</w:t>
      </w:r>
      <w:r>
        <w:t xml:space="preserve"> </w:t>
      </w:r>
      <w:r>
        <w:rPr>
          <w:rFonts w:hint="eastAsia"/>
        </w:rPr>
        <w:t>до</w:t>
      </w:r>
      <w:r>
        <w:t xml:space="preserve"> </w:t>
      </w:r>
      <w:r>
        <w:rPr>
          <w:rFonts w:hint="eastAsia"/>
        </w:rPr>
        <w:t>уровня</w:t>
      </w:r>
      <w:r>
        <w:t xml:space="preserve"> </w:t>
      </w:r>
      <w:r>
        <w:rPr>
          <w:rFonts w:hint="eastAsia"/>
        </w:rPr>
        <w:t>функций</w:t>
      </w:r>
      <w:r>
        <w:t xml:space="preserve"> </w:t>
      </w:r>
      <w:r>
        <w:rPr>
          <w:rFonts w:hint="eastAsia"/>
        </w:rPr>
        <w:t>рулевого</w:t>
      </w:r>
      <w:r>
        <w:t xml:space="preserve"> </w:t>
      </w:r>
      <w:r>
        <w:rPr>
          <w:rFonts w:hint="eastAsia"/>
        </w:rPr>
        <w:t>привода</w:t>
      </w:r>
    </w:p>
    <w:p w14:paraId="3A8709EE" w14:textId="77777777" w:rsidR="00C91024" w:rsidRDefault="00C91024" w:rsidP="00C91024"/>
    <w:p w14:paraId="6994B6DE" w14:textId="77777777" w:rsidR="00C91024" w:rsidRDefault="00C91024" w:rsidP="00C91024">
      <w:r>
        <w:t xml:space="preserve">2.2 </w:t>
      </w:r>
      <w:r>
        <w:rPr>
          <w:rFonts w:hint="eastAsia"/>
        </w:rPr>
        <w:t>Генерирование</w:t>
      </w:r>
      <w:r>
        <w:t xml:space="preserve"> </w:t>
      </w:r>
      <w:r>
        <w:rPr>
          <w:rFonts w:hint="eastAsia"/>
        </w:rPr>
        <w:t>возможных</w:t>
      </w:r>
      <w:r>
        <w:t xml:space="preserve"> </w:t>
      </w:r>
      <w:r>
        <w:rPr>
          <w:rFonts w:hint="eastAsia"/>
        </w:rPr>
        <w:t>вариантов</w:t>
      </w:r>
      <w:r>
        <w:t xml:space="preserve"> </w:t>
      </w:r>
      <w:r>
        <w:rPr>
          <w:rFonts w:hint="eastAsia"/>
        </w:rPr>
        <w:t>конструктивного</w:t>
      </w:r>
      <w:r>
        <w:t xml:space="preserve"> </w:t>
      </w:r>
      <w:r>
        <w:rPr>
          <w:rFonts w:hint="eastAsia"/>
        </w:rPr>
        <w:t>исполнения</w:t>
      </w:r>
      <w:r>
        <w:t xml:space="preserve"> </w:t>
      </w:r>
      <w:r>
        <w:rPr>
          <w:rFonts w:hint="eastAsia"/>
        </w:rPr>
        <w:t>рулевого</w:t>
      </w:r>
      <w:r>
        <w:t xml:space="preserve"> </w:t>
      </w:r>
      <w:r>
        <w:rPr>
          <w:rFonts w:hint="eastAsia"/>
        </w:rPr>
        <w:t>привода</w:t>
      </w:r>
    </w:p>
    <w:p w14:paraId="09385777" w14:textId="77777777" w:rsidR="00C91024" w:rsidRDefault="00C91024" w:rsidP="00C91024"/>
    <w:p w14:paraId="51802A86" w14:textId="77777777" w:rsidR="00C91024" w:rsidRDefault="00C91024" w:rsidP="00C91024">
      <w:r>
        <w:t xml:space="preserve">2.3 </w:t>
      </w:r>
      <w:r>
        <w:rPr>
          <w:rFonts w:hint="eastAsia"/>
        </w:rPr>
        <w:t>Формирование</w:t>
      </w:r>
      <w:r>
        <w:t xml:space="preserve"> </w:t>
      </w:r>
      <w:r>
        <w:rPr>
          <w:rFonts w:hint="eastAsia"/>
        </w:rPr>
        <w:t>совокупности</w:t>
      </w:r>
      <w:r>
        <w:t xml:space="preserve"> </w:t>
      </w:r>
      <w:r>
        <w:rPr>
          <w:rFonts w:hint="eastAsia"/>
        </w:rPr>
        <w:t>критериев</w:t>
      </w:r>
      <w:r>
        <w:t xml:space="preserve"> </w:t>
      </w:r>
      <w:r>
        <w:rPr>
          <w:rFonts w:hint="eastAsia"/>
        </w:rPr>
        <w:t>для</w:t>
      </w:r>
      <w:r>
        <w:t xml:space="preserve"> </w:t>
      </w:r>
      <w:r>
        <w:rPr>
          <w:rFonts w:hint="eastAsia"/>
        </w:rPr>
        <w:t>оценки</w:t>
      </w:r>
      <w:r>
        <w:t xml:space="preserve"> </w:t>
      </w:r>
      <w:r>
        <w:rPr>
          <w:rFonts w:hint="eastAsia"/>
        </w:rPr>
        <w:t>вариантов</w:t>
      </w:r>
      <w:r>
        <w:t xml:space="preserve"> </w:t>
      </w:r>
      <w:r>
        <w:rPr>
          <w:rFonts w:hint="eastAsia"/>
        </w:rPr>
        <w:t>конструктивного</w:t>
      </w:r>
      <w:r>
        <w:t xml:space="preserve"> </w:t>
      </w:r>
      <w:r>
        <w:rPr>
          <w:rFonts w:hint="eastAsia"/>
        </w:rPr>
        <w:t>исполнения</w:t>
      </w:r>
      <w:r>
        <w:t xml:space="preserve"> </w:t>
      </w:r>
      <w:r>
        <w:rPr>
          <w:rFonts w:hint="eastAsia"/>
        </w:rPr>
        <w:t>рулевого</w:t>
      </w:r>
      <w:r>
        <w:t xml:space="preserve"> </w:t>
      </w:r>
      <w:r>
        <w:rPr>
          <w:rFonts w:hint="eastAsia"/>
        </w:rPr>
        <w:t>привода</w:t>
      </w:r>
    </w:p>
    <w:p w14:paraId="3CEC3CA8" w14:textId="77777777" w:rsidR="00C91024" w:rsidRDefault="00C91024" w:rsidP="00C91024"/>
    <w:p w14:paraId="4DDFDB09" w14:textId="77777777" w:rsidR="00C91024" w:rsidRDefault="00C91024" w:rsidP="00C91024">
      <w:r>
        <w:t xml:space="preserve">2.4 </w:t>
      </w:r>
      <w:r>
        <w:rPr>
          <w:rFonts w:hint="eastAsia"/>
        </w:rPr>
        <w:t>Постановка</w:t>
      </w:r>
      <w:r>
        <w:t xml:space="preserve"> </w:t>
      </w:r>
      <w:r>
        <w:rPr>
          <w:rFonts w:hint="eastAsia"/>
        </w:rPr>
        <w:t>и</w:t>
      </w:r>
      <w:r>
        <w:t xml:space="preserve"> </w:t>
      </w:r>
      <w:r>
        <w:rPr>
          <w:rFonts w:hint="eastAsia"/>
        </w:rPr>
        <w:t>методика</w:t>
      </w:r>
      <w:r>
        <w:t xml:space="preserve"> </w:t>
      </w:r>
      <w:r>
        <w:rPr>
          <w:rFonts w:hint="eastAsia"/>
        </w:rPr>
        <w:t>решения</w:t>
      </w:r>
      <w:r>
        <w:t xml:space="preserve"> </w:t>
      </w:r>
      <w:r>
        <w:rPr>
          <w:rFonts w:hint="eastAsia"/>
        </w:rPr>
        <w:t>задачи</w:t>
      </w:r>
      <w:r>
        <w:t xml:space="preserve"> </w:t>
      </w:r>
      <w:r>
        <w:rPr>
          <w:rFonts w:hint="eastAsia"/>
        </w:rPr>
        <w:t>гипервекторного</w:t>
      </w:r>
      <w:r>
        <w:t xml:space="preserve"> </w:t>
      </w:r>
      <w:r>
        <w:rPr>
          <w:rFonts w:hint="eastAsia"/>
        </w:rPr>
        <w:t>ранжирования</w:t>
      </w:r>
      <w:r>
        <w:t xml:space="preserve"> </w:t>
      </w:r>
      <w:r>
        <w:rPr>
          <w:rFonts w:hint="eastAsia"/>
        </w:rPr>
        <w:t>вариантов</w:t>
      </w:r>
      <w:r>
        <w:t xml:space="preserve"> </w:t>
      </w:r>
      <w:r>
        <w:rPr>
          <w:rFonts w:hint="eastAsia"/>
        </w:rPr>
        <w:t>конструктивного</w:t>
      </w:r>
      <w:r>
        <w:t xml:space="preserve"> </w:t>
      </w:r>
      <w:r>
        <w:rPr>
          <w:rFonts w:hint="eastAsia"/>
        </w:rPr>
        <w:t>исполнения</w:t>
      </w:r>
      <w:r>
        <w:t xml:space="preserve"> </w:t>
      </w:r>
      <w:r>
        <w:rPr>
          <w:rFonts w:hint="eastAsia"/>
        </w:rPr>
        <w:t>рулевого</w:t>
      </w:r>
      <w:r>
        <w:t xml:space="preserve"> </w:t>
      </w:r>
      <w:r>
        <w:rPr>
          <w:rFonts w:hint="eastAsia"/>
        </w:rPr>
        <w:t>привода</w:t>
      </w:r>
      <w:r>
        <w:t>50</w:t>
      </w:r>
    </w:p>
    <w:p w14:paraId="1FE2D897" w14:textId="77777777" w:rsidR="00C91024" w:rsidRDefault="00C91024" w:rsidP="00C91024"/>
    <w:p w14:paraId="5C9BD70B" w14:textId="77777777" w:rsidR="00C91024" w:rsidRDefault="00C91024" w:rsidP="00C91024">
      <w:r>
        <w:t xml:space="preserve">2.5 </w:t>
      </w:r>
      <w:r>
        <w:rPr>
          <w:rFonts w:hint="eastAsia"/>
        </w:rPr>
        <w:t>Особенности</w:t>
      </w:r>
      <w:r>
        <w:t xml:space="preserve"> </w:t>
      </w:r>
      <w:r>
        <w:rPr>
          <w:rFonts w:hint="eastAsia"/>
        </w:rPr>
        <w:t>применения</w:t>
      </w:r>
      <w:r>
        <w:t xml:space="preserve"> </w:t>
      </w:r>
      <w:r>
        <w:rPr>
          <w:rFonts w:hint="eastAsia"/>
        </w:rPr>
        <w:t>метод</w:t>
      </w:r>
      <w:r>
        <w:t xml:space="preserve">a </w:t>
      </w:r>
      <w:r>
        <w:rPr>
          <w:rFonts w:hint="eastAsia"/>
        </w:rPr>
        <w:t>«</w:t>
      </w:r>
      <w:r>
        <w:rPr>
          <w:rFonts w:hint="eastAsia"/>
        </w:rPr>
        <w:t>жёсткого</w:t>
      </w:r>
      <w:r>
        <w:rPr>
          <w:rFonts w:hint="eastAsia"/>
        </w:rPr>
        <w:t>»</w:t>
      </w:r>
      <w:r>
        <w:t xml:space="preserve"> </w:t>
      </w:r>
      <w:r>
        <w:rPr>
          <w:rFonts w:hint="eastAsia"/>
        </w:rPr>
        <w:t>р</w:t>
      </w:r>
      <w:r>
        <w:t>a</w:t>
      </w:r>
      <w:r>
        <w:rPr>
          <w:rFonts w:hint="eastAsia"/>
        </w:rPr>
        <w:t>нжиров</w:t>
      </w:r>
      <w:r>
        <w:t>a</w:t>
      </w:r>
      <w:r>
        <w:rPr>
          <w:rFonts w:hint="eastAsia"/>
        </w:rPr>
        <w:t>ния</w:t>
      </w:r>
    </w:p>
    <w:p w14:paraId="6195B80E" w14:textId="77777777" w:rsidR="00C91024" w:rsidRDefault="00C91024" w:rsidP="00C91024"/>
    <w:p w14:paraId="47C2E2FA" w14:textId="77777777" w:rsidR="00C91024" w:rsidRDefault="00C91024" w:rsidP="00C91024">
      <w:r>
        <w:t xml:space="preserve">2.6 </w:t>
      </w:r>
      <w:r>
        <w:rPr>
          <w:rFonts w:hint="eastAsia"/>
        </w:rPr>
        <w:t>Построение</w:t>
      </w:r>
      <w:r>
        <w:t xml:space="preserve"> </w:t>
      </w:r>
      <w:r>
        <w:rPr>
          <w:rFonts w:hint="eastAsia"/>
        </w:rPr>
        <w:t>эффективных</w:t>
      </w:r>
      <w:r>
        <w:t xml:space="preserve"> </w:t>
      </w:r>
      <w:r>
        <w:rPr>
          <w:rFonts w:hint="eastAsia"/>
        </w:rPr>
        <w:t>вариантов</w:t>
      </w:r>
      <w:r>
        <w:t xml:space="preserve"> </w:t>
      </w:r>
      <w:r>
        <w:rPr>
          <w:rFonts w:hint="eastAsia"/>
        </w:rPr>
        <w:t>конструктивного</w:t>
      </w:r>
      <w:r>
        <w:t xml:space="preserve"> </w:t>
      </w:r>
      <w:r>
        <w:rPr>
          <w:rFonts w:hint="eastAsia"/>
        </w:rPr>
        <w:t>исполнения</w:t>
      </w:r>
      <w:r>
        <w:t xml:space="preserve"> </w:t>
      </w:r>
      <w:r>
        <w:rPr>
          <w:rFonts w:hint="eastAsia"/>
        </w:rPr>
        <w:t>рулевого</w:t>
      </w:r>
      <w:r>
        <w:t xml:space="preserve"> </w:t>
      </w:r>
      <w:r>
        <w:rPr>
          <w:rFonts w:hint="eastAsia"/>
        </w:rPr>
        <w:t>привода</w:t>
      </w:r>
    </w:p>
    <w:p w14:paraId="1A8A6E42" w14:textId="77777777" w:rsidR="00C91024" w:rsidRDefault="00C91024" w:rsidP="00C91024"/>
    <w:p w14:paraId="4BB4A0DC" w14:textId="77777777" w:rsidR="00C91024" w:rsidRDefault="00C91024" w:rsidP="00C91024">
      <w:r>
        <w:t xml:space="preserve">2.7 </w:t>
      </w:r>
      <w:r>
        <w:rPr>
          <w:rFonts w:hint="eastAsia"/>
        </w:rPr>
        <w:t>Заключение</w:t>
      </w:r>
      <w:r>
        <w:t xml:space="preserve"> </w:t>
      </w:r>
      <w:r>
        <w:rPr>
          <w:rFonts w:hint="eastAsia"/>
        </w:rPr>
        <w:t>по</w:t>
      </w:r>
      <w:r>
        <w:t xml:space="preserve"> </w:t>
      </w:r>
      <w:r>
        <w:rPr>
          <w:rFonts w:hint="eastAsia"/>
        </w:rPr>
        <w:t>разделу</w:t>
      </w:r>
    </w:p>
    <w:p w14:paraId="6B8BEB51" w14:textId="77777777" w:rsidR="00C91024" w:rsidRDefault="00C91024" w:rsidP="00C91024"/>
    <w:p w14:paraId="71CF62A2" w14:textId="77777777" w:rsidR="00C91024" w:rsidRDefault="00C91024" w:rsidP="00C91024">
      <w:r>
        <w:t xml:space="preserve">3 </w:t>
      </w:r>
      <w:r>
        <w:rPr>
          <w:rFonts w:hint="eastAsia"/>
        </w:rPr>
        <w:t>СОВЕРШЕНСТВОВАНИЕ</w:t>
      </w:r>
      <w:r>
        <w:t xml:space="preserve"> </w:t>
      </w:r>
      <w:r>
        <w:rPr>
          <w:rFonts w:hint="eastAsia"/>
        </w:rPr>
        <w:t>ПРИНЦИПОВ</w:t>
      </w:r>
      <w:r>
        <w:t xml:space="preserve"> </w:t>
      </w:r>
      <w:r>
        <w:rPr>
          <w:rFonts w:hint="eastAsia"/>
        </w:rPr>
        <w:t>ФУНКЦИОНИРОВАНИЯ</w:t>
      </w:r>
      <w:r>
        <w:t xml:space="preserve"> </w:t>
      </w:r>
      <w:r>
        <w:rPr>
          <w:rFonts w:hint="eastAsia"/>
        </w:rPr>
        <w:t>РУЛЕВЫХ</w:t>
      </w:r>
      <w:r>
        <w:t xml:space="preserve"> </w:t>
      </w:r>
      <w:r>
        <w:rPr>
          <w:rFonts w:hint="eastAsia"/>
        </w:rPr>
        <w:t>ПРИВОДОВ</w:t>
      </w:r>
      <w:r>
        <w:t xml:space="preserve"> </w:t>
      </w:r>
      <w:r>
        <w:rPr>
          <w:rFonts w:hint="eastAsia"/>
        </w:rPr>
        <w:t>УПРАВЛЕНИЯ</w:t>
      </w:r>
      <w:r>
        <w:t xml:space="preserve"> </w:t>
      </w:r>
      <w:r>
        <w:rPr>
          <w:rFonts w:hint="eastAsia"/>
        </w:rPr>
        <w:t>ВЫСОКОСКОРОСТНЫМ</w:t>
      </w:r>
      <w:r>
        <w:t xml:space="preserve"> </w:t>
      </w:r>
      <w:r>
        <w:rPr>
          <w:rFonts w:hint="eastAsia"/>
        </w:rPr>
        <w:t>АВТОНОМНЫМ</w:t>
      </w:r>
      <w:r>
        <w:t xml:space="preserve"> </w:t>
      </w:r>
      <w:r>
        <w:rPr>
          <w:rFonts w:hint="eastAsia"/>
        </w:rPr>
        <w:t>ПОДВОДНЫМ</w:t>
      </w:r>
      <w:r>
        <w:t xml:space="preserve"> </w:t>
      </w:r>
      <w:r>
        <w:rPr>
          <w:rFonts w:hint="eastAsia"/>
        </w:rPr>
        <w:t>АППАРАТОМ</w:t>
      </w:r>
    </w:p>
    <w:p w14:paraId="3C07C362" w14:textId="77777777" w:rsidR="00C91024" w:rsidRDefault="00C91024" w:rsidP="00C91024"/>
    <w:p w14:paraId="10DF5B0D" w14:textId="77777777" w:rsidR="00C91024" w:rsidRDefault="00C91024" w:rsidP="00C91024">
      <w:r>
        <w:t xml:space="preserve">3.1 </w:t>
      </w:r>
      <w:r>
        <w:rPr>
          <w:rFonts w:hint="eastAsia"/>
        </w:rPr>
        <w:t>Разработка</w:t>
      </w:r>
      <w:r>
        <w:t xml:space="preserve"> </w:t>
      </w:r>
      <w:r>
        <w:rPr>
          <w:rFonts w:hint="eastAsia"/>
        </w:rPr>
        <w:t>конструкции</w:t>
      </w:r>
      <w:r>
        <w:t xml:space="preserve"> </w:t>
      </w:r>
      <w:r>
        <w:rPr>
          <w:rFonts w:hint="eastAsia"/>
        </w:rPr>
        <w:t>электропневмогидравлического</w:t>
      </w:r>
      <w:r>
        <w:t xml:space="preserve"> </w:t>
      </w:r>
      <w:r>
        <w:rPr>
          <w:rFonts w:hint="eastAsia"/>
        </w:rPr>
        <w:t>рулевого</w:t>
      </w:r>
      <w:r>
        <w:t xml:space="preserve"> </w:t>
      </w:r>
      <w:r>
        <w:rPr>
          <w:rFonts w:hint="eastAsia"/>
        </w:rPr>
        <w:t>привода</w:t>
      </w:r>
    </w:p>
    <w:p w14:paraId="63B4AA08" w14:textId="77777777" w:rsidR="00C91024" w:rsidRDefault="00C91024" w:rsidP="00C91024"/>
    <w:p w14:paraId="24EBEA79" w14:textId="77777777" w:rsidR="00C91024" w:rsidRDefault="00C91024" w:rsidP="00C91024">
      <w:r>
        <w:t xml:space="preserve">3.2 </w:t>
      </w:r>
      <w:r>
        <w:rPr>
          <w:rFonts w:hint="eastAsia"/>
        </w:rPr>
        <w:t>Усовершенствование</w:t>
      </w:r>
      <w:r>
        <w:t xml:space="preserve"> </w:t>
      </w:r>
      <w:r>
        <w:rPr>
          <w:rFonts w:hint="eastAsia"/>
        </w:rPr>
        <w:t>принципов</w:t>
      </w:r>
      <w:r>
        <w:t xml:space="preserve"> </w:t>
      </w:r>
      <w:r>
        <w:rPr>
          <w:rFonts w:hint="eastAsia"/>
        </w:rPr>
        <w:t>функционирования</w:t>
      </w:r>
      <w:r>
        <w:t xml:space="preserve"> </w:t>
      </w:r>
      <w:r>
        <w:rPr>
          <w:rFonts w:hint="eastAsia"/>
        </w:rPr>
        <w:t>рулевого</w:t>
      </w:r>
      <w:r>
        <w:t xml:space="preserve"> </w:t>
      </w:r>
      <w:r>
        <w:rPr>
          <w:rFonts w:hint="eastAsia"/>
        </w:rPr>
        <w:t>привода</w:t>
      </w:r>
    </w:p>
    <w:p w14:paraId="098ED736" w14:textId="77777777" w:rsidR="00C91024" w:rsidRDefault="00C91024" w:rsidP="00C91024"/>
    <w:p w14:paraId="47E2EF62" w14:textId="77777777" w:rsidR="00C91024" w:rsidRDefault="00C91024" w:rsidP="00C91024">
      <w:r>
        <w:t xml:space="preserve">3.3 </w:t>
      </w:r>
      <w:r>
        <w:rPr>
          <w:rFonts w:hint="eastAsia"/>
        </w:rPr>
        <w:t>Разработка</w:t>
      </w:r>
      <w:r>
        <w:t xml:space="preserve"> </w:t>
      </w:r>
      <w:r>
        <w:rPr>
          <w:rFonts w:hint="eastAsia"/>
        </w:rPr>
        <w:t>методики</w:t>
      </w:r>
      <w:r>
        <w:t xml:space="preserve"> </w:t>
      </w:r>
      <w:r>
        <w:rPr>
          <w:rFonts w:hint="eastAsia"/>
        </w:rPr>
        <w:t>определения</w:t>
      </w:r>
      <w:r>
        <w:t xml:space="preserve"> </w:t>
      </w:r>
      <w:r>
        <w:rPr>
          <w:rFonts w:hint="eastAsia"/>
        </w:rPr>
        <w:t>технических</w:t>
      </w:r>
      <w:r>
        <w:t xml:space="preserve"> </w:t>
      </w:r>
      <w:r>
        <w:rPr>
          <w:rFonts w:hint="eastAsia"/>
        </w:rPr>
        <w:t>характеристик</w:t>
      </w:r>
      <w:r>
        <w:t xml:space="preserve"> </w:t>
      </w:r>
      <w:r>
        <w:rPr>
          <w:rFonts w:hint="eastAsia"/>
        </w:rPr>
        <w:t>рулевого</w:t>
      </w:r>
      <w:r>
        <w:t xml:space="preserve"> </w:t>
      </w:r>
      <w:r>
        <w:rPr>
          <w:rFonts w:hint="eastAsia"/>
        </w:rPr>
        <w:t>привода</w:t>
      </w:r>
    </w:p>
    <w:p w14:paraId="6806685A" w14:textId="77777777" w:rsidR="00C91024" w:rsidRDefault="00C91024" w:rsidP="00C91024"/>
    <w:p w14:paraId="58DE3829" w14:textId="77777777" w:rsidR="00C91024" w:rsidRDefault="00C91024" w:rsidP="00C91024">
      <w:r>
        <w:t xml:space="preserve">3.4 </w:t>
      </w:r>
      <w:r>
        <w:rPr>
          <w:rFonts w:hint="eastAsia"/>
        </w:rPr>
        <w:t>Заключение</w:t>
      </w:r>
      <w:r>
        <w:t xml:space="preserve"> </w:t>
      </w:r>
      <w:r>
        <w:rPr>
          <w:rFonts w:hint="eastAsia"/>
        </w:rPr>
        <w:t>по</w:t>
      </w:r>
      <w:r>
        <w:t xml:space="preserve"> </w:t>
      </w:r>
      <w:r>
        <w:rPr>
          <w:rFonts w:hint="eastAsia"/>
        </w:rPr>
        <w:t>разделу</w:t>
      </w:r>
    </w:p>
    <w:p w14:paraId="601D5336" w14:textId="77777777" w:rsidR="00C91024" w:rsidRDefault="00C91024" w:rsidP="00C91024"/>
    <w:p w14:paraId="600E220C" w14:textId="77777777" w:rsidR="00C91024" w:rsidRDefault="00C91024" w:rsidP="00C91024">
      <w:r>
        <w:t xml:space="preserve">4. </w:t>
      </w:r>
      <w:r>
        <w:rPr>
          <w:rFonts w:hint="eastAsia"/>
        </w:rPr>
        <w:t>РАЗРАБОТКА</w:t>
      </w:r>
      <w:r>
        <w:t xml:space="preserve"> </w:t>
      </w:r>
      <w:r>
        <w:rPr>
          <w:rFonts w:hint="eastAsia"/>
        </w:rPr>
        <w:t>АЛГОРИТМОВ</w:t>
      </w:r>
      <w:r>
        <w:t xml:space="preserve"> </w:t>
      </w:r>
      <w:r>
        <w:rPr>
          <w:rFonts w:hint="eastAsia"/>
        </w:rPr>
        <w:t>КОНТРОЛЯ</w:t>
      </w:r>
      <w:r>
        <w:t xml:space="preserve"> </w:t>
      </w:r>
      <w:r>
        <w:rPr>
          <w:rFonts w:hint="eastAsia"/>
        </w:rPr>
        <w:t>И</w:t>
      </w:r>
      <w:r>
        <w:t xml:space="preserve"> </w:t>
      </w:r>
      <w:r>
        <w:rPr>
          <w:rFonts w:hint="eastAsia"/>
        </w:rPr>
        <w:t>ДИАГНОСТИКИ</w:t>
      </w:r>
      <w:r>
        <w:t xml:space="preserve"> </w:t>
      </w:r>
      <w:r>
        <w:rPr>
          <w:rFonts w:hint="eastAsia"/>
        </w:rPr>
        <w:t>РУЛЕВОГО</w:t>
      </w:r>
      <w:r>
        <w:t xml:space="preserve"> </w:t>
      </w:r>
      <w:r>
        <w:rPr>
          <w:rFonts w:hint="eastAsia"/>
        </w:rPr>
        <w:t>ПРИВОДА</w:t>
      </w:r>
      <w:r>
        <w:t xml:space="preserve"> </w:t>
      </w:r>
      <w:r>
        <w:rPr>
          <w:rFonts w:hint="eastAsia"/>
        </w:rPr>
        <w:t>СИСТЕМЫ</w:t>
      </w:r>
      <w:r>
        <w:t xml:space="preserve"> </w:t>
      </w:r>
      <w:r>
        <w:rPr>
          <w:rFonts w:hint="eastAsia"/>
        </w:rPr>
        <w:t>УПРАВЛЕНИЯ</w:t>
      </w:r>
      <w:r>
        <w:t xml:space="preserve"> </w:t>
      </w:r>
      <w:r>
        <w:rPr>
          <w:rFonts w:hint="eastAsia"/>
        </w:rPr>
        <w:t>АВТОНОМНЫМ</w:t>
      </w:r>
      <w:r>
        <w:t xml:space="preserve"> </w:t>
      </w:r>
      <w:r>
        <w:rPr>
          <w:rFonts w:hint="eastAsia"/>
        </w:rPr>
        <w:t>ПОДВИЖНЫМ</w:t>
      </w:r>
      <w:r>
        <w:t xml:space="preserve"> </w:t>
      </w:r>
      <w:r>
        <w:rPr>
          <w:rFonts w:hint="eastAsia"/>
        </w:rPr>
        <w:t>АППАРАТОМ</w:t>
      </w:r>
    </w:p>
    <w:p w14:paraId="193D01A0" w14:textId="77777777" w:rsidR="00C91024" w:rsidRDefault="00C91024" w:rsidP="00C91024"/>
    <w:p w14:paraId="547413BE" w14:textId="77777777" w:rsidR="00C91024" w:rsidRDefault="00C91024" w:rsidP="00C91024">
      <w:r>
        <w:lastRenderedPageBreak/>
        <w:t xml:space="preserve">4.1 </w:t>
      </w:r>
      <w:r>
        <w:rPr>
          <w:rFonts w:hint="eastAsia"/>
        </w:rPr>
        <w:t>Анализ</w:t>
      </w:r>
      <w:r>
        <w:t xml:space="preserve"> </w:t>
      </w:r>
      <w:r>
        <w:rPr>
          <w:rFonts w:hint="eastAsia"/>
        </w:rPr>
        <w:t>функций</w:t>
      </w:r>
      <w:r>
        <w:t xml:space="preserve"> </w:t>
      </w:r>
      <w:r>
        <w:rPr>
          <w:rFonts w:hint="eastAsia"/>
        </w:rPr>
        <w:t>контроля</w:t>
      </w:r>
      <w:r>
        <w:t xml:space="preserve"> </w:t>
      </w:r>
      <w:r>
        <w:rPr>
          <w:rFonts w:hint="eastAsia"/>
        </w:rPr>
        <w:t>и</w:t>
      </w:r>
      <w:r>
        <w:t xml:space="preserve"> </w:t>
      </w:r>
      <w:r>
        <w:rPr>
          <w:rFonts w:hint="eastAsia"/>
        </w:rPr>
        <w:t>диагностики</w:t>
      </w:r>
      <w:r>
        <w:t xml:space="preserve"> </w:t>
      </w:r>
      <w:r>
        <w:rPr>
          <w:rFonts w:hint="eastAsia"/>
        </w:rPr>
        <w:t>рулевых</w:t>
      </w:r>
      <w:r>
        <w:t xml:space="preserve"> </w:t>
      </w:r>
      <w:r>
        <w:rPr>
          <w:rFonts w:hint="eastAsia"/>
        </w:rPr>
        <w:t>приводов</w:t>
      </w:r>
    </w:p>
    <w:p w14:paraId="042637D8" w14:textId="77777777" w:rsidR="00C91024" w:rsidRDefault="00C91024" w:rsidP="00C91024"/>
    <w:p w14:paraId="49390873" w14:textId="77777777" w:rsidR="00C91024" w:rsidRDefault="00C91024" w:rsidP="00C91024">
      <w:r>
        <w:t xml:space="preserve">4.2 </w:t>
      </w:r>
      <w:r>
        <w:rPr>
          <w:rFonts w:hint="eastAsia"/>
        </w:rPr>
        <w:t>Разработка</w:t>
      </w:r>
      <w:r>
        <w:t xml:space="preserve"> </w:t>
      </w:r>
      <w:r>
        <w:rPr>
          <w:rFonts w:hint="eastAsia"/>
        </w:rPr>
        <w:t>методики</w:t>
      </w:r>
      <w:r>
        <w:t xml:space="preserve"> </w:t>
      </w:r>
      <w:r>
        <w:rPr>
          <w:rFonts w:hint="eastAsia"/>
        </w:rPr>
        <w:t>контроля</w:t>
      </w:r>
      <w:r>
        <w:t xml:space="preserve"> </w:t>
      </w:r>
      <w:r>
        <w:rPr>
          <w:rFonts w:hint="eastAsia"/>
        </w:rPr>
        <w:t>и</w:t>
      </w:r>
      <w:r>
        <w:t xml:space="preserve"> </w:t>
      </w:r>
      <w:r>
        <w:rPr>
          <w:rFonts w:hint="eastAsia"/>
        </w:rPr>
        <w:t>диагностики</w:t>
      </w:r>
      <w:r>
        <w:t xml:space="preserve"> </w:t>
      </w:r>
      <w:r>
        <w:rPr>
          <w:rFonts w:hint="eastAsia"/>
        </w:rPr>
        <w:t>технического</w:t>
      </w:r>
      <w:r>
        <w:t xml:space="preserve"> </w:t>
      </w:r>
      <w:r>
        <w:rPr>
          <w:rFonts w:hint="eastAsia"/>
        </w:rPr>
        <w:t>состояния</w:t>
      </w:r>
      <w:r>
        <w:t xml:space="preserve"> </w:t>
      </w:r>
      <w:r>
        <w:rPr>
          <w:rFonts w:hint="eastAsia"/>
        </w:rPr>
        <w:t>привода</w:t>
      </w:r>
      <w:r>
        <w:t xml:space="preserve"> </w:t>
      </w:r>
      <w:r>
        <w:rPr>
          <w:rFonts w:hint="eastAsia"/>
        </w:rPr>
        <w:t>системы</w:t>
      </w:r>
      <w:r>
        <w:t xml:space="preserve"> </w:t>
      </w:r>
      <w:r>
        <w:rPr>
          <w:rFonts w:hint="eastAsia"/>
        </w:rPr>
        <w:t>управления</w:t>
      </w:r>
      <w:r>
        <w:t xml:space="preserve"> </w:t>
      </w:r>
      <w:r>
        <w:rPr>
          <w:rFonts w:hint="eastAsia"/>
        </w:rPr>
        <w:t>при</w:t>
      </w:r>
      <w:r>
        <w:t xml:space="preserve"> </w:t>
      </w:r>
      <w:r>
        <w:rPr>
          <w:rFonts w:hint="eastAsia"/>
        </w:rPr>
        <w:t>ограниченных</w:t>
      </w:r>
      <w:r>
        <w:t xml:space="preserve"> </w:t>
      </w:r>
      <w:r>
        <w:rPr>
          <w:rFonts w:hint="eastAsia"/>
        </w:rPr>
        <w:t>ресурсах</w:t>
      </w:r>
      <w:r>
        <w:t xml:space="preserve"> </w:t>
      </w:r>
      <w:r>
        <w:rPr>
          <w:rFonts w:hint="eastAsia"/>
        </w:rPr>
        <w:t>бортовой</w:t>
      </w:r>
      <w:r>
        <w:t xml:space="preserve"> </w:t>
      </w:r>
      <w:r>
        <w:rPr>
          <w:rFonts w:hint="eastAsia"/>
        </w:rPr>
        <w:t>вычислительной</w:t>
      </w:r>
      <w:r>
        <w:t xml:space="preserve"> </w:t>
      </w:r>
      <w:r>
        <w:rPr>
          <w:rFonts w:hint="eastAsia"/>
        </w:rPr>
        <w:t>техники</w:t>
      </w:r>
    </w:p>
    <w:p w14:paraId="2C05F959" w14:textId="77777777" w:rsidR="00C91024" w:rsidRDefault="00C91024" w:rsidP="00C91024"/>
    <w:p w14:paraId="7C3B8F70" w14:textId="77777777" w:rsidR="00C91024" w:rsidRDefault="00C91024" w:rsidP="00C91024">
      <w:r>
        <w:t xml:space="preserve">4.3 </w:t>
      </w:r>
      <w:r>
        <w:rPr>
          <w:rFonts w:hint="eastAsia"/>
        </w:rPr>
        <w:t>Создание</w:t>
      </w:r>
      <w:r>
        <w:t xml:space="preserve"> </w:t>
      </w:r>
      <w:r>
        <w:rPr>
          <w:rFonts w:hint="eastAsia"/>
        </w:rPr>
        <w:t>алгоритмов</w:t>
      </w:r>
      <w:r>
        <w:t xml:space="preserve"> </w:t>
      </w:r>
      <w:r>
        <w:rPr>
          <w:rFonts w:hint="eastAsia"/>
        </w:rPr>
        <w:t>контроля</w:t>
      </w:r>
      <w:r>
        <w:t xml:space="preserve"> </w:t>
      </w:r>
      <w:r>
        <w:rPr>
          <w:rFonts w:hint="eastAsia"/>
        </w:rPr>
        <w:t>и</w:t>
      </w:r>
      <w:r>
        <w:t xml:space="preserve"> </w:t>
      </w:r>
      <w:r>
        <w:rPr>
          <w:rFonts w:hint="eastAsia"/>
        </w:rPr>
        <w:t>диагностики</w:t>
      </w:r>
      <w:r>
        <w:t xml:space="preserve"> </w:t>
      </w:r>
      <w:r>
        <w:rPr>
          <w:rFonts w:hint="eastAsia"/>
        </w:rPr>
        <w:t>рулевого</w:t>
      </w:r>
      <w:r>
        <w:t xml:space="preserve"> </w:t>
      </w:r>
      <w:r>
        <w:rPr>
          <w:rFonts w:hint="eastAsia"/>
        </w:rPr>
        <w:t>привода</w:t>
      </w:r>
    </w:p>
    <w:p w14:paraId="13FAC02A" w14:textId="77777777" w:rsidR="00C91024" w:rsidRDefault="00C91024" w:rsidP="00C91024"/>
    <w:p w14:paraId="15AAC422" w14:textId="77777777" w:rsidR="00C91024" w:rsidRDefault="00C91024" w:rsidP="00C91024">
      <w:r>
        <w:t xml:space="preserve">4.4 </w:t>
      </w:r>
      <w:r>
        <w:rPr>
          <w:rFonts w:hint="eastAsia"/>
        </w:rPr>
        <w:t>Заключение</w:t>
      </w:r>
      <w:r>
        <w:t xml:space="preserve"> </w:t>
      </w:r>
      <w:r>
        <w:rPr>
          <w:rFonts w:hint="eastAsia"/>
        </w:rPr>
        <w:t>по</w:t>
      </w:r>
      <w:r>
        <w:t xml:space="preserve"> </w:t>
      </w:r>
      <w:r>
        <w:rPr>
          <w:rFonts w:hint="eastAsia"/>
        </w:rPr>
        <w:t>разделу</w:t>
      </w:r>
    </w:p>
    <w:p w14:paraId="5332FAA8" w14:textId="77777777" w:rsidR="00C91024" w:rsidRDefault="00C91024" w:rsidP="00C91024"/>
    <w:p w14:paraId="65C6E29C" w14:textId="77777777" w:rsidR="00C91024" w:rsidRDefault="00C91024" w:rsidP="00C91024">
      <w:r>
        <w:t xml:space="preserve">5. </w:t>
      </w:r>
      <w:r>
        <w:rPr>
          <w:rFonts w:hint="eastAsia"/>
        </w:rPr>
        <w:t>ЭКСПЕРИМЕНТАЛЬНЫЕ</w:t>
      </w:r>
      <w:r>
        <w:t xml:space="preserve"> </w:t>
      </w:r>
      <w:r>
        <w:rPr>
          <w:rFonts w:hint="eastAsia"/>
        </w:rPr>
        <w:t>ИССЛЕДОВАНИЯ</w:t>
      </w:r>
      <w:r>
        <w:t xml:space="preserve"> </w:t>
      </w:r>
      <w:r>
        <w:rPr>
          <w:rFonts w:hint="eastAsia"/>
        </w:rPr>
        <w:t>РАЗРАБОТАННОГО</w:t>
      </w:r>
      <w:r>
        <w:t xml:space="preserve"> </w:t>
      </w:r>
      <w:r>
        <w:rPr>
          <w:rFonts w:hint="eastAsia"/>
        </w:rPr>
        <w:t>РУЛЕВОГО</w:t>
      </w:r>
      <w:r>
        <w:t xml:space="preserve"> </w:t>
      </w:r>
      <w:r>
        <w:rPr>
          <w:rFonts w:hint="eastAsia"/>
        </w:rPr>
        <w:t>ПРИВОДА</w:t>
      </w:r>
      <w:r>
        <w:t xml:space="preserve"> </w:t>
      </w:r>
      <w:r>
        <w:rPr>
          <w:rFonts w:hint="eastAsia"/>
        </w:rPr>
        <w:t>ВЫСОКОСКОРОСТНОГО</w:t>
      </w:r>
      <w:r>
        <w:t xml:space="preserve"> </w:t>
      </w:r>
      <w:r>
        <w:rPr>
          <w:rFonts w:hint="eastAsia"/>
        </w:rPr>
        <w:t>АВТОНОМНОГО</w:t>
      </w:r>
      <w:r>
        <w:t xml:space="preserve"> </w:t>
      </w:r>
      <w:r>
        <w:rPr>
          <w:rFonts w:hint="eastAsia"/>
        </w:rPr>
        <w:t>ПОДВОДНОГО</w:t>
      </w:r>
      <w:r>
        <w:t xml:space="preserve"> </w:t>
      </w:r>
      <w:r>
        <w:rPr>
          <w:rFonts w:hint="eastAsia"/>
        </w:rPr>
        <w:t>АППАРАТА</w:t>
      </w:r>
    </w:p>
    <w:p w14:paraId="19F063E0" w14:textId="77777777" w:rsidR="00C91024" w:rsidRDefault="00C91024" w:rsidP="00C91024"/>
    <w:p w14:paraId="36343CC0" w14:textId="77777777" w:rsidR="00C91024" w:rsidRDefault="00C91024" w:rsidP="00C91024">
      <w:r>
        <w:t xml:space="preserve">5.1 </w:t>
      </w:r>
      <w:r>
        <w:rPr>
          <w:rFonts w:hint="eastAsia"/>
        </w:rPr>
        <w:t>Р</w:t>
      </w:r>
      <w:r>
        <w:t>a</w:t>
      </w:r>
      <w:r>
        <w:rPr>
          <w:rFonts w:hint="eastAsia"/>
        </w:rPr>
        <w:t>зр</w:t>
      </w:r>
      <w:r>
        <w:t>a</w:t>
      </w:r>
      <w:r>
        <w:rPr>
          <w:rFonts w:hint="eastAsia"/>
        </w:rPr>
        <w:t>ботк</w:t>
      </w:r>
      <w:r>
        <w:t xml:space="preserve">a </w:t>
      </w:r>
      <w:r>
        <w:rPr>
          <w:rFonts w:hint="eastAsia"/>
        </w:rPr>
        <w:t>и</w:t>
      </w:r>
      <w:r>
        <w:t xml:space="preserve"> </w:t>
      </w:r>
      <w:r>
        <w:rPr>
          <w:rFonts w:hint="eastAsia"/>
        </w:rPr>
        <w:t>изготовление</w:t>
      </w:r>
      <w:r>
        <w:t xml:space="preserve"> </w:t>
      </w:r>
      <w:r>
        <w:rPr>
          <w:rFonts w:hint="eastAsia"/>
        </w:rPr>
        <w:t>стенд</w:t>
      </w:r>
      <w:r>
        <w:t xml:space="preserve">a </w:t>
      </w:r>
      <w:r>
        <w:rPr>
          <w:rFonts w:hint="eastAsia"/>
        </w:rPr>
        <w:t>для</w:t>
      </w:r>
      <w:r>
        <w:t xml:space="preserve"> </w:t>
      </w:r>
      <w:r>
        <w:rPr>
          <w:rFonts w:hint="eastAsia"/>
        </w:rPr>
        <w:t>проведения</w:t>
      </w:r>
      <w:r>
        <w:t xml:space="preserve"> </w:t>
      </w:r>
      <w:r>
        <w:rPr>
          <w:rFonts w:hint="eastAsia"/>
        </w:rPr>
        <w:t>эксперимент</w:t>
      </w:r>
      <w:r>
        <w:t>a</w:t>
      </w:r>
      <w:r>
        <w:rPr>
          <w:rFonts w:hint="eastAsia"/>
        </w:rPr>
        <w:t>льных</w:t>
      </w:r>
      <w:r>
        <w:t xml:space="preserve"> </w:t>
      </w:r>
      <w:r>
        <w:rPr>
          <w:rFonts w:hint="eastAsia"/>
        </w:rPr>
        <w:t>исследов</w:t>
      </w:r>
      <w:r>
        <w:t>a</w:t>
      </w:r>
      <w:r>
        <w:rPr>
          <w:rFonts w:hint="eastAsia"/>
        </w:rPr>
        <w:t>ний</w:t>
      </w:r>
      <w:r>
        <w:t xml:space="preserve"> </w:t>
      </w:r>
      <w:r>
        <w:rPr>
          <w:rFonts w:hint="eastAsia"/>
        </w:rPr>
        <w:t>р</w:t>
      </w:r>
      <w:r>
        <w:t>a</w:t>
      </w:r>
      <w:r>
        <w:rPr>
          <w:rFonts w:hint="eastAsia"/>
        </w:rPr>
        <w:t>зр</w:t>
      </w:r>
      <w:r>
        <w:t>a</w:t>
      </w:r>
      <w:r>
        <w:rPr>
          <w:rFonts w:hint="eastAsia"/>
        </w:rPr>
        <w:t>бот</w:t>
      </w:r>
      <w:r>
        <w:t>a</w:t>
      </w:r>
      <w:r>
        <w:rPr>
          <w:rFonts w:hint="eastAsia"/>
        </w:rPr>
        <w:t>нного</w:t>
      </w:r>
      <w:r>
        <w:t xml:space="preserve"> </w:t>
      </w:r>
      <w:r>
        <w:rPr>
          <w:rFonts w:hint="eastAsia"/>
        </w:rPr>
        <w:t>рулевого</w:t>
      </w:r>
      <w:r>
        <w:t xml:space="preserve"> </w:t>
      </w:r>
      <w:r>
        <w:rPr>
          <w:rFonts w:hint="eastAsia"/>
        </w:rPr>
        <w:t>привод</w:t>
      </w:r>
      <w:r>
        <w:t>a</w:t>
      </w:r>
    </w:p>
    <w:p w14:paraId="0D0B6A52" w14:textId="77777777" w:rsidR="00C91024" w:rsidRDefault="00C91024" w:rsidP="00C91024"/>
    <w:p w14:paraId="09FA73BB" w14:textId="77777777" w:rsidR="00C91024" w:rsidRDefault="00C91024" w:rsidP="00C91024">
      <w:r>
        <w:t xml:space="preserve">5.2 </w:t>
      </w:r>
      <w:r>
        <w:rPr>
          <w:rFonts w:hint="eastAsia"/>
        </w:rPr>
        <w:t>Методик</w:t>
      </w:r>
      <w:r>
        <w:t xml:space="preserve"> </w:t>
      </w:r>
      <w:r>
        <w:rPr>
          <w:rFonts w:hint="eastAsia"/>
        </w:rPr>
        <w:t>проведения</w:t>
      </w:r>
      <w:r>
        <w:t xml:space="preserve"> </w:t>
      </w:r>
      <w:r>
        <w:rPr>
          <w:rFonts w:hint="eastAsia"/>
        </w:rPr>
        <w:t>н</w:t>
      </w:r>
      <w:r>
        <w:t>a</w:t>
      </w:r>
      <w:r>
        <w:rPr>
          <w:rFonts w:hint="eastAsia"/>
        </w:rPr>
        <w:t>турных</w:t>
      </w:r>
      <w:r>
        <w:t xml:space="preserve"> </w:t>
      </w:r>
      <w:r>
        <w:rPr>
          <w:rFonts w:hint="eastAsia"/>
        </w:rPr>
        <w:t>экспериментов</w:t>
      </w:r>
      <w:r>
        <w:t xml:space="preserve"> </w:t>
      </w:r>
      <w:r>
        <w:rPr>
          <w:rFonts w:hint="eastAsia"/>
        </w:rPr>
        <w:t>рулевых</w:t>
      </w:r>
      <w:r>
        <w:t xml:space="preserve"> </w:t>
      </w:r>
      <w:r>
        <w:rPr>
          <w:rFonts w:hint="eastAsia"/>
        </w:rPr>
        <w:t>приводов</w:t>
      </w:r>
      <w:r>
        <w:t xml:space="preserve"> a</w:t>
      </w:r>
      <w:r>
        <w:rPr>
          <w:rFonts w:hint="eastAsia"/>
        </w:rPr>
        <w:t>втономного</w:t>
      </w:r>
      <w:r>
        <w:t xml:space="preserve"> </w:t>
      </w:r>
      <w:r>
        <w:rPr>
          <w:rFonts w:hint="eastAsia"/>
        </w:rPr>
        <w:t>высокоскоростного</w:t>
      </w:r>
      <w:r>
        <w:t xml:space="preserve"> </w:t>
      </w:r>
      <w:r>
        <w:rPr>
          <w:rFonts w:hint="eastAsia"/>
        </w:rPr>
        <w:t>подводного</w:t>
      </w:r>
      <w:r>
        <w:t xml:space="preserve"> a</w:t>
      </w:r>
      <w:r>
        <w:rPr>
          <w:rFonts w:hint="eastAsia"/>
        </w:rPr>
        <w:t>пп</w:t>
      </w:r>
      <w:r>
        <w:t>a</w:t>
      </w:r>
      <w:r>
        <w:rPr>
          <w:rFonts w:hint="eastAsia"/>
        </w:rPr>
        <w:t>р</w:t>
      </w:r>
      <w:r>
        <w:t>a</w:t>
      </w:r>
      <w:r>
        <w:rPr>
          <w:rFonts w:hint="eastAsia"/>
        </w:rPr>
        <w:t>т</w:t>
      </w:r>
      <w:r>
        <w:t>a</w:t>
      </w:r>
    </w:p>
    <w:p w14:paraId="6836794A" w14:textId="77777777" w:rsidR="00C91024" w:rsidRDefault="00C91024" w:rsidP="00C91024"/>
    <w:p w14:paraId="0CD7FA1B" w14:textId="77777777" w:rsidR="00C91024" w:rsidRDefault="00C91024" w:rsidP="00C91024">
      <w:r>
        <w:t>5.3 A</w:t>
      </w:r>
      <w:r>
        <w:rPr>
          <w:rFonts w:hint="eastAsia"/>
        </w:rPr>
        <w:t>н</w:t>
      </w:r>
      <w:r>
        <w:t>a</w:t>
      </w:r>
      <w:r>
        <w:rPr>
          <w:rFonts w:hint="eastAsia"/>
        </w:rPr>
        <w:t>лиз</w:t>
      </w:r>
      <w:r>
        <w:t xml:space="preserve"> </w:t>
      </w:r>
      <w:r>
        <w:rPr>
          <w:rFonts w:hint="eastAsia"/>
        </w:rPr>
        <w:t>результ</w:t>
      </w:r>
      <w:r>
        <w:t>a</w:t>
      </w:r>
      <w:r>
        <w:rPr>
          <w:rFonts w:hint="eastAsia"/>
        </w:rPr>
        <w:t>тов</w:t>
      </w:r>
      <w:r>
        <w:t xml:space="preserve"> </w:t>
      </w:r>
      <w:r>
        <w:rPr>
          <w:rFonts w:hint="eastAsia"/>
        </w:rPr>
        <w:t>татурных</w:t>
      </w:r>
      <w:r>
        <w:t xml:space="preserve"> </w:t>
      </w:r>
      <w:r>
        <w:rPr>
          <w:rFonts w:hint="eastAsia"/>
        </w:rPr>
        <w:t>экспериментов</w:t>
      </w:r>
      <w:r>
        <w:t xml:space="preserve"> </w:t>
      </w:r>
      <w:r>
        <w:rPr>
          <w:rFonts w:hint="eastAsia"/>
        </w:rPr>
        <w:t>рулевых</w:t>
      </w:r>
      <w:r>
        <w:t xml:space="preserve"> </w:t>
      </w:r>
      <w:r>
        <w:rPr>
          <w:rFonts w:hint="eastAsia"/>
        </w:rPr>
        <w:t>приводов</w:t>
      </w:r>
      <w:r>
        <w:t xml:space="preserve"> a</w:t>
      </w:r>
      <w:r>
        <w:rPr>
          <w:rFonts w:hint="eastAsia"/>
        </w:rPr>
        <w:t>втономного</w:t>
      </w:r>
      <w:r>
        <w:t xml:space="preserve"> </w:t>
      </w:r>
      <w:r>
        <w:rPr>
          <w:rFonts w:hint="eastAsia"/>
        </w:rPr>
        <w:t>высокоскоростного</w:t>
      </w:r>
      <w:r>
        <w:t xml:space="preserve"> </w:t>
      </w:r>
      <w:r>
        <w:rPr>
          <w:rFonts w:hint="eastAsia"/>
        </w:rPr>
        <w:t>подводного</w:t>
      </w:r>
      <w:r>
        <w:t xml:space="preserve"> a</w:t>
      </w:r>
      <w:r>
        <w:rPr>
          <w:rFonts w:hint="eastAsia"/>
        </w:rPr>
        <w:t>пп</w:t>
      </w:r>
      <w:r>
        <w:t>a</w:t>
      </w:r>
      <w:r>
        <w:rPr>
          <w:rFonts w:hint="eastAsia"/>
        </w:rPr>
        <w:t>р</w:t>
      </w:r>
      <w:r>
        <w:t>a</w:t>
      </w:r>
      <w:r>
        <w:rPr>
          <w:rFonts w:hint="eastAsia"/>
        </w:rPr>
        <w:t>т</w:t>
      </w:r>
      <w:r>
        <w:t>a</w:t>
      </w:r>
    </w:p>
    <w:p w14:paraId="54A298B4" w14:textId="77777777" w:rsidR="00C91024" w:rsidRDefault="00C91024" w:rsidP="00C91024"/>
    <w:p w14:paraId="7CC90262" w14:textId="77777777" w:rsidR="00C91024" w:rsidRDefault="00C91024" w:rsidP="00C91024">
      <w:r>
        <w:t xml:space="preserve">5.4 </w:t>
      </w:r>
      <w:r>
        <w:rPr>
          <w:rFonts w:hint="eastAsia"/>
        </w:rPr>
        <w:t>З</w:t>
      </w:r>
      <w:r>
        <w:t>a</w:t>
      </w:r>
      <w:r>
        <w:rPr>
          <w:rFonts w:hint="eastAsia"/>
        </w:rPr>
        <w:t>ключение</w:t>
      </w:r>
      <w:r>
        <w:t xml:space="preserve"> </w:t>
      </w:r>
      <w:r>
        <w:rPr>
          <w:rFonts w:hint="eastAsia"/>
        </w:rPr>
        <w:t>по</w:t>
      </w:r>
      <w:r>
        <w:t xml:space="preserve"> </w:t>
      </w:r>
      <w:r>
        <w:rPr>
          <w:rFonts w:hint="eastAsia"/>
        </w:rPr>
        <w:t>рвзделу</w:t>
      </w:r>
    </w:p>
    <w:p w14:paraId="466D775E" w14:textId="77777777" w:rsidR="00C91024" w:rsidRDefault="00C91024" w:rsidP="00C91024"/>
    <w:p w14:paraId="70891E19" w14:textId="77777777" w:rsidR="00C91024" w:rsidRDefault="00C91024" w:rsidP="00C91024">
      <w:r>
        <w:rPr>
          <w:rFonts w:hint="eastAsia"/>
        </w:rPr>
        <w:t>ЗДКЛЮЧЕНИЕ</w:t>
      </w:r>
    </w:p>
    <w:p w14:paraId="575493D3" w14:textId="77777777" w:rsidR="00C91024" w:rsidRDefault="00C91024" w:rsidP="00C91024"/>
    <w:p w14:paraId="62B7F179" w14:textId="77777777" w:rsidR="00C91024" w:rsidRDefault="00C91024" w:rsidP="00C91024">
      <w:r>
        <w:rPr>
          <w:rFonts w:hint="eastAsia"/>
        </w:rPr>
        <w:t>СПИСОК</w:t>
      </w:r>
      <w:r>
        <w:t xml:space="preserve"> </w:t>
      </w:r>
      <w:r>
        <w:rPr>
          <w:rFonts w:hint="eastAsia"/>
        </w:rPr>
        <w:t>ИСПОЛЬЗУЕМОЙ</w:t>
      </w:r>
      <w:r>
        <w:t xml:space="preserve"> </w:t>
      </w:r>
      <w:r>
        <w:rPr>
          <w:rFonts w:hint="eastAsia"/>
        </w:rPr>
        <w:t>ЛИТЕР</w:t>
      </w:r>
      <w:r>
        <w:t>A</w:t>
      </w:r>
      <w:r>
        <w:rPr>
          <w:rFonts w:hint="eastAsia"/>
        </w:rPr>
        <w:t>ТУРЫ</w:t>
      </w:r>
    </w:p>
    <w:p w14:paraId="45B79768" w14:textId="77777777" w:rsidR="00C91024" w:rsidRDefault="00C91024" w:rsidP="00C91024"/>
    <w:p w14:paraId="2F385290" w14:textId="77777777" w:rsidR="00C91024" w:rsidRDefault="00C91024" w:rsidP="00C91024">
      <w:r>
        <w:rPr>
          <w:rFonts w:hint="eastAsia"/>
        </w:rPr>
        <w:t>ПРИЛОЖЕНИЕ</w:t>
      </w:r>
    </w:p>
    <w:p w14:paraId="1EC439BA" w14:textId="77777777" w:rsidR="00C91024" w:rsidRDefault="00C91024" w:rsidP="00C91024"/>
    <w:p w14:paraId="68E75F1F" w14:textId="77777777" w:rsidR="00C91024" w:rsidRDefault="00C91024" w:rsidP="00C91024">
      <w:r>
        <w:rPr>
          <w:rFonts w:hint="eastAsia"/>
        </w:rPr>
        <w:t>ПРИЛОЖЕНИЕ</w:t>
      </w:r>
    </w:p>
    <w:p w14:paraId="0F391E34" w14:textId="77777777" w:rsidR="00C91024" w:rsidRDefault="00C91024" w:rsidP="00C91024"/>
    <w:p w14:paraId="56204758" w14:textId="1D48609F" w:rsidR="00C91024" w:rsidRPr="00C91024" w:rsidRDefault="00C91024" w:rsidP="00C91024">
      <w:r>
        <w:t>130</w:t>
      </w:r>
    </w:p>
    <w:sectPr w:rsidR="00C91024" w:rsidRPr="00C91024" w:rsidSect="00472D3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930D9" w14:textId="77777777" w:rsidR="00472D3B" w:rsidRDefault="00472D3B">
      <w:pPr>
        <w:spacing w:after="0" w:line="240" w:lineRule="auto"/>
      </w:pPr>
      <w:r>
        <w:separator/>
      </w:r>
    </w:p>
  </w:endnote>
  <w:endnote w:type="continuationSeparator" w:id="0">
    <w:p w14:paraId="1BEAAE4E" w14:textId="77777777" w:rsidR="00472D3B" w:rsidRDefault="0047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DAEC3" w14:textId="77777777" w:rsidR="00472D3B" w:rsidRDefault="00472D3B"/>
    <w:p w14:paraId="2D46314D" w14:textId="77777777" w:rsidR="00472D3B" w:rsidRDefault="00472D3B"/>
    <w:p w14:paraId="78DE353B" w14:textId="77777777" w:rsidR="00472D3B" w:rsidRDefault="00472D3B"/>
    <w:p w14:paraId="7FAD059A" w14:textId="77777777" w:rsidR="00472D3B" w:rsidRDefault="00472D3B"/>
    <w:p w14:paraId="2BBCD7D0" w14:textId="77777777" w:rsidR="00472D3B" w:rsidRDefault="00472D3B"/>
    <w:p w14:paraId="06B00B93" w14:textId="77777777" w:rsidR="00472D3B" w:rsidRDefault="00472D3B"/>
    <w:p w14:paraId="2AB8C50B" w14:textId="77777777" w:rsidR="00472D3B" w:rsidRDefault="00472D3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9EACD9" wp14:editId="1959C2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0CA5C" w14:textId="77777777" w:rsidR="00472D3B" w:rsidRDefault="00472D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9EACD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B80CA5C" w14:textId="77777777" w:rsidR="00472D3B" w:rsidRDefault="00472D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6C0B25" w14:textId="77777777" w:rsidR="00472D3B" w:rsidRDefault="00472D3B"/>
    <w:p w14:paraId="04F43D3F" w14:textId="77777777" w:rsidR="00472D3B" w:rsidRDefault="00472D3B"/>
    <w:p w14:paraId="28DE5335" w14:textId="77777777" w:rsidR="00472D3B" w:rsidRDefault="00472D3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809430" wp14:editId="16C1CB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8AE2B" w14:textId="77777777" w:rsidR="00472D3B" w:rsidRDefault="00472D3B"/>
                          <w:p w14:paraId="124E86C8" w14:textId="77777777" w:rsidR="00472D3B" w:rsidRDefault="00472D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80943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48AE2B" w14:textId="77777777" w:rsidR="00472D3B" w:rsidRDefault="00472D3B"/>
                    <w:p w14:paraId="124E86C8" w14:textId="77777777" w:rsidR="00472D3B" w:rsidRDefault="00472D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2AF05E" w14:textId="77777777" w:rsidR="00472D3B" w:rsidRDefault="00472D3B"/>
    <w:p w14:paraId="2E54375E" w14:textId="77777777" w:rsidR="00472D3B" w:rsidRDefault="00472D3B">
      <w:pPr>
        <w:rPr>
          <w:sz w:val="2"/>
          <w:szCs w:val="2"/>
        </w:rPr>
      </w:pPr>
    </w:p>
    <w:p w14:paraId="6FDCD64E" w14:textId="77777777" w:rsidR="00472D3B" w:rsidRDefault="00472D3B"/>
    <w:p w14:paraId="06166148" w14:textId="77777777" w:rsidR="00472D3B" w:rsidRDefault="00472D3B">
      <w:pPr>
        <w:spacing w:after="0" w:line="240" w:lineRule="auto"/>
      </w:pPr>
    </w:p>
  </w:footnote>
  <w:footnote w:type="continuationSeparator" w:id="0">
    <w:p w14:paraId="5AF99E32" w14:textId="77777777" w:rsidR="00472D3B" w:rsidRDefault="00472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3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16238</TotalTime>
  <Pages>4</Pages>
  <Words>405</Words>
  <Characters>2315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1887</cp:revision>
  <cp:lastPrinted>2009-02-06T05:36:00Z</cp:lastPrinted>
  <dcterms:created xsi:type="dcterms:W3CDTF">2024-01-07T13:43:00Z</dcterms:created>
  <dcterms:modified xsi:type="dcterms:W3CDTF">2024-02-04T19:24:00Z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