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F6" w:rsidRDefault="00202AF6" w:rsidP="00202AF6">
      <w:pPr>
        <w:rPr>
          <w:lang w:eastAsia="ru-RU"/>
        </w:rPr>
      </w:pPr>
      <w:r>
        <w:rPr>
          <w:rFonts w:hint="eastAsia"/>
          <w:lang w:eastAsia="ru-RU"/>
        </w:rPr>
        <w:t>ЗМІСТ</w:t>
      </w:r>
    </w:p>
    <w:p w:rsidR="00202AF6" w:rsidRDefault="00202AF6" w:rsidP="00202AF6">
      <w:pPr>
        <w:rPr>
          <w:lang w:eastAsia="ru-RU"/>
        </w:rPr>
      </w:pPr>
    </w:p>
    <w:p w:rsidR="00202AF6" w:rsidRDefault="00202AF6" w:rsidP="00202AF6">
      <w:pPr>
        <w:rPr>
          <w:lang w:eastAsia="ru-RU"/>
        </w:rPr>
      </w:pPr>
      <w:r>
        <w:rPr>
          <w:rFonts w:hint="eastAsia"/>
          <w:lang w:eastAsia="ru-RU"/>
        </w:rPr>
        <w:t>ВСТУП</w:t>
      </w:r>
      <w:r>
        <w:rPr>
          <w:lang w:eastAsia="ru-RU"/>
        </w:rPr>
        <w:t></w:t>
      </w:r>
      <w:r>
        <w:rPr>
          <w:lang w:eastAsia="ru-RU"/>
        </w:rPr>
        <w:t></w:t>
      </w:r>
    </w:p>
    <w:p w:rsidR="00202AF6" w:rsidRDefault="00202AF6" w:rsidP="00202AF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МІЖНАРОДНОЇ</w:t>
      </w:r>
      <w:r>
        <w:rPr>
          <w:lang w:eastAsia="ru-RU"/>
        </w:rPr>
        <w:t></w:t>
      </w:r>
      <w:r>
        <w:rPr>
          <w:rFonts w:hint="eastAsia"/>
          <w:lang w:eastAsia="ru-RU"/>
        </w:rPr>
        <w:t>ЕКОНОМІЧНОЇ</w:t>
      </w:r>
      <w:r>
        <w:rPr>
          <w:lang w:eastAsia="ru-RU"/>
        </w:rPr>
        <w:t></w:t>
      </w:r>
      <w:r>
        <w:rPr>
          <w:rFonts w:hint="eastAsia"/>
          <w:lang w:eastAsia="ru-RU"/>
        </w:rPr>
        <w:t>ІНТЕГРАЦІЇ</w:t>
      </w:r>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дослідження</w:t>
      </w:r>
      <w:r>
        <w:rPr>
          <w:lang w:eastAsia="ru-RU"/>
        </w:rPr>
        <w:t></w:t>
      </w:r>
      <w:r>
        <w:rPr>
          <w:rFonts w:hint="eastAsia"/>
          <w:lang w:eastAsia="ru-RU"/>
        </w:rPr>
        <w:t>міжнародних</w:t>
      </w:r>
      <w:r>
        <w:rPr>
          <w:lang w:eastAsia="ru-RU"/>
        </w:rPr>
        <w:t></w:t>
      </w:r>
      <w:r>
        <w:rPr>
          <w:rFonts w:hint="eastAsia"/>
          <w:lang w:eastAsia="ru-RU"/>
        </w:rPr>
        <w:t>інтеграційних</w:t>
      </w:r>
      <w:r>
        <w:rPr>
          <w:lang w:eastAsia="ru-RU"/>
        </w:rPr>
        <w:t></w:t>
      </w:r>
      <w:r>
        <w:rPr>
          <w:rFonts w:hint="eastAsia"/>
          <w:lang w:eastAsia="ru-RU"/>
        </w:rPr>
        <w:t>процесів</w:t>
      </w:r>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Напрямки</w:t>
      </w:r>
      <w:r>
        <w:rPr>
          <w:lang w:eastAsia="ru-RU"/>
        </w:rPr>
        <w:t></w:t>
      </w:r>
      <w:r>
        <w:rPr>
          <w:rFonts w:hint="eastAsia"/>
          <w:lang w:eastAsia="ru-RU"/>
        </w:rPr>
        <w:t>і</w:t>
      </w:r>
      <w:r>
        <w:rPr>
          <w:lang w:eastAsia="ru-RU"/>
        </w:rPr>
        <w:t></w:t>
      </w:r>
      <w:r>
        <w:rPr>
          <w:rFonts w:hint="eastAsia"/>
          <w:lang w:eastAsia="ru-RU"/>
        </w:rPr>
        <w:t>етапи</w:t>
      </w:r>
      <w:r>
        <w:rPr>
          <w:lang w:eastAsia="ru-RU"/>
        </w:rPr>
        <w:t></w:t>
      </w:r>
      <w:r>
        <w:rPr>
          <w:rFonts w:hint="eastAsia"/>
          <w:lang w:eastAsia="ru-RU"/>
        </w:rPr>
        <w:t>інтеграції</w:t>
      </w:r>
      <w:r>
        <w:rPr>
          <w:lang w:eastAsia="ru-RU"/>
        </w:rPr>
        <w:t></w:t>
      </w:r>
      <w:r>
        <w:rPr>
          <w:rFonts w:hint="eastAsia"/>
          <w:lang w:eastAsia="ru-RU"/>
        </w:rPr>
        <w:t>України</w:t>
      </w:r>
      <w:r>
        <w:rPr>
          <w:lang w:eastAsia="ru-RU"/>
        </w:rPr>
        <w:t></w:t>
      </w:r>
      <w:r>
        <w:rPr>
          <w:rFonts w:hint="eastAsia"/>
          <w:lang w:eastAsia="ru-RU"/>
        </w:rPr>
        <w:t>у</w:t>
      </w:r>
      <w:r>
        <w:rPr>
          <w:lang w:eastAsia="ru-RU"/>
        </w:rPr>
        <w:t></w:t>
      </w:r>
      <w:r>
        <w:rPr>
          <w:rFonts w:hint="eastAsia"/>
          <w:lang w:eastAsia="ru-RU"/>
        </w:rPr>
        <w:t>світове</w:t>
      </w:r>
      <w:r>
        <w:rPr>
          <w:lang w:eastAsia="ru-RU"/>
        </w:rPr>
        <w:t></w:t>
      </w:r>
      <w:r>
        <w:rPr>
          <w:rFonts w:hint="eastAsia"/>
          <w:lang w:eastAsia="ru-RU"/>
        </w:rPr>
        <w:t>співтовариство</w:t>
      </w:r>
      <w:proofErr w:type="spellEnd"/>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Роль</w:t>
      </w:r>
      <w:r>
        <w:rPr>
          <w:lang w:eastAsia="ru-RU"/>
        </w:rPr>
        <w:t></w:t>
      </w:r>
      <w:r>
        <w:rPr>
          <w:rFonts w:hint="eastAsia"/>
          <w:lang w:eastAsia="ru-RU"/>
        </w:rPr>
        <w:t>старопромислових</w:t>
      </w:r>
      <w:r>
        <w:rPr>
          <w:lang w:eastAsia="ru-RU"/>
        </w:rPr>
        <w:t></w:t>
      </w:r>
      <w:r>
        <w:rPr>
          <w:rFonts w:hint="eastAsia"/>
          <w:lang w:eastAsia="ru-RU"/>
        </w:rPr>
        <w:t>регіонів</w:t>
      </w:r>
      <w:r>
        <w:rPr>
          <w:lang w:eastAsia="ru-RU"/>
        </w:rPr>
        <w:t></w:t>
      </w:r>
      <w:r>
        <w:rPr>
          <w:rFonts w:hint="eastAsia"/>
          <w:lang w:eastAsia="ru-RU"/>
        </w:rPr>
        <w:t>в</w:t>
      </w:r>
      <w:r>
        <w:rPr>
          <w:lang w:eastAsia="ru-RU"/>
        </w:rPr>
        <w:t></w:t>
      </w:r>
      <w:r>
        <w:rPr>
          <w:rFonts w:hint="eastAsia"/>
          <w:lang w:eastAsia="ru-RU"/>
        </w:rPr>
        <w:t>активізації</w:t>
      </w:r>
      <w:r>
        <w:rPr>
          <w:lang w:eastAsia="ru-RU"/>
        </w:rPr>
        <w:t></w:t>
      </w:r>
      <w:r>
        <w:rPr>
          <w:rFonts w:hint="eastAsia"/>
          <w:lang w:eastAsia="ru-RU"/>
        </w:rPr>
        <w:t>процесів</w:t>
      </w:r>
      <w:r>
        <w:rPr>
          <w:lang w:eastAsia="ru-RU"/>
        </w:rPr>
        <w:t></w:t>
      </w:r>
      <w:r>
        <w:rPr>
          <w:rFonts w:hint="eastAsia"/>
          <w:lang w:eastAsia="ru-RU"/>
        </w:rPr>
        <w:t>міжнародної</w:t>
      </w:r>
      <w:r>
        <w:rPr>
          <w:lang w:eastAsia="ru-RU"/>
        </w:rPr>
        <w:t></w:t>
      </w:r>
      <w:r>
        <w:rPr>
          <w:rFonts w:hint="eastAsia"/>
          <w:lang w:eastAsia="ru-RU"/>
        </w:rPr>
        <w:t>інтеграції</w:t>
      </w:r>
      <w:r>
        <w:rPr>
          <w:lang w:eastAsia="ru-RU"/>
        </w:rPr>
        <w:t></w:t>
      </w:r>
      <w:r>
        <w:rPr>
          <w:lang w:eastAsia="ru-RU"/>
        </w:rPr>
        <w:t></w:t>
      </w:r>
      <w:r>
        <w:rPr>
          <w:lang w:eastAsia="ru-RU"/>
        </w:rPr>
        <w:t></w:t>
      </w:r>
    </w:p>
    <w:p w:rsidR="00202AF6" w:rsidRDefault="00202AF6" w:rsidP="00202AF6">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202AF6" w:rsidRDefault="00202AF6" w:rsidP="00202AF6">
      <w:pPr>
        <w:rPr>
          <w:lang w:eastAsia="ru-RU"/>
        </w:rPr>
      </w:pPr>
    </w:p>
    <w:p w:rsidR="00202AF6" w:rsidRDefault="00202AF6" w:rsidP="00202AF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ВКЛЮЧЕННЯ</w:t>
      </w:r>
      <w:r>
        <w:rPr>
          <w:lang w:eastAsia="ru-RU"/>
        </w:rPr>
        <w:t></w:t>
      </w:r>
      <w:r>
        <w:rPr>
          <w:rFonts w:hint="eastAsia"/>
          <w:lang w:eastAsia="ru-RU"/>
        </w:rPr>
        <w:t>СТАРОПРОМИСЛОВИХ</w:t>
      </w:r>
      <w:r>
        <w:rPr>
          <w:lang w:eastAsia="ru-RU"/>
        </w:rPr>
        <w:t></w:t>
      </w:r>
      <w:r>
        <w:rPr>
          <w:rFonts w:hint="eastAsia"/>
          <w:lang w:eastAsia="ru-RU"/>
        </w:rPr>
        <w:t>РЕГІОНІВ</w:t>
      </w:r>
      <w:r>
        <w:rPr>
          <w:lang w:eastAsia="ru-RU"/>
        </w:rPr>
        <w:t></w:t>
      </w:r>
      <w:r>
        <w:rPr>
          <w:rFonts w:hint="eastAsia"/>
          <w:lang w:eastAsia="ru-RU"/>
        </w:rPr>
        <w:t>УКРАЇНИ</w:t>
      </w:r>
      <w:proofErr w:type="gramStart"/>
      <w:r>
        <w:rPr>
          <w:lang w:eastAsia="ru-RU"/>
        </w:rPr>
        <w:t></w:t>
      </w:r>
      <w:r>
        <w:rPr>
          <w:rFonts w:hint="eastAsia"/>
          <w:lang w:eastAsia="ru-RU"/>
        </w:rPr>
        <w:t>В</w:t>
      </w:r>
      <w:proofErr w:type="gramEnd"/>
      <w:r>
        <w:rPr>
          <w:lang w:eastAsia="ru-RU"/>
        </w:rPr>
        <w:t></w:t>
      </w:r>
      <w:r>
        <w:rPr>
          <w:rFonts w:hint="eastAsia"/>
          <w:lang w:eastAsia="ru-RU"/>
        </w:rPr>
        <w:t>ПРОЦЕС</w:t>
      </w:r>
      <w:r>
        <w:rPr>
          <w:lang w:eastAsia="ru-RU"/>
        </w:rPr>
        <w:t></w:t>
      </w:r>
      <w:r>
        <w:rPr>
          <w:rFonts w:hint="eastAsia"/>
          <w:lang w:eastAsia="ru-RU"/>
        </w:rPr>
        <w:t>МІЖНАРОДНОГО</w:t>
      </w:r>
      <w:r>
        <w:rPr>
          <w:lang w:eastAsia="ru-RU"/>
        </w:rPr>
        <w:t></w:t>
      </w:r>
      <w:r>
        <w:rPr>
          <w:rFonts w:hint="eastAsia"/>
          <w:lang w:eastAsia="ru-RU"/>
        </w:rPr>
        <w:t>СПІВРОБІТНИЦТВА</w:t>
      </w:r>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Дослідження</w:t>
      </w:r>
      <w:r>
        <w:rPr>
          <w:lang w:eastAsia="ru-RU"/>
        </w:rPr>
        <w:t></w:t>
      </w:r>
      <w:r>
        <w:rPr>
          <w:rFonts w:hint="eastAsia"/>
          <w:lang w:eastAsia="ru-RU"/>
        </w:rPr>
        <w:t>участі</w:t>
      </w:r>
      <w:r>
        <w:rPr>
          <w:lang w:eastAsia="ru-RU"/>
        </w:rPr>
        <w:t></w:t>
      </w:r>
      <w:r>
        <w:rPr>
          <w:rFonts w:hint="eastAsia"/>
          <w:lang w:eastAsia="ru-RU"/>
        </w:rPr>
        <w:t>України</w:t>
      </w:r>
      <w:r>
        <w:rPr>
          <w:lang w:eastAsia="ru-RU"/>
        </w:rPr>
        <w:t></w:t>
      </w:r>
      <w:r>
        <w:rPr>
          <w:rFonts w:hint="eastAsia"/>
          <w:lang w:eastAsia="ru-RU"/>
        </w:rPr>
        <w:t>у</w:t>
      </w:r>
      <w:r>
        <w:rPr>
          <w:lang w:eastAsia="ru-RU"/>
        </w:rPr>
        <w:t></w:t>
      </w:r>
      <w:r>
        <w:rPr>
          <w:rFonts w:hint="eastAsia"/>
          <w:lang w:eastAsia="ru-RU"/>
        </w:rPr>
        <w:t>світових</w:t>
      </w:r>
      <w:r>
        <w:rPr>
          <w:lang w:eastAsia="ru-RU"/>
        </w:rPr>
        <w:t></w:t>
      </w:r>
      <w:r>
        <w:rPr>
          <w:rFonts w:hint="eastAsia"/>
          <w:lang w:eastAsia="ru-RU"/>
        </w:rPr>
        <w:t>інтеграційних</w:t>
      </w:r>
      <w:r>
        <w:rPr>
          <w:lang w:eastAsia="ru-RU"/>
        </w:rPr>
        <w:t></w:t>
      </w:r>
      <w:r>
        <w:rPr>
          <w:rFonts w:hint="eastAsia"/>
          <w:lang w:eastAsia="ru-RU"/>
        </w:rPr>
        <w:t>процесах</w:t>
      </w:r>
      <w:proofErr w:type="spellEnd"/>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процесів</w:t>
      </w:r>
      <w:r>
        <w:rPr>
          <w:lang w:eastAsia="ru-RU"/>
        </w:rPr>
        <w:t></w:t>
      </w:r>
      <w:r>
        <w:rPr>
          <w:rFonts w:hint="eastAsia"/>
          <w:lang w:eastAsia="ru-RU"/>
        </w:rPr>
        <w:t>з</w:t>
      </w:r>
      <w:r>
        <w:rPr>
          <w:lang w:eastAsia="ru-RU"/>
        </w:rPr>
        <w:t></w:t>
      </w:r>
      <w:r>
        <w:rPr>
          <w:rFonts w:hint="eastAsia"/>
          <w:lang w:eastAsia="ru-RU"/>
        </w:rPr>
        <w:t>міжнародної</w:t>
      </w:r>
      <w:r>
        <w:rPr>
          <w:lang w:eastAsia="ru-RU"/>
        </w:rPr>
        <w:t></w:t>
      </w:r>
      <w:r>
        <w:rPr>
          <w:rFonts w:hint="eastAsia"/>
          <w:lang w:eastAsia="ru-RU"/>
        </w:rPr>
        <w:t>інтеграції</w:t>
      </w:r>
      <w:r>
        <w:rPr>
          <w:lang w:eastAsia="ru-RU"/>
        </w:rPr>
        <w:t></w:t>
      </w:r>
      <w:r>
        <w:rPr>
          <w:rFonts w:hint="eastAsia"/>
          <w:lang w:eastAsia="ru-RU"/>
        </w:rPr>
        <w:t>на</w:t>
      </w:r>
      <w:r>
        <w:rPr>
          <w:lang w:eastAsia="ru-RU"/>
        </w:rPr>
        <w:t></w:t>
      </w:r>
      <w:r>
        <w:rPr>
          <w:rFonts w:hint="eastAsia"/>
          <w:lang w:eastAsia="ru-RU"/>
        </w:rPr>
        <w:t>регіональному</w:t>
      </w:r>
      <w:r>
        <w:rPr>
          <w:lang w:eastAsia="ru-RU"/>
        </w:rPr>
        <w:t></w:t>
      </w:r>
      <w:r>
        <w:rPr>
          <w:rFonts w:hint="eastAsia"/>
          <w:lang w:eastAsia="ru-RU"/>
        </w:rPr>
        <w:t>рівні</w:t>
      </w:r>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використання</w:t>
      </w:r>
      <w:r>
        <w:rPr>
          <w:lang w:eastAsia="ru-RU"/>
        </w:rPr>
        <w:t></w:t>
      </w:r>
      <w:r>
        <w:rPr>
          <w:rFonts w:hint="eastAsia"/>
          <w:lang w:eastAsia="ru-RU"/>
        </w:rPr>
        <w:t>потенціалу</w:t>
      </w:r>
      <w:r>
        <w:rPr>
          <w:lang w:eastAsia="ru-RU"/>
        </w:rPr>
        <w:t></w:t>
      </w:r>
      <w:r>
        <w:rPr>
          <w:rFonts w:hint="eastAsia"/>
          <w:lang w:eastAsia="ru-RU"/>
        </w:rPr>
        <w:t>старопромислових</w:t>
      </w:r>
      <w:r>
        <w:rPr>
          <w:lang w:eastAsia="ru-RU"/>
        </w:rPr>
        <w:t></w:t>
      </w:r>
      <w:r>
        <w:rPr>
          <w:rFonts w:hint="eastAsia"/>
          <w:lang w:eastAsia="ru-RU"/>
        </w:rPr>
        <w:t>регіонів</w:t>
      </w:r>
      <w:r>
        <w:rPr>
          <w:lang w:eastAsia="ru-RU"/>
        </w:rPr>
        <w:t></w:t>
      </w:r>
      <w:r>
        <w:rPr>
          <w:rFonts w:hint="eastAsia"/>
          <w:lang w:eastAsia="ru-RU"/>
        </w:rPr>
        <w:t>України</w:t>
      </w:r>
      <w:r>
        <w:rPr>
          <w:lang w:eastAsia="ru-RU"/>
        </w:rPr>
        <w:t></w:t>
      </w:r>
      <w:r>
        <w:rPr>
          <w:lang w:eastAsia="ru-RU"/>
        </w:rPr>
        <w:t></w:t>
      </w:r>
      <w:r>
        <w:rPr>
          <w:lang w:eastAsia="ru-RU"/>
        </w:rPr>
        <w:t></w:t>
      </w:r>
    </w:p>
    <w:p w:rsidR="00202AF6" w:rsidRDefault="00202AF6" w:rsidP="00202AF6">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202AF6" w:rsidRDefault="00202AF6" w:rsidP="00202AF6">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КОНЦЕПТУАЛЬНИЙ</w:t>
      </w:r>
      <w:r>
        <w:rPr>
          <w:lang w:eastAsia="ru-RU"/>
        </w:rPr>
        <w:t></w:t>
      </w:r>
      <w:r>
        <w:rPr>
          <w:rFonts w:hint="eastAsia"/>
          <w:lang w:eastAsia="ru-RU"/>
        </w:rPr>
        <w:t>ПІДХІД</w:t>
      </w:r>
      <w:r>
        <w:rPr>
          <w:lang w:eastAsia="ru-RU"/>
        </w:rPr>
        <w:t></w:t>
      </w:r>
      <w:r>
        <w:rPr>
          <w:rFonts w:hint="eastAsia"/>
          <w:lang w:eastAsia="ru-RU"/>
        </w:rPr>
        <w:t>ЩОДО</w:t>
      </w:r>
      <w:r>
        <w:rPr>
          <w:lang w:eastAsia="ru-RU"/>
        </w:rPr>
        <w:t></w:t>
      </w:r>
      <w:r>
        <w:rPr>
          <w:rFonts w:hint="eastAsia"/>
          <w:lang w:eastAsia="ru-RU"/>
        </w:rPr>
        <w:t>ВИЗНАЧЕННЯ</w:t>
      </w:r>
      <w:r>
        <w:rPr>
          <w:lang w:eastAsia="ru-RU"/>
        </w:rPr>
        <w:t></w:t>
      </w:r>
      <w:r>
        <w:rPr>
          <w:rFonts w:hint="eastAsia"/>
          <w:lang w:eastAsia="ru-RU"/>
        </w:rPr>
        <w:t>ІНТЕГРАЦІЙНИХ</w:t>
      </w:r>
      <w:r>
        <w:rPr>
          <w:lang w:eastAsia="ru-RU"/>
        </w:rPr>
        <w:t></w:t>
      </w:r>
      <w:r>
        <w:rPr>
          <w:rFonts w:hint="eastAsia"/>
          <w:lang w:eastAsia="ru-RU"/>
        </w:rPr>
        <w:t>ПРІОРИТЕТІВ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механізму</w:t>
      </w:r>
      <w:r>
        <w:rPr>
          <w:lang w:eastAsia="ru-RU"/>
        </w:rPr>
        <w:t></w:t>
      </w:r>
      <w:r>
        <w:rPr>
          <w:rFonts w:hint="eastAsia"/>
          <w:lang w:eastAsia="ru-RU"/>
        </w:rPr>
        <w:t>інтеграції</w:t>
      </w:r>
      <w:r>
        <w:rPr>
          <w:lang w:eastAsia="ru-RU"/>
        </w:rPr>
        <w:t></w:t>
      </w:r>
      <w:r>
        <w:rPr>
          <w:rFonts w:hint="eastAsia"/>
          <w:lang w:eastAsia="ru-RU"/>
        </w:rPr>
        <w:t>України</w:t>
      </w:r>
      <w:r>
        <w:rPr>
          <w:lang w:eastAsia="ru-RU"/>
        </w:rPr>
        <w:t></w:t>
      </w:r>
      <w:r>
        <w:rPr>
          <w:rFonts w:hint="eastAsia"/>
          <w:lang w:eastAsia="ru-RU"/>
        </w:rPr>
        <w:t>до</w:t>
      </w:r>
      <w:r>
        <w:rPr>
          <w:lang w:eastAsia="ru-RU"/>
        </w:rPr>
        <w:t></w:t>
      </w:r>
      <w:r>
        <w:rPr>
          <w:rFonts w:hint="eastAsia"/>
          <w:lang w:eastAsia="ru-RU"/>
        </w:rPr>
        <w:t>світового</w:t>
      </w:r>
      <w:r>
        <w:rPr>
          <w:lang w:eastAsia="ru-RU"/>
        </w:rPr>
        <w:t></w:t>
      </w:r>
      <w:r>
        <w:rPr>
          <w:rFonts w:hint="eastAsia"/>
          <w:lang w:eastAsia="ru-RU"/>
        </w:rPr>
        <w:t>господарства</w:t>
      </w:r>
      <w:r>
        <w:rPr>
          <w:lang w:eastAsia="ru-RU"/>
        </w:rPr>
        <w:t></w:t>
      </w:r>
      <w:r>
        <w:rPr>
          <w:rFonts w:hint="eastAsia"/>
          <w:lang w:eastAsia="ru-RU"/>
        </w:rPr>
        <w:t>на</w:t>
      </w:r>
      <w:r>
        <w:rPr>
          <w:lang w:eastAsia="ru-RU"/>
        </w:rPr>
        <w:t></w:t>
      </w:r>
      <w:r>
        <w:rPr>
          <w:rFonts w:hint="eastAsia"/>
          <w:lang w:eastAsia="ru-RU"/>
        </w:rPr>
        <w:t>регіональному</w:t>
      </w:r>
      <w:r>
        <w:rPr>
          <w:lang w:eastAsia="ru-RU"/>
        </w:rPr>
        <w:t></w:t>
      </w:r>
      <w:r>
        <w:rPr>
          <w:rFonts w:hint="eastAsia"/>
          <w:lang w:eastAsia="ru-RU"/>
        </w:rPr>
        <w:t>рівні</w:t>
      </w:r>
      <w:r>
        <w:rPr>
          <w:lang w:eastAsia="ru-RU"/>
        </w:rPr>
        <w:t></w:t>
      </w:r>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інтеграційних</w:t>
      </w:r>
      <w:r>
        <w:rPr>
          <w:lang w:eastAsia="ru-RU"/>
        </w:rPr>
        <w:t></w:t>
      </w:r>
      <w:r>
        <w:rPr>
          <w:rFonts w:hint="eastAsia"/>
          <w:lang w:eastAsia="ru-RU"/>
        </w:rPr>
        <w:t>пріоритетів</w:t>
      </w:r>
      <w:r>
        <w:rPr>
          <w:lang w:eastAsia="ru-RU"/>
        </w:rPr>
        <w:t></w:t>
      </w:r>
      <w:r>
        <w:rPr>
          <w:rFonts w:hint="eastAsia"/>
          <w:lang w:eastAsia="ru-RU"/>
        </w:rPr>
        <w:t>України</w:t>
      </w:r>
      <w:r>
        <w:rPr>
          <w:lang w:eastAsia="ru-RU"/>
        </w:rPr>
        <w:t></w:t>
      </w:r>
      <w:r>
        <w:rPr>
          <w:rFonts w:hint="eastAsia"/>
          <w:lang w:eastAsia="ru-RU"/>
        </w:rPr>
        <w:t>з</w:t>
      </w:r>
      <w:r>
        <w:rPr>
          <w:lang w:eastAsia="ru-RU"/>
        </w:rPr>
        <w:t></w:t>
      </w:r>
      <w:r>
        <w:rPr>
          <w:rFonts w:hint="eastAsia"/>
          <w:lang w:eastAsia="ru-RU"/>
        </w:rPr>
        <w:t>використанням</w:t>
      </w:r>
      <w:r>
        <w:rPr>
          <w:lang w:eastAsia="ru-RU"/>
        </w:rPr>
        <w:t></w:t>
      </w:r>
      <w:r>
        <w:rPr>
          <w:rFonts w:hint="eastAsia"/>
          <w:lang w:eastAsia="ru-RU"/>
        </w:rPr>
        <w:t>потенціалу</w:t>
      </w:r>
      <w:r>
        <w:rPr>
          <w:lang w:eastAsia="ru-RU"/>
        </w:rPr>
        <w:t></w:t>
      </w:r>
      <w:r>
        <w:rPr>
          <w:rFonts w:hint="eastAsia"/>
          <w:lang w:eastAsia="ru-RU"/>
        </w:rPr>
        <w:t>старопромислових</w:t>
      </w:r>
      <w:r>
        <w:rPr>
          <w:lang w:eastAsia="ru-RU"/>
        </w:rPr>
        <w:t></w:t>
      </w:r>
      <w:r>
        <w:rPr>
          <w:rFonts w:hint="eastAsia"/>
          <w:lang w:eastAsia="ru-RU"/>
        </w:rPr>
        <w:t>регіонів</w:t>
      </w:r>
      <w:r>
        <w:rPr>
          <w:lang w:eastAsia="ru-RU"/>
        </w:rPr>
        <w:t></w:t>
      </w:r>
      <w:r>
        <w:rPr>
          <w:lang w:eastAsia="ru-RU"/>
        </w:rPr>
        <w:t></w:t>
      </w:r>
      <w:r>
        <w:rPr>
          <w:lang w:eastAsia="ru-RU"/>
        </w:rPr>
        <w:t></w:t>
      </w:r>
      <w:r>
        <w:rPr>
          <w:lang w:eastAsia="ru-RU"/>
        </w:rPr>
        <w:t></w:t>
      </w:r>
    </w:p>
    <w:p w:rsidR="00202AF6" w:rsidRDefault="00202AF6" w:rsidP="00202AF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Напрямки</w:t>
      </w:r>
      <w:r>
        <w:rPr>
          <w:lang w:eastAsia="ru-RU"/>
        </w:rPr>
        <w:t></w:t>
      </w:r>
      <w:r>
        <w:rPr>
          <w:rFonts w:hint="eastAsia"/>
          <w:lang w:eastAsia="ru-RU"/>
        </w:rPr>
        <w:t>підвищення</w:t>
      </w:r>
      <w:r>
        <w:rPr>
          <w:lang w:eastAsia="ru-RU"/>
        </w:rPr>
        <w:t></w:t>
      </w:r>
      <w:r>
        <w:rPr>
          <w:rFonts w:hint="eastAsia"/>
          <w:lang w:eastAsia="ru-RU"/>
        </w:rPr>
        <w:t>економічного</w:t>
      </w:r>
      <w:r>
        <w:rPr>
          <w:lang w:eastAsia="ru-RU"/>
        </w:rPr>
        <w:t></w:t>
      </w:r>
      <w:r>
        <w:rPr>
          <w:rFonts w:hint="eastAsia"/>
          <w:lang w:eastAsia="ru-RU"/>
        </w:rPr>
        <w:t>потенціалу</w:t>
      </w:r>
      <w:r>
        <w:rPr>
          <w:lang w:eastAsia="ru-RU"/>
        </w:rPr>
        <w:t></w:t>
      </w:r>
      <w:r>
        <w:rPr>
          <w:rFonts w:hint="eastAsia"/>
          <w:lang w:eastAsia="ru-RU"/>
        </w:rPr>
        <w:t>старопромислових</w:t>
      </w:r>
      <w:r>
        <w:rPr>
          <w:lang w:eastAsia="ru-RU"/>
        </w:rPr>
        <w:t></w:t>
      </w:r>
      <w:r>
        <w:rPr>
          <w:rFonts w:hint="eastAsia"/>
          <w:lang w:eastAsia="ru-RU"/>
        </w:rPr>
        <w:t>регіонів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p>
    <w:p w:rsidR="00202AF6" w:rsidRDefault="00202AF6" w:rsidP="00202AF6">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202AF6" w:rsidRDefault="00202AF6" w:rsidP="00202AF6">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202AF6" w:rsidRDefault="00202AF6" w:rsidP="00202AF6">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202AF6" w:rsidRDefault="00202AF6" w:rsidP="00202AF6">
      <w:r>
        <w:rPr>
          <w:rFonts w:hint="eastAsia"/>
          <w:lang w:eastAsia="ru-RU"/>
        </w:rPr>
        <w:t>СПИСОК</w:t>
      </w:r>
      <w:r>
        <w:rPr>
          <w:lang w:eastAsia="ru-RU"/>
        </w:rPr>
        <w:t></w:t>
      </w:r>
      <w:r>
        <w:rPr>
          <w:rFonts w:hint="eastAsia"/>
          <w:lang w:eastAsia="ru-RU"/>
        </w:rPr>
        <w:t>ВИКОРИСТАНОЇ</w:t>
      </w:r>
      <w:r>
        <w:rPr>
          <w:lang w:eastAsia="ru-RU"/>
        </w:rPr>
        <w:t></w:t>
      </w:r>
      <w:r>
        <w:rPr>
          <w:rFonts w:hint="eastAsia"/>
          <w:lang w:eastAsia="ru-RU"/>
        </w:rPr>
        <w:t>ЛІТЕРАТУРИ</w:t>
      </w:r>
      <w:r>
        <w:rPr>
          <w:lang w:eastAsia="ru-RU"/>
        </w:rPr>
        <w:t></w:t>
      </w:r>
      <w:r>
        <w:rPr>
          <w:lang w:eastAsia="ru-RU"/>
        </w:rPr>
        <w:t></w:t>
      </w:r>
      <w:r>
        <w:rPr>
          <w:lang w:eastAsia="ru-RU"/>
        </w:rPr>
        <w:t></w:t>
      </w:r>
      <w:r>
        <w:rPr>
          <w:lang w:eastAsia="ru-RU"/>
        </w:rPr>
        <w:t></w:t>
      </w:r>
      <w:bookmarkStart w:id="0" w:name="_GoBack"/>
      <w:bookmarkEnd w:id="0"/>
    </w:p>
    <w:sectPr w:rsidR="00985DAE" w:rsidRPr="00202AF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7C2" w:rsidRDefault="000D17C2">
      <w:pPr>
        <w:spacing w:after="0" w:line="240" w:lineRule="auto"/>
      </w:pPr>
      <w:r>
        <w:separator/>
      </w:r>
    </w:p>
  </w:endnote>
  <w:endnote w:type="continuationSeparator" w:id="0">
    <w:p w:rsidR="000D17C2" w:rsidRDefault="000D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7C2" w:rsidRDefault="000D17C2"/>
    <w:p w:rsidR="000D17C2" w:rsidRDefault="000D17C2"/>
    <w:p w:rsidR="000D17C2" w:rsidRDefault="000D17C2"/>
    <w:p w:rsidR="000D17C2" w:rsidRDefault="000D17C2"/>
    <w:p w:rsidR="000D17C2" w:rsidRDefault="000D17C2"/>
    <w:p w:rsidR="000D17C2" w:rsidRDefault="000D17C2"/>
    <w:p w:rsidR="000D17C2" w:rsidRDefault="000D17C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C2" w:rsidRDefault="000D1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D17C2" w:rsidRDefault="000D1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D17C2" w:rsidRDefault="000D17C2"/>
    <w:p w:rsidR="000D17C2" w:rsidRDefault="000D17C2"/>
    <w:p w:rsidR="000D17C2" w:rsidRDefault="000D17C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C2" w:rsidRDefault="000D17C2"/>
                          <w:p w:rsidR="000D17C2" w:rsidRDefault="000D17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D17C2" w:rsidRDefault="000D17C2"/>
                    <w:p w:rsidR="000D17C2" w:rsidRDefault="000D17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D17C2" w:rsidRDefault="000D17C2"/>
    <w:p w:rsidR="000D17C2" w:rsidRDefault="000D17C2">
      <w:pPr>
        <w:rPr>
          <w:sz w:val="2"/>
          <w:szCs w:val="2"/>
        </w:rPr>
      </w:pPr>
    </w:p>
    <w:p w:rsidR="000D17C2" w:rsidRDefault="000D17C2"/>
    <w:p w:rsidR="000D17C2" w:rsidRDefault="000D17C2">
      <w:pPr>
        <w:spacing w:after="0" w:line="240" w:lineRule="auto"/>
      </w:pPr>
    </w:p>
  </w:footnote>
  <w:footnote w:type="continuationSeparator" w:id="0">
    <w:p w:rsidR="000D17C2" w:rsidRDefault="000D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7C2"/>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78BFE-D0D8-4231-B6D3-97828600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23295</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1523</cp:revision>
  <cp:lastPrinted>2009-02-06T05:36:00Z</cp:lastPrinted>
  <dcterms:created xsi:type="dcterms:W3CDTF">2023-09-07T12:38:00Z</dcterms:created>
  <dcterms:modified xsi:type="dcterms:W3CDTF">2023-12-03T17:35:00Z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