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8B8"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Плесканка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Мар’яна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Вікторівна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випускник</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аспірантури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кафедри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інформаційнокомунікаційних</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технологій</w:t>
      </w:r>
      <w:r w:rsidRPr="00E03797">
        <w:rPr>
          <w:rFonts w:ascii="Helvetica" w:eastAsia="Symbol" w:hAnsi="Helvetica" w:cs="Helvetica"/>
          <w:b/>
          <w:color w:val="222222"/>
          <w:kern w:val="0"/>
          <w:sz w:val="21"/>
          <w:szCs w:val="21"/>
          <w:lang w:eastAsia="ru-RU"/>
        </w:rPr>
        <w:t xml:space="preserve"> (</w:t>
      </w:r>
      <w:proofErr w:type="spellStart"/>
      <w:r w:rsidRPr="00E03797">
        <w:rPr>
          <w:rFonts w:ascii="Helvetica" w:eastAsia="Symbol" w:hAnsi="Helvetica" w:cs="Helvetica" w:hint="eastAsia"/>
          <w:b/>
          <w:color w:val="222222"/>
          <w:kern w:val="0"/>
          <w:sz w:val="21"/>
          <w:szCs w:val="21"/>
          <w:lang w:eastAsia="ru-RU"/>
        </w:rPr>
        <w:t>телекомунікацій</w:t>
      </w:r>
      <w:proofErr w:type="spellEnd"/>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Національного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університету</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Львівська</w:t>
      </w:r>
      <w:proofErr w:type="spellEnd"/>
    </w:p>
    <w:p w14:paraId="255712EF"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політехніка</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Назва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дисертації</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Підвищення</w:t>
      </w:r>
      <w:proofErr w:type="spellEnd"/>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якості</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обслуговування</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мережі</w:t>
      </w:r>
    </w:p>
    <w:p w14:paraId="187E151F"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доставки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контенту</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Шифр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назва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спеціальності</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 xml:space="preserve"> 05.12.02 </w:t>
      </w:r>
      <w:r w:rsidRPr="00E03797">
        <w:rPr>
          <w:rFonts w:ascii="Helvetica" w:eastAsia="Symbol" w:hAnsi="Helvetica" w:cs="Helvetica" w:hint="eastAsi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Телекомунікаційні</w:t>
      </w:r>
      <w:proofErr w:type="spellEnd"/>
    </w:p>
    <w:p w14:paraId="37FD05E0"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системи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мережі</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Спецрада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Д</w:t>
      </w:r>
      <w:r w:rsidRPr="00E03797">
        <w:rPr>
          <w:rFonts w:ascii="Helvetica" w:eastAsia="Symbol" w:hAnsi="Helvetica" w:cs="Helvetica"/>
          <w:b/>
          <w:color w:val="222222"/>
          <w:kern w:val="0"/>
          <w:sz w:val="21"/>
          <w:szCs w:val="21"/>
          <w:lang w:eastAsia="ru-RU"/>
        </w:rPr>
        <w:t xml:space="preserve"> 35.052.10 </w:t>
      </w:r>
      <w:r w:rsidRPr="00E03797">
        <w:rPr>
          <w:rFonts w:ascii="Helvetica" w:eastAsia="Symbol" w:hAnsi="Helvetica" w:cs="Helvetica" w:hint="eastAsia"/>
          <w:b/>
          <w:color w:val="222222"/>
          <w:kern w:val="0"/>
          <w:sz w:val="21"/>
          <w:szCs w:val="21"/>
          <w:lang w:eastAsia="ru-RU"/>
        </w:rPr>
        <w:t>Національного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університету</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Львівська</w:t>
      </w:r>
      <w:proofErr w:type="spellEnd"/>
    </w:p>
    <w:p w14:paraId="00D74463"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політехніка</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 xml:space="preserve"> (79013, </w:t>
      </w:r>
      <w:r w:rsidRPr="00E03797">
        <w:rPr>
          <w:rFonts w:ascii="Helvetica" w:eastAsia="Symbol" w:hAnsi="Helvetica" w:cs="Helvetica" w:hint="eastAsia"/>
          <w:b/>
          <w:color w:val="222222"/>
          <w:kern w:val="0"/>
          <w:sz w:val="21"/>
          <w:szCs w:val="21"/>
          <w:lang w:eastAsia="ru-RU"/>
        </w:rPr>
        <w:t>м</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Львів</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вул</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С</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Бандери</w:t>
      </w:r>
      <w:r w:rsidRPr="00E03797">
        <w:rPr>
          <w:rFonts w:ascii="Helvetica" w:eastAsia="Symbol" w:hAnsi="Helvetica" w:cs="Helvetica"/>
          <w:b/>
          <w:color w:val="222222"/>
          <w:kern w:val="0"/>
          <w:sz w:val="21"/>
          <w:szCs w:val="21"/>
          <w:lang w:eastAsia="ru-RU"/>
        </w:rPr>
        <w:t xml:space="preserve">, 12; </w:t>
      </w:r>
      <w:r w:rsidRPr="00E03797">
        <w:rPr>
          <w:rFonts w:ascii="Helvetica" w:eastAsia="Symbol" w:hAnsi="Helvetica" w:cs="Helvetica" w:hint="eastAsia"/>
          <w:b/>
          <w:color w:val="222222"/>
          <w:kern w:val="0"/>
          <w:sz w:val="21"/>
          <w:szCs w:val="21"/>
          <w:lang w:eastAsia="ru-RU"/>
        </w:rPr>
        <w:t>тел</w:t>
      </w:r>
      <w:r w:rsidRPr="00E03797">
        <w:rPr>
          <w:rFonts w:ascii="Helvetica" w:eastAsia="Symbol" w:hAnsi="Helvetica" w:cs="Helvetica"/>
          <w:b/>
          <w:color w:val="222222"/>
          <w:kern w:val="0"/>
          <w:sz w:val="21"/>
          <w:szCs w:val="21"/>
          <w:lang w:eastAsia="ru-RU"/>
        </w:rPr>
        <w:t xml:space="preserve">. (032) 258-27-43). </w:t>
      </w:r>
      <w:r w:rsidRPr="00E03797">
        <w:rPr>
          <w:rFonts w:ascii="Helvetica" w:eastAsia="Symbol" w:hAnsi="Helvetica" w:cs="Helvetica" w:hint="eastAsia"/>
          <w:b/>
          <w:color w:val="222222"/>
          <w:kern w:val="0"/>
          <w:sz w:val="21"/>
          <w:szCs w:val="21"/>
          <w:lang w:eastAsia="ru-RU"/>
        </w:rPr>
        <w:t>Науковий</w:t>
      </w:r>
    </w:p>
    <w:p w14:paraId="5D672D8E"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керівник</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Кирик</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Мар’ян</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Іванович</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доктор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технічних</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наук</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професор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професор</w:t>
      </w:r>
    </w:p>
    <w:p w14:paraId="5A4B8524"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кафедри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інформаційно</w:t>
      </w:r>
      <w:r w:rsidRPr="00E03797">
        <w:rPr>
          <w:rFonts w:ascii="Helvetica" w:eastAsia="Symbol" w:hAnsi="Helvetica" w:cs="Helvetic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комунікаційних</w:t>
      </w:r>
      <w:proofErr w:type="spellEnd"/>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технологій</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Національного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університету</w:t>
      </w:r>
    </w:p>
    <w:p w14:paraId="1E3F923E"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Львівська</w:t>
      </w:r>
      <w:proofErr w:type="spellEnd"/>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політехніка</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Офіційні</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опоненти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Толюпа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Сергій</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Васильович</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доктор</w:t>
      </w:r>
    </w:p>
    <w:p w14:paraId="07DA180A"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технічних</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наук</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професор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професор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кафедри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кібербезпеки</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захисту</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інформації</w:t>
      </w:r>
    </w:p>
    <w:p w14:paraId="54D8DDFF"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Київського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національного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університету</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імені</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Тараса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Шевченка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Жураковський</w:t>
      </w:r>
    </w:p>
    <w:p w14:paraId="1EC9597A"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Богдан</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Юрійович</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доктор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технічних</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наук</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професор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професор</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кафедри</w:t>
      </w:r>
    </w:p>
    <w:p w14:paraId="2D7A6EFE" w14:textId="77777777" w:rsidR="00E03797" w:rsidRPr="00E03797" w:rsidRDefault="00E03797" w:rsidP="00E03797">
      <w:pPr>
        <w:rPr>
          <w:rFonts w:ascii="Helvetica" w:eastAsia="Symbol" w:hAnsi="Helvetica" w:cs="Helvetica"/>
          <w:b/>
          <w:color w:val="222222"/>
          <w:kern w:val="0"/>
          <w:sz w:val="21"/>
          <w:szCs w:val="21"/>
          <w:lang w:eastAsia="ru-RU"/>
        </w:rPr>
      </w:pPr>
      <w:r w:rsidRPr="00E03797">
        <w:rPr>
          <w:rFonts w:ascii="Helvetica" w:eastAsia="Symbol" w:hAnsi="Helvetica" w:cs="Helvetica" w:hint="eastAsia"/>
          <w:b/>
          <w:color w:val="222222"/>
          <w:kern w:val="0"/>
          <w:sz w:val="21"/>
          <w:szCs w:val="21"/>
          <w:lang w:eastAsia="ru-RU"/>
        </w:rPr>
        <w:t>інформаційних</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систем</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та</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технологій</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Національного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технічного</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університету</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України</w:t>
      </w:r>
    </w:p>
    <w:p w14:paraId="7823CDB0" w14:textId="4D00DFAA" w:rsidR="00F37380" w:rsidRPr="00E03797" w:rsidRDefault="00E03797" w:rsidP="00E03797">
      <w:r w:rsidRPr="00E03797">
        <w:rPr>
          <w:rFonts w:ascii="Helvetica" w:eastAsia="Symbol" w:hAnsi="Helvetica" w:cs="Helvetica" w:hint="eastAsia"/>
          <w:b/>
          <w:color w:val="222222"/>
          <w:kern w:val="0"/>
          <w:sz w:val="21"/>
          <w:szCs w:val="21"/>
          <w:lang w:eastAsia="ru-RU"/>
        </w:rPr>
        <w:t>«</w:t>
      </w:r>
      <w:proofErr w:type="spellStart"/>
      <w:r w:rsidRPr="00E03797">
        <w:rPr>
          <w:rFonts w:ascii="Helvetica" w:eastAsia="Symbol" w:hAnsi="Helvetica" w:cs="Helvetica" w:hint="eastAsia"/>
          <w:b/>
          <w:color w:val="222222"/>
          <w:kern w:val="0"/>
          <w:sz w:val="21"/>
          <w:szCs w:val="21"/>
          <w:lang w:eastAsia="ru-RU"/>
        </w:rPr>
        <w:t>Київський</w:t>
      </w:r>
      <w:proofErr w:type="spellEnd"/>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політехнічний</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інститут</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імені</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Ігоря</w:t>
      </w:r>
      <w:r w:rsidRPr="00E03797">
        <w:rPr>
          <w:rFonts w:ascii="Helvetica" w:eastAsia="Symbol" w:hAnsi="Helvetica" w:cs="Helvetica"/>
          <w:b/>
          <w:color w:val="222222"/>
          <w:kern w:val="0"/>
          <w:sz w:val="21"/>
          <w:szCs w:val="21"/>
          <w:lang w:eastAsia="ru-RU"/>
        </w:rPr>
        <w:t xml:space="preserve"> </w:t>
      </w:r>
      <w:r w:rsidRPr="00E03797">
        <w:rPr>
          <w:rFonts w:ascii="Helvetica" w:eastAsia="Symbol" w:hAnsi="Helvetica" w:cs="Helvetica" w:hint="eastAsia"/>
          <w:b/>
          <w:color w:val="222222"/>
          <w:kern w:val="0"/>
          <w:sz w:val="21"/>
          <w:szCs w:val="21"/>
          <w:lang w:eastAsia="ru-RU"/>
        </w:rPr>
        <w:t>Сікорського</w:t>
      </w:r>
      <w:r w:rsidRPr="00E03797">
        <w:rPr>
          <w:rFonts w:ascii="Helvetica" w:eastAsia="Symbol" w:hAnsi="Helvetica" w:cs="Helvetica" w:hint="eastAsia"/>
          <w:b/>
          <w:color w:val="222222"/>
          <w:kern w:val="0"/>
          <w:sz w:val="21"/>
          <w:szCs w:val="21"/>
          <w:lang w:eastAsia="ru-RU"/>
        </w:rPr>
        <w:t>»</w:t>
      </w:r>
      <w:r w:rsidRPr="00E03797">
        <w:rPr>
          <w:rFonts w:ascii="Helvetica" w:eastAsia="Symbol" w:hAnsi="Helvetica" w:cs="Helvetica"/>
          <w:b/>
          <w:color w:val="222222"/>
          <w:kern w:val="0"/>
          <w:sz w:val="21"/>
          <w:szCs w:val="21"/>
          <w:lang w:eastAsia="ru-RU"/>
        </w:rPr>
        <w:t>.</w:t>
      </w:r>
      <w:r w:rsidRPr="00E03797">
        <w:rPr>
          <w:rFonts w:ascii="Helvetica" w:eastAsia="Symbol" w:hAnsi="Helvetica" w:cs="Helvetica"/>
          <w:b/>
          <w:color w:val="222222"/>
          <w:kern w:val="0"/>
          <w:sz w:val="21"/>
          <w:szCs w:val="21"/>
          <w:lang w:eastAsia="ru-RU"/>
        </w:rPr>
        <w:cr/>
      </w:r>
    </w:p>
    <w:sectPr w:rsidR="00F37380" w:rsidRPr="00E037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934D" w14:textId="77777777" w:rsidR="00DC67CD" w:rsidRDefault="00DC67CD">
      <w:pPr>
        <w:spacing w:after="0" w:line="240" w:lineRule="auto"/>
      </w:pPr>
      <w:r>
        <w:separator/>
      </w:r>
    </w:p>
  </w:endnote>
  <w:endnote w:type="continuationSeparator" w:id="0">
    <w:p w14:paraId="0F470F59" w14:textId="77777777" w:rsidR="00DC67CD" w:rsidRDefault="00DC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2F95" w14:textId="77777777" w:rsidR="00DC67CD" w:rsidRDefault="00DC67CD"/>
    <w:p w14:paraId="3638580C" w14:textId="77777777" w:rsidR="00DC67CD" w:rsidRDefault="00DC67CD"/>
    <w:p w14:paraId="2A9693EF" w14:textId="77777777" w:rsidR="00DC67CD" w:rsidRDefault="00DC67CD"/>
    <w:p w14:paraId="6DB60DEA" w14:textId="77777777" w:rsidR="00DC67CD" w:rsidRDefault="00DC67CD"/>
    <w:p w14:paraId="7C40BEE5" w14:textId="77777777" w:rsidR="00DC67CD" w:rsidRDefault="00DC67CD"/>
    <w:p w14:paraId="5AE83ED1" w14:textId="77777777" w:rsidR="00DC67CD" w:rsidRDefault="00DC67CD"/>
    <w:p w14:paraId="1ABEB9DC" w14:textId="77777777" w:rsidR="00DC67CD" w:rsidRDefault="00DC67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DD9CF2" wp14:editId="3BDAEC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0BE5" w14:textId="77777777" w:rsidR="00DC67CD" w:rsidRDefault="00DC67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D9C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D20BE5" w14:textId="77777777" w:rsidR="00DC67CD" w:rsidRDefault="00DC67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ECEFE9" w14:textId="77777777" w:rsidR="00DC67CD" w:rsidRDefault="00DC67CD"/>
    <w:p w14:paraId="19BC7FF5" w14:textId="77777777" w:rsidR="00DC67CD" w:rsidRDefault="00DC67CD"/>
    <w:p w14:paraId="6F85AA53" w14:textId="77777777" w:rsidR="00DC67CD" w:rsidRDefault="00DC67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7E72A" wp14:editId="3C5C22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42A6" w14:textId="77777777" w:rsidR="00DC67CD" w:rsidRDefault="00DC67CD"/>
                          <w:p w14:paraId="320F9C65" w14:textId="77777777" w:rsidR="00DC67CD" w:rsidRDefault="00DC67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7E7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BE42A6" w14:textId="77777777" w:rsidR="00DC67CD" w:rsidRDefault="00DC67CD"/>
                    <w:p w14:paraId="320F9C65" w14:textId="77777777" w:rsidR="00DC67CD" w:rsidRDefault="00DC67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E42790" w14:textId="77777777" w:rsidR="00DC67CD" w:rsidRDefault="00DC67CD"/>
    <w:p w14:paraId="4CCEB16E" w14:textId="77777777" w:rsidR="00DC67CD" w:rsidRDefault="00DC67CD">
      <w:pPr>
        <w:rPr>
          <w:sz w:val="2"/>
          <w:szCs w:val="2"/>
        </w:rPr>
      </w:pPr>
    </w:p>
    <w:p w14:paraId="30799504" w14:textId="77777777" w:rsidR="00DC67CD" w:rsidRDefault="00DC67CD"/>
    <w:p w14:paraId="43567BF1" w14:textId="77777777" w:rsidR="00DC67CD" w:rsidRDefault="00DC67CD">
      <w:pPr>
        <w:spacing w:after="0" w:line="240" w:lineRule="auto"/>
      </w:pPr>
    </w:p>
  </w:footnote>
  <w:footnote w:type="continuationSeparator" w:id="0">
    <w:p w14:paraId="25638160" w14:textId="77777777" w:rsidR="00DC67CD" w:rsidRDefault="00DC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CD"/>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63463</TotalTime>
  <Pages>1</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1473</cp:revision>
  <cp:lastPrinted>2009-02-06T05:36:00Z</cp:lastPrinted>
  <dcterms:created xsi:type="dcterms:W3CDTF">2024-01-07T13:43:00Z</dcterms:created>
  <dcterms:modified xsi:type="dcterms:W3CDTF">2025-04-04T19:00:00Z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