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Іванків Ярина Тарасівна,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акушер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КНП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обласна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аспірантки</w:t>
      </w:r>
      <w:r>
        <w:rPr>
          <w:rFonts w:ascii="CIDFont+F4" w:eastAsia="CIDFont+F4" w:hAnsi="CIDFont+F3" w:cs="CIDFont+F4"/>
          <w:kern w:val="0"/>
          <w:sz w:val="28"/>
          <w:szCs w:val="28"/>
          <w:lang w:eastAsia="ru-RU"/>
        </w:rPr>
        <w:t xml:space="preserve"> IV </w:t>
      </w:r>
      <w:r>
        <w:rPr>
          <w:rFonts w:ascii="CIDFont+F4" w:eastAsia="CIDFont+F4" w:hAnsi="CIDFont+F3" w:cs="CIDFont+F4" w:hint="eastAsia"/>
          <w:kern w:val="0"/>
          <w:sz w:val="28"/>
          <w:szCs w:val="28"/>
          <w:lang w:eastAsia="ru-RU"/>
        </w:rPr>
        <w:t>року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нормальної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фізіологічної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дії</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налбуфіну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B82BEF" w:rsidRDefault="00B82BEF" w:rsidP="00B82BE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35.600.012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330721" w:rsidRPr="00B82BEF" w:rsidRDefault="00B82BEF" w:rsidP="00B82BEF">
      <w:r>
        <w:rPr>
          <w:rFonts w:ascii="CIDFont+F4" w:eastAsia="CIDFont+F4" w:hAnsi="CIDFont+F3" w:cs="CIDFont+F4" w:hint="eastAsia"/>
          <w:kern w:val="0"/>
          <w:sz w:val="28"/>
          <w:szCs w:val="28"/>
          <w:lang w:eastAsia="ru-RU"/>
        </w:rPr>
        <w:t>Данила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330721" w:rsidRPr="00B82B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B82BEF" w:rsidRPr="00B82B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C0D6-6A5B-4A61-8F96-8D20321D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2021-10-09T12:28:00Z</dcterms:created>
  <dcterms:modified xsi:type="dcterms:W3CDTF">2021-10-14T10:30:00Z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