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7A352"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hint="eastAsia"/>
          <w:b/>
          <w:bCs/>
          <w:color w:val="222222"/>
          <w:sz w:val="21"/>
          <w:szCs w:val="21"/>
        </w:rPr>
        <w:t>Дышловой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Сергей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Анатольевич</w:t>
      </w:r>
      <w:r w:rsidRPr="00BE1A65">
        <w:rPr>
          <w:rFonts w:ascii="Helvetica" w:hAnsi="Helvetica" w:cs="Helvetica"/>
          <w:b/>
          <w:bCs/>
          <w:color w:val="222222"/>
          <w:sz w:val="21"/>
          <w:szCs w:val="21"/>
        </w:rPr>
        <w:t>.</w:t>
      </w:r>
    </w:p>
    <w:p w14:paraId="63414D10"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hint="eastAsia"/>
          <w:b/>
          <w:bCs/>
          <w:color w:val="222222"/>
          <w:sz w:val="21"/>
          <w:szCs w:val="21"/>
        </w:rPr>
        <w:t>Противоопухолевое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действие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некоторых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низкомолекулярных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соединений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из</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морских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беспозвоночных</w:t>
      </w:r>
      <w:r w:rsidRPr="00BE1A65">
        <w:rPr>
          <w:rFonts w:ascii="Helvetica" w:hAnsi="Helvetica" w:cs="Helvetica"/>
          <w:b/>
          <w:bCs/>
          <w:color w:val="222222"/>
          <w:sz w:val="21"/>
          <w:szCs w:val="21"/>
        </w:rPr>
        <w:t xml:space="preserve"> : </w:t>
      </w:r>
      <w:r w:rsidRPr="00BE1A65">
        <w:rPr>
          <w:rFonts w:ascii="Helvetica" w:hAnsi="Helvetica" w:cs="Helvetica" w:hint="eastAsia"/>
          <w:b/>
          <w:bCs/>
          <w:color w:val="222222"/>
          <w:sz w:val="21"/>
          <w:szCs w:val="21"/>
        </w:rPr>
        <w:t>диссертация</w:t>
      </w:r>
      <w:r w:rsidRPr="00BE1A65">
        <w:rPr>
          <w:rFonts w:ascii="Helvetica" w:hAnsi="Helvetica" w:cs="Helvetica"/>
          <w:b/>
          <w:bCs/>
          <w:color w:val="222222"/>
          <w:sz w:val="21"/>
          <w:szCs w:val="21"/>
        </w:rPr>
        <w:t xml:space="preserve"> ... </w:t>
      </w:r>
      <w:r w:rsidRPr="00BE1A65">
        <w:rPr>
          <w:rFonts w:ascii="Helvetica" w:hAnsi="Helvetica" w:cs="Helvetica" w:hint="eastAsia"/>
          <w:b/>
          <w:bCs/>
          <w:color w:val="222222"/>
          <w:sz w:val="21"/>
          <w:szCs w:val="21"/>
        </w:rPr>
        <w:t>доктора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биологических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наук</w:t>
      </w:r>
      <w:r w:rsidRPr="00BE1A65">
        <w:rPr>
          <w:rFonts w:ascii="Helvetica" w:hAnsi="Helvetica" w:cs="Helvetica"/>
          <w:b/>
          <w:bCs/>
          <w:color w:val="222222"/>
          <w:sz w:val="21"/>
          <w:szCs w:val="21"/>
        </w:rPr>
        <w:t xml:space="preserve"> : 03.01.04 / </w:t>
      </w:r>
      <w:r w:rsidRPr="00BE1A65">
        <w:rPr>
          <w:rFonts w:ascii="Helvetica" w:hAnsi="Helvetica" w:cs="Helvetica" w:hint="eastAsia"/>
          <w:b/>
          <w:bCs/>
          <w:color w:val="222222"/>
          <w:sz w:val="21"/>
          <w:szCs w:val="21"/>
        </w:rPr>
        <w:t>Дышловой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Сергей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Анатольевич</w:t>
      </w:r>
      <w:r w:rsidRPr="00BE1A65">
        <w:rPr>
          <w:rFonts w:ascii="Helvetica" w:hAnsi="Helvetica" w:cs="Helvetica"/>
          <w:b/>
          <w:bCs/>
          <w:color w:val="222222"/>
          <w:sz w:val="21"/>
          <w:szCs w:val="21"/>
        </w:rPr>
        <w:t>; [</w:t>
      </w:r>
      <w:r w:rsidRPr="00BE1A65">
        <w:rPr>
          <w:rFonts w:ascii="Helvetica" w:hAnsi="Helvetica" w:cs="Helvetica" w:hint="eastAsia"/>
          <w:b/>
          <w:bCs/>
          <w:color w:val="222222"/>
          <w:sz w:val="21"/>
          <w:szCs w:val="21"/>
        </w:rPr>
        <w:t>Место</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защиты</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Тихоокеан</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ин</w:t>
      </w:r>
      <w:r w:rsidRPr="00BE1A65">
        <w:rPr>
          <w:rFonts w:ascii="Helvetica" w:hAnsi="Helvetica" w:cs="Helvetica"/>
          <w:b/>
          <w:bCs/>
          <w:color w:val="222222"/>
          <w:sz w:val="21"/>
          <w:szCs w:val="21"/>
        </w:rPr>
        <w:t>-</w:t>
      </w:r>
      <w:r w:rsidRPr="00BE1A65">
        <w:rPr>
          <w:rFonts w:ascii="Helvetica" w:hAnsi="Helvetica" w:cs="Helvetica" w:hint="eastAsia"/>
          <w:b/>
          <w:bCs/>
          <w:color w:val="222222"/>
          <w:sz w:val="21"/>
          <w:szCs w:val="21"/>
        </w:rPr>
        <w:t>т</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биоорган</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химии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ДВО</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РАН</w:t>
      </w:r>
      <w:r w:rsidRPr="00BE1A65">
        <w:rPr>
          <w:rFonts w:ascii="Helvetica" w:hAnsi="Helvetica" w:cs="Helvetica"/>
          <w:b/>
          <w:bCs/>
          <w:color w:val="222222"/>
          <w:sz w:val="21"/>
          <w:szCs w:val="21"/>
        </w:rPr>
        <w:t xml:space="preserve">]. - </w:t>
      </w:r>
      <w:r w:rsidRPr="00BE1A65">
        <w:rPr>
          <w:rFonts w:ascii="Helvetica" w:hAnsi="Helvetica" w:cs="Helvetica" w:hint="eastAsia"/>
          <w:b/>
          <w:bCs/>
          <w:color w:val="222222"/>
          <w:sz w:val="21"/>
          <w:szCs w:val="21"/>
        </w:rPr>
        <w:t>Владивосток</w:t>
      </w:r>
      <w:r w:rsidRPr="00BE1A65">
        <w:rPr>
          <w:rFonts w:ascii="Helvetica" w:hAnsi="Helvetica" w:cs="Helvetica"/>
          <w:b/>
          <w:bCs/>
          <w:color w:val="222222"/>
          <w:sz w:val="21"/>
          <w:szCs w:val="21"/>
        </w:rPr>
        <w:t xml:space="preserve">, 2018. - 277 </w:t>
      </w:r>
      <w:r w:rsidRPr="00BE1A65">
        <w:rPr>
          <w:rFonts w:ascii="Helvetica" w:hAnsi="Helvetica" w:cs="Helvetica" w:hint="eastAsia"/>
          <w:b/>
          <w:bCs/>
          <w:color w:val="222222"/>
          <w:sz w:val="21"/>
          <w:szCs w:val="21"/>
        </w:rPr>
        <w:t>с</w:t>
      </w:r>
      <w:r w:rsidRPr="00BE1A65">
        <w:rPr>
          <w:rFonts w:ascii="Helvetica" w:hAnsi="Helvetica" w:cs="Helvetica"/>
          <w:b/>
          <w:bCs/>
          <w:color w:val="222222"/>
          <w:sz w:val="21"/>
          <w:szCs w:val="21"/>
        </w:rPr>
        <w:t xml:space="preserve">. : </w:t>
      </w:r>
      <w:r w:rsidRPr="00BE1A65">
        <w:rPr>
          <w:rFonts w:ascii="Helvetica" w:hAnsi="Helvetica" w:cs="Helvetica" w:hint="eastAsia"/>
          <w:b/>
          <w:bCs/>
          <w:color w:val="222222"/>
          <w:sz w:val="21"/>
          <w:szCs w:val="21"/>
        </w:rPr>
        <w:t>ил</w:t>
      </w:r>
      <w:r w:rsidRPr="00BE1A65">
        <w:rPr>
          <w:rFonts w:ascii="Helvetica" w:hAnsi="Helvetica" w:cs="Helvetica"/>
          <w:b/>
          <w:bCs/>
          <w:color w:val="222222"/>
          <w:sz w:val="21"/>
          <w:szCs w:val="21"/>
        </w:rPr>
        <w:t>.</w:t>
      </w:r>
    </w:p>
    <w:p w14:paraId="5B365B91"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hint="eastAsia"/>
          <w:b/>
          <w:bCs/>
          <w:color w:val="222222"/>
          <w:sz w:val="21"/>
          <w:szCs w:val="21"/>
        </w:rPr>
        <w:t>больше</w:t>
      </w:r>
    </w:p>
    <w:p w14:paraId="4F63B413"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hint="eastAsia"/>
          <w:b/>
          <w:bCs/>
          <w:color w:val="222222"/>
          <w:sz w:val="21"/>
          <w:szCs w:val="21"/>
        </w:rPr>
        <w:t>Цитаты</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из</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текста</w:t>
      </w:r>
      <w:r w:rsidRPr="00BE1A65">
        <w:rPr>
          <w:rFonts w:ascii="Helvetica" w:hAnsi="Helvetica" w:cs="Helvetica"/>
          <w:b/>
          <w:bCs/>
          <w:color w:val="222222"/>
          <w:sz w:val="21"/>
          <w:szCs w:val="21"/>
        </w:rPr>
        <w:t>:</w:t>
      </w:r>
    </w:p>
    <w:p w14:paraId="3F00140B"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hint="eastAsia"/>
          <w:b/>
          <w:bCs/>
          <w:color w:val="222222"/>
          <w:sz w:val="21"/>
          <w:szCs w:val="21"/>
        </w:rPr>
        <w:t>стр</w:t>
      </w:r>
      <w:r w:rsidRPr="00BE1A65">
        <w:rPr>
          <w:rFonts w:ascii="Helvetica" w:hAnsi="Helvetica" w:cs="Helvetica"/>
          <w:b/>
          <w:bCs/>
          <w:color w:val="222222"/>
          <w:sz w:val="21"/>
          <w:szCs w:val="21"/>
        </w:rPr>
        <w:t>. 1</w:t>
      </w:r>
    </w:p>
    <w:p w14:paraId="010DCD5B"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hint="eastAsia"/>
          <w:b/>
          <w:bCs/>
          <w:color w:val="222222"/>
          <w:sz w:val="21"/>
          <w:szCs w:val="21"/>
        </w:rPr>
        <w:t>Российской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академии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наук</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На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правах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рукописи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Дышловой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Сергей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Анатольевич</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Противоопухолевое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действие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некоторых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низкомолекулярных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соединений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из</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морских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беспозвоночных</w:t>
      </w:r>
      <w:r w:rsidRPr="00BE1A65">
        <w:rPr>
          <w:rFonts w:ascii="Helvetica" w:hAnsi="Helvetica" w:cs="Helvetica"/>
          <w:b/>
          <w:bCs/>
          <w:color w:val="222222"/>
          <w:sz w:val="21"/>
          <w:szCs w:val="21"/>
        </w:rPr>
        <w:t xml:space="preserve"> 03.01.04 </w:t>
      </w:r>
      <w:r w:rsidRPr="00BE1A65">
        <w:rPr>
          <w:rFonts w:ascii="Helvetica" w:hAnsi="Helvetica" w:cs="Helvetica" w:hint="eastAsia"/>
          <w:b/>
          <w:bCs/>
          <w:color w:val="222222"/>
          <w:sz w:val="21"/>
          <w:szCs w:val="21"/>
        </w:rPr>
        <w:t>–</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Биохимия</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Диссертация</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на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соискание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ученой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степени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доктора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биологических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наук</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Научный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консультант</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Доктор</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химических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наук</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Академик</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РАН</w:t>
      </w:r>
    </w:p>
    <w:p w14:paraId="098BC9FE"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hint="eastAsia"/>
          <w:b/>
          <w:bCs/>
          <w:color w:val="222222"/>
          <w:sz w:val="21"/>
          <w:szCs w:val="21"/>
        </w:rPr>
        <w:t>стр</w:t>
      </w:r>
      <w:r w:rsidRPr="00BE1A65">
        <w:rPr>
          <w:rFonts w:ascii="Helvetica" w:hAnsi="Helvetica" w:cs="Helvetica"/>
          <w:b/>
          <w:bCs/>
          <w:color w:val="222222"/>
          <w:sz w:val="21"/>
          <w:szCs w:val="21"/>
        </w:rPr>
        <w:t>. 11</w:t>
      </w:r>
    </w:p>
    <w:p w14:paraId="52D0D603"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hint="eastAsia"/>
          <w:b/>
          <w:bCs/>
          <w:color w:val="222222"/>
          <w:sz w:val="21"/>
          <w:szCs w:val="21"/>
        </w:rPr>
        <w:t>молекулярных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механизмов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физиологического</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действия</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с</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целью</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получения</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новых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веществ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с</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уникальной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биологической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активностью</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том</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числе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противоопухолевой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являются</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актуальными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Настоящая</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работа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посвящена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изучению</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особенностей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физиологического</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действия</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серии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природных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соединений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полученных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из</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морских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губок</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асцидий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голотурий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других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морских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беспозвоночных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проявляющих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цитотоксические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свойства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отношении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опухолевых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клеток</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человека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Все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эти</w:t>
      </w:r>
      <w:r w:rsidRPr="00BE1A65">
        <w:rPr>
          <w:rFonts w:ascii="Helvetica" w:hAnsi="Helvetica" w:cs="Helvetica"/>
          <w:b/>
          <w:bCs/>
          <w:color w:val="222222"/>
          <w:sz w:val="21"/>
          <w:szCs w:val="21"/>
        </w:rPr>
        <w:t>...</w:t>
      </w:r>
    </w:p>
    <w:p w14:paraId="30AF1409"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hint="eastAsia"/>
          <w:b/>
          <w:bCs/>
          <w:color w:val="222222"/>
          <w:sz w:val="21"/>
          <w:szCs w:val="21"/>
        </w:rPr>
        <w:t>стр</w:t>
      </w:r>
      <w:r w:rsidRPr="00BE1A65">
        <w:rPr>
          <w:rFonts w:ascii="Helvetica" w:hAnsi="Helvetica" w:cs="Helvetica"/>
          <w:b/>
          <w:bCs/>
          <w:color w:val="222222"/>
          <w:sz w:val="21"/>
          <w:szCs w:val="21"/>
        </w:rPr>
        <w:t>. 245</w:t>
      </w:r>
    </w:p>
    <w:p w14:paraId="47A05E75"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hint="eastAsia"/>
          <w:b/>
          <w:bCs/>
          <w:color w:val="222222"/>
          <w:sz w:val="21"/>
          <w:szCs w:val="21"/>
        </w:rPr>
        <w:t>настоящей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работы</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была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изучена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большая</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серия</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низкомолекулярных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метаболитов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выделенных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из</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некоторых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морских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беспозвоночных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результате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были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идентифицированы</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два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соединения</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фрондозид</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ризохалинин</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проявляющие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достоверное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противоопухоле</w:t>
      </w:r>
      <w:r w:rsidRPr="00BE1A65">
        <w:rPr>
          <w:rFonts w:ascii="Helvetica" w:hAnsi="Helvetica" w:cs="Helvetica" w:hint="eastAsia"/>
          <w:b/>
          <w:bCs/>
          <w:color w:val="222222"/>
          <w:sz w:val="21"/>
          <w:szCs w:val="21"/>
        </w:rPr>
        <w:lastRenderedPageBreak/>
        <w:t>вое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действие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условиях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экспериментов</w:t>
      </w:r>
      <w:r w:rsidRPr="00BE1A65">
        <w:rPr>
          <w:rFonts w:ascii="Helvetica" w:hAnsi="Helvetica" w:cs="Helvetica"/>
          <w:b/>
          <w:bCs/>
          <w:color w:val="222222"/>
          <w:sz w:val="21"/>
          <w:szCs w:val="21"/>
        </w:rPr>
        <w:t xml:space="preserve"> in vivo </w:t>
      </w:r>
      <w:r w:rsidRPr="00BE1A65">
        <w:rPr>
          <w:rFonts w:ascii="Helvetica" w:hAnsi="Helvetica" w:cs="Helvetica" w:hint="eastAsia"/>
          <w:b/>
          <w:bCs/>
          <w:color w:val="222222"/>
          <w:sz w:val="21"/>
          <w:szCs w:val="21"/>
        </w:rPr>
        <w:t>на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бестимусных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мышах</w:t>
      </w:r>
      <w:r w:rsidRPr="00BE1A65">
        <w:rPr>
          <w:rFonts w:ascii="Helvetica" w:hAnsi="Helvetica" w:cs="Helvetica"/>
          <w:b/>
          <w:bCs/>
          <w:color w:val="222222"/>
          <w:sz w:val="21"/>
          <w:szCs w:val="21"/>
        </w:rPr>
        <w:t>,</w:t>
      </w:r>
    </w:p>
    <w:p w14:paraId="6E548964" w14:textId="77777777" w:rsidR="00BE1A65" w:rsidRPr="00BE1A65" w:rsidRDefault="00BE1A65" w:rsidP="00BE1A65">
      <w:pPr>
        <w:rPr>
          <w:rFonts w:ascii="Helvetica" w:hAnsi="Helvetica" w:cs="Helvetica"/>
          <w:b/>
          <w:bCs/>
          <w:color w:val="222222"/>
          <w:sz w:val="21"/>
          <w:szCs w:val="21"/>
        </w:rPr>
      </w:pPr>
    </w:p>
    <w:p w14:paraId="3C27A7D5"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hint="eastAsia"/>
          <w:b/>
          <w:bCs/>
          <w:color w:val="222222"/>
          <w:sz w:val="21"/>
          <w:szCs w:val="21"/>
        </w:rPr>
        <w:t>Оглавление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диссертации</w:t>
      </w:r>
    </w:p>
    <w:p w14:paraId="585E5C70"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hint="eastAsia"/>
          <w:b/>
          <w:bCs/>
          <w:color w:val="222222"/>
          <w:sz w:val="21"/>
          <w:szCs w:val="21"/>
        </w:rPr>
        <w:t>доктор</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наук</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Дышловой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Сергей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Анатольевич</w:t>
      </w:r>
    </w:p>
    <w:p w14:paraId="370D0829"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2. </w:t>
      </w:r>
      <w:r w:rsidRPr="00BE1A65">
        <w:rPr>
          <w:rFonts w:ascii="Helvetica" w:hAnsi="Helvetica" w:cs="Helvetica" w:hint="eastAsia"/>
          <w:b/>
          <w:bCs/>
          <w:color w:val="222222"/>
          <w:sz w:val="21"/>
          <w:szCs w:val="21"/>
        </w:rPr>
        <w:t>ОБЗОР</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ЛИТЕРАТУРЫ</w:t>
      </w:r>
    </w:p>
    <w:p w14:paraId="09FECDB6" w14:textId="77777777" w:rsidR="00BE1A65" w:rsidRPr="00BE1A65" w:rsidRDefault="00BE1A65" w:rsidP="00BE1A65">
      <w:pPr>
        <w:rPr>
          <w:rFonts w:ascii="Helvetica" w:hAnsi="Helvetica" w:cs="Helvetica"/>
          <w:b/>
          <w:bCs/>
          <w:color w:val="222222"/>
          <w:sz w:val="21"/>
          <w:szCs w:val="21"/>
        </w:rPr>
      </w:pPr>
    </w:p>
    <w:p w14:paraId="0F26772B"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2.1. </w:t>
      </w:r>
      <w:r w:rsidRPr="00BE1A65">
        <w:rPr>
          <w:rFonts w:ascii="Helvetica" w:hAnsi="Helvetica" w:cs="Helvetica" w:hint="eastAsia"/>
          <w:b/>
          <w:bCs/>
          <w:color w:val="222222"/>
          <w:sz w:val="21"/>
          <w:szCs w:val="21"/>
        </w:rPr>
        <w:t>Педерины</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оннамиды</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микаламиды</w:t>
      </w:r>
    </w:p>
    <w:p w14:paraId="51B65B00" w14:textId="77777777" w:rsidR="00BE1A65" w:rsidRPr="00BE1A65" w:rsidRDefault="00BE1A65" w:rsidP="00BE1A65">
      <w:pPr>
        <w:rPr>
          <w:rFonts w:ascii="Helvetica" w:hAnsi="Helvetica" w:cs="Helvetica"/>
          <w:b/>
          <w:bCs/>
          <w:color w:val="222222"/>
          <w:sz w:val="21"/>
          <w:szCs w:val="21"/>
        </w:rPr>
      </w:pPr>
    </w:p>
    <w:p w14:paraId="5BCDF98C"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2.2. </w:t>
      </w:r>
      <w:r w:rsidRPr="00BE1A65">
        <w:rPr>
          <w:rFonts w:ascii="Helvetica" w:hAnsi="Helvetica" w:cs="Helvetica" w:hint="eastAsia"/>
          <w:b/>
          <w:bCs/>
          <w:color w:val="222222"/>
          <w:sz w:val="21"/>
          <w:szCs w:val="21"/>
        </w:rPr>
        <w:t>Гуанидиновые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алкалоиды</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из</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морской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губки</w:t>
      </w:r>
      <w:r w:rsidRPr="00BE1A65">
        <w:rPr>
          <w:rFonts w:ascii="Helvetica" w:hAnsi="Helvetica" w:cs="Helvetica"/>
          <w:b/>
          <w:bCs/>
          <w:color w:val="222222"/>
          <w:sz w:val="21"/>
          <w:szCs w:val="21"/>
        </w:rPr>
        <w:t xml:space="preserve"> Monanchora pulchra</w:t>
      </w:r>
    </w:p>
    <w:p w14:paraId="07EB54F1" w14:textId="77777777" w:rsidR="00BE1A65" w:rsidRPr="00BE1A65" w:rsidRDefault="00BE1A65" w:rsidP="00BE1A65">
      <w:pPr>
        <w:rPr>
          <w:rFonts w:ascii="Helvetica" w:hAnsi="Helvetica" w:cs="Helvetica"/>
          <w:b/>
          <w:bCs/>
          <w:color w:val="222222"/>
          <w:sz w:val="21"/>
          <w:szCs w:val="21"/>
        </w:rPr>
      </w:pPr>
    </w:p>
    <w:p w14:paraId="6A26564C"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2.3. </w:t>
      </w:r>
      <w:r w:rsidRPr="00BE1A65">
        <w:rPr>
          <w:rFonts w:ascii="Helvetica" w:hAnsi="Helvetica" w:cs="Helvetica" w:hint="eastAsia"/>
          <w:b/>
          <w:bCs/>
          <w:color w:val="222222"/>
          <w:sz w:val="21"/>
          <w:szCs w:val="21"/>
        </w:rPr>
        <w:t>Тритерпеновые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гликозиды</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голотурий</w:t>
      </w:r>
    </w:p>
    <w:p w14:paraId="5BC99D04" w14:textId="77777777" w:rsidR="00BE1A65" w:rsidRPr="00BE1A65" w:rsidRDefault="00BE1A65" w:rsidP="00BE1A65">
      <w:pPr>
        <w:rPr>
          <w:rFonts w:ascii="Helvetica" w:hAnsi="Helvetica" w:cs="Helvetica"/>
          <w:b/>
          <w:bCs/>
          <w:color w:val="222222"/>
          <w:sz w:val="21"/>
          <w:szCs w:val="21"/>
        </w:rPr>
      </w:pPr>
    </w:p>
    <w:p w14:paraId="60998282"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2.4. </w:t>
      </w:r>
      <w:r w:rsidRPr="00BE1A65">
        <w:rPr>
          <w:rFonts w:ascii="Helvetica" w:hAnsi="Helvetica" w:cs="Helvetica" w:hint="eastAsia"/>
          <w:b/>
          <w:bCs/>
          <w:color w:val="222222"/>
          <w:sz w:val="21"/>
          <w:szCs w:val="21"/>
        </w:rPr>
        <w:t>«</w:t>
      </w:r>
      <w:r w:rsidRPr="00BE1A65">
        <w:rPr>
          <w:rFonts w:ascii="Helvetica" w:hAnsi="Helvetica" w:cs="Helvetica" w:hint="eastAsia"/>
          <w:b/>
          <w:bCs/>
          <w:color w:val="222222"/>
          <w:sz w:val="21"/>
          <w:szCs w:val="21"/>
        </w:rPr>
        <w:t>Двухголовые</w:t>
      </w:r>
      <w:r w:rsidRPr="00BE1A65">
        <w:rPr>
          <w:rFonts w:ascii="Helvetica" w:hAnsi="Helvetica" w:cs="Helvetica" w:hint="eastAsia"/>
          <w:b/>
          <w:bCs/>
          <w:color w:val="222222"/>
          <w:sz w:val="21"/>
          <w:szCs w:val="21"/>
        </w:rPr>
        <w:t>»</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биполярные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сфинголипиды</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морских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губок</w:t>
      </w:r>
    </w:p>
    <w:p w14:paraId="7C30B02E" w14:textId="77777777" w:rsidR="00BE1A65" w:rsidRPr="00BE1A65" w:rsidRDefault="00BE1A65" w:rsidP="00BE1A65">
      <w:pPr>
        <w:rPr>
          <w:rFonts w:ascii="Helvetica" w:hAnsi="Helvetica" w:cs="Helvetica"/>
          <w:b/>
          <w:bCs/>
          <w:color w:val="222222"/>
          <w:sz w:val="21"/>
          <w:szCs w:val="21"/>
        </w:rPr>
      </w:pPr>
    </w:p>
    <w:p w14:paraId="72E3D7AF"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2.5. </w:t>
      </w:r>
      <w:r w:rsidRPr="00BE1A65">
        <w:rPr>
          <w:rFonts w:ascii="Helvetica" w:hAnsi="Helvetica" w:cs="Helvetica" w:hint="eastAsia"/>
          <w:b/>
          <w:bCs/>
          <w:color w:val="222222"/>
          <w:sz w:val="21"/>
          <w:szCs w:val="21"/>
        </w:rPr>
        <w:t>Терминальные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опухолевые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клетки</w:t>
      </w:r>
    </w:p>
    <w:p w14:paraId="29D641E5" w14:textId="77777777" w:rsidR="00BE1A65" w:rsidRPr="00BE1A65" w:rsidRDefault="00BE1A65" w:rsidP="00BE1A65">
      <w:pPr>
        <w:rPr>
          <w:rFonts w:ascii="Helvetica" w:hAnsi="Helvetica" w:cs="Helvetica"/>
          <w:b/>
          <w:bCs/>
          <w:color w:val="222222"/>
          <w:sz w:val="21"/>
          <w:szCs w:val="21"/>
        </w:rPr>
      </w:pPr>
    </w:p>
    <w:p w14:paraId="1BAAC8A2"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2.5.1. </w:t>
      </w:r>
      <w:r w:rsidRPr="00BE1A65">
        <w:rPr>
          <w:rFonts w:ascii="Helvetica" w:hAnsi="Helvetica" w:cs="Helvetica" w:hint="eastAsia"/>
          <w:b/>
          <w:bCs/>
          <w:color w:val="222222"/>
          <w:sz w:val="21"/>
          <w:szCs w:val="21"/>
        </w:rPr>
        <w:t>Аберрантное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развитие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опухоли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половых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клеток</w:t>
      </w:r>
    </w:p>
    <w:p w14:paraId="01DFAB8C" w14:textId="77777777" w:rsidR="00BE1A65" w:rsidRPr="00BE1A65" w:rsidRDefault="00BE1A65" w:rsidP="00BE1A65">
      <w:pPr>
        <w:rPr>
          <w:rFonts w:ascii="Helvetica" w:hAnsi="Helvetica" w:cs="Helvetica"/>
          <w:b/>
          <w:bCs/>
          <w:color w:val="222222"/>
          <w:sz w:val="21"/>
          <w:szCs w:val="21"/>
        </w:rPr>
      </w:pPr>
    </w:p>
    <w:p w14:paraId="7CC4D247"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2.5.2. </w:t>
      </w:r>
      <w:r w:rsidRPr="00BE1A65">
        <w:rPr>
          <w:rFonts w:ascii="Helvetica" w:hAnsi="Helvetica" w:cs="Helvetica" w:hint="eastAsia"/>
          <w:b/>
          <w:bCs/>
          <w:color w:val="222222"/>
          <w:sz w:val="21"/>
          <w:szCs w:val="21"/>
        </w:rPr>
        <w:t>Цисплатин</w:t>
      </w:r>
      <w:r w:rsidRPr="00BE1A65">
        <w:rPr>
          <w:rFonts w:ascii="Helvetica" w:hAnsi="Helvetica" w:cs="Helvetica"/>
          <w:b/>
          <w:bCs/>
          <w:color w:val="222222"/>
          <w:sz w:val="21"/>
          <w:szCs w:val="21"/>
        </w:rPr>
        <w:t>-</w:t>
      </w:r>
      <w:r w:rsidRPr="00BE1A65">
        <w:rPr>
          <w:rFonts w:ascii="Helvetica" w:hAnsi="Helvetica" w:cs="Helvetica" w:hint="eastAsia"/>
          <w:b/>
          <w:bCs/>
          <w:color w:val="222222"/>
          <w:sz w:val="21"/>
          <w:szCs w:val="21"/>
        </w:rPr>
        <w:t>устойчивые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клеточные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линии</w:t>
      </w:r>
      <w:r w:rsidRPr="00BE1A65">
        <w:rPr>
          <w:rFonts w:ascii="Helvetica" w:hAnsi="Helvetica" w:cs="Helvetica"/>
          <w:b/>
          <w:bCs/>
          <w:color w:val="222222"/>
          <w:sz w:val="21"/>
          <w:szCs w:val="21"/>
        </w:rPr>
        <w:t xml:space="preserve"> GCT</w:t>
      </w:r>
    </w:p>
    <w:p w14:paraId="25C3E562" w14:textId="77777777" w:rsidR="00BE1A65" w:rsidRPr="00BE1A65" w:rsidRDefault="00BE1A65" w:rsidP="00BE1A65">
      <w:pPr>
        <w:rPr>
          <w:rFonts w:ascii="Helvetica" w:hAnsi="Helvetica" w:cs="Helvetica"/>
          <w:b/>
          <w:bCs/>
          <w:color w:val="222222"/>
          <w:sz w:val="21"/>
          <w:szCs w:val="21"/>
        </w:rPr>
      </w:pPr>
    </w:p>
    <w:p w14:paraId="6743A742"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2.6. </w:t>
      </w:r>
      <w:r w:rsidRPr="00BE1A65">
        <w:rPr>
          <w:rFonts w:ascii="Helvetica" w:hAnsi="Helvetica" w:cs="Helvetica" w:hint="eastAsia"/>
          <w:b/>
          <w:bCs/>
          <w:color w:val="222222"/>
          <w:sz w:val="21"/>
          <w:szCs w:val="21"/>
        </w:rPr>
        <w:t>Рак</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простаты</w:t>
      </w:r>
    </w:p>
    <w:p w14:paraId="297473D5" w14:textId="77777777" w:rsidR="00BE1A65" w:rsidRPr="00BE1A65" w:rsidRDefault="00BE1A65" w:rsidP="00BE1A65">
      <w:pPr>
        <w:rPr>
          <w:rFonts w:ascii="Helvetica" w:hAnsi="Helvetica" w:cs="Helvetica"/>
          <w:b/>
          <w:bCs/>
          <w:color w:val="222222"/>
          <w:sz w:val="21"/>
          <w:szCs w:val="21"/>
        </w:rPr>
      </w:pPr>
    </w:p>
    <w:p w14:paraId="738C7895"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2.7. </w:t>
      </w:r>
      <w:r w:rsidRPr="00BE1A65">
        <w:rPr>
          <w:rFonts w:ascii="Helvetica" w:hAnsi="Helvetica" w:cs="Helvetica" w:hint="eastAsia"/>
          <w:b/>
          <w:bCs/>
          <w:color w:val="222222"/>
          <w:sz w:val="21"/>
          <w:szCs w:val="21"/>
        </w:rPr>
        <w:t>Лимфома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Бёркитта</w:t>
      </w:r>
    </w:p>
    <w:p w14:paraId="6EFAF3E5" w14:textId="77777777" w:rsidR="00BE1A65" w:rsidRPr="00BE1A65" w:rsidRDefault="00BE1A65" w:rsidP="00BE1A65">
      <w:pPr>
        <w:rPr>
          <w:rFonts w:ascii="Helvetica" w:hAnsi="Helvetica" w:cs="Helvetica"/>
          <w:b/>
          <w:bCs/>
          <w:color w:val="222222"/>
          <w:sz w:val="21"/>
          <w:szCs w:val="21"/>
        </w:rPr>
      </w:pPr>
    </w:p>
    <w:p w14:paraId="2C6B9D7E"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lastRenderedPageBreak/>
        <w:t xml:space="preserve">2.8. </w:t>
      </w:r>
      <w:r w:rsidRPr="00BE1A65">
        <w:rPr>
          <w:rFonts w:ascii="Helvetica" w:hAnsi="Helvetica" w:cs="Helvetica" w:hint="eastAsia"/>
          <w:b/>
          <w:bCs/>
          <w:color w:val="222222"/>
          <w:sz w:val="21"/>
          <w:szCs w:val="21"/>
        </w:rPr>
        <w:t>Рак</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мочевого</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пузыря</w:t>
      </w:r>
    </w:p>
    <w:p w14:paraId="3785A3A5" w14:textId="77777777" w:rsidR="00BE1A65" w:rsidRPr="00BE1A65" w:rsidRDefault="00BE1A65" w:rsidP="00BE1A65">
      <w:pPr>
        <w:rPr>
          <w:rFonts w:ascii="Helvetica" w:hAnsi="Helvetica" w:cs="Helvetica"/>
          <w:b/>
          <w:bCs/>
          <w:color w:val="222222"/>
          <w:sz w:val="21"/>
          <w:szCs w:val="21"/>
        </w:rPr>
      </w:pPr>
    </w:p>
    <w:p w14:paraId="1CE3C59D"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2.9. </w:t>
      </w:r>
      <w:r w:rsidRPr="00BE1A65">
        <w:rPr>
          <w:rFonts w:ascii="Helvetica" w:hAnsi="Helvetica" w:cs="Helvetica" w:hint="eastAsia"/>
          <w:b/>
          <w:bCs/>
          <w:color w:val="222222"/>
          <w:sz w:val="21"/>
          <w:szCs w:val="21"/>
        </w:rPr>
        <w:t>Клетки</w:t>
      </w:r>
      <w:r w:rsidRPr="00BE1A65">
        <w:rPr>
          <w:rFonts w:ascii="Helvetica" w:hAnsi="Helvetica" w:cs="Helvetica"/>
          <w:b/>
          <w:bCs/>
          <w:color w:val="222222"/>
          <w:sz w:val="21"/>
          <w:szCs w:val="21"/>
        </w:rPr>
        <w:t xml:space="preserve"> JB6 P+C141 - </w:t>
      </w:r>
      <w:r w:rsidRPr="00BE1A65">
        <w:rPr>
          <w:rFonts w:ascii="Helvetica" w:hAnsi="Helvetica" w:cs="Helvetica" w:hint="eastAsia"/>
          <w:b/>
          <w:bCs/>
          <w:color w:val="222222"/>
          <w:sz w:val="21"/>
          <w:szCs w:val="21"/>
        </w:rPr>
        <w:t>модель</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для</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изучения</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канцеропревентивных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веществ</w:t>
      </w:r>
    </w:p>
    <w:p w14:paraId="6920D540" w14:textId="77777777" w:rsidR="00BE1A65" w:rsidRPr="00BE1A65" w:rsidRDefault="00BE1A65" w:rsidP="00BE1A65">
      <w:pPr>
        <w:rPr>
          <w:rFonts w:ascii="Helvetica" w:hAnsi="Helvetica" w:cs="Helvetica"/>
          <w:b/>
          <w:bCs/>
          <w:color w:val="222222"/>
          <w:sz w:val="21"/>
          <w:szCs w:val="21"/>
        </w:rPr>
      </w:pPr>
    </w:p>
    <w:p w14:paraId="2BA1E173"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2.10. </w:t>
      </w:r>
      <w:r w:rsidRPr="00BE1A65">
        <w:rPr>
          <w:rFonts w:ascii="Helvetica" w:hAnsi="Helvetica" w:cs="Helvetica" w:hint="eastAsia"/>
          <w:b/>
          <w:bCs/>
          <w:color w:val="222222"/>
          <w:sz w:val="21"/>
          <w:szCs w:val="21"/>
        </w:rPr>
        <w:t>Апоптоз</w:t>
      </w:r>
    </w:p>
    <w:p w14:paraId="7C52D383" w14:textId="77777777" w:rsidR="00BE1A65" w:rsidRPr="00BE1A65" w:rsidRDefault="00BE1A65" w:rsidP="00BE1A65">
      <w:pPr>
        <w:rPr>
          <w:rFonts w:ascii="Helvetica" w:hAnsi="Helvetica" w:cs="Helvetica"/>
          <w:b/>
          <w:bCs/>
          <w:color w:val="222222"/>
          <w:sz w:val="21"/>
          <w:szCs w:val="21"/>
        </w:rPr>
      </w:pPr>
    </w:p>
    <w:p w14:paraId="10894786"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2.10.1. </w:t>
      </w:r>
      <w:r w:rsidRPr="00BE1A65">
        <w:rPr>
          <w:rFonts w:ascii="Helvetica" w:hAnsi="Helvetica" w:cs="Helvetica" w:hint="eastAsia"/>
          <w:b/>
          <w:bCs/>
          <w:color w:val="222222"/>
          <w:sz w:val="21"/>
          <w:szCs w:val="21"/>
        </w:rPr>
        <w:t>Каспаза</w:t>
      </w:r>
      <w:r w:rsidRPr="00BE1A65">
        <w:rPr>
          <w:rFonts w:ascii="Helvetica" w:hAnsi="Helvetica" w:cs="Helvetica"/>
          <w:b/>
          <w:bCs/>
          <w:color w:val="222222"/>
          <w:sz w:val="21"/>
          <w:szCs w:val="21"/>
        </w:rPr>
        <w:t>-</w:t>
      </w:r>
      <w:r w:rsidRPr="00BE1A65">
        <w:rPr>
          <w:rFonts w:ascii="Helvetica" w:hAnsi="Helvetica" w:cs="Helvetica" w:hint="eastAsia"/>
          <w:b/>
          <w:bCs/>
          <w:color w:val="222222"/>
          <w:sz w:val="21"/>
          <w:szCs w:val="21"/>
        </w:rPr>
        <w:t>зависимый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апоптоз</w:t>
      </w:r>
    </w:p>
    <w:p w14:paraId="7D8987C3" w14:textId="77777777" w:rsidR="00BE1A65" w:rsidRPr="00BE1A65" w:rsidRDefault="00BE1A65" w:rsidP="00BE1A65">
      <w:pPr>
        <w:rPr>
          <w:rFonts w:ascii="Helvetica" w:hAnsi="Helvetica" w:cs="Helvetica"/>
          <w:b/>
          <w:bCs/>
          <w:color w:val="222222"/>
          <w:sz w:val="21"/>
          <w:szCs w:val="21"/>
        </w:rPr>
      </w:pPr>
    </w:p>
    <w:p w14:paraId="202A4ADD"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2.10.2. </w:t>
      </w:r>
      <w:r w:rsidRPr="00BE1A65">
        <w:rPr>
          <w:rFonts w:ascii="Helvetica" w:hAnsi="Helvetica" w:cs="Helvetica" w:hint="eastAsia"/>
          <w:b/>
          <w:bCs/>
          <w:color w:val="222222"/>
          <w:sz w:val="21"/>
          <w:szCs w:val="21"/>
        </w:rPr>
        <w:t>Каспаза</w:t>
      </w:r>
      <w:r w:rsidRPr="00BE1A65">
        <w:rPr>
          <w:rFonts w:ascii="Helvetica" w:hAnsi="Helvetica" w:cs="Helvetica"/>
          <w:b/>
          <w:bCs/>
          <w:color w:val="222222"/>
          <w:sz w:val="21"/>
          <w:szCs w:val="21"/>
        </w:rPr>
        <w:t>-</w:t>
      </w:r>
      <w:r w:rsidRPr="00BE1A65">
        <w:rPr>
          <w:rFonts w:ascii="Helvetica" w:hAnsi="Helvetica" w:cs="Helvetica" w:hint="eastAsia"/>
          <w:b/>
          <w:bCs/>
          <w:color w:val="222222"/>
          <w:sz w:val="21"/>
          <w:szCs w:val="21"/>
        </w:rPr>
        <w:t>независимый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апоптоз</w:t>
      </w:r>
    </w:p>
    <w:p w14:paraId="1186C00D" w14:textId="77777777" w:rsidR="00BE1A65" w:rsidRPr="00BE1A65" w:rsidRDefault="00BE1A65" w:rsidP="00BE1A65">
      <w:pPr>
        <w:rPr>
          <w:rFonts w:ascii="Helvetica" w:hAnsi="Helvetica" w:cs="Helvetica"/>
          <w:b/>
          <w:bCs/>
          <w:color w:val="222222"/>
          <w:sz w:val="21"/>
          <w:szCs w:val="21"/>
        </w:rPr>
      </w:pPr>
    </w:p>
    <w:p w14:paraId="79827C4D"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2.11. </w:t>
      </w:r>
      <w:r w:rsidRPr="00BE1A65">
        <w:rPr>
          <w:rFonts w:ascii="Helvetica" w:hAnsi="Helvetica" w:cs="Helvetica" w:hint="eastAsia"/>
          <w:b/>
          <w:bCs/>
          <w:color w:val="222222"/>
          <w:sz w:val="21"/>
          <w:szCs w:val="21"/>
        </w:rPr>
        <w:t>Аутофагия</w:t>
      </w:r>
    </w:p>
    <w:p w14:paraId="1DE77E0D" w14:textId="77777777" w:rsidR="00BE1A65" w:rsidRPr="00BE1A65" w:rsidRDefault="00BE1A65" w:rsidP="00BE1A65">
      <w:pPr>
        <w:rPr>
          <w:rFonts w:ascii="Helvetica" w:hAnsi="Helvetica" w:cs="Helvetica"/>
          <w:b/>
          <w:bCs/>
          <w:color w:val="222222"/>
          <w:sz w:val="21"/>
          <w:szCs w:val="21"/>
        </w:rPr>
      </w:pPr>
    </w:p>
    <w:p w14:paraId="54DB77BD"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2.12. </w:t>
      </w:r>
      <w:r w:rsidRPr="00BE1A65">
        <w:rPr>
          <w:rFonts w:ascii="Helvetica" w:hAnsi="Helvetica" w:cs="Helvetica" w:hint="eastAsia"/>
          <w:b/>
          <w:bCs/>
          <w:color w:val="222222"/>
          <w:sz w:val="21"/>
          <w:szCs w:val="21"/>
        </w:rPr>
        <w:t>Исследование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эффекта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комбинирования</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препаратов</w:t>
      </w:r>
    </w:p>
    <w:p w14:paraId="028D5E49" w14:textId="77777777" w:rsidR="00BE1A65" w:rsidRPr="00BE1A65" w:rsidRDefault="00BE1A65" w:rsidP="00BE1A65">
      <w:pPr>
        <w:rPr>
          <w:rFonts w:ascii="Helvetica" w:hAnsi="Helvetica" w:cs="Helvetica"/>
          <w:b/>
          <w:bCs/>
          <w:color w:val="222222"/>
          <w:sz w:val="21"/>
          <w:szCs w:val="21"/>
        </w:rPr>
      </w:pPr>
    </w:p>
    <w:p w14:paraId="0466DB15"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2.13. </w:t>
      </w:r>
      <w:r w:rsidRPr="00BE1A65">
        <w:rPr>
          <w:rFonts w:ascii="Helvetica" w:hAnsi="Helvetica" w:cs="Helvetica" w:hint="eastAsia"/>
          <w:b/>
          <w:bCs/>
          <w:color w:val="222222"/>
          <w:sz w:val="21"/>
          <w:szCs w:val="21"/>
        </w:rPr>
        <w:t>Протеомика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методы</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применяемые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ней</w:t>
      </w:r>
    </w:p>
    <w:p w14:paraId="78EF6FD2" w14:textId="77777777" w:rsidR="00BE1A65" w:rsidRPr="00BE1A65" w:rsidRDefault="00BE1A65" w:rsidP="00BE1A65">
      <w:pPr>
        <w:rPr>
          <w:rFonts w:ascii="Helvetica" w:hAnsi="Helvetica" w:cs="Helvetica"/>
          <w:b/>
          <w:bCs/>
          <w:color w:val="222222"/>
          <w:sz w:val="21"/>
          <w:szCs w:val="21"/>
        </w:rPr>
      </w:pPr>
    </w:p>
    <w:p w14:paraId="14A1CF28"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 </w:t>
      </w:r>
      <w:r w:rsidRPr="00BE1A65">
        <w:rPr>
          <w:rFonts w:ascii="Helvetica" w:hAnsi="Helvetica" w:cs="Helvetica" w:hint="eastAsia"/>
          <w:b/>
          <w:bCs/>
          <w:color w:val="222222"/>
          <w:sz w:val="21"/>
          <w:szCs w:val="21"/>
        </w:rPr>
        <w:t>ОБСУЖДЕНИЕ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РЕЗУЛЬТАТОВ</w:t>
      </w:r>
    </w:p>
    <w:p w14:paraId="1E94F040" w14:textId="77777777" w:rsidR="00BE1A65" w:rsidRPr="00BE1A65" w:rsidRDefault="00BE1A65" w:rsidP="00BE1A65">
      <w:pPr>
        <w:rPr>
          <w:rFonts w:ascii="Helvetica" w:hAnsi="Helvetica" w:cs="Helvetica"/>
          <w:b/>
          <w:bCs/>
          <w:color w:val="222222"/>
          <w:sz w:val="21"/>
          <w:szCs w:val="21"/>
        </w:rPr>
      </w:pPr>
    </w:p>
    <w:p w14:paraId="52D17C00"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3.1. In vitro </w:t>
      </w:r>
      <w:r w:rsidRPr="00BE1A65">
        <w:rPr>
          <w:rFonts w:ascii="Helvetica" w:hAnsi="Helvetica" w:cs="Helvetica" w:hint="eastAsia"/>
          <w:b/>
          <w:bCs/>
          <w:color w:val="222222"/>
          <w:sz w:val="21"/>
          <w:szCs w:val="21"/>
        </w:rPr>
        <w:t>скрининг</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низкомолекулярных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соединений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выделенных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из</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морских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беспозвоночных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на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цитотоксическую</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активность</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отношении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опухолевых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клеток</w:t>
      </w:r>
    </w:p>
    <w:p w14:paraId="498EE10B" w14:textId="77777777" w:rsidR="00BE1A65" w:rsidRPr="00BE1A65" w:rsidRDefault="00BE1A65" w:rsidP="00BE1A65">
      <w:pPr>
        <w:rPr>
          <w:rFonts w:ascii="Helvetica" w:hAnsi="Helvetica" w:cs="Helvetica"/>
          <w:b/>
          <w:bCs/>
          <w:color w:val="222222"/>
          <w:sz w:val="21"/>
          <w:szCs w:val="21"/>
        </w:rPr>
      </w:pPr>
    </w:p>
    <w:p w14:paraId="095C430F"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3.1.1. </w:t>
      </w:r>
      <w:r w:rsidRPr="00BE1A65">
        <w:rPr>
          <w:rFonts w:ascii="Helvetica" w:hAnsi="Helvetica" w:cs="Helvetica" w:hint="eastAsia"/>
          <w:b/>
          <w:bCs/>
          <w:color w:val="222222"/>
          <w:sz w:val="21"/>
          <w:szCs w:val="21"/>
        </w:rPr>
        <w:t>Определение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цитотоксической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активности</w:t>
      </w:r>
    </w:p>
    <w:p w14:paraId="338544AE" w14:textId="77777777" w:rsidR="00BE1A65" w:rsidRPr="00BE1A65" w:rsidRDefault="00BE1A65" w:rsidP="00BE1A65">
      <w:pPr>
        <w:rPr>
          <w:rFonts w:ascii="Helvetica" w:hAnsi="Helvetica" w:cs="Helvetica"/>
          <w:b/>
          <w:bCs/>
          <w:color w:val="222222"/>
          <w:sz w:val="21"/>
          <w:szCs w:val="21"/>
        </w:rPr>
      </w:pPr>
    </w:p>
    <w:p w14:paraId="1AA8A3D3"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3.2. </w:t>
      </w:r>
      <w:r w:rsidRPr="00BE1A65">
        <w:rPr>
          <w:rFonts w:ascii="Helvetica" w:hAnsi="Helvetica" w:cs="Helvetica" w:hint="eastAsia"/>
          <w:b/>
          <w:bCs/>
          <w:color w:val="222222"/>
          <w:sz w:val="21"/>
          <w:szCs w:val="21"/>
        </w:rPr>
        <w:t>Исследование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микаламида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из</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асцидии</w:t>
      </w:r>
      <w:r w:rsidRPr="00BE1A65">
        <w:rPr>
          <w:rFonts w:ascii="Helvetica" w:hAnsi="Helvetica" w:cs="Helvetica"/>
          <w:b/>
          <w:bCs/>
          <w:color w:val="222222"/>
          <w:sz w:val="21"/>
          <w:szCs w:val="21"/>
        </w:rPr>
        <w:t xml:space="preserve"> Polysincraton sp</w:t>
      </w:r>
    </w:p>
    <w:p w14:paraId="52A19C9C" w14:textId="77777777" w:rsidR="00BE1A65" w:rsidRPr="00BE1A65" w:rsidRDefault="00BE1A65" w:rsidP="00BE1A65">
      <w:pPr>
        <w:rPr>
          <w:rFonts w:ascii="Helvetica" w:hAnsi="Helvetica" w:cs="Helvetica"/>
          <w:b/>
          <w:bCs/>
          <w:color w:val="222222"/>
          <w:sz w:val="21"/>
          <w:szCs w:val="21"/>
        </w:rPr>
      </w:pPr>
    </w:p>
    <w:p w14:paraId="1D01E70A"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3.2.1. </w:t>
      </w:r>
      <w:r w:rsidRPr="00BE1A65">
        <w:rPr>
          <w:rFonts w:ascii="Helvetica" w:hAnsi="Helvetica" w:cs="Helvetica" w:hint="eastAsia"/>
          <w:b/>
          <w:bCs/>
          <w:color w:val="222222"/>
          <w:sz w:val="21"/>
          <w:szCs w:val="21"/>
        </w:rPr>
        <w:t>Выделение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установление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структуры</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микаламида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из</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морской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асцидии</w:t>
      </w:r>
      <w:r w:rsidRPr="00BE1A65">
        <w:rPr>
          <w:rFonts w:ascii="Helvetica" w:hAnsi="Helvetica" w:cs="Helvetica"/>
          <w:b/>
          <w:bCs/>
          <w:color w:val="222222"/>
          <w:sz w:val="21"/>
          <w:szCs w:val="21"/>
        </w:rPr>
        <w:t xml:space="preserve"> Polysincraton sp</w:t>
      </w:r>
    </w:p>
    <w:p w14:paraId="6D09205B" w14:textId="77777777" w:rsidR="00BE1A65" w:rsidRPr="00BE1A65" w:rsidRDefault="00BE1A65" w:rsidP="00BE1A65">
      <w:pPr>
        <w:rPr>
          <w:rFonts w:ascii="Helvetica" w:hAnsi="Helvetica" w:cs="Helvetica"/>
          <w:b/>
          <w:bCs/>
          <w:color w:val="222222"/>
          <w:sz w:val="21"/>
          <w:szCs w:val="21"/>
        </w:rPr>
      </w:pPr>
    </w:p>
    <w:p w14:paraId="122B25F8"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3.2.2. </w:t>
      </w:r>
      <w:r w:rsidRPr="00BE1A65">
        <w:rPr>
          <w:rFonts w:ascii="Helvetica" w:hAnsi="Helvetica" w:cs="Helvetica" w:hint="eastAsia"/>
          <w:b/>
          <w:bCs/>
          <w:color w:val="222222"/>
          <w:sz w:val="21"/>
          <w:szCs w:val="21"/>
        </w:rPr>
        <w:t>Исследование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противоопухолевой</w:t>
      </w:r>
      <w:r w:rsidRPr="00BE1A65">
        <w:rPr>
          <w:rFonts w:ascii="Helvetica" w:hAnsi="Helvetica" w:cs="Helvetica"/>
          <w:b/>
          <w:bCs/>
          <w:color w:val="222222"/>
          <w:sz w:val="21"/>
          <w:szCs w:val="21"/>
        </w:rPr>
        <w:t xml:space="preserve"> in vitro </w:t>
      </w:r>
      <w:r w:rsidRPr="00BE1A65">
        <w:rPr>
          <w:rFonts w:ascii="Helvetica" w:hAnsi="Helvetica" w:cs="Helvetica" w:hint="eastAsia"/>
          <w:b/>
          <w:bCs/>
          <w:color w:val="222222"/>
          <w:sz w:val="21"/>
          <w:szCs w:val="21"/>
        </w:rPr>
        <w:t>активности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микаламида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механизмов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её</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реализации</w:t>
      </w:r>
    </w:p>
    <w:p w14:paraId="1C5C4595" w14:textId="77777777" w:rsidR="00BE1A65" w:rsidRPr="00BE1A65" w:rsidRDefault="00BE1A65" w:rsidP="00BE1A65">
      <w:pPr>
        <w:rPr>
          <w:rFonts w:ascii="Helvetica" w:hAnsi="Helvetica" w:cs="Helvetica"/>
          <w:b/>
          <w:bCs/>
          <w:color w:val="222222"/>
          <w:sz w:val="21"/>
          <w:szCs w:val="21"/>
        </w:rPr>
      </w:pPr>
    </w:p>
    <w:p w14:paraId="1AE6183C"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3.2.2.1. </w:t>
      </w:r>
      <w:r w:rsidRPr="00BE1A65">
        <w:rPr>
          <w:rFonts w:ascii="Helvetica" w:hAnsi="Helvetica" w:cs="Helvetica" w:hint="eastAsia"/>
          <w:b/>
          <w:bCs/>
          <w:color w:val="222222"/>
          <w:sz w:val="21"/>
          <w:szCs w:val="21"/>
        </w:rPr>
        <w:t>Исследование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способности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микаламида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предотвращать</w:t>
      </w:r>
      <w:r w:rsidRPr="00BE1A65">
        <w:rPr>
          <w:rFonts w:ascii="Helvetica" w:hAnsi="Helvetica" w:cs="Helvetica"/>
          <w:b/>
          <w:bCs/>
          <w:color w:val="222222"/>
          <w:sz w:val="21"/>
          <w:szCs w:val="21"/>
        </w:rPr>
        <w:t xml:space="preserve"> EGF-</w:t>
      </w:r>
      <w:r w:rsidRPr="00BE1A65">
        <w:rPr>
          <w:rFonts w:ascii="Helvetica" w:hAnsi="Helvetica" w:cs="Helvetica" w:hint="eastAsia"/>
          <w:b/>
          <w:bCs/>
          <w:color w:val="222222"/>
          <w:sz w:val="21"/>
          <w:szCs w:val="21"/>
        </w:rPr>
        <w:t>индуцируемую</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злокачественную</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трансформацию</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клеток</w:t>
      </w:r>
      <w:r w:rsidRPr="00BE1A65">
        <w:rPr>
          <w:rFonts w:ascii="Helvetica" w:hAnsi="Helvetica" w:cs="Helvetica"/>
          <w:b/>
          <w:bCs/>
          <w:color w:val="222222"/>
          <w:sz w:val="21"/>
          <w:szCs w:val="21"/>
        </w:rPr>
        <w:t xml:space="preserve"> JB6 P+ Cl41 </w:t>
      </w:r>
      <w:r w:rsidRPr="00BE1A65">
        <w:rPr>
          <w:rFonts w:ascii="Helvetica" w:hAnsi="Helvetica" w:cs="Helvetica" w:hint="eastAsia"/>
          <w:b/>
          <w:bCs/>
          <w:color w:val="222222"/>
          <w:sz w:val="21"/>
          <w:szCs w:val="21"/>
        </w:rPr>
        <w:t>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колониеобразование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опухолевых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клеток</w:t>
      </w:r>
      <w:r w:rsidRPr="00BE1A65">
        <w:rPr>
          <w:rFonts w:ascii="Helvetica" w:hAnsi="Helvetica" w:cs="Helvetica"/>
          <w:b/>
          <w:bCs/>
          <w:color w:val="222222"/>
          <w:sz w:val="21"/>
          <w:szCs w:val="21"/>
        </w:rPr>
        <w:t xml:space="preserve"> HeLa</w:t>
      </w:r>
    </w:p>
    <w:p w14:paraId="083C64A1" w14:textId="77777777" w:rsidR="00BE1A65" w:rsidRPr="00BE1A65" w:rsidRDefault="00BE1A65" w:rsidP="00BE1A65">
      <w:pPr>
        <w:rPr>
          <w:rFonts w:ascii="Helvetica" w:hAnsi="Helvetica" w:cs="Helvetica"/>
          <w:b/>
          <w:bCs/>
          <w:color w:val="222222"/>
          <w:sz w:val="21"/>
          <w:szCs w:val="21"/>
        </w:rPr>
      </w:pPr>
    </w:p>
    <w:p w14:paraId="0FED3C1F"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3.2.2.2. </w:t>
      </w:r>
      <w:r w:rsidRPr="00BE1A65">
        <w:rPr>
          <w:rFonts w:ascii="Helvetica" w:hAnsi="Helvetica" w:cs="Helvetica" w:hint="eastAsia"/>
          <w:b/>
          <w:bCs/>
          <w:color w:val="222222"/>
          <w:sz w:val="21"/>
          <w:szCs w:val="21"/>
        </w:rPr>
        <w:t>Апоптоз</w:t>
      </w:r>
      <w:r w:rsidRPr="00BE1A65">
        <w:rPr>
          <w:rFonts w:ascii="Helvetica" w:hAnsi="Helvetica" w:cs="Helvetica"/>
          <w:b/>
          <w:bCs/>
          <w:color w:val="222222"/>
          <w:sz w:val="21"/>
          <w:szCs w:val="21"/>
        </w:rPr>
        <w:t>-</w:t>
      </w:r>
      <w:r w:rsidRPr="00BE1A65">
        <w:rPr>
          <w:rFonts w:ascii="Helvetica" w:hAnsi="Helvetica" w:cs="Helvetica" w:hint="eastAsia"/>
          <w:b/>
          <w:bCs/>
          <w:color w:val="222222"/>
          <w:sz w:val="21"/>
          <w:szCs w:val="21"/>
        </w:rPr>
        <w:t>индуцирующая</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активность</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микаламида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w:t>
      </w:r>
    </w:p>
    <w:p w14:paraId="1B283D9E" w14:textId="77777777" w:rsidR="00BE1A65" w:rsidRPr="00BE1A65" w:rsidRDefault="00BE1A65" w:rsidP="00BE1A65">
      <w:pPr>
        <w:rPr>
          <w:rFonts w:ascii="Helvetica" w:hAnsi="Helvetica" w:cs="Helvetica"/>
          <w:b/>
          <w:bCs/>
          <w:color w:val="222222"/>
          <w:sz w:val="21"/>
          <w:szCs w:val="21"/>
        </w:rPr>
      </w:pPr>
    </w:p>
    <w:p w14:paraId="71D08D65"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3.2.2.3. </w:t>
      </w:r>
      <w:r w:rsidRPr="00BE1A65">
        <w:rPr>
          <w:rFonts w:ascii="Helvetica" w:hAnsi="Helvetica" w:cs="Helvetica" w:hint="eastAsia"/>
          <w:b/>
          <w:bCs/>
          <w:color w:val="222222"/>
          <w:sz w:val="21"/>
          <w:szCs w:val="21"/>
        </w:rPr>
        <w:t>Эффект</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микаламида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на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транскрипционную</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активность</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ядерных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факторов</w:t>
      </w:r>
      <w:r w:rsidRPr="00BE1A65">
        <w:rPr>
          <w:rFonts w:ascii="Helvetica" w:hAnsi="Helvetica" w:cs="Helvetica"/>
          <w:b/>
          <w:bCs/>
          <w:color w:val="222222"/>
          <w:sz w:val="21"/>
          <w:szCs w:val="21"/>
        </w:rPr>
        <w:t xml:space="preserve"> AP-1, NF-kB </w:t>
      </w:r>
      <w:r w:rsidRPr="00BE1A65">
        <w:rPr>
          <w:rFonts w:ascii="Helvetica" w:hAnsi="Helvetica" w:cs="Helvetica" w:hint="eastAsia"/>
          <w:b/>
          <w:bCs/>
          <w:color w:val="222222"/>
          <w:sz w:val="21"/>
          <w:szCs w:val="21"/>
        </w:rPr>
        <w:t>и</w:t>
      </w:r>
      <w:r w:rsidRPr="00BE1A65">
        <w:rPr>
          <w:rFonts w:ascii="Helvetica" w:hAnsi="Helvetica" w:cs="Helvetica"/>
          <w:b/>
          <w:bCs/>
          <w:color w:val="222222"/>
          <w:sz w:val="21"/>
          <w:szCs w:val="21"/>
        </w:rPr>
        <w:t xml:space="preserve"> p53 </w:t>
      </w:r>
      <w:r w:rsidRPr="00BE1A65">
        <w:rPr>
          <w:rFonts w:ascii="Helvetica" w:hAnsi="Helvetica" w:cs="Helvetica" w:hint="eastAsia"/>
          <w:b/>
          <w:bCs/>
          <w:color w:val="222222"/>
          <w:sz w:val="21"/>
          <w:szCs w:val="21"/>
        </w:rPr>
        <w:t>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клетках</w:t>
      </w:r>
      <w:r w:rsidRPr="00BE1A65">
        <w:rPr>
          <w:rFonts w:ascii="Helvetica" w:hAnsi="Helvetica" w:cs="Helvetica"/>
          <w:b/>
          <w:bCs/>
          <w:color w:val="222222"/>
          <w:sz w:val="21"/>
          <w:szCs w:val="21"/>
        </w:rPr>
        <w:t xml:space="preserve"> JB6 C141</w:t>
      </w:r>
    </w:p>
    <w:p w14:paraId="68CD41F7" w14:textId="77777777" w:rsidR="00BE1A65" w:rsidRPr="00BE1A65" w:rsidRDefault="00BE1A65" w:rsidP="00BE1A65">
      <w:pPr>
        <w:rPr>
          <w:rFonts w:ascii="Helvetica" w:hAnsi="Helvetica" w:cs="Helvetica"/>
          <w:b/>
          <w:bCs/>
          <w:color w:val="222222"/>
          <w:sz w:val="21"/>
          <w:szCs w:val="21"/>
        </w:rPr>
      </w:pPr>
    </w:p>
    <w:p w14:paraId="25689EB0"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3.2.2.4. </w:t>
      </w:r>
      <w:r w:rsidRPr="00BE1A65">
        <w:rPr>
          <w:rFonts w:ascii="Helvetica" w:hAnsi="Helvetica" w:cs="Helvetica" w:hint="eastAsia"/>
          <w:b/>
          <w:bCs/>
          <w:color w:val="222222"/>
          <w:sz w:val="21"/>
          <w:szCs w:val="21"/>
        </w:rPr>
        <w:t>Исследование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влияния</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микаламида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на</w:t>
      </w:r>
      <w:r w:rsidRPr="00BE1A65">
        <w:rPr>
          <w:rFonts w:ascii="Helvetica" w:hAnsi="Helvetica" w:cs="Helvetica"/>
          <w:b/>
          <w:bCs/>
          <w:color w:val="222222"/>
          <w:sz w:val="21"/>
          <w:szCs w:val="21"/>
        </w:rPr>
        <w:t xml:space="preserve"> MAPK p38, JNK1/2 </w:t>
      </w:r>
      <w:r w:rsidRPr="00BE1A65">
        <w:rPr>
          <w:rFonts w:ascii="Helvetica" w:hAnsi="Helvetica" w:cs="Helvetica" w:hint="eastAsia"/>
          <w:b/>
          <w:bCs/>
          <w:color w:val="222222"/>
          <w:sz w:val="21"/>
          <w:szCs w:val="21"/>
        </w:rPr>
        <w:t>и</w:t>
      </w:r>
      <w:r w:rsidRPr="00BE1A65">
        <w:rPr>
          <w:rFonts w:ascii="Helvetica" w:hAnsi="Helvetica" w:cs="Helvetica"/>
          <w:b/>
          <w:bCs/>
          <w:color w:val="222222"/>
          <w:sz w:val="21"/>
          <w:szCs w:val="21"/>
        </w:rPr>
        <w:t xml:space="preserve"> ERK1/2</w:t>
      </w:r>
    </w:p>
    <w:p w14:paraId="399C8660" w14:textId="77777777" w:rsidR="00BE1A65" w:rsidRPr="00BE1A65" w:rsidRDefault="00BE1A65" w:rsidP="00BE1A65">
      <w:pPr>
        <w:rPr>
          <w:rFonts w:ascii="Helvetica" w:hAnsi="Helvetica" w:cs="Helvetica"/>
          <w:b/>
          <w:bCs/>
          <w:color w:val="222222"/>
          <w:sz w:val="21"/>
          <w:szCs w:val="21"/>
        </w:rPr>
      </w:pPr>
    </w:p>
    <w:p w14:paraId="44DBF2CE"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3.2.2.5. </w:t>
      </w:r>
      <w:r w:rsidRPr="00BE1A65">
        <w:rPr>
          <w:rFonts w:ascii="Helvetica" w:hAnsi="Helvetica" w:cs="Helvetica" w:hint="eastAsia"/>
          <w:b/>
          <w:bCs/>
          <w:color w:val="222222"/>
          <w:sz w:val="21"/>
          <w:szCs w:val="21"/>
        </w:rPr>
        <w:t>Обсуждение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результатов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исследования</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биологической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активности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микаламида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w:t>
      </w:r>
    </w:p>
    <w:p w14:paraId="44FEB22F" w14:textId="77777777" w:rsidR="00BE1A65" w:rsidRPr="00BE1A65" w:rsidRDefault="00BE1A65" w:rsidP="00BE1A65">
      <w:pPr>
        <w:rPr>
          <w:rFonts w:ascii="Helvetica" w:hAnsi="Helvetica" w:cs="Helvetica"/>
          <w:b/>
          <w:bCs/>
          <w:color w:val="222222"/>
          <w:sz w:val="21"/>
          <w:szCs w:val="21"/>
        </w:rPr>
      </w:pPr>
    </w:p>
    <w:p w14:paraId="7A069DBF"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3.3. </w:t>
      </w:r>
      <w:r w:rsidRPr="00BE1A65">
        <w:rPr>
          <w:rFonts w:ascii="Helvetica" w:hAnsi="Helvetica" w:cs="Helvetica" w:hint="eastAsia"/>
          <w:b/>
          <w:bCs/>
          <w:color w:val="222222"/>
          <w:sz w:val="21"/>
          <w:szCs w:val="21"/>
        </w:rPr>
        <w:t>Исследование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противоопухолевой</w:t>
      </w:r>
      <w:r w:rsidRPr="00BE1A65">
        <w:rPr>
          <w:rFonts w:ascii="Helvetica" w:hAnsi="Helvetica" w:cs="Helvetica"/>
          <w:b/>
          <w:bCs/>
          <w:color w:val="222222"/>
          <w:sz w:val="21"/>
          <w:szCs w:val="21"/>
        </w:rPr>
        <w:t xml:space="preserve"> in vitro </w:t>
      </w:r>
      <w:r w:rsidRPr="00BE1A65">
        <w:rPr>
          <w:rFonts w:ascii="Helvetica" w:hAnsi="Helvetica" w:cs="Helvetica" w:hint="eastAsia"/>
          <w:b/>
          <w:bCs/>
          <w:color w:val="222222"/>
          <w:sz w:val="21"/>
          <w:szCs w:val="21"/>
        </w:rPr>
        <w:t>активности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гуанидиновых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алкалоидов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морской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губки</w:t>
      </w:r>
      <w:r w:rsidRPr="00BE1A65">
        <w:rPr>
          <w:rFonts w:ascii="Helvetica" w:hAnsi="Helvetica" w:cs="Helvetica"/>
          <w:b/>
          <w:bCs/>
          <w:color w:val="222222"/>
          <w:sz w:val="21"/>
          <w:szCs w:val="21"/>
        </w:rPr>
        <w:t xml:space="preserve"> Monanchora pulchra</w:t>
      </w:r>
    </w:p>
    <w:p w14:paraId="6ADE9F12" w14:textId="77777777" w:rsidR="00BE1A65" w:rsidRPr="00BE1A65" w:rsidRDefault="00BE1A65" w:rsidP="00BE1A65">
      <w:pPr>
        <w:rPr>
          <w:rFonts w:ascii="Helvetica" w:hAnsi="Helvetica" w:cs="Helvetica"/>
          <w:b/>
          <w:bCs/>
          <w:color w:val="222222"/>
          <w:sz w:val="21"/>
          <w:szCs w:val="21"/>
        </w:rPr>
      </w:pPr>
    </w:p>
    <w:p w14:paraId="79896AF3"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3.3.1. </w:t>
      </w:r>
      <w:r w:rsidRPr="00BE1A65">
        <w:rPr>
          <w:rFonts w:ascii="Helvetica" w:hAnsi="Helvetica" w:cs="Helvetica" w:hint="eastAsia"/>
          <w:b/>
          <w:bCs/>
          <w:color w:val="222222"/>
          <w:sz w:val="21"/>
          <w:szCs w:val="21"/>
        </w:rPr>
        <w:t>Исследование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цитотоксической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активности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механизмов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действия</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монанхоцидина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w:t>
      </w:r>
      <w:r w:rsidRPr="00BE1A65">
        <w:rPr>
          <w:rFonts w:ascii="Helvetica" w:hAnsi="Helvetica" w:cs="Helvetica"/>
          <w:b/>
          <w:bCs/>
          <w:color w:val="222222"/>
          <w:sz w:val="21"/>
          <w:szCs w:val="21"/>
        </w:rPr>
        <w:t xml:space="preserve"> (Mc-A) </w:t>
      </w:r>
      <w:r w:rsidRPr="00BE1A65">
        <w:rPr>
          <w:rFonts w:ascii="Helvetica" w:hAnsi="Helvetica" w:cs="Helvetica" w:hint="eastAsia"/>
          <w:b/>
          <w:bCs/>
          <w:color w:val="222222"/>
          <w:sz w:val="21"/>
          <w:szCs w:val="21"/>
        </w:rPr>
        <w:t>на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моделях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лекарственно</w:t>
      </w:r>
      <w:r w:rsidRPr="00BE1A65">
        <w:rPr>
          <w:rFonts w:ascii="Helvetica" w:hAnsi="Helvetica" w:cs="Helvetica"/>
          <w:b/>
          <w:bCs/>
          <w:color w:val="222222"/>
          <w:sz w:val="21"/>
          <w:szCs w:val="21"/>
        </w:rPr>
        <w:t>-</w:t>
      </w:r>
      <w:r w:rsidRPr="00BE1A65">
        <w:rPr>
          <w:rFonts w:ascii="Helvetica" w:hAnsi="Helvetica" w:cs="Helvetica" w:hint="eastAsia"/>
          <w:b/>
          <w:bCs/>
          <w:color w:val="222222"/>
          <w:sz w:val="21"/>
          <w:szCs w:val="21"/>
        </w:rPr>
        <w:t>устойчивых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терминальных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опухоле</w:t>
      </w:r>
      <w:r w:rsidRPr="00BE1A65">
        <w:rPr>
          <w:rFonts w:ascii="Helvetica" w:hAnsi="Helvetica" w:cs="Helvetica" w:hint="eastAsia"/>
          <w:b/>
          <w:bCs/>
          <w:color w:val="222222"/>
          <w:sz w:val="21"/>
          <w:szCs w:val="21"/>
        </w:rPr>
        <w:lastRenderedPageBreak/>
        <w:t>вых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клеток</w:t>
      </w:r>
    </w:p>
    <w:p w14:paraId="27D8DE65" w14:textId="77777777" w:rsidR="00BE1A65" w:rsidRPr="00BE1A65" w:rsidRDefault="00BE1A65" w:rsidP="00BE1A65">
      <w:pPr>
        <w:rPr>
          <w:rFonts w:ascii="Helvetica" w:hAnsi="Helvetica" w:cs="Helvetica"/>
          <w:b/>
          <w:bCs/>
          <w:color w:val="222222"/>
          <w:sz w:val="21"/>
          <w:szCs w:val="21"/>
        </w:rPr>
      </w:pPr>
    </w:p>
    <w:p w14:paraId="45D894BE"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3.3.1.1. </w:t>
      </w:r>
      <w:r w:rsidRPr="00BE1A65">
        <w:rPr>
          <w:rFonts w:ascii="Helvetica" w:hAnsi="Helvetica" w:cs="Helvetica" w:hint="eastAsia"/>
          <w:b/>
          <w:bCs/>
          <w:color w:val="222222"/>
          <w:sz w:val="21"/>
          <w:szCs w:val="21"/>
        </w:rPr>
        <w:t>Исследование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цитотоксической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активности</w:t>
      </w:r>
      <w:r w:rsidRPr="00BE1A65">
        <w:rPr>
          <w:rFonts w:ascii="Helvetica" w:hAnsi="Helvetica" w:cs="Helvetica"/>
          <w:b/>
          <w:bCs/>
          <w:color w:val="222222"/>
          <w:sz w:val="21"/>
          <w:szCs w:val="21"/>
        </w:rPr>
        <w:t xml:space="preserve"> Mc-A</w:t>
      </w:r>
    </w:p>
    <w:p w14:paraId="20CF24E0" w14:textId="77777777" w:rsidR="00BE1A65" w:rsidRPr="00BE1A65" w:rsidRDefault="00BE1A65" w:rsidP="00BE1A65">
      <w:pPr>
        <w:rPr>
          <w:rFonts w:ascii="Helvetica" w:hAnsi="Helvetica" w:cs="Helvetica"/>
          <w:b/>
          <w:bCs/>
          <w:color w:val="222222"/>
          <w:sz w:val="21"/>
          <w:szCs w:val="21"/>
        </w:rPr>
      </w:pPr>
    </w:p>
    <w:p w14:paraId="45C675C6"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3.3.1.2. </w:t>
      </w:r>
      <w:r w:rsidRPr="00BE1A65">
        <w:rPr>
          <w:rFonts w:ascii="Helvetica" w:hAnsi="Helvetica" w:cs="Helvetica" w:hint="eastAsia"/>
          <w:b/>
          <w:bCs/>
          <w:color w:val="222222"/>
          <w:sz w:val="21"/>
          <w:szCs w:val="21"/>
        </w:rPr>
        <w:t>Эффект</w:t>
      </w:r>
      <w:r w:rsidRPr="00BE1A65">
        <w:rPr>
          <w:rFonts w:ascii="Helvetica" w:hAnsi="Helvetica" w:cs="Helvetica"/>
          <w:b/>
          <w:bCs/>
          <w:color w:val="222222"/>
          <w:sz w:val="21"/>
          <w:szCs w:val="21"/>
        </w:rPr>
        <w:t xml:space="preserve"> Mc-A </w:t>
      </w:r>
      <w:r w:rsidRPr="00BE1A65">
        <w:rPr>
          <w:rFonts w:ascii="Helvetica" w:hAnsi="Helvetica" w:cs="Helvetica" w:hint="eastAsia"/>
          <w:b/>
          <w:bCs/>
          <w:color w:val="222222"/>
          <w:sz w:val="21"/>
          <w:szCs w:val="21"/>
        </w:rPr>
        <w:t>на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прогрессию</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клеточного</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цикла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экспрессию</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маркеров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апоптоза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опухолевых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клетках</w:t>
      </w:r>
    </w:p>
    <w:p w14:paraId="69A102F2" w14:textId="77777777" w:rsidR="00BE1A65" w:rsidRPr="00BE1A65" w:rsidRDefault="00BE1A65" w:rsidP="00BE1A65">
      <w:pPr>
        <w:rPr>
          <w:rFonts w:ascii="Helvetica" w:hAnsi="Helvetica" w:cs="Helvetica"/>
          <w:b/>
          <w:bCs/>
          <w:color w:val="222222"/>
          <w:sz w:val="21"/>
          <w:szCs w:val="21"/>
        </w:rPr>
      </w:pPr>
    </w:p>
    <w:p w14:paraId="60FAEBD5"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3.3.1.3. </w:t>
      </w:r>
      <w:r w:rsidRPr="00BE1A65">
        <w:rPr>
          <w:rFonts w:ascii="Helvetica" w:hAnsi="Helvetica" w:cs="Helvetica" w:hint="eastAsia"/>
          <w:b/>
          <w:bCs/>
          <w:color w:val="222222"/>
          <w:sz w:val="21"/>
          <w:szCs w:val="21"/>
        </w:rPr>
        <w:t>Индукция</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неспецифической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белковой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деградации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под</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действием</w:t>
      </w:r>
      <w:r w:rsidRPr="00BE1A65">
        <w:rPr>
          <w:rFonts w:ascii="Helvetica" w:hAnsi="Helvetica" w:cs="Helvetica"/>
          <w:b/>
          <w:bCs/>
          <w:color w:val="222222"/>
          <w:sz w:val="21"/>
          <w:szCs w:val="21"/>
        </w:rPr>
        <w:t xml:space="preserve"> Mc-A </w:t>
      </w:r>
      <w:r w:rsidRPr="00BE1A65">
        <w:rPr>
          <w:rFonts w:ascii="Helvetica" w:hAnsi="Helvetica" w:cs="Helvetica" w:hint="eastAsia"/>
          <w:b/>
          <w:bCs/>
          <w:color w:val="222222"/>
          <w:sz w:val="21"/>
          <w:szCs w:val="21"/>
        </w:rPr>
        <w:t>на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опухолевые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клетки</w:t>
      </w:r>
    </w:p>
    <w:p w14:paraId="15363621" w14:textId="77777777" w:rsidR="00BE1A65" w:rsidRPr="00BE1A65" w:rsidRDefault="00BE1A65" w:rsidP="00BE1A65">
      <w:pPr>
        <w:rPr>
          <w:rFonts w:ascii="Helvetica" w:hAnsi="Helvetica" w:cs="Helvetica"/>
          <w:b/>
          <w:bCs/>
          <w:color w:val="222222"/>
          <w:sz w:val="21"/>
          <w:szCs w:val="21"/>
        </w:rPr>
      </w:pPr>
    </w:p>
    <w:p w14:paraId="5BC74B1B"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3.3.1.4. </w:t>
      </w:r>
      <w:r w:rsidRPr="00BE1A65">
        <w:rPr>
          <w:rFonts w:ascii="Helvetica" w:hAnsi="Helvetica" w:cs="Helvetica" w:hint="eastAsia"/>
          <w:b/>
          <w:bCs/>
          <w:color w:val="222222"/>
          <w:sz w:val="21"/>
          <w:szCs w:val="21"/>
        </w:rPr>
        <w:t>Индукция</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цитотоксической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аутофагии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опухолевых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клеток</w:t>
      </w:r>
      <w:r w:rsidRPr="00BE1A65">
        <w:rPr>
          <w:rFonts w:ascii="Helvetica" w:hAnsi="Helvetica" w:cs="Helvetica"/>
          <w:b/>
          <w:bCs/>
          <w:color w:val="222222"/>
          <w:sz w:val="21"/>
          <w:szCs w:val="21"/>
        </w:rPr>
        <w:t xml:space="preserve"> NCCIT-R </w:t>
      </w:r>
      <w:r w:rsidRPr="00BE1A65">
        <w:rPr>
          <w:rFonts w:ascii="Helvetica" w:hAnsi="Helvetica" w:cs="Helvetica" w:hint="eastAsia"/>
          <w:b/>
          <w:bCs/>
          <w:color w:val="222222"/>
          <w:sz w:val="21"/>
          <w:szCs w:val="21"/>
        </w:rPr>
        <w:t>под</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действием</w:t>
      </w:r>
      <w:r w:rsidRPr="00BE1A65">
        <w:rPr>
          <w:rFonts w:ascii="Helvetica" w:hAnsi="Helvetica" w:cs="Helvetica"/>
          <w:b/>
          <w:bCs/>
          <w:color w:val="222222"/>
          <w:sz w:val="21"/>
          <w:szCs w:val="21"/>
        </w:rPr>
        <w:t xml:space="preserve"> Mc-A</w:t>
      </w:r>
    </w:p>
    <w:p w14:paraId="079930B7" w14:textId="77777777" w:rsidR="00BE1A65" w:rsidRPr="00BE1A65" w:rsidRDefault="00BE1A65" w:rsidP="00BE1A65">
      <w:pPr>
        <w:rPr>
          <w:rFonts w:ascii="Helvetica" w:hAnsi="Helvetica" w:cs="Helvetica"/>
          <w:b/>
          <w:bCs/>
          <w:color w:val="222222"/>
          <w:sz w:val="21"/>
          <w:szCs w:val="21"/>
        </w:rPr>
      </w:pPr>
    </w:p>
    <w:p w14:paraId="1AEE9128"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3.3.1.5. </w:t>
      </w:r>
      <w:r w:rsidRPr="00BE1A65">
        <w:rPr>
          <w:rFonts w:ascii="Helvetica" w:hAnsi="Helvetica" w:cs="Helvetica" w:hint="eastAsia"/>
          <w:b/>
          <w:bCs/>
          <w:color w:val="222222"/>
          <w:sz w:val="21"/>
          <w:szCs w:val="21"/>
        </w:rPr>
        <w:t>Индукция</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пермеабилизации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лизосомных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мембран</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ПЛМ</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опухолевых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клеток</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под</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действием</w:t>
      </w:r>
      <w:r w:rsidRPr="00BE1A65">
        <w:rPr>
          <w:rFonts w:ascii="Helvetica" w:hAnsi="Helvetica" w:cs="Helvetica"/>
          <w:b/>
          <w:bCs/>
          <w:color w:val="222222"/>
          <w:sz w:val="21"/>
          <w:szCs w:val="21"/>
        </w:rPr>
        <w:t xml:space="preserve"> Mc-A</w:t>
      </w:r>
    </w:p>
    <w:p w14:paraId="4D43799B" w14:textId="77777777" w:rsidR="00BE1A65" w:rsidRPr="00BE1A65" w:rsidRDefault="00BE1A65" w:rsidP="00BE1A65">
      <w:pPr>
        <w:rPr>
          <w:rFonts w:ascii="Helvetica" w:hAnsi="Helvetica" w:cs="Helvetica"/>
          <w:b/>
          <w:bCs/>
          <w:color w:val="222222"/>
          <w:sz w:val="21"/>
          <w:szCs w:val="21"/>
        </w:rPr>
      </w:pPr>
    </w:p>
    <w:p w14:paraId="309D137D"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3.3.1.6. </w:t>
      </w:r>
      <w:r w:rsidRPr="00BE1A65">
        <w:rPr>
          <w:rFonts w:ascii="Helvetica" w:hAnsi="Helvetica" w:cs="Helvetica" w:hint="eastAsia"/>
          <w:b/>
          <w:bCs/>
          <w:color w:val="222222"/>
          <w:sz w:val="21"/>
          <w:szCs w:val="21"/>
        </w:rPr>
        <w:t>Обсуждение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результатов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исследования</w:t>
      </w:r>
      <w:r w:rsidRPr="00BE1A65">
        <w:rPr>
          <w:rFonts w:ascii="Helvetica" w:hAnsi="Helvetica" w:cs="Helvetica"/>
          <w:b/>
          <w:bCs/>
          <w:color w:val="222222"/>
          <w:sz w:val="21"/>
          <w:szCs w:val="21"/>
        </w:rPr>
        <w:t xml:space="preserve"> in vitro </w:t>
      </w:r>
      <w:r w:rsidRPr="00BE1A65">
        <w:rPr>
          <w:rFonts w:ascii="Helvetica" w:hAnsi="Helvetica" w:cs="Helvetica" w:hint="eastAsia"/>
          <w:b/>
          <w:bCs/>
          <w:color w:val="222222"/>
          <w:sz w:val="21"/>
          <w:szCs w:val="21"/>
        </w:rPr>
        <w:t>цитотоксической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активности</w:t>
      </w:r>
      <w:r w:rsidRPr="00BE1A65">
        <w:rPr>
          <w:rFonts w:ascii="Helvetica" w:hAnsi="Helvetica" w:cs="Helvetica"/>
          <w:b/>
          <w:bCs/>
          <w:color w:val="222222"/>
          <w:sz w:val="21"/>
          <w:szCs w:val="21"/>
        </w:rPr>
        <w:t xml:space="preserve"> Mc-A </w:t>
      </w:r>
      <w:r w:rsidRPr="00BE1A65">
        <w:rPr>
          <w:rFonts w:ascii="Helvetica" w:hAnsi="Helvetica" w:cs="Helvetica" w:hint="eastAsia"/>
          <w:b/>
          <w:bCs/>
          <w:color w:val="222222"/>
          <w:sz w:val="21"/>
          <w:szCs w:val="21"/>
        </w:rPr>
        <w:t>на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опухолевые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клетки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человека</w:t>
      </w:r>
    </w:p>
    <w:p w14:paraId="150176A2" w14:textId="77777777" w:rsidR="00BE1A65" w:rsidRPr="00BE1A65" w:rsidRDefault="00BE1A65" w:rsidP="00BE1A65">
      <w:pPr>
        <w:rPr>
          <w:rFonts w:ascii="Helvetica" w:hAnsi="Helvetica" w:cs="Helvetica"/>
          <w:b/>
          <w:bCs/>
          <w:color w:val="222222"/>
          <w:sz w:val="21"/>
          <w:szCs w:val="21"/>
        </w:rPr>
      </w:pPr>
    </w:p>
    <w:p w14:paraId="7430DE9E"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3.3.1.7. </w:t>
      </w:r>
      <w:r w:rsidRPr="00BE1A65">
        <w:rPr>
          <w:rFonts w:ascii="Helvetica" w:hAnsi="Helvetica" w:cs="Helvetica" w:hint="eastAsia"/>
          <w:b/>
          <w:bCs/>
          <w:color w:val="222222"/>
          <w:sz w:val="21"/>
          <w:szCs w:val="21"/>
        </w:rPr>
        <w:t>Исследование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эффекта</w:t>
      </w:r>
      <w:r w:rsidRPr="00BE1A65">
        <w:rPr>
          <w:rFonts w:ascii="Helvetica" w:hAnsi="Helvetica" w:cs="Helvetica"/>
          <w:b/>
          <w:bCs/>
          <w:color w:val="222222"/>
          <w:sz w:val="21"/>
          <w:szCs w:val="21"/>
        </w:rPr>
        <w:t xml:space="preserve"> Mc-A </w:t>
      </w:r>
      <w:r w:rsidRPr="00BE1A65">
        <w:rPr>
          <w:rFonts w:ascii="Helvetica" w:hAnsi="Helvetica" w:cs="Helvetica" w:hint="eastAsia"/>
          <w:b/>
          <w:bCs/>
          <w:color w:val="222222"/>
          <w:sz w:val="21"/>
          <w:szCs w:val="21"/>
        </w:rPr>
        <w:t>на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протеом</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клеток</w:t>
      </w:r>
      <w:r w:rsidRPr="00BE1A65">
        <w:rPr>
          <w:rFonts w:ascii="Helvetica" w:hAnsi="Helvetica" w:cs="Helvetica"/>
          <w:b/>
          <w:bCs/>
          <w:color w:val="222222"/>
          <w:sz w:val="21"/>
          <w:szCs w:val="21"/>
        </w:rPr>
        <w:t xml:space="preserve"> NCCIT-R</w:t>
      </w:r>
    </w:p>
    <w:p w14:paraId="11D95554" w14:textId="77777777" w:rsidR="00BE1A65" w:rsidRPr="00BE1A65" w:rsidRDefault="00BE1A65" w:rsidP="00BE1A65">
      <w:pPr>
        <w:rPr>
          <w:rFonts w:ascii="Helvetica" w:hAnsi="Helvetica" w:cs="Helvetica"/>
          <w:b/>
          <w:bCs/>
          <w:color w:val="222222"/>
          <w:sz w:val="21"/>
          <w:szCs w:val="21"/>
        </w:rPr>
      </w:pPr>
    </w:p>
    <w:p w14:paraId="59AB29CB"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3.3.1.7.1. </w:t>
      </w:r>
      <w:r w:rsidRPr="00BE1A65">
        <w:rPr>
          <w:rFonts w:ascii="Helvetica" w:hAnsi="Helvetica" w:cs="Helvetica" w:hint="eastAsia"/>
          <w:b/>
          <w:bCs/>
          <w:color w:val="222222"/>
          <w:sz w:val="21"/>
          <w:szCs w:val="21"/>
        </w:rPr>
        <w:t>Выявление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белков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регулируемых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под</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действием</w:t>
      </w:r>
      <w:r w:rsidRPr="00BE1A65">
        <w:rPr>
          <w:rFonts w:ascii="Helvetica" w:hAnsi="Helvetica" w:cs="Helvetica"/>
          <w:b/>
          <w:bCs/>
          <w:color w:val="222222"/>
          <w:sz w:val="21"/>
          <w:szCs w:val="21"/>
        </w:rPr>
        <w:t xml:space="preserve"> Mc-A </w:t>
      </w:r>
      <w:r w:rsidRPr="00BE1A65">
        <w:rPr>
          <w:rFonts w:ascii="Helvetica" w:hAnsi="Helvetica" w:cs="Helvetica" w:hint="eastAsia"/>
          <w:b/>
          <w:bCs/>
          <w:color w:val="222222"/>
          <w:sz w:val="21"/>
          <w:szCs w:val="21"/>
        </w:rPr>
        <w:t>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клетках</w:t>
      </w:r>
      <w:r w:rsidRPr="00BE1A65">
        <w:rPr>
          <w:rFonts w:ascii="Helvetica" w:hAnsi="Helvetica" w:cs="Helvetica"/>
          <w:b/>
          <w:bCs/>
          <w:color w:val="222222"/>
          <w:sz w:val="21"/>
          <w:szCs w:val="21"/>
        </w:rPr>
        <w:t xml:space="preserve"> NCCIT-R</w:t>
      </w:r>
    </w:p>
    <w:p w14:paraId="166F2604" w14:textId="77777777" w:rsidR="00BE1A65" w:rsidRPr="00BE1A65" w:rsidRDefault="00BE1A65" w:rsidP="00BE1A65">
      <w:pPr>
        <w:rPr>
          <w:rFonts w:ascii="Helvetica" w:hAnsi="Helvetica" w:cs="Helvetica"/>
          <w:b/>
          <w:bCs/>
          <w:color w:val="222222"/>
          <w:sz w:val="21"/>
          <w:szCs w:val="21"/>
        </w:rPr>
      </w:pPr>
    </w:p>
    <w:p w14:paraId="4112360E"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3.3.1.7.2. </w:t>
      </w:r>
      <w:r w:rsidRPr="00BE1A65">
        <w:rPr>
          <w:rFonts w:ascii="Helvetica" w:hAnsi="Helvetica" w:cs="Helvetica" w:hint="eastAsia"/>
          <w:b/>
          <w:bCs/>
          <w:color w:val="222222"/>
          <w:sz w:val="21"/>
          <w:szCs w:val="21"/>
        </w:rPr>
        <w:t>Биоинформатический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анализ</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протеомных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данных</w:t>
      </w:r>
    </w:p>
    <w:p w14:paraId="72B07F50" w14:textId="77777777" w:rsidR="00BE1A65" w:rsidRPr="00BE1A65" w:rsidRDefault="00BE1A65" w:rsidP="00BE1A65">
      <w:pPr>
        <w:rPr>
          <w:rFonts w:ascii="Helvetica" w:hAnsi="Helvetica" w:cs="Helvetica"/>
          <w:b/>
          <w:bCs/>
          <w:color w:val="222222"/>
          <w:sz w:val="21"/>
          <w:szCs w:val="21"/>
        </w:rPr>
      </w:pPr>
    </w:p>
    <w:p w14:paraId="78112428"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lastRenderedPageBreak/>
        <w:t xml:space="preserve">3.3.1.7.3. </w:t>
      </w:r>
      <w:r w:rsidRPr="00BE1A65">
        <w:rPr>
          <w:rFonts w:ascii="Helvetica" w:hAnsi="Helvetica" w:cs="Helvetica" w:hint="eastAsia"/>
          <w:b/>
          <w:bCs/>
          <w:color w:val="222222"/>
          <w:sz w:val="21"/>
          <w:szCs w:val="21"/>
        </w:rPr>
        <w:t>Валидация</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регуляции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белков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открытых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методом</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протеомики</w:t>
      </w:r>
    </w:p>
    <w:p w14:paraId="44A51BBA" w14:textId="77777777" w:rsidR="00BE1A65" w:rsidRPr="00BE1A65" w:rsidRDefault="00BE1A65" w:rsidP="00BE1A65">
      <w:pPr>
        <w:rPr>
          <w:rFonts w:ascii="Helvetica" w:hAnsi="Helvetica" w:cs="Helvetica"/>
          <w:b/>
          <w:bCs/>
          <w:color w:val="222222"/>
          <w:sz w:val="21"/>
          <w:szCs w:val="21"/>
        </w:rPr>
      </w:pPr>
    </w:p>
    <w:p w14:paraId="0D257887"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3.3.1.7.4. </w:t>
      </w:r>
      <w:r w:rsidRPr="00BE1A65">
        <w:rPr>
          <w:rFonts w:ascii="Helvetica" w:hAnsi="Helvetica" w:cs="Helvetica" w:hint="eastAsia"/>
          <w:b/>
          <w:bCs/>
          <w:color w:val="222222"/>
          <w:sz w:val="21"/>
          <w:szCs w:val="21"/>
        </w:rPr>
        <w:t>Валидация</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предсказанного</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ингибирующего</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эффекта</w:t>
      </w:r>
      <w:r w:rsidRPr="00BE1A65">
        <w:rPr>
          <w:rFonts w:ascii="Helvetica" w:hAnsi="Helvetica" w:cs="Helvetica"/>
          <w:b/>
          <w:bCs/>
          <w:color w:val="222222"/>
          <w:sz w:val="21"/>
          <w:szCs w:val="21"/>
        </w:rPr>
        <w:t xml:space="preserve"> Mc-A </w:t>
      </w:r>
      <w:r w:rsidRPr="00BE1A65">
        <w:rPr>
          <w:rFonts w:ascii="Helvetica" w:hAnsi="Helvetica" w:cs="Helvetica" w:hint="eastAsia"/>
          <w:b/>
          <w:bCs/>
          <w:color w:val="222222"/>
          <w:sz w:val="21"/>
          <w:szCs w:val="21"/>
        </w:rPr>
        <w:t>на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миграцию</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колониеобразование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клеток</w:t>
      </w:r>
      <w:r w:rsidRPr="00BE1A65">
        <w:rPr>
          <w:rFonts w:ascii="Helvetica" w:hAnsi="Helvetica" w:cs="Helvetica"/>
          <w:b/>
          <w:bCs/>
          <w:color w:val="222222"/>
          <w:sz w:val="21"/>
          <w:szCs w:val="21"/>
        </w:rPr>
        <w:t xml:space="preserve"> NCCIT-R</w:t>
      </w:r>
    </w:p>
    <w:p w14:paraId="718D913B" w14:textId="77777777" w:rsidR="00BE1A65" w:rsidRPr="00BE1A65" w:rsidRDefault="00BE1A65" w:rsidP="00BE1A65">
      <w:pPr>
        <w:rPr>
          <w:rFonts w:ascii="Helvetica" w:hAnsi="Helvetica" w:cs="Helvetica"/>
          <w:b/>
          <w:bCs/>
          <w:color w:val="222222"/>
          <w:sz w:val="21"/>
          <w:szCs w:val="21"/>
        </w:rPr>
      </w:pPr>
    </w:p>
    <w:p w14:paraId="5F097B7E"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3.3.1.7.5. </w:t>
      </w:r>
      <w:r w:rsidRPr="00BE1A65">
        <w:rPr>
          <w:rFonts w:ascii="Helvetica" w:hAnsi="Helvetica" w:cs="Helvetica" w:hint="eastAsia"/>
          <w:b/>
          <w:bCs/>
          <w:color w:val="222222"/>
          <w:sz w:val="21"/>
          <w:szCs w:val="21"/>
        </w:rPr>
        <w:t>Обсуждение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результатов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анализа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эффекта</w:t>
      </w:r>
      <w:r w:rsidRPr="00BE1A65">
        <w:rPr>
          <w:rFonts w:ascii="Helvetica" w:hAnsi="Helvetica" w:cs="Helvetica"/>
          <w:b/>
          <w:bCs/>
          <w:color w:val="222222"/>
          <w:sz w:val="21"/>
          <w:szCs w:val="21"/>
        </w:rPr>
        <w:t xml:space="preserve"> Mc-A </w:t>
      </w:r>
      <w:r w:rsidRPr="00BE1A65">
        <w:rPr>
          <w:rFonts w:ascii="Helvetica" w:hAnsi="Helvetica" w:cs="Helvetica" w:hint="eastAsia"/>
          <w:b/>
          <w:bCs/>
          <w:color w:val="222222"/>
          <w:sz w:val="21"/>
          <w:szCs w:val="21"/>
        </w:rPr>
        <w:t>на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протеом</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клеток</w:t>
      </w:r>
      <w:r w:rsidRPr="00BE1A65">
        <w:rPr>
          <w:rFonts w:ascii="Helvetica" w:hAnsi="Helvetica" w:cs="Helvetica"/>
          <w:b/>
          <w:bCs/>
          <w:color w:val="222222"/>
          <w:sz w:val="21"/>
          <w:szCs w:val="21"/>
        </w:rPr>
        <w:t xml:space="preserve"> NCCIT-</w:t>
      </w:r>
    </w:p>
    <w:p w14:paraId="09D382BE" w14:textId="77777777" w:rsidR="00BE1A65" w:rsidRPr="00BE1A65" w:rsidRDefault="00BE1A65" w:rsidP="00BE1A65">
      <w:pPr>
        <w:rPr>
          <w:rFonts w:ascii="Helvetica" w:hAnsi="Helvetica" w:cs="Helvetica"/>
          <w:b/>
          <w:bCs/>
          <w:color w:val="222222"/>
          <w:sz w:val="21"/>
          <w:szCs w:val="21"/>
        </w:rPr>
      </w:pPr>
    </w:p>
    <w:p w14:paraId="124B7111"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3.3.2. </w:t>
      </w:r>
      <w:r w:rsidRPr="00BE1A65">
        <w:rPr>
          <w:rFonts w:ascii="Helvetica" w:hAnsi="Helvetica" w:cs="Helvetica" w:hint="eastAsia"/>
          <w:b/>
          <w:bCs/>
          <w:color w:val="222222"/>
          <w:sz w:val="21"/>
          <w:szCs w:val="21"/>
        </w:rPr>
        <w:t>Исследование</w:t>
      </w:r>
      <w:r w:rsidRPr="00BE1A65">
        <w:rPr>
          <w:rFonts w:ascii="Helvetica" w:hAnsi="Helvetica" w:cs="Helvetica"/>
          <w:b/>
          <w:bCs/>
          <w:color w:val="222222"/>
          <w:sz w:val="21"/>
          <w:szCs w:val="21"/>
        </w:rPr>
        <w:t xml:space="preserve"> in vitro </w:t>
      </w:r>
      <w:r w:rsidRPr="00BE1A65">
        <w:rPr>
          <w:rFonts w:ascii="Helvetica" w:hAnsi="Helvetica" w:cs="Helvetica" w:hint="eastAsia"/>
          <w:b/>
          <w:bCs/>
          <w:color w:val="222222"/>
          <w:sz w:val="21"/>
          <w:szCs w:val="21"/>
        </w:rPr>
        <w:t>канцеропревентивной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цитотоксической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активности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гуанидиновых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алкалоидов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губки</w:t>
      </w:r>
      <w:r w:rsidRPr="00BE1A65">
        <w:rPr>
          <w:rFonts w:ascii="Helvetica" w:hAnsi="Helvetica" w:cs="Helvetica"/>
          <w:b/>
          <w:bCs/>
          <w:color w:val="222222"/>
          <w:sz w:val="21"/>
          <w:szCs w:val="21"/>
        </w:rPr>
        <w:t xml:space="preserve"> Monanchora pulchra </w:t>
      </w:r>
      <w:r w:rsidRPr="00BE1A65">
        <w:rPr>
          <w:rFonts w:ascii="Helvetica" w:hAnsi="Helvetica" w:cs="Helvetica" w:hint="eastAsia"/>
          <w:b/>
          <w:bCs/>
          <w:color w:val="222222"/>
          <w:sz w:val="21"/>
          <w:szCs w:val="21"/>
        </w:rPr>
        <w:t>на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клетках</w:t>
      </w:r>
      <w:r w:rsidRPr="00BE1A65">
        <w:rPr>
          <w:rFonts w:ascii="Helvetica" w:hAnsi="Helvetica" w:cs="Helvetica"/>
          <w:b/>
          <w:bCs/>
          <w:color w:val="222222"/>
          <w:sz w:val="21"/>
          <w:szCs w:val="21"/>
        </w:rPr>
        <w:t xml:space="preserve"> JB6 Cl41 </w:t>
      </w:r>
      <w:r w:rsidRPr="00BE1A65">
        <w:rPr>
          <w:rFonts w:ascii="Helvetica" w:hAnsi="Helvetica" w:cs="Helvetica" w:hint="eastAsia"/>
          <w:b/>
          <w:bCs/>
          <w:color w:val="222222"/>
          <w:sz w:val="21"/>
          <w:szCs w:val="21"/>
        </w:rPr>
        <w:t>и</w:t>
      </w:r>
      <w:r w:rsidRPr="00BE1A65">
        <w:rPr>
          <w:rFonts w:ascii="Helvetica" w:hAnsi="Helvetica" w:cs="Helvetica"/>
          <w:b/>
          <w:bCs/>
          <w:color w:val="222222"/>
          <w:sz w:val="21"/>
          <w:szCs w:val="21"/>
        </w:rPr>
        <w:t xml:space="preserve"> HeLa</w:t>
      </w:r>
    </w:p>
    <w:p w14:paraId="733D5BEF" w14:textId="77777777" w:rsidR="00BE1A65" w:rsidRPr="00BE1A65" w:rsidRDefault="00BE1A65" w:rsidP="00BE1A65">
      <w:pPr>
        <w:rPr>
          <w:rFonts w:ascii="Helvetica" w:hAnsi="Helvetica" w:cs="Helvetica"/>
          <w:b/>
          <w:bCs/>
          <w:color w:val="222222"/>
          <w:sz w:val="21"/>
          <w:szCs w:val="21"/>
        </w:rPr>
      </w:pPr>
    </w:p>
    <w:p w14:paraId="13FCD9F6"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3.3.2.1. </w:t>
      </w:r>
      <w:r w:rsidRPr="00BE1A65">
        <w:rPr>
          <w:rFonts w:ascii="Helvetica" w:hAnsi="Helvetica" w:cs="Helvetica" w:hint="eastAsia"/>
          <w:b/>
          <w:bCs/>
          <w:color w:val="222222"/>
          <w:sz w:val="21"/>
          <w:szCs w:val="21"/>
        </w:rPr>
        <w:t>Исследование</w:t>
      </w:r>
      <w:r w:rsidRPr="00BE1A65">
        <w:rPr>
          <w:rFonts w:ascii="Helvetica" w:hAnsi="Helvetica" w:cs="Helvetica"/>
          <w:b/>
          <w:bCs/>
          <w:color w:val="222222"/>
          <w:sz w:val="21"/>
          <w:szCs w:val="21"/>
        </w:rPr>
        <w:t xml:space="preserve"> in vitro </w:t>
      </w:r>
      <w:r w:rsidRPr="00BE1A65">
        <w:rPr>
          <w:rFonts w:ascii="Helvetica" w:hAnsi="Helvetica" w:cs="Helvetica" w:hint="eastAsia"/>
          <w:b/>
          <w:bCs/>
          <w:color w:val="222222"/>
          <w:sz w:val="21"/>
          <w:szCs w:val="21"/>
        </w:rPr>
        <w:t>канцеропревентивной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активности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гуанидиновых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алкалоидов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губки</w:t>
      </w:r>
      <w:r w:rsidRPr="00BE1A65">
        <w:rPr>
          <w:rFonts w:ascii="Helvetica" w:hAnsi="Helvetica" w:cs="Helvetica"/>
          <w:b/>
          <w:bCs/>
          <w:color w:val="222222"/>
          <w:sz w:val="21"/>
          <w:szCs w:val="21"/>
        </w:rPr>
        <w:t xml:space="preserve"> Monanchora pulchra</w:t>
      </w:r>
    </w:p>
    <w:p w14:paraId="664268D7" w14:textId="77777777" w:rsidR="00BE1A65" w:rsidRPr="00BE1A65" w:rsidRDefault="00BE1A65" w:rsidP="00BE1A65">
      <w:pPr>
        <w:rPr>
          <w:rFonts w:ascii="Helvetica" w:hAnsi="Helvetica" w:cs="Helvetica"/>
          <w:b/>
          <w:bCs/>
          <w:color w:val="222222"/>
          <w:sz w:val="21"/>
          <w:szCs w:val="21"/>
        </w:rPr>
      </w:pPr>
    </w:p>
    <w:p w14:paraId="1CBCDBF8"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3.3.2.2. </w:t>
      </w:r>
      <w:r w:rsidRPr="00BE1A65">
        <w:rPr>
          <w:rFonts w:ascii="Helvetica" w:hAnsi="Helvetica" w:cs="Helvetica" w:hint="eastAsia"/>
          <w:b/>
          <w:bCs/>
          <w:color w:val="222222"/>
          <w:sz w:val="21"/>
          <w:szCs w:val="21"/>
        </w:rPr>
        <w:t>Исследование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эффекта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алкалоидов</w:t>
      </w:r>
      <w:r w:rsidRPr="00BE1A65">
        <w:rPr>
          <w:rFonts w:ascii="Helvetica" w:hAnsi="Helvetica" w:cs="Helvetica"/>
          <w:b/>
          <w:bCs/>
          <w:color w:val="222222"/>
          <w:sz w:val="21"/>
          <w:szCs w:val="21"/>
        </w:rPr>
        <w:t xml:space="preserve"> 11, 12, 18-20 </w:t>
      </w:r>
      <w:r w:rsidRPr="00BE1A65">
        <w:rPr>
          <w:rFonts w:ascii="Helvetica" w:hAnsi="Helvetica" w:cs="Helvetica" w:hint="eastAsia"/>
          <w:b/>
          <w:bCs/>
          <w:color w:val="222222"/>
          <w:sz w:val="21"/>
          <w:szCs w:val="21"/>
        </w:rPr>
        <w:t>и</w:t>
      </w:r>
      <w:r w:rsidRPr="00BE1A65">
        <w:rPr>
          <w:rFonts w:ascii="Helvetica" w:hAnsi="Helvetica" w:cs="Helvetica"/>
          <w:b/>
          <w:bCs/>
          <w:color w:val="222222"/>
          <w:sz w:val="21"/>
          <w:szCs w:val="21"/>
        </w:rPr>
        <w:t xml:space="preserve"> 23 </w:t>
      </w:r>
      <w:r w:rsidRPr="00BE1A65">
        <w:rPr>
          <w:rFonts w:ascii="Helvetica" w:hAnsi="Helvetica" w:cs="Helvetica" w:hint="eastAsia"/>
          <w:b/>
          <w:bCs/>
          <w:color w:val="222222"/>
          <w:sz w:val="21"/>
          <w:szCs w:val="21"/>
        </w:rPr>
        <w:t>на</w:t>
      </w:r>
      <w:r w:rsidRPr="00BE1A65">
        <w:rPr>
          <w:rFonts w:ascii="Helvetica" w:hAnsi="Helvetica" w:cs="Helvetica"/>
          <w:b/>
          <w:bCs/>
          <w:color w:val="222222"/>
          <w:sz w:val="21"/>
          <w:szCs w:val="21"/>
        </w:rPr>
        <w:t xml:space="preserve"> MAPK/AP-1 </w:t>
      </w:r>
      <w:r w:rsidRPr="00BE1A65">
        <w:rPr>
          <w:rFonts w:ascii="Helvetica" w:hAnsi="Helvetica" w:cs="Helvetica" w:hint="eastAsia"/>
          <w:b/>
          <w:bCs/>
          <w:color w:val="222222"/>
          <w:sz w:val="21"/>
          <w:szCs w:val="21"/>
        </w:rPr>
        <w:t>сигналинг</w:t>
      </w:r>
    </w:p>
    <w:p w14:paraId="144F8719" w14:textId="77777777" w:rsidR="00BE1A65" w:rsidRPr="00BE1A65" w:rsidRDefault="00BE1A65" w:rsidP="00BE1A65">
      <w:pPr>
        <w:rPr>
          <w:rFonts w:ascii="Helvetica" w:hAnsi="Helvetica" w:cs="Helvetica"/>
          <w:b/>
          <w:bCs/>
          <w:color w:val="222222"/>
          <w:sz w:val="21"/>
          <w:szCs w:val="21"/>
        </w:rPr>
      </w:pPr>
    </w:p>
    <w:p w14:paraId="49FE80EE"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3.3.2.3. </w:t>
      </w:r>
      <w:r w:rsidRPr="00BE1A65">
        <w:rPr>
          <w:rFonts w:ascii="Helvetica" w:hAnsi="Helvetica" w:cs="Helvetica" w:hint="eastAsia"/>
          <w:b/>
          <w:bCs/>
          <w:color w:val="222222"/>
          <w:sz w:val="21"/>
          <w:szCs w:val="21"/>
        </w:rPr>
        <w:t>Исследование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эффекта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гуанидиновых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алкалоидов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на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транскрипционную</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активность</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белка</w:t>
      </w:r>
      <w:r w:rsidRPr="00BE1A65">
        <w:rPr>
          <w:rFonts w:ascii="Helvetica" w:hAnsi="Helvetica" w:cs="Helvetica"/>
          <w:b/>
          <w:bCs/>
          <w:color w:val="222222"/>
          <w:sz w:val="21"/>
          <w:szCs w:val="21"/>
        </w:rPr>
        <w:t xml:space="preserve"> p53</w:t>
      </w:r>
    </w:p>
    <w:p w14:paraId="43A502CD" w14:textId="77777777" w:rsidR="00BE1A65" w:rsidRPr="00BE1A65" w:rsidRDefault="00BE1A65" w:rsidP="00BE1A65">
      <w:pPr>
        <w:rPr>
          <w:rFonts w:ascii="Helvetica" w:hAnsi="Helvetica" w:cs="Helvetica"/>
          <w:b/>
          <w:bCs/>
          <w:color w:val="222222"/>
          <w:sz w:val="21"/>
          <w:szCs w:val="21"/>
        </w:rPr>
      </w:pPr>
    </w:p>
    <w:p w14:paraId="2C69523C"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3.3.2.4. </w:t>
      </w:r>
      <w:r w:rsidRPr="00BE1A65">
        <w:rPr>
          <w:rFonts w:ascii="Helvetica" w:hAnsi="Helvetica" w:cs="Helvetica" w:hint="eastAsia"/>
          <w:b/>
          <w:bCs/>
          <w:color w:val="222222"/>
          <w:sz w:val="21"/>
          <w:szCs w:val="21"/>
        </w:rPr>
        <w:t>Эффект</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алкалоидов</w:t>
      </w:r>
      <w:r w:rsidRPr="00BE1A65">
        <w:rPr>
          <w:rFonts w:ascii="Helvetica" w:hAnsi="Helvetica" w:cs="Helvetica"/>
          <w:b/>
          <w:bCs/>
          <w:color w:val="222222"/>
          <w:sz w:val="21"/>
          <w:szCs w:val="21"/>
        </w:rPr>
        <w:t xml:space="preserve"> 11, 12, 17-20, 23 </w:t>
      </w:r>
      <w:r w:rsidRPr="00BE1A65">
        <w:rPr>
          <w:rFonts w:ascii="Helvetica" w:hAnsi="Helvetica" w:cs="Helvetica" w:hint="eastAsia"/>
          <w:b/>
          <w:bCs/>
          <w:color w:val="222222"/>
          <w:sz w:val="21"/>
          <w:szCs w:val="21"/>
        </w:rPr>
        <w:t>и</w:t>
      </w:r>
      <w:r w:rsidRPr="00BE1A65">
        <w:rPr>
          <w:rFonts w:ascii="Helvetica" w:hAnsi="Helvetica" w:cs="Helvetica"/>
          <w:b/>
          <w:bCs/>
          <w:color w:val="222222"/>
          <w:sz w:val="21"/>
          <w:szCs w:val="21"/>
        </w:rPr>
        <w:t xml:space="preserve"> 27 </w:t>
      </w:r>
      <w:r w:rsidRPr="00BE1A65">
        <w:rPr>
          <w:rFonts w:ascii="Helvetica" w:hAnsi="Helvetica" w:cs="Helvetica" w:hint="eastAsia"/>
          <w:b/>
          <w:bCs/>
          <w:color w:val="222222"/>
          <w:sz w:val="21"/>
          <w:szCs w:val="21"/>
        </w:rPr>
        <w:t>на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индукцию</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программируемой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клеточной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смерти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также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ареста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клеточного</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цикла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опухолевых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клеток</w:t>
      </w:r>
      <w:r w:rsidRPr="00BE1A65">
        <w:rPr>
          <w:rFonts w:ascii="Helvetica" w:hAnsi="Helvetica" w:cs="Helvetica"/>
          <w:b/>
          <w:bCs/>
          <w:color w:val="222222"/>
          <w:sz w:val="21"/>
          <w:szCs w:val="21"/>
        </w:rPr>
        <w:t xml:space="preserve"> HeLa</w:t>
      </w:r>
    </w:p>
    <w:p w14:paraId="5F848084" w14:textId="77777777" w:rsidR="00BE1A65" w:rsidRPr="00BE1A65" w:rsidRDefault="00BE1A65" w:rsidP="00BE1A65">
      <w:pPr>
        <w:rPr>
          <w:rFonts w:ascii="Helvetica" w:hAnsi="Helvetica" w:cs="Helvetica"/>
          <w:b/>
          <w:bCs/>
          <w:color w:val="222222"/>
          <w:sz w:val="21"/>
          <w:szCs w:val="21"/>
        </w:rPr>
      </w:pPr>
    </w:p>
    <w:p w14:paraId="7943350C"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3.3.2.5. </w:t>
      </w:r>
      <w:r w:rsidRPr="00BE1A65">
        <w:rPr>
          <w:rFonts w:ascii="Helvetica" w:hAnsi="Helvetica" w:cs="Helvetica" w:hint="eastAsia"/>
          <w:b/>
          <w:bCs/>
          <w:color w:val="222222"/>
          <w:sz w:val="21"/>
          <w:szCs w:val="21"/>
        </w:rPr>
        <w:t>Обсуждение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результатов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исследования</w:t>
      </w:r>
      <w:r w:rsidRPr="00BE1A65">
        <w:rPr>
          <w:rFonts w:ascii="Helvetica" w:hAnsi="Helvetica" w:cs="Helvetica"/>
          <w:b/>
          <w:bCs/>
          <w:color w:val="222222"/>
          <w:sz w:val="21"/>
          <w:szCs w:val="21"/>
        </w:rPr>
        <w:t xml:space="preserve"> in vitro </w:t>
      </w:r>
      <w:r w:rsidRPr="00BE1A65">
        <w:rPr>
          <w:rFonts w:ascii="Helvetica" w:hAnsi="Helvetica" w:cs="Helvetica" w:hint="eastAsia"/>
          <w:b/>
          <w:bCs/>
          <w:color w:val="222222"/>
          <w:sz w:val="21"/>
          <w:szCs w:val="21"/>
        </w:rPr>
        <w:t>канцеропревентивной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цитотоксической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активности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гуанидиновых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алкалоидов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губки</w:t>
      </w:r>
      <w:r w:rsidRPr="00BE1A65">
        <w:rPr>
          <w:rFonts w:ascii="Helvetica" w:hAnsi="Helvetica" w:cs="Helvetica"/>
          <w:b/>
          <w:bCs/>
          <w:color w:val="222222"/>
          <w:sz w:val="21"/>
          <w:szCs w:val="21"/>
        </w:rPr>
        <w:t xml:space="preserve"> Monanchora pulchra</w:t>
      </w:r>
    </w:p>
    <w:p w14:paraId="2256F92F" w14:textId="77777777" w:rsidR="00BE1A65" w:rsidRPr="00BE1A65" w:rsidRDefault="00BE1A65" w:rsidP="00BE1A65">
      <w:pPr>
        <w:rPr>
          <w:rFonts w:ascii="Helvetica" w:hAnsi="Helvetica" w:cs="Helvetica"/>
          <w:b/>
          <w:bCs/>
          <w:color w:val="222222"/>
          <w:sz w:val="21"/>
          <w:szCs w:val="21"/>
        </w:rPr>
      </w:pPr>
    </w:p>
    <w:p w14:paraId="7DA2423C"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lastRenderedPageBreak/>
        <w:t xml:space="preserve">3.4. </w:t>
      </w:r>
      <w:r w:rsidRPr="00BE1A65">
        <w:rPr>
          <w:rFonts w:ascii="Helvetica" w:hAnsi="Helvetica" w:cs="Helvetica" w:hint="eastAsia"/>
          <w:b/>
          <w:bCs/>
          <w:color w:val="222222"/>
          <w:sz w:val="21"/>
          <w:szCs w:val="21"/>
        </w:rPr>
        <w:t>Исследование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противоопухолевой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активности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тритерпенового</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гликозида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фрондозида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w:t>
      </w:r>
      <w:r w:rsidRPr="00BE1A65">
        <w:rPr>
          <w:rFonts w:ascii="Helvetica" w:hAnsi="Helvetica" w:cs="Helvetica"/>
          <w:b/>
          <w:bCs/>
          <w:color w:val="222222"/>
          <w:sz w:val="21"/>
          <w:szCs w:val="21"/>
        </w:rPr>
        <w:t xml:space="preserve"> (FrA) </w:t>
      </w:r>
      <w:r w:rsidRPr="00BE1A65">
        <w:rPr>
          <w:rFonts w:ascii="Helvetica" w:hAnsi="Helvetica" w:cs="Helvetica" w:hint="eastAsia"/>
          <w:b/>
          <w:bCs/>
          <w:color w:val="222222"/>
          <w:sz w:val="21"/>
          <w:szCs w:val="21"/>
        </w:rPr>
        <w:t>из</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кукумарии</w:t>
      </w:r>
      <w:r w:rsidRPr="00BE1A65">
        <w:rPr>
          <w:rFonts w:ascii="Helvetica" w:hAnsi="Helvetica" w:cs="Helvetica"/>
          <w:b/>
          <w:bCs/>
          <w:color w:val="222222"/>
          <w:sz w:val="21"/>
          <w:szCs w:val="21"/>
        </w:rPr>
        <w:t xml:space="preserve"> Cucumaria okhotensis</w:t>
      </w:r>
    </w:p>
    <w:p w14:paraId="54D3E08C" w14:textId="77777777" w:rsidR="00BE1A65" w:rsidRPr="00BE1A65" w:rsidRDefault="00BE1A65" w:rsidP="00BE1A65">
      <w:pPr>
        <w:rPr>
          <w:rFonts w:ascii="Helvetica" w:hAnsi="Helvetica" w:cs="Helvetica"/>
          <w:b/>
          <w:bCs/>
          <w:color w:val="222222"/>
          <w:sz w:val="21"/>
          <w:szCs w:val="21"/>
        </w:rPr>
      </w:pPr>
    </w:p>
    <w:p w14:paraId="5F5A324D"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3.4.1. </w:t>
      </w:r>
      <w:r w:rsidRPr="00BE1A65">
        <w:rPr>
          <w:rFonts w:ascii="Helvetica" w:hAnsi="Helvetica" w:cs="Helvetica" w:hint="eastAsia"/>
          <w:b/>
          <w:bCs/>
          <w:color w:val="222222"/>
          <w:sz w:val="21"/>
          <w:szCs w:val="21"/>
        </w:rPr>
        <w:t>Исследование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активности</w:t>
      </w:r>
      <w:r w:rsidRPr="00BE1A65">
        <w:rPr>
          <w:rFonts w:ascii="Helvetica" w:hAnsi="Helvetica" w:cs="Helvetica"/>
          <w:b/>
          <w:bCs/>
          <w:color w:val="222222"/>
          <w:sz w:val="21"/>
          <w:szCs w:val="21"/>
        </w:rPr>
        <w:t xml:space="preserve"> FrA </w:t>
      </w:r>
      <w:r w:rsidRPr="00BE1A65">
        <w:rPr>
          <w:rFonts w:ascii="Helvetica" w:hAnsi="Helvetica" w:cs="Helvetica" w:hint="eastAsia"/>
          <w:b/>
          <w:bCs/>
          <w:color w:val="222222"/>
          <w:sz w:val="21"/>
          <w:szCs w:val="21"/>
        </w:rPr>
        <w:t>на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моделях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рака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простаты</w:t>
      </w:r>
    </w:p>
    <w:p w14:paraId="22488CD7" w14:textId="77777777" w:rsidR="00BE1A65" w:rsidRPr="00BE1A65" w:rsidRDefault="00BE1A65" w:rsidP="00BE1A65">
      <w:pPr>
        <w:rPr>
          <w:rFonts w:ascii="Helvetica" w:hAnsi="Helvetica" w:cs="Helvetica"/>
          <w:b/>
          <w:bCs/>
          <w:color w:val="222222"/>
          <w:sz w:val="21"/>
          <w:szCs w:val="21"/>
        </w:rPr>
      </w:pPr>
    </w:p>
    <w:p w14:paraId="544FD7EA"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3.4.1.1. </w:t>
      </w:r>
      <w:r w:rsidRPr="00BE1A65">
        <w:rPr>
          <w:rFonts w:ascii="Helvetica" w:hAnsi="Helvetica" w:cs="Helvetica" w:hint="eastAsia"/>
          <w:b/>
          <w:bCs/>
          <w:color w:val="222222"/>
          <w:sz w:val="21"/>
          <w:szCs w:val="21"/>
        </w:rPr>
        <w:t>Исследование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эффекта</w:t>
      </w:r>
      <w:r w:rsidRPr="00BE1A65">
        <w:rPr>
          <w:rFonts w:ascii="Helvetica" w:hAnsi="Helvetica" w:cs="Helvetica"/>
          <w:b/>
          <w:bCs/>
          <w:color w:val="222222"/>
          <w:sz w:val="21"/>
          <w:szCs w:val="21"/>
        </w:rPr>
        <w:t xml:space="preserve"> FrA </w:t>
      </w:r>
      <w:r w:rsidRPr="00BE1A65">
        <w:rPr>
          <w:rFonts w:ascii="Helvetica" w:hAnsi="Helvetica" w:cs="Helvetica" w:hint="eastAsia"/>
          <w:b/>
          <w:bCs/>
          <w:color w:val="222222"/>
          <w:sz w:val="21"/>
          <w:szCs w:val="21"/>
        </w:rPr>
        <w:t>на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жизнеспособность</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способность</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пролиферации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также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колониеобразование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клеток</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рака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простаты</w:t>
      </w:r>
    </w:p>
    <w:p w14:paraId="161B149C" w14:textId="77777777" w:rsidR="00BE1A65" w:rsidRPr="00BE1A65" w:rsidRDefault="00BE1A65" w:rsidP="00BE1A65">
      <w:pPr>
        <w:rPr>
          <w:rFonts w:ascii="Helvetica" w:hAnsi="Helvetica" w:cs="Helvetica"/>
          <w:b/>
          <w:bCs/>
          <w:color w:val="222222"/>
          <w:sz w:val="21"/>
          <w:szCs w:val="21"/>
        </w:rPr>
      </w:pPr>
    </w:p>
    <w:p w14:paraId="27F26E07"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3.4.1.2. </w:t>
      </w:r>
      <w:r w:rsidRPr="00BE1A65">
        <w:rPr>
          <w:rFonts w:ascii="Helvetica" w:hAnsi="Helvetica" w:cs="Helvetica" w:hint="eastAsia"/>
          <w:b/>
          <w:bCs/>
          <w:color w:val="222222"/>
          <w:sz w:val="21"/>
          <w:szCs w:val="21"/>
        </w:rPr>
        <w:t>Эффект</w:t>
      </w:r>
      <w:r w:rsidRPr="00BE1A65">
        <w:rPr>
          <w:rFonts w:ascii="Helvetica" w:hAnsi="Helvetica" w:cs="Helvetica"/>
          <w:b/>
          <w:bCs/>
          <w:color w:val="222222"/>
          <w:sz w:val="21"/>
          <w:szCs w:val="21"/>
        </w:rPr>
        <w:t xml:space="preserve"> FrA </w:t>
      </w:r>
      <w:r w:rsidRPr="00BE1A65">
        <w:rPr>
          <w:rFonts w:ascii="Helvetica" w:hAnsi="Helvetica" w:cs="Helvetica" w:hint="eastAsia"/>
          <w:b/>
          <w:bCs/>
          <w:color w:val="222222"/>
          <w:sz w:val="21"/>
          <w:szCs w:val="21"/>
        </w:rPr>
        <w:t>на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прогрессию</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клеточного</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цикла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индукцию</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апоптоза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клеток</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рака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простаты</w:t>
      </w:r>
    </w:p>
    <w:p w14:paraId="1A73D5B7" w14:textId="77777777" w:rsidR="00BE1A65" w:rsidRPr="00BE1A65" w:rsidRDefault="00BE1A65" w:rsidP="00BE1A65">
      <w:pPr>
        <w:rPr>
          <w:rFonts w:ascii="Helvetica" w:hAnsi="Helvetica" w:cs="Helvetica"/>
          <w:b/>
          <w:bCs/>
          <w:color w:val="222222"/>
          <w:sz w:val="21"/>
          <w:szCs w:val="21"/>
        </w:rPr>
      </w:pPr>
    </w:p>
    <w:p w14:paraId="68DA98C8"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3.4.1.3. </w:t>
      </w:r>
      <w:r w:rsidRPr="00BE1A65">
        <w:rPr>
          <w:rFonts w:ascii="Helvetica" w:hAnsi="Helvetica" w:cs="Helvetica" w:hint="eastAsia"/>
          <w:b/>
          <w:bCs/>
          <w:color w:val="222222"/>
          <w:sz w:val="21"/>
          <w:szCs w:val="21"/>
        </w:rPr>
        <w:t>Эффект</w:t>
      </w:r>
      <w:r w:rsidRPr="00BE1A65">
        <w:rPr>
          <w:rFonts w:ascii="Helvetica" w:hAnsi="Helvetica" w:cs="Helvetica"/>
          <w:b/>
          <w:bCs/>
          <w:color w:val="222222"/>
          <w:sz w:val="21"/>
          <w:szCs w:val="21"/>
        </w:rPr>
        <w:t xml:space="preserve"> FrA </w:t>
      </w:r>
      <w:r w:rsidRPr="00BE1A65">
        <w:rPr>
          <w:rFonts w:ascii="Helvetica" w:hAnsi="Helvetica" w:cs="Helvetica" w:hint="eastAsia"/>
          <w:b/>
          <w:bCs/>
          <w:color w:val="222222"/>
          <w:sz w:val="21"/>
          <w:szCs w:val="21"/>
        </w:rPr>
        <w:t>на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экспрессию</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некоторых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про</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антиапоптотических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белков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клетках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рака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простаты</w:t>
      </w:r>
    </w:p>
    <w:p w14:paraId="25241F8D" w14:textId="77777777" w:rsidR="00BE1A65" w:rsidRPr="00BE1A65" w:rsidRDefault="00BE1A65" w:rsidP="00BE1A65">
      <w:pPr>
        <w:rPr>
          <w:rFonts w:ascii="Helvetica" w:hAnsi="Helvetica" w:cs="Helvetica"/>
          <w:b/>
          <w:bCs/>
          <w:color w:val="222222"/>
          <w:sz w:val="21"/>
          <w:szCs w:val="21"/>
        </w:rPr>
      </w:pPr>
    </w:p>
    <w:p w14:paraId="75DB3777"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3.4.1.4. </w:t>
      </w:r>
      <w:r w:rsidRPr="00BE1A65">
        <w:rPr>
          <w:rFonts w:ascii="Helvetica" w:hAnsi="Helvetica" w:cs="Helvetica" w:hint="eastAsia"/>
          <w:b/>
          <w:bCs/>
          <w:color w:val="222222"/>
          <w:sz w:val="21"/>
          <w:szCs w:val="21"/>
        </w:rPr>
        <w:t>Эффект</w:t>
      </w:r>
      <w:r w:rsidRPr="00BE1A65">
        <w:rPr>
          <w:rFonts w:ascii="Helvetica" w:hAnsi="Helvetica" w:cs="Helvetica"/>
          <w:b/>
          <w:bCs/>
          <w:color w:val="222222"/>
          <w:sz w:val="21"/>
          <w:szCs w:val="21"/>
        </w:rPr>
        <w:t xml:space="preserve"> FrA </w:t>
      </w:r>
      <w:r w:rsidRPr="00BE1A65">
        <w:rPr>
          <w:rFonts w:ascii="Helvetica" w:hAnsi="Helvetica" w:cs="Helvetica" w:hint="eastAsia"/>
          <w:b/>
          <w:bCs/>
          <w:color w:val="222222"/>
          <w:sz w:val="21"/>
          <w:szCs w:val="21"/>
        </w:rPr>
        <w:t>на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цитопротекторную</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аутофагию</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клетках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рака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простаты</w:t>
      </w:r>
    </w:p>
    <w:p w14:paraId="75EBC8DD" w14:textId="77777777" w:rsidR="00BE1A65" w:rsidRPr="00BE1A65" w:rsidRDefault="00BE1A65" w:rsidP="00BE1A65">
      <w:pPr>
        <w:rPr>
          <w:rFonts w:ascii="Helvetica" w:hAnsi="Helvetica" w:cs="Helvetica"/>
          <w:b/>
          <w:bCs/>
          <w:color w:val="222222"/>
          <w:sz w:val="21"/>
          <w:szCs w:val="21"/>
        </w:rPr>
      </w:pPr>
    </w:p>
    <w:p w14:paraId="7185B135"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3.4.1.5. </w:t>
      </w:r>
      <w:r w:rsidRPr="00BE1A65">
        <w:rPr>
          <w:rFonts w:ascii="Helvetica" w:hAnsi="Helvetica" w:cs="Helvetica" w:hint="eastAsia"/>
          <w:b/>
          <w:bCs/>
          <w:color w:val="222222"/>
          <w:sz w:val="21"/>
          <w:szCs w:val="21"/>
        </w:rPr>
        <w:t>Выявление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белков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регулируемых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клетках</w:t>
      </w:r>
      <w:r w:rsidRPr="00BE1A65">
        <w:rPr>
          <w:rFonts w:ascii="Helvetica" w:hAnsi="Helvetica" w:cs="Helvetica"/>
          <w:b/>
          <w:bCs/>
          <w:color w:val="222222"/>
          <w:sz w:val="21"/>
          <w:szCs w:val="21"/>
        </w:rPr>
        <w:t xml:space="preserve"> PC-3 </w:t>
      </w:r>
      <w:r w:rsidRPr="00BE1A65">
        <w:rPr>
          <w:rFonts w:ascii="Helvetica" w:hAnsi="Helvetica" w:cs="Helvetica" w:hint="eastAsia"/>
          <w:b/>
          <w:bCs/>
          <w:color w:val="222222"/>
          <w:sz w:val="21"/>
          <w:szCs w:val="21"/>
        </w:rPr>
        <w:t>под</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действием</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цитотоксических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концентраций</w:t>
      </w:r>
      <w:r w:rsidRPr="00BE1A65">
        <w:rPr>
          <w:rFonts w:ascii="Helvetica" w:hAnsi="Helvetica" w:cs="Helvetica"/>
          <w:b/>
          <w:bCs/>
          <w:color w:val="222222"/>
          <w:sz w:val="21"/>
          <w:szCs w:val="21"/>
        </w:rPr>
        <w:t xml:space="preserve"> FrA, </w:t>
      </w:r>
      <w:r w:rsidRPr="00BE1A65">
        <w:rPr>
          <w:rFonts w:ascii="Helvetica" w:hAnsi="Helvetica" w:cs="Helvetica" w:hint="eastAsia"/>
          <w:b/>
          <w:bCs/>
          <w:color w:val="222222"/>
          <w:sz w:val="21"/>
          <w:szCs w:val="21"/>
        </w:rPr>
        <w:t>с</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помощью</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методов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протеомики</w:t>
      </w:r>
    </w:p>
    <w:p w14:paraId="30EC1FE3" w14:textId="77777777" w:rsidR="00BE1A65" w:rsidRPr="00BE1A65" w:rsidRDefault="00BE1A65" w:rsidP="00BE1A65">
      <w:pPr>
        <w:rPr>
          <w:rFonts w:ascii="Helvetica" w:hAnsi="Helvetica" w:cs="Helvetica"/>
          <w:b/>
          <w:bCs/>
          <w:color w:val="222222"/>
          <w:sz w:val="21"/>
          <w:szCs w:val="21"/>
        </w:rPr>
      </w:pPr>
    </w:p>
    <w:p w14:paraId="6D901503"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3.4.1.6. </w:t>
      </w:r>
      <w:r w:rsidRPr="00BE1A65">
        <w:rPr>
          <w:rFonts w:ascii="Helvetica" w:hAnsi="Helvetica" w:cs="Helvetica" w:hint="eastAsia"/>
          <w:b/>
          <w:bCs/>
          <w:color w:val="222222"/>
          <w:sz w:val="21"/>
          <w:szCs w:val="21"/>
        </w:rPr>
        <w:t>Анализ</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экспрессии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открытых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с</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помощью</w:t>
      </w:r>
      <w:r w:rsidRPr="00BE1A65">
        <w:rPr>
          <w:rFonts w:ascii="Helvetica" w:hAnsi="Helvetica" w:cs="Helvetica"/>
          <w:b/>
          <w:bCs/>
          <w:color w:val="222222"/>
          <w:sz w:val="21"/>
          <w:szCs w:val="21"/>
        </w:rPr>
        <w:t xml:space="preserve"> 2D-PAGE </w:t>
      </w:r>
      <w:r w:rsidRPr="00BE1A65">
        <w:rPr>
          <w:rFonts w:ascii="Helvetica" w:hAnsi="Helvetica" w:cs="Helvetica" w:hint="eastAsia"/>
          <w:b/>
          <w:bCs/>
          <w:color w:val="222222"/>
          <w:sz w:val="21"/>
          <w:szCs w:val="21"/>
        </w:rPr>
        <w:t>белков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методами</w:t>
      </w:r>
      <w:r w:rsidRPr="00BE1A65">
        <w:rPr>
          <w:rFonts w:ascii="Helvetica" w:hAnsi="Helvetica" w:cs="Helvetica"/>
          <w:b/>
          <w:bCs/>
          <w:color w:val="222222"/>
          <w:sz w:val="21"/>
          <w:szCs w:val="21"/>
        </w:rPr>
        <w:t xml:space="preserve"> 1D- </w:t>
      </w:r>
      <w:r w:rsidRPr="00BE1A65">
        <w:rPr>
          <w:rFonts w:ascii="Helvetica" w:hAnsi="Helvetica" w:cs="Helvetica" w:hint="eastAsia"/>
          <w:b/>
          <w:bCs/>
          <w:color w:val="222222"/>
          <w:sz w:val="21"/>
          <w:szCs w:val="21"/>
        </w:rPr>
        <w:t>и</w:t>
      </w:r>
      <w:r w:rsidRPr="00BE1A65">
        <w:rPr>
          <w:rFonts w:ascii="Helvetica" w:hAnsi="Helvetica" w:cs="Helvetica"/>
          <w:b/>
          <w:bCs/>
          <w:color w:val="222222"/>
          <w:sz w:val="21"/>
          <w:szCs w:val="21"/>
        </w:rPr>
        <w:t xml:space="preserve"> 2</w:t>
      </w:r>
      <w:r w:rsidRPr="00BE1A65">
        <w:rPr>
          <w:rFonts w:ascii="Helvetica" w:hAnsi="Helvetica" w:cs="Helvetica" w:hint="eastAsia"/>
          <w:b/>
          <w:bCs/>
          <w:color w:val="222222"/>
          <w:sz w:val="21"/>
          <w:szCs w:val="21"/>
        </w:rPr>
        <w:t>Б</w:t>
      </w:r>
      <w:r w:rsidRPr="00BE1A65">
        <w:rPr>
          <w:rFonts w:ascii="Helvetica" w:hAnsi="Helvetica" w:cs="Helvetica"/>
          <w:b/>
          <w:bCs/>
          <w:color w:val="222222"/>
          <w:sz w:val="21"/>
          <w:szCs w:val="21"/>
        </w:rPr>
        <w:t>-</w:t>
      </w:r>
      <w:r w:rsidRPr="00BE1A65">
        <w:rPr>
          <w:rFonts w:ascii="Helvetica" w:hAnsi="Helvetica" w:cs="Helvetica" w:hint="eastAsia"/>
          <w:b/>
          <w:bCs/>
          <w:color w:val="222222"/>
          <w:sz w:val="21"/>
          <w:szCs w:val="21"/>
        </w:rPr>
        <w:t>Вестерн</w:t>
      </w:r>
      <w:r w:rsidRPr="00BE1A65">
        <w:rPr>
          <w:rFonts w:ascii="Helvetica" w:hAnsi="Helvetica" w:cs="Helvetica"/>
          <w:b/>
          <w:bCs/>
          <w:color w:val="222222"/>
          <w:sz w:val="21"/>
          <w:szCs w:val="21"/>
        </w:rPr>
        <w:t>-</w:t>
      </w:r>
      <w:r w:rsidRPr="00BE1A65">
        <w:rPr>
          <w:rFonts w:ascii="Helvetica" w:hAnsi="Helvetica" w:cs="Helvetica" w:hint="eastAsia"/>
          <w:b/>
          <w:bCs/>
          <w:color w:val="222222"/>
          <w:sz w:val="21"/>
          <w:szCs w:val="21"/>
        </w:rPr>
        <w:t>блоттинга</w:t>
      </w:r>
    </w:p>
    <w:p w14:paraId="4B831438" w14:textId="77777777" w:rsidR="00BE1A65" w:rsidRPr="00BE1A65" w:rsidRDefault="00BE1A65" w:rsidP="00BE1A65">
      <w:pPr>
        <w:rPr>
          <w:rFonts w:ascii="Helvetica" w:hAnsi="Helvetica" w:cs="Helvetica"/>
          <w:b/>
          <w:bCs/>
          <w:color w:val="222222"/>
          <w:sz w:val="21"/>
          <w:szCs w:val="21"/>
        </w:rPr>
      </w:pPr>
    </w:p>
    <w:p w14:paraId="7EAB7332"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3.4.1.7. </w:t>
      </w:r>
      <w:r w:rsidRPr="00BE1A65">
        <w:rPr>
          <w:rFonts w:ascii="Helvetica" w:hAnsi="Helvetica" w:cs="Helvetica" w:hint="eastAsia"/>
          <w:b/>
          <w:bCs/>
          <w:color w:val="222222"/>
          <w:sz w:val="21"/>
          <w:szCs w:val="21"/>
        </w:rPr>
        <w:t>Анализ</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возможных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взаимодействий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регулируемых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под</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действием</w:t>
      </w:r>
      <w:r w:rsidRPr="00BE1A65">
        <w:rPr>
          <w:rFonts w:ascii="Helvetica" w:hAnsi="Helvetica" w:cs="Helvetica"/>
          <w:b/>
          <w:bCs/>
          <w:color w:val="222222"/>
          <w:sz w:val="21"/>
          <w:szCs w:val="21"/>
        </w:rPr>
        <w:t xml:space="preserve"> FrA </w:t>
      </w:r>
      <w:r w:rsidRPr="00BE1A65">
        <w:rPr>
          <w:rFonts w:ascii="Helvetica" w:hAnsi="Helvetica" w:cs="Helvetica" w:hint="eastAsia"/>
          <w:b/>
          <w:bCs/>
          <w:color w:val="222222"/>
          <w:sz w:val="21"/>
          <w:szCs w:val="21"/>
        </w:rPr>
        <w:t>белков</w:t>
      </w:r>
    </w:p>
    <w:p w14:paraId="126F309D" w14:textId="77777777" w:rsidR="00BE1A65" w:rsidRPr="00BE1A65" w:rsidRDefault="00BE1A65" w:rsidP="00BE1A65">
      <w:pPr>
        <w:rPr>
          <w:rFonts w:ascii="Helvetica" w:hAnsi="Helvetica" w:cs="Helvetica"/>
          <w:b/>
          <w:bCs/>
          <w:color w:val="222222"/>
          <w:sz w:val="21"/>
          <w:szCs w:val="21"/>
        </w:rPr>
      </w:pPr>
    </w:p>
    <w:p w14:paraId="4EA8BCCB"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3.4.1.8. In vivo </w:t>
      </w:r>
      <w:r w:rsidRPr="00BE1A65">
        <w:rPr>
          <w:rFonts w:ascii="Helvetica" w:hAnsi="Helvetica" w:cs="Helvetica" w:hint="eastAsia"/>
          <w:b/>
          <w:bCs/>
          <w:color w:val="222222"/>
          <w:sz w:val="21"/>
          <w:szCs w:val="21"/>
        </w:rPr>
        <w:t>активность</w:t>
      </w:r>
      <w:r w:rsidRPr="00BE1A65">
        <w:rPr>
          <w:rFonts w:ascii="Helvetica" w:hAnsi="Helvetica" w:cs="Helvetica"/>
          <w:b/>
          <w:bCs/>
          <w:color w:val="222222"/>
          <w:sz w:val="21"/>
          <w:szCs w:val="21"/>
        </w:rPr>
        <w:t xml:space="preserve"> FrA </w:t>
      </w:r>
      <w:r w:rsidRPr="00BE1A65">
        <w:rPr>
          <w:rFonts w:ascii="Helvetica" w:hAnsi="Helvetica" w:cs="Helvetica" w:hint="eastAsia"/>
          <w:b/>
          <w:bCs/>
          <w:color w:val="222222"/>
          <w:sz w:val="21"/>
          <w:szCs w:val="21"/>
        </w:rPr>
        <w:t>на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моделях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рака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простаты</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lastRenderedPageBreak/>
        <w:t>человека</w:t>
      </w:r>
    </w:p>
    <w:p w14:paraId="3A5F95B5" w14:textId="77777777" w:rsidR="00BE1A65" w:rsidRPr="00BE1A65" w:rsidRDefault="00BE1A65" w:rsidP="00BE1A65">
      <w:pPr>
        <w:rPr>
          <w:rFonts w:ascii="Helvetica" w:hAnsi="Helvetica" w:cs="Helvetica"/>
          <w:b/>
          <w:bCs/>
          <w:color w:val="222222"/>
          <w:sz w:val="21"/>
          <w:szCs w:val="21"/>
        </w:rPr>
      </w:pPr>
    </w:p>
    <w:p w14:paraId="7FFF120C"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3.4.1.8.1. </w:t>
      </w:r>
      <w:r w:rsidRPr="00BE1A65">
        <w:rPr>
          <w:rFonts w:ascii="Helvetica" w:hAnsi="Helvetica" w:cs="Helvetica" w:hint="eastAsia"/>
          <w:b/>
          <w:bCs/>
          <w:color w:val="222222"/>
          <w:sz w:val="21"/>
          <w:szCs w:val="21"/>
        </w:rPr>
        <w:t>Эффект</w:t>
      </w:r>
      <w:r w:rsidRPr="00BE1A65">
        <w:rPr>
          <w:rFonts w:ascii="Helvetica" w:hAnsi="Helvetica" w:cs="Helvetica"/>
          <w:b/>
          <w:bCs/>
          <w:color w:val="222222"/>
          <w:sz w:val="21"/>
          <w:szCs w:val="21"/>
        </w:rPr>
        <w:t xml:space="preserve"> FrA </w:t>
      </w:r>
      <w:r w:rsidRPr="00BE1A65">
        <w:rPr>
          <w:rFonts w:ascii="Helvetica" w:hAnsi="Helvetica" w:cs="Helvetica" w:hint="eastAsia"/>
          <w:b/>
          <w:bCs/>
          <w:color w:val="222222"/>
          <w:sz w:val="21"/>
          <w:szCs w:val="21"/>
        </w:rPr>
        <w:t>на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рост</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первичных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опухолей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формирование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метастазов</w:t>
      </w:r>
    </w:p>
    <w:p w14:paraId="776459A1" w14:textId="77777777" w:rsidR="00BE1A65" w:rsidRPr="00BE1A65" w:rsidRDefault="00BE1A65" w:rsidP="00BE1A65">
      <w:pPr>
        <w:rPr>
          <w:rFonts w:ascii="Helvetica" w:hAnsi="Helvetica" w:cs="Helvetica"/>
          <w:b/>
          <w:bCs/>
          <w:color w:val="222222"/>
          <w:sz w:val="21"/>
          <w:szCs w:val="21"/>
        </w:rPr>
      </w:pPr>
    </w:p>
    <w:p w14:paraId="5FCF7EAE"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3.4.1.8.2. </w:t>
      </w:r>
      <w:r w:rsidRPr="00BE1A65">
        <w:rPr>
          <w:rFonts w:ascii="Helvetica" w:hAnsi="Helvetica" w:cs="Helvetica" w:hint="eastAsia"/>
          <w:b/>
          <w:bCs/>
          <w:color w:val="222222"/>
          <w:sz w:val="21"/>
          <w:szCs w:val="21"/>
        </w:rPr>
        <w:t>Исследование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побочных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эффектов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применения</w:t>
      </w:r>
      <w:r w:rsidRPr="00BE1A65">
        <w:rPr>
          <w:rFonts w:ascii="Helvetica" w:hAnsi="Helvetica" w:cs="Helvetica"/>
          <w:b/>
          <w:bCs/>
          <w:color w:val="222222"/>
          <w:sz w:val="21"/>
          <w:szCs w:val="21"/>
        </w:rPr>
        <w:t xml:space="preserve"> FrA in vivo</w:t>
      </w:r>
    </w:p>
    <w:p w14:paraId="363BC988" w14:textId="77777777" w:rsidR="00BE1A65" w:rsidRPr="00BE1A65" w:rsidRDefault="00BE1A65" w:rsidP="00BE1A65">
      <w:pPr>
        <w:rPr>
          <w:rFonts w:ascii="Helvetica" w:hAnsi="Helvetica" w:cs="Helvetica"/>
          <w:b/>
          <w:bCs/>
          <w:color w:val="222222"/>
          <w:sz w:val="21"/>
          <w:szCs w:val="21"/>
        </w:rPr>
      </w:pPr>
    </w:p>
    <w:p w14:paraId="2EAF2499"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3.4.1.9. </w:t>
      </w:r>
      <w:r w:rsidRPr="00BE1A65">
        <w:rPr>
          <w:rFonts w:ascii="Helvetica" w:hAnsi="Helvetica" w:cs="Helvetica" w:hint="eastAsia"/>
          <w:b/>
          <w:bCs/>
          <w:color w:val="222222"/>
          <w:sz w:val="21"/>
          <w:szCs w:val="21"/>
        </w:rPr>
        <w:t>Обсуждение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результатов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экспериментов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по</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воздействию</w:t>
      </w:r>
      <w:r w:rsidRPr="00BE1A65">
        <w:rPr>
          <w:rFonts w:ascii="Helvetica" w:hAnsi="Helvetica" w:cs="Helvetica"/>
          <w:b/>
          <w:bCs/>
          <w:color w:val="222222"/>
          <w:sz w:val="21"/>
          <w:szCs w:val="21"/>
        </w:rPr>
        <w:t xml:space="preserve"> FrA </w:t>
      </w:r>
      <w:r w:rsidRPr="00BE1A65">
        <w:rPr>
          <w:rFonts w:ascii="Helvetica" w:hAnsi="Helvetica" w:cs="Helvetica" w:hint="eastAsia"/>
          <w:b/>
          <w:bCs/>
          <w:color w:val="222222"/>
          <w:sz w:val="21"/>
          <w:szCs w:val="21"/>
        </w:rPr>
        <w:t>на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опухолевые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клетки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рака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простаты</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человека</w:t>
      </w:r>
    </w:p>
    <w:p w14:paraId="101BD248" w14:textId="77777777" w:rsidR="00BE1A65" w:rsidRPr="00BE1A65" w:rsidRDefault="00BE1A65" w:rsidP="00BE1A65">
      <w:pPr>
        <w:rPr>
          <w:rFonts w:ascii="Helvetica" w:hAnsi="Helvetica" w:cs="Helvetica"/>
          <w:b/>
          <w:bCs/>
          <w:color w:val="222222"/>
          <w:sz w:val="21"/>
          <w:szCs w:val="21"/>
        </w:rPr>
      </w:pPr>
    </w:p>
    <w:p w14:paraId="165EDFB0"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3.4.2. </w:t>
      </w:r>
      <w:r w:rsidRPr="00BE1A65">
        <w:rPr>
          <w:rFonts w:ascii="Helvetica" w:hAnsi="Helvetica" w:cs="Helvetica" w:hint="eastAsia"/>
          <w:b/>
          <w:bCs/>
          <w:color w:val="222222"/>
          <w:sz w:val="21"/>
          <w:szCs w:val="21"/>
        </w:rPr>
        <w:t>Исследование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активности</w:t>
      </w:r>
      <w:r w:rsidRPr="00BE1A65">
        <w:rPr>
          <w:rFonts w:ascii="Helvetica" w:hAnsi="Helvetica" w:cs="Helvetica"/>
          <w:b/>
          <w:bCs/>
          <w:color w:val="222222"/>
          <w:sz w:val="21"/>
          <w:szCs w:val="21"/>
        </w:rPr>
        <w:t xml:space="preserve"> FrA </w:t>
      </w:r>
      <w:r w:rsidRPr="00BE1A65">
        <w:rPr>
          <w:rFonts w:ascii="Helvetica" w:hAnsi="Helvetica" w:cs="Helvetica" w:hint="eastAsia"/>
          <w:b/>
          <w:bCs/>
          <w:color w:val="222222"/>
          <w:sz w:val="21"/>
          <w:szCs w:val="21"/>
        </w:rPr>
        <w:t>на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моделях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уротелиальной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карциномы</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человека</w:t>
      </w:r>
    </w:p>
    <w:p w14:paraId="50B81A02" w14:textId="77777777" w:rsidR="00BE1A65" w:rsidRPr="00BE1A65" w:rsidRDefault="00BE1A65" w:rsidP="00BE1A65">
      <w:pPr>
        <w:rPr>
          <w:rFonts w:ascii="Helvetica" w:hAnsi="Helvetica" w:cs="Helvetica"/>
          <w:b/>
          <w:bCs/>
          <w:color w:val="222222"/>
          <w:sz w:val="21"/>
          <w:szCs w:val="21"/>
        </w:rPr>
      </w:pPr>
    </w:p>
    <w:p w14:paraId="41CAABF9"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3.4.2.1. </w:t>
      </w:r>
      <w:r w:rsidRPr="00BE1A65">
        <w:rPr>
          <w:rFonts w:ascii="Helvetica" w:hAnsi="Helvetica" w:cs="Helvetica" w:hint="eastAsia"/>
          <w:b/>
          <w:bCs/>
          <w:color w:val="222222"/>
          <w:sz w:val="21"/>
          <w:szCs w:val="21"/>
        </w:rPr>
        <w:t>Исследование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эффекта</w:t>
      </w:r>
      <w:r w:rsidRPr="00BE1A65">
        <w:rPr>
          <w:rFonts w:ascii="Helvetica" w:hAnsi="Helvetica" w:cs="Helvetica"/>
          <w:b/>
          <w:bCs/>
          <w:color w:val="222222"/>
          <w:sz w:val="21"/>
          <w:szCs w:val="21"/>
        </w:rPr>
        <w:t xml:space="preserve"> FrA </w:t>
      </w:r>
      <w:r w:rsidRPr="00BE1A65">
        <w:rPr>
          <w:rFonts w:ascii="Helvetica" w:hAnsi="Helvetica" w:cs="Helvetica" w:hint="eastAsia"/>
          <w:b/>
          <w:bCs/>
          <w:color w:val="222222"/>
          <w:sz w:val="21"/>
          <w:szCs w:val="21"/>
        </w:rPr>
        <w:t>на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жизнеспособность</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клеток</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уротелиальной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карциномы</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человека</w:t>
      </w:r>
    </w:p>
    <w:p w14:paraId="173442DB" w14:textId="77777777" w:rsidR="00BE1A65" w:rsidRPr="00BE1A65" w:rsidRDefault="00BE1A65" w:rsidP="00BE1A65">
      <w:pPr>
        <w:rPr>
          <w:rFonts w:ascii="Helvetica" w:hAnsi="Helvetica" w:cs="Helvetica"/>
          <w:b/>
          <w:bCs/>
          <w:color w:val="222222"/>
          <w:sz w:val="21"/>
          <w:szCs w:val="21"/>
        </w:rPr>
      </w:pPr>
    </w:p>
    <w:p w14:paraId="4AF58567"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3.4.2.2. </w:t>
      </w:r>
      <w:r w:rsidRPr="00BE1A65">
        <w:rPr>
          <w:rFonts w:ascii="Helvetica" w:hAnsi="Helvetica" w:cs="Helvetica" w:hint="eastAsia"/>
          <w:b/>
          <w:bCs/>
          <w:color w:val="222222"/>
          <w:sz w:val="21"/>
          <w:szCs w:val="21"/>
        </w:rPr>
        <w:t>Исследование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апоптоз</w:t>
      </w:r>
      <w:r w:rsidRPr="00BE1A65">
        <w:rPr>
          <w:rFonts w:ascii="Helvetica" w:hAnsi="Helvetica" w:cs="Helvetica"/>
          <w:b/>
          <w:bCs/>
          <w:color w:val="222222"/>
          <w:sz w:val="21"/>
          <w:szCs w:val="21"/>
        </w:rPr>
        <w:t>-</w:t>
      </w:r>
      <w:r w:rsidRPr="00BE1A65">
        <w:rPr>
          <w:rFonts w:ascii="Helvetica" w:hAnsi="Helvetica" w:cs="Helvetica" w:hint="eastAsia"/>
          <w:b/>
          <w:bCs/>
          <w:color w:val="222222"/>
          <w:sz w:val="21"/>
          <w:szCs w:val="21"/>
        </w:rPr>
        <w:t>индуцирующего</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эффекта</w:t>
      </w:r>
      <w:r w:rsidRPr="00BE1A65">
        <w:rPr>
          <w:rFonts w:ascii="Helvetica" w:hAnsi="Helvetica" w:cs="Helvetica"/>
          <w:b/>
          <w:bCs/>
          <w:color w:val="222222"/>
          <w:sz w:val="21"/>
          <w:szCs w:val="21"/>
        </w:rPr>
        <w:t xml:space="preserve"> FrA </w:t>
      </w:r>
      <w:r w:rsidRPr="00BE1A65">
        <w:rPr>
          <w:rFonts w:ascii="Helvetica" w:hAnsi="Helvetica" w:cs="Helvetica" w:hint="eastAsia"/>
          <w:b/>
          <w:bCs/>
          <w:color w:val="222222"/>
          <w:sz w:val="21"/>
          <w:szCs w:val="21"/>
        </w:rPr>
        <w:t>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клетках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уротелиальной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карциномы</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человека</w:t>
      </w:r>
    </w:p>
    <w:p w14:paraId="480BA2F3" w14:textId="77777777" w:rsidR="00BE1A65" w:rsidRPr="00BE1A65" w:rsidRDefault="00BE1A65" w:rsidP="00BE1A65">
      <w:pPr>
        <w:rPr>
          <w:rFonts w:ascii="Helvetica" w:hAnsi="Helvetica" w:cs="Helvetica"/>
          <w:b/>
          <w:bCs/>
          <w:color w:val="222222"/>
          <w:sz w:val="21"/>
          <w:szCs w:val="21"/>
        </w:rPr>
      </w:pPr>
    </w:p>
    <w:p w14:paraId="017718A7"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3.4.2.3. </w:t>
      </w:r>
      <w:r w:rsidRPr="00BE1A65">
        <w:rPr>
          <w:rFonts w:ascii="Helvetica" w:hAnsi="Helvetica" w:cs="Helvetica" w:hint="eastAsia"/>
          <w:b/>
          <w:bCs/>
          <w:color w:val="222222"/>
          <w:sz w:val="21"/>
          <w:szCs w:val="21"/>
        </w:rPr>
        <w:t>Исследование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роли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каспаз</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в</w:t>
      </w:r>
      <w:r w:rsidRPr="00BE1A65">
        <w:rPr>
          <w:rFonts w:ascii="Helvetica" w:hAnsi="Helvetica" w:cs="Helvetica"/>
          <w:b/>
          <w:bCs/>
          <w:color w:val="222222"/>
          <w:sz w:val="21"/>
          <w:szCs w:val="21"/>
        </w:rPr>
        <w:t xml:space="preserve"> FrA-</w:t>
      </w:r>
      <w:r w:rsidRPr="00BE1A65">
        <w:rPr>
          <w:rFonts w:ascii="Helvetica" w:hAnsi="Helvetica" w:cs="Helvetica" w:hint="eastAsia"/>
          <w:b/>
          <w:bCs/>
          <w:color w:val="222222"/>
          <w:sz w:val="21"/>
          <w:szCs w:val="21"/>
        </w:rPr>
        <w:t>индуцируемом</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апоптозе</w:t>
      </w:r>
    </w:p>
    <w:p w14:paraId="50F96003" w14:textId="77777777" w:rsidR="00BE1A65" w:rsidRPr="00BE1A65" w:rsidRDefault="00BE1A65" w:rsidP="00BE1A65">
      <w:pPr>
        <w:rPr>
          <w:rFonts w:ascii="Helvetica" w:hAnsi="Helvetica" w:cs="Helvetica"/>
          <w:b/>
          <w:bCs/>
          <w:color w:val="222222"/>
          <w:sz w:val="21"/>
          <w:szCs w:val="21"/>
        </w:rPr>
      </w:pPr>
    </w:p>
    <w:p w14:paraId="09E5266A"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4</w:t>
      </w:r>
    </w:p>
    <w:p w14:paraId="36FF6ED9" w14:textId="77777777" w:rsidR="00BE1A65" w:rsidRPr="00BE1A65" w:rsidRDefault="00BE1A65" w:rsidP="00BE1A65">
      <w:pPr>
        <w:rPr>
          <w:rFonts w:ascii="Helvetica" w:hAnsi="Helvetica" w:cs="Helvetica"/>
          <w:b/>
          <w:bCs/>
          <w:color w:val="222222"/>
          <w:sz w:val="21"/>
          <w:szCs w:val="21"/>
        </w:rPr>
      </w:pPr>
    </w:p>
    <w:p w14:paraId="004C5978"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3.4.2.4. </w:t>
      </w:r>
      <w:r w:rsidRPr="00BE1A65">
        <w:rPr>
          <w:rFonts w:ascii="Helvetica" w:hAnsi="Helvetica" w:cs="Helvetica" w:hint="eastAsia"/>
          <w:b/>
          <w:bCs/>
          <w:color w:val="222222"/>
          <w:sz w:val="21"/>
          <w:szCs w:val="21"/>
        </w:rPr>
        <w:t>Исследование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эффекта</w:t>
      </w:r>
      <w:r w:rsidRPr="00BE1A65">
        <w:rPr>
          <w:rFonts w:ascii="Helvetica" w:hAnsi="Helvetica" w:cs="Helvetica"/>
          <w:b/>
          <w:bCs/>
          <w:color w:val="222222"/>
          <w:sz w:val="21"/>
          <w:szCs w:val="21"/>
        </w:rPr>
        <w:t xml:space="preserve"> FrA </w:t>
      </w:r>
      <w:r w:rsidRPr="00BE1A65">
        <w:rPr>
          <w:rFonts w:ascii="Helvetica" w:hAnsi="Helvetica" w:cs="Helvetica" w:hint="eastAsia"/>
          <w:b/>
          <w:bCs/>
          <w:color w:val="222222"/>
          <w:sz w:val="21"/>
          <w:szCs w:val="21"/>
        </w:rPr>
        <w:t>на</w:t>
      </w:r>
      <w:r w:rsidRPr="00BE1A65">
        <w:rPr>
          <w:rFonts w:ascii="Helvetica" w:hAnsi="Helvetica" w:cs="Helvetica"/>
          <w:b/>
          <w:bCs/>
          <w:color w:val="222222"/>
          <w:sz w:val="21"/>
          <w:szCs w:val="21"/>
        </w:rPr>
        <w:t xml:space="preserve"> MAPK </w:t>
      </w:r>
      <w:r w:rsidRPr="00BE1A65">
        <w:rPr>
          <w:rFonts w:ascii="Helvetica" w:hAnsi="Helvetica" w:cs="Helvetica" w:hint="eastAsia"/>
          <w:b/>
          <w:bCs/>
          <w:color w:val="222222"/>
          <w:sz w:val="21"/>
          <w:szCs w:val="21"/>
        </w:rPr>
        <w:t>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клетках</w:t>
      </w:r>
      <w:r w:rsidRPr="00BE1A65">
        <w:rPr>
          <w:rFonts w:ascii="Helvetica" w:hAnsi="Helvetica" w:cs="Helvetica"/>
          <w:b/>
          <w:bCs/>
          <w:color w:val="222222"/>
          <w:sz w:val="21"/>
          <w:szCs w:val="21"/>
        </w:rPr>
        <w:t xml:space="preserve"> RT112</w:t>
      </w:r>
    </w:p>
    <w:p w14:paraId="0C1113E2" w14:textId="77777777" w:rsidR="00BE1A65" w:rsidRPr="00BE1A65" w:rsidRDefault="00BE1A65" w:rsidP="00BE1A65">
      <w:pPr>
        <w:rPr>
          <w:rFonts w:ascii="Helvetica" w:hAnsi="Helvetica" w:cs="Helvetica"/>
          <w:b/>
          <w:bCs/>
          <w:color w:val="222222"/>
          <w:sz w:val="21"/>
          <w:szCs w:val="21"/>
        </w:rPr>
      </w:pPr>
    </w:p>
    <w:p w14:paraId="06347CEE"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3.4.2.5. </w:t>
      </w:r>
      <w:r w:rsidRPr="00BE1A65">
        <w:rPr>
          <w:rFonts w:ascii="Helvetica" w:hAnsi="Helvetica" w:cs="Helvetica" w:hint="eastAsia"/>
          <w:b/>
          <w:bCs/>
          <w:color w:val="222222"/>
          <w:sz w:val="21"/>
          <w:szCs w:val="21"/>
        </w:rPr>
        <w:t>Исследование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эффекта</w:t>
      </w:r>
      <w:r w:rsidRPr="00BE1A65">
        <w:rPr>
          <w:rFonts w:ascii="Helvetica" w:hAnsi="Helvetica" w:cs="Helvetica"/>
          <w:b/>
          <w:bCs/>
          <w:color w:val="222222"/>
          <w:sz w:val="21"/>
          <w:szCs w:val="21"/>
        </w:rPr>
        <w:t xml:space="preserve"> FrA </w:t>
      </w:r>
      <w:r w:rsidRPr="00BE1A65">
        <w:rPr>
          <w:rFonts w:ascii="Helvetica" w:hAnsi="Helvetica" w:cs="Helvetica" w:hint="eastAsia"/>
          <w:b/>
          <w:bCs/>
          <w:color w:val="222222"/>
          <w:sz w:val="21"/>
          <w:szCs w:val="21"/>
        </w:rPr>
        <w:t>на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аутофагию</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клетках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уротелиальной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карциномы</w:t>
      </w:r>
    </w:p>
    <w:p w14:paraId="26A95E51" w14:textId="77777777" w:rsidR="00BE1A65" w:rsidRPr="00BE1A65" w:rsidRDefault="00BE1A65" w:rsidP="00BE1A65">
      <w:pPr>
        <w:rPr>
          <w:rFonts w:ascii="Helvetica" w:hAnsi="Helvetica" w:cs="Helvetica"/>
          <w:b/>
          <w:bCs/>
          <w:color w:val="222222"/>
          <w:sz w:val="21"/>
          <w:szCs w:val="21"/>
        </w:rPr>
      </w:pPr>
    </w:p>
    <w:p w14:paraId="4A9405EC"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3.4.2.6. </w:t>
      </w:r>
      <w:r w:rsidRPr="00BE1A65">
        <w:rPr>
          <w:rFonts w:ascii="Helvetica" w:hAnsi="Helvetica" w:cs="Helvetica" w:hint="eastAsia"/>
          <w:b/>
          <w:bCs/>
          <w:color w:val="222222"/>
          <w:sz w:val="21"/>
          <w:szCs w:val="21"/>
        </w:rPr>
        <w:t>Исследование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комбинированного</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действия</w:t>
      </w:r>
      <w:r w:rsidRPr="00BE1A65">
        <w:rPr>
          <w:rFonts w:ascii="Helvetica" w:hAnsi="Helvetica" w:cs="Helvetica"/>
          <w:b/>
          <w:bCs/>
          <w:color w:val="222222"/>
          <w:sz w:val="21"/>
          <w:szCs w:val="21"/>
        </w:rPr>
        <w:t xml:space="preserve"> FrA </w:t>
      </w:r>
      <w:r w:rsidRPr="00BE1A65">
        <w:rPr>
          <w:rFonts w:ascii="Helvetica" w:hAnsi="Helvetica" w:cs="Helvetica" w:hint="eastAsia"/>
          <w:b/>
          <w:bCs/>
          <w:color w:val="222222"/>
          <w:sz w:val="21"/>
          <w:szCs w:val="21"/>
        </w:rPr>
        <w:t>с</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цисплатином</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или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гемцитабином</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на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клетки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уротелиальной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карциномы</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человека</w:t>
      </w:r>
    </w:p>
    <w:p w14:paraId="2BB40008" w14:textId="77777777" w:rsidR="00BE1A65" w:rsidRPr="00BE1A65" w:rsidRDefault="00BE1A65" w:rsidP="00BE1A65">
      <w:pPr>
        <w:rPr>
          <w:rFonts w:ascii="Helvetica" w:hAnsi="Helvetica" w:cs="Helvetica"/>
          <w:b/>
          <w:bCs/>
          <w:color w:val="222222"/>
          <w:sz w:val="21"/>
          <w:szCs w:val="21"/>
        </w:rPr>
      </w:pPr>
    </w:p>
    <w:p w14:paraId="33720FD2"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3.4.2.7. </w:t>
      </w:r>
      <w:r w:rsidRPr="00BE1A65">
        <w:rPr>
          <w:rFonts w:ascii="Helvetica" w:hAnsi="Helvetica" w:cs="Helvetica" w:hint="eastAsia"/>
          <w:b/>
          <w:bCs/>
          <w:color w:val="222222"/>
          <w:sz w:val="21"/>
          <w:szCs w:val="21"/>
        </w:rPr>
        <w:t>Обсуждение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результатов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исследования</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эффекта</w:t>
      </w:r>
      <w:r w:rsidRPr="00BE1A65">
        <w:rPr>
          <w:rFonts w:ascii="Helvetica" w:hAnsi="Helvetica" w:cs="Helvetica"/>
          <w:b/>
          <w:bCs/>
          <w:color w:val="222222"/>
          <w:sz w:val="21"/>
          <w:szCs w:val="21"/>
        </w:rPr>
        <w:t xml:space="preserve"> FrA </w:t>
      </w:r>
      <w:r w:rsidRPr="00BE1A65">
        <w:rPr>
          <w:rFonts w:ascii="Helvetica" w:hAnsi="Helvetica" w:cs="Helvetica" w:hint="eastAsia"/>
          <w:b/>
          <w:bCs/>
          <w:color w:val="222222"/>
          <w:sz w:val="21"/>
          <w:szCs w:val="21"/>
        </w:rPr>
        <w:t>на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клетки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уротелиальной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карциномы</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человека</w:t>
      </w:r>
    </w:p>
    <w:p w14:paraId="39D5A7C2" w14:textId="77777777" w:rsidR="00BE1A65" w:rsidRPr="00BE1A65" w:rsidRDefault="00BE1A65" w:rsidP="00BE1A65">
      <w:pPr>
        <w:rPr>
          <w:rFonts w:ascii="Helvetica" w:hAnsi="Helvetica" w:cs="Helvetica"/>
          <w:b/>
          <w:bCs/>
          <w:color w:val="222222"/>
          <w:sz w:val="21"/>
          <w:szCs w:val="21"/>
        </w:rPr>
      </w:pPr>
    </w:p>
    <w:p w14:paraId="5491875B"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3.4.3. </w:t>
      </w:r>
      <w:r w:rsidRPr="00BE1A65">
        <w:rPr>
          <w:rFonts w:ascii="Helvetica" w:hAnsi="Helvetica" w:cs="Helvetica" w:hint="eastAsia"/>
          <w:b/>
          <w:bCs/>
          <w:color w:val="222222"/>
          <w:sz w:val="21"/>
          <w:szCs w:val="21"/>
        </w:rPr>
        <w:t>Исследование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активности</w:t>
      </w:r>
      <w:r w:rsidRPr="00BE1A65">
        <w:rPr>
          <w:rFonts w:ascii="Helvetica" w:hAnsi="Helvetica" w:cs="Helvetica"/>
          <w:b/>
          <w:bCs/>
          <w:color w:val="222222"/>
          <w:sz w:val="21"/>
          <w:szCs w:val="21"/>
        </w:rPr>
        <w:t xml:space="preserve"> FrA </w:t>
      </w:r>
      <w:r w:rsidRPr="00BE1A65">
        <w:rPr>
          <w:rFonts w:ascii="Helvetica" w:hAnsi="Helvetica" w:cs="Helvetica" w:hint="eastAsia"/>
          <w:b/>
          <w:bCs/>
          <w:color w:val="222222"/>
          <w:sz w:val="21"/>
          <w:szCs w:val="21"/>
        </w:rPr>
        <w:t>на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моделях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лимфомы</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Бёркитта</w:t>
      </w:r>
    </w:p>
    <w:p w14:paraId="6E028BA4" w14:textId="77777777" w:rsidR="00BE1A65" w:rsidRPr="00BE1A65" w:rsidRDefault="00BE1A65" w:rsidP="00BE1A65">
      <w:pPr>
        <w:rPr>
          <w:rFonts w:ascii="Helvetica" w:hAnsi="Helvetica" w:cs="Helvetica"/>
          <w:b/>
          <w:bCs/>
          <w:color w:val="222222"/>
          <w:sz w:val="21"/>
          <w:szCs w:val="21"/>
        </w:rPr>
      </w:pPr>
    </w:p>
    <w:p w14:paraId="72B40DC2"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3.4.3.1. </w:t>
      </w:r>
      <w:r w:rsidRPr="00BE1A65">
        <w:rPr>
          <w:rFonts w:ascii="Helvetica" w:hAnsi="Helvetica" w:cs="Helvetica" w:hint="eastAsia"/>
          <w:b/>
          <w:bCs/>
          <w:color w:val="222222"/>
          <w:sz w:val="21"/>
          <w:szCs w:val="21"/>
        </w:rPr>
        <w:t>Исследование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эффекта</w:t>
      </w:r>
      <w:r w:rsidRPr="00BE1A65">
        <w:rPr>
          <w:rFonts w:ascii="Helvetica" w:hAnsi="Helvetica" w:cs="Helvetica"/>
          <w:b/>
          <w:bCs/>
          <w:color w:val="222222"/>
          <w:sz w:val="21"/>
          <w:szCs w:val="21"/>
        </w:rPr>
        <w:t xml:space="preserve"> FrA </w:t>
      </w:r>
      <w:r w:rsidRPr="00BE1A65">
        <w:rPr>
          <w:rFonts w:ascii="Helvetica" w:hAnsi="Helvetica" w:cs="Helvetica" w:hint="eastAsia"/>
          <w:b/>
          <w:bCs/>
          <w:color w:val="222222"/>
          <w:sz w:val="21"/>
          <w:szCs w:val="21"/>
        </w:rPr>
        <w:t>на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жизнеспособность</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клеток</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лимфомы</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Бёркитта</w:t>
      </w:r>
    </w:p>
    <w:p w14:paraId="0080BCFF" w14:textId="77777777" w:rsidR="00BE1A65" w:rsidRPr="00BE1A65" w:rsidRDefault="00BE1A65" w:rsidP="00BE1A65">
      <w:pPr>
        <w:rPr>
          <w:rFonts w:ascii="Helvetica" w:hAnsi="Helvetica" w:cs="Helvetica"/>
          <w:b/>
          <w:bCs/>
          <w:color w:val="222222"/>
          <w:sz w:val="21"/>
          <w:szCs w:val="21"/>
        </w:rPr>
      </w:pPr>
    </w:p>
    <w:p w14:paraId="65DF3D4E"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3.4.3.2. </w:t>
      </w:r>
      <w:r w:rsidRPr="00BE1A65">
        <w:rPr>
          <w:rFonts w:ascii="Helvetica" w:hAnsi="Helvetica" w:cs="Helvetica" w:hint="eastAsia"/>
          <w:b/>
          <w:bCs/>
          <w:color w:val="222222"/>
          <w:sz w:val="21"/>
          <w:szCs w:val="21"/>
        </w:rPr>
        <w:t>Эффект</w:t>
      </w:r>
      <w:r w:rsidRPr="00BE1A65">
        <w:rPr>
          <w:rFonts w:ascii="Helvetica" w:hAnsi="Helvetica" w:cs="Helvetica"/>
          <w:b/>
          <w:bCs/>
          <w:color w:val="222222"/>
          <w:sz w:val="21"/>
          <w:szCs w:val="21"/>
        </w:rPr>
        <w:t xml:space="preserve"> FrA </w:t>
      </w:r>
      <w:r w:rsidRPr="00BE1A65">
        <w:rPr>
          <w:rFonts w:ascii="Helvetica" w:hAnsi="Helvetica" w:cs="Helvetica" w:hint="eastAsia"/>
          <w:b/>
          <w:bCs/>
          <w:color w:val="222222"/>
          <w:sz w:val="21"/>
          <w:szCs w:val="21"/>
        </w:rPr>
        <w:t>на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прогрессию</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клеточного</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цикла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клеток</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лимфомы</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Бёркитта</w:t>
      </w:r>
    </w:p>
    <w:p w14:paraId="403FBBCB" w14:textId="77777777" w:rsidR="00BE1A65" w:rsidRPr="00BE1A65" w:rsidRDefault="00BE1A65" w:rsidP="00BE1A65">
      <w:pPr>
        <w:rPr>
          <w:rFonts w:ascii="Helvetica" w:hAnsi="Helvetica" w:cs="Helvetica"/>
          <w:b/>
          <w:bCs/>
          <w:color w:val="222222"/>
          <w:sz w:val="21"/>
          <w:szCs w:val="21"/>
        </w:rPr>
      </w:pPr>
    </w:p>
    <w:p w14:paraId="6814339C"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3.4.3.3. </w:t>
      </w:r>
      <w:r w:rsidRPr="00BE1A65">
        <w:rPr>
          <w:rFonts w:ascii="Helvetica" w:hAnsi="Helvetica" w:cs="Helvetica" w:hint="eastAsia"/>
          <w:b/>
          <w:bCs/>
          <w:color w:val="222222"/>
          <w:sz w:val="21"/>
          <w:szCs w:val="21"/>
        </w:rPr>
        <w:t>Исследование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способности</w:t>
      </w:r>
      <w:r w:rsidRPr="00BE1A65">
        <w:rPr>
          <w:rFonts w:ascii="Helvetica" w:hAnsi="Helvetica" w:cs="Helvetica"/>
          <w:b/>
          <w:bCs/>
          <w:color w:val="222222"/>
          <w:sz w:val="21"/>
          <w:szCs w:val="21"/>
        </w:rPr>
        <w:t xml:space="preserve"> FrA </w:t>
      </w:r>
      <w:r w:rsidRPr="00BE1A65">
        <w:rPr>
          <w:rFonts w:ascii="Helvetica" w:hAnsi="Helvetica" w:cs="Helvetica" w:hint="eastAsia"/>
          <w:b/>
          <w:bCs/>
          <w:color w:val="222222"/>
          <w:sz w:val="21"/>
          <w:szCs w:val="21"/>
        </w:rPr>
        <w:t>индуцировать</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каспаза</w:t>
      </w:r>
      <w:r w:rsidRPr="00BE1A65">
        <w:rPr>
          <w:rFonts w:ascii="Helvetica" w:hAnsi="Helvetica" w:cs="Helvetica"/>
          <w:b/>
          <w:bCs/>
          <w:color w:val="222222"/>
          <w:sz w:val="21"/>
          <w:szCs w:val="21"/>
        </w:rPr>
        <w:t>-</w:t>
      </w:r>
      <w:r w:rsidRPr="00BE1A65">
        <w:rPr>
          <w:rFonts w:ascii="Helvetica" w:hAnsi="Helvetica" w:cs="Helvetica" w:hint="eastAsia"/>
          <w:b/>
          <w:bCs/>
          <w:color w:val="222222"/>
          <w:sz w:val="21"/>
          <w:szCs w:val="21"/>
        </w:rPr>
        <w:t>независимый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апоптоз</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клеток</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лимфомы</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Бёркитта</w:t>
      </w:r>
    </w:p>
    <w:p w14:paraId="6A0CD1D8" w14:textId="77777777" w:rsidR="00BE1A65" w:rsidRPr="00BE1A65" w:rsidRDefault="00BE1A65" w:rsidP="00BE1A65">
      <w:pPr>
        <w:rPr>
          <w:rFonts w:ascii="Helvetica" w:hAnsi="Helvetica" w:cs="Helvetica"/>
          <w:b/>
          <w:bCs/>
          <w:color w:val="222222"/>
          <w:sz w:val="21"/>
          <w:szCs w:val="21"/>
        </w:rPr>
      </w:pPr>
    </w:p>
    <w:p w14:paraId="08DB3413"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3.4.3.4. </w:t>
      </w:r>
      <w:r w:rsidRPr="00BE1A65">
        <w:rPr>
          <w:rFonts w:ascii="Helvetica" w:hAnsi="Helvetica" w:cs="Helvetica" w:hint="eastAsia"/>
          <w:b/>
          <w:bCs/>
          <w:color w:val="222222"/>
          <w:sz w:val="21"/>
          <w:szCs w:val="21"/>
        </w:rPr>
        <w:t>Исследование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эффекта</w:t>
      </w:r>
      <w:r w:rsidRPr="00BE1A65">
        <w:rPr>
          <w:rFonts w:ascii="Helvetica" w:hAnsi="Helvetica" w:cs="Helvetica"/>
          <w:b/>
          <w:bCs/>
          <w:color w:val="222222"/>
          <w:sz w:val="21"/>
          <w:szCs w:val="21"/>
        </w:rPr>
        <w:t xml:space="preserve"> FrA </w:t>
      </w:r>
      <w:r w:rsidRPr="00BE1A65">
        <w:rPr>
          <w:rFonts w:ascii="Helvetica" w:hAnsi="Helvetica" w:cs="Helvetica" w:hint="eastAsia"/>
          <w:b/>
          <w:bCs/>
          <w:color w:val="222222"/>
          <w:sz w:val="21"/>
          <w:szCs w:val="21"/>
        </w:rPr>
        <w:t>на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митохондрии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транслокацию</w:t>
      </w:r>
      <w:r w:rsidRPr="00BE1A65">
        <w:rPr>
          <w:rFonts w:ascii="Helvetica" w:hAnsi="Helvetica" w:cs="Helvetica"/>
          <w:b/>
          <w:bCs/>
          <w:color w:val="222222"/>
          <w:sz w:val="21"/>
          <w:szCs w:val="21"/>
        </w:rPr>
        <w:t xml:space="preserve"> AIF </w:t>
      </w:r>
      <w:r w:rsidRPr="00BE1A65">
        <w:rPr>
          <w:rFonts w:ascii="Helvetica" w:hAnsi="Helvetica" w:cs="Helvetica" w:hint="eastAsia"/>
          <w:b/>
          <w:bCs/>
          <w:color w:val="222222"/>
          <w:sz w:val="21"/>
          <w:szCs w:val="21"/>
        </w:rPr>
        <w:t>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клеточное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ядро</w:t>
      </w:r>
    </w:p>
    <w:p w14:paraId="5C695FE4" w14:textId="77777777" w:rsidR="00BE1A65" w:rsidRPr="00BE1A65" w:rsidRDefault="00BE1A65" w:rsidP="00BE1A65">
      <w:pPr>
        <w:rPr>
          <w:rFonts w:ascii="Helvetica" w:hAnsi="Helvetica" w:cs="Helvetica"/>
          <w:b/>
          <w:bCs/>
          <w:color w:val="222222"/>
          <w:sz w:val="21"/>
          <w:szCs w:val="21"/>
        </w:rPr>
      </w:pPr>
    </w:p>
    <w:p w14:paraId="5190A75C"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3.4.3.5. </w:t>
      </w:r>
      <w:r w:rsidRPr="00BE1A65">
        <w:rPr>
          <w:rFonts w:ascii="Helvetica" w:hAnsi="Helvetica" w:cs="Helvetica" w:hint="eastAsia"/>
          <w:b/>
          <w:bCs/>
          <w:color w:val="222222"/>
          <w:sz w:val="21"/>
          <w:szCs w:val="21"/>
        </w:rPr>
        <w:t>Исследование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роли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белка</w:t>
      </w:r>
      <w:r w:rsidRPr="00BE1A65">
        <w:rPr>
          <w:rFonts w:ascii="Helvetica" w:hAnsi="Helvetica" w:cs="Helvetica"/>
          <w:b/>
          <w:bCs/>
          <w:color w:val="222222"/>
          <w:sz w:val="21"/>
          <w:szCs w:val="21"/>
        </w:rPr>
        <w:t xml:space="preserve"> p53 </w:t>
      </w:r>
      <w:r w:rsidRPr="00BE1A65">
        <w:rPr>
          <w:rFonts w:ascii="Helvetica" w:hAnsi="Helvetica" w:cs="Helvetica" w:hint="eastAsia"/>
          <w:b/>
          <w:bCs/>
          <w:color w:val="222222"/>
          <w:sz w:val="21"/>
          <w:szCs w:val="21"/>
        </w:rPr>
        <w:t>в</w:t>
      </w:r>
      <w:r w:rsidRPr="00BE1A65">
        <w:rPr>
          <w:rFonts w:ascii="Helvetica" w:hAnsi="Helvetica" w:cs="Helvetica"/>
          <w:b/>
          <w:bCs/>
          <w:color w:val="222222"/>
          <w:sz w:val="21"/>
          <w:szCs w:val="21"/>
        </w:rPr>
        <w:t xml:space="preserve"> FrA-</w:t>
      </w:r>
      <w:r w:rsidRPr="00BE1A65">
        <w:rPr>
          <w:rFonts w:ascii="Helvetica" w:hAnsi="Helvetica" w:cs="Helvetica" w:hint="eastAsia"/>
          <w:b/>
          <w:bCs/>
          <w:color w:val="222222"/>
          <w:sz w:val="21"/>
          <w:szCs w:val="21"/>
        </w:rPr>
        <w:t>индуцируемом</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апоптозе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клеток</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лимфомы</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Бёркитта</w:t>
      </w:r>
    </w:p>
    <w:p w14:paraId="35716617" w14:textId="77777777" w:rsidR="00BE1A65" w:rsidRPr="00BE1A65" w:rsidRDefault="00BE1A65" w:rsidP="00BE1A65">
      <w:pPr>
        <w:rPr>
          <w:rFonts w:ascii="Helvetica" w:hAnsi="Helvetica" w:cs="Helvetica"/>
          <w:b/>
          <w:bCs/>
          <w:color w:val="222222"/>
          <w:sz w:val="21"/>
          <w:szCs w:val="21"/>
        </w:rPr>
      </w:pPr>
    </w:p>
    <w:p w14:paraId="5A6648E3"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3.4.3.6. </w:t>
      </w:r>
      <w:r w:rsidRPr="00BE1A65">
        <w:rPr>
          <w:rFonts w:ascii="Helvetica" w:hAnsi="Helvetica" w:cs="Helvetica" w:hint="eastAsia"/>
          <w:b/>
          <w:bCs/>
          <w:color w:val="222222"/>
          <w:sz w:val="21"/>
          <w:szCs w:val="21"/>
        </w:rPr>
        <w:t>Действие</w:t>
      </w:r>
      <w:r w:rsidRPr="00BE1A65">
        <w:rPr>
          <w:rFonts w:ascii="Helvetica" w:hAnsi="Helvetica" w:cs="Helvetica"/>
          <w:b/>
          <w:bCs/>
          <w:color w:val="222222"/>
          <w:sz w:val="21"/>
          <w:szCs w:val="21"/>
        </w:rPr>
        <w:t xml:space="preserve"> FrA </w:t>
      </w:r>
      <w:r w:rsidRPr="00BE1A65">
        <w:rPr>
          <w:rFonts w:ascii="Helvetica" w:hAnsi="Helvetica" w:cs="Helvetica" w:hint="eastAsia"/>
          <w:b/>
          <w:bCs/>
          <w:color w:val="222222"/>
          <w:sz w:val="21"/>
          <w:szCs w:val="21"/>
        </w:rPr>
        <w:t>на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аутофагию</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клетках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лимфомы</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Бёркитта</w:t>
      </w:r>
    </w:p>
    <w:p w14:paraId="2106FFB6" w14:textId="77777777" w:rsidR="00BE1A65" w:rsidRPr="00BE1A65" w:rsidRDefault="00BE1A65" w:rsidP="00BE1A65">
      <w:pPr>
        <w:rPr>
          <w:rFonts w:ascii="Helvetica" w:hAnsi="Helvetica" w:cs="Helvetica"/>
          <w:b/>
          <w:bCs/>
          <w:color w:val="222222"/>
          <w:sz w:val="21"/>
          <w:szCs w:val="21"/>
        </w:rPr>
      </w:pPr>
    </w:p>
    <w:p w14:paraId="248CBB64"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3.4.3.7. </w:t>
      </w:r>
      <w:r w:rsidRPr="00BE1A65">
        <w:rPr>
          <w:rFonts w:ascii="Helvetica" w:hAnsi="Helvetica" w:cs="Helvetica" w:hint="eastAsia"/>
          <w:b/>
          <w:bCs/>
          <w:color w:val="222222"/>
          <w:sz w:val="21"/>
          <w:szCs w:val="21"/>
        </w:rPr>
        <w:t>Обсуждение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результатов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исследования</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акти</w:t>
      </w:r>
      <w:r w:rsidRPr="00BE1A65">
        <w:rPr>
          <w:rFonts w:ascii="Helvetica" w:hAnsi="Helvetica" w:cs="Helvetica" w:hint="eastAsia"/>
          <w:b/>
          <w:bCs/>
          <w:color w:val="222222"/>
          <w:sz w:val="21"/>
          <w:szCs w:val="21"/>
        </w:rPr>
        <w:lastRenderedPageBreak/>
        <w:t>вности</w:t>
      </w:r>
      <w:r w:rsidRPr="00BE1A65">
        <w:rPr>
          <w:rFonts w:ascii="Helvetica" w:hAnsi="Helvetica" w:cs="Helvetica"/>
          <w:b/>
          <w:bCs/>
          <w:color w:val="222222"/>
          <w:sz w:val="21"/>
          <w:szCs w:val="21"/>
        </w:rPr>
        <w:t xml:space="preserve"> FrA </w:t>
      </w:r>
      <w:r w:rsidRPr="00BE1A65">
        <w:rPr>
          <w:rFonts w:ascii="Helvetica" w:hAnsi="Helvetica" w:cs="Helvetica" w:hint="eastAsia"/>
          <w:b/>
          <w:bCs/>
          <w:color w:val="222222"/>
          <w:sz w:val="21"/>
          <w:szCs w:val="21"/>
        </w:rPr>
        <w:t>на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моделях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лимфомы</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Бёркитта</w:t>
      </w:r>
    </w:p>
    <w:p w14:paraId="45FDAFBD" w14:textId="77777777" w:rsidR="00BE1A65" w:rsidRPr="00BE1A65" w:rsidRDefault="00BE1A65" w:rsidP="00BE1A65">
      <w:pPr>
        <w:rPr>
          <w:rFonts w:ascii="Helvetica" w:hAnsi="Helvetica" w:cs="Helvetica"/>
          <w:b/>
          <w:bCs/>
          <w:color w:val="222222"/>
          <w:sz w:val="21"/>
          <w:szCs w:val="21"/>
        </w:rPr>
      </w:pPr>
    </w:p>
    <w:p w14:paraId="304BB948"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3.5. </w:t>
      </w:r>
      <w:r w:rsidRPr="00BE1A65">
        <w:rPr>
          <w:rFonts w:ascii="Helvetica" w:hAnsi="Helvetica" w:cs="Helvetica" w:hint="eastAsia"/>
          <w:b/>
          <w:bCs/>
          <w:color w:val="222222"/>
          <w:sz w:val="21"/>
          <w:szCs w:val="21"/>
        </w:rPr>
        <w:t>Исследование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противоопухолевой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активности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ризохалинина</w:t>
      </w:r>
      <w:r w:rsidRPr="00BE1A65">
        <w:rPr>
          <w:rFonts w:ascii="Helvetica" w:hAnsi="Helvetica" w:cs="Helvetica"/>
          <w:b/>
          <w:bCs/>
          <w:color w:val="222222"/>
          <w:sz w:val="21"/>
          <w:szCs w:val="21"/>
        </w:rPr>
        <w:t xml:space="preserve"> (Rhiz) </w:t>
      </w:r>
      <w:r w:rsidRPr="00BE1A65">
        <w:rPr>
          <w:rFonts w:ascii="Helvetica" w:hAnsi="Helvetica" w:cs="Helvetica" w:hint="eastAsia"/>
          <w:b/>
          <w:bCs/>
          <w:color w:val="222222"/>
          <w:sz w:val="21"/>
          <w:szCs w:val="21"/>
        </w:rPr>
        <w:t>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его</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производных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на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моделях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рака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простаты</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человека</w:t>
      </w:r>
    </w:p>
    <w:p w14:paraId="640FCDE7" w14:textId="77777777" w:rsidR="00BE1A65" w:rsidRPr="00BE1A65" w:rsidRDefault="00BE1A65" w:rsidP="00BE1A65">
      <w:pPr>
        <w:rPr>
          <w:rFonts w:ascii="Helvetica" w:hAnsi="Helvetica" w:cs="Helvetica"/>
          <w:b/>
          <w:bCs/>
          <w:color w:val="222222"/>
          <w:sz w:val="21"/>
          <w:szCs w:val="21"/>
        </w:rPr>
      </w:pPr>
    </w:p>
    <w:p w14:paraId="4D5B1373"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3.5.1. </w:t>
      </w:r>
      <w:r w:rsidRPr="00BE1A65">
        <w:rPr>
          <w:rFonts w:ascii="Helvetica" w:hAnsi="Helvetica" w:cs="Helvetica" w:hint="eastAsia"/>
          <w:b/>
          <w:bCs/>
          <w:color w:val="222222"/>
          <w:sz w:val="21"/>
          <w:szCs w:val="21"/>
        </w:rPr>
        <w:t>Исследование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эффектов</w:t>
      </w:r>
      <w:r w:rsidRPr="00BE1A65">
        <w:rPr>
          <w:rFonts w:ascii="Helvetica" w:hAnsi="Helvetica" w:cs="Helvetica"/>
          <w:b/>
          <w:bCs/>
          <w:color w:val="222222"/>
          <w:sz w:val="21"/>
          <w:szCs w:val="21"/>
        </w:rPr>
        <w:t xml:space="preserve"> Rhiz in vitro</w:t>
      </w:r>
    </w:p>
    <w:p w14:paraId="3A05F845" w14:textId="77777777" w:rsidR="00BE1A65" w:rsidRPr="00BE1A65" w:rsidRDefault="00BE1A65" w:rsidP="00BE1A65">
      <w:pPr>
        <w:rPr>
          <w:rFonts w:ascii="Helvetica" w:hAnsi="Helvetica" w:cs="Helvetica"/>
          <w:b/>
          <w:bCs/>
          <w:color w:val="222222"/>
          <w:sz w:val="21"/>
          <w:szCs w:val="21"/>
        </w:rPr>
      </w:pPr>
    </w:p>
    <w:p w14:paraId="12125293"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3.5.1.1. </w:t>
      </w:r>
      <w:r w:rsidRPr="00BE1A65">
        <w:rPr>
          <w:rFonts w:ascii="Helvetica" w:hAnsi="Helvetica" w:cs="Helvetica" w:hint="eastAsia"/>
          <w:b/>
          <w:bCs/>
          <w:color w:val="222222"/>
          <w:sz w:val="21"/>
          <w:szCs w:val="21"/>
        </w:rPr>
        <w:t>Исследование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способности</w:t>
      </w:r>
      <w:r w:rsidRPr="00BE1A65">
        <w:rPr>
          <w:rFonts w:ascii="Helvetica" w:hAnsi="Helvetica" w:cs="Helvetica"/>
          <w:b/>
          <w:bCs/>
          <w:color w:val="222222"/>
          <w:sz w:val="21"/>
          <w:szCs w:val="21"/>
        </w:rPr>
        <w:t xml:space="preserve"> Rhiz </w:t>
      </w:r>
      <w:r w:rsidRPr="00BE1A65">
        <w:rPr>
          <w:rFonts w:ascii="Helvetica" w:hAnsi="Helvetica" w:cs="Helvetica" w:hint="eastAsia"/>
          <w:b/>
          <w:bCs/>
          <w:color w:val="222222"/>
          <w:sz w:val="21"/>
          <w:szCs w:val="21"/>
        </w:rPr>
        <w:t>ингибировать</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жизнеспособность</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клеток</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рака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простаты</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человека</w:t>
      </w:r>
    </w:p>
    <w:p w14:paraId="63F68D45" w14:textId="77777777" w:rsidR="00BE1A65" w:rsidRPr="00BE1A65" w:rsidRDefault="00BE1A65" w:rsidP="00BE1A65">
      <w:pPr>
        <w:rPr>
          <w:rFonts w:ascii="Helvetica" w:hAnsi="Helvetica" w:cs="Helvetica"/>
          <w:b/>
          <w:bCs/>
          <w:color w:val="222222"/>
          <w:sz w:val="21"/>
          <w:szCs w:val="21"/>
        </w:rPr>
      </w:pPr>
    </w:p>
    <w:p w14:paraId="04966EEE"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3.5.1.2. </w:t>
      </w:r>
      <w:r w:rsidRPr="00BE1A65">
        <w:rPr>
          <w:rFonts w:ascii="Helvetica" w:hAnsi="Helvetica" w:cs="Helvetica" w:hint="eastAsia"/>
          <w:b/>
          <w:bCs/>
          <w:color w:val="222222"/>
          <w:sz w:val="21"/>
          <w:szCs w:val="21"/>
        </w:rPr>
        <w:t>Исследование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апоптоз</w:t>
      </w:r>
      <w:r w:rsidRPr="00BE1A65">
        <w:rPr>
          <w:rFonts w:ascii="Helvetica" w:hAnsi="Helvetica" w:cs="Helvetica"/>
          <w:b/>
          <w:bCs/>
          <w:color w:val="222222"/>
          <w:sz w:val="21"/>
          <w:szCs w:val="21"/>
        </w:rPr>
        <w:t>-</w:t>
      </w:r>
      <w:r w:rsidRPr="00BE1A65">
        <w:rPr>
          <w:rFonts w:ascii="Helvetica" w:hAnsi="Helvetica" w:cs="Helvetica" w:hint="eastAsia"/>
          <w:b/>
          <w:bCs/>
          <w:color w:val="222222"/>
          <w:sz w:val="21"/>
          <w:szCs w:val="21"/>
        </w:rPr>
        <w:t>индуцирующей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активности</w:t>
      </w:r>
      <w:r w:rsidRPr="00BE1A65">
        <w:rPr>
          <w:rFonts w:ascii="Helvetica" w:hAnsi="Helvetica" w:cs="Helvetica"/>
          <w:b/>
          <w:bCs/>
          <w:color w:val="222222"/>
          <w:sz w:val="21"/>
          <w:szCs w:val="21"/>
        </w:rPr>
        <w:t xml:space="preserve"> Rhiz </w:t>
      </w:r>
      <w:r w:rsidRPr="00BE1A65">
        <w:rPr>
          <w:rFonts w:ascii="Helvetica" w:hAnsi="Helvetica" w:cs="Helvetica" w:hint="eastAsia"/>
          <w:b/>
          <w:bCs/>
          <w:color w:val="222222"/>
          <w:sz w:val="21"/>
          <w:szCs w:val="21"/>
        </w:rPr>
        <w:t>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клетках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рака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простаты</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человека</w:t>
      </w:r>
    </w:p>
    <w:p w14:paraId="1A2A524A" w14:textId="77777777" w:rsidR="00BE1A65" w:rsidRPr="00BE1A65" w:rsidRDefault="00BE1A65" w:rsidP="00BE1A65">
      <w:pPr>
        <w:rPr>
          <w:rFonts w:ascii="Helvetica" w:hAnsi="Helvetica" w:cs="Helvetica"/>
          <w:b/>
          <w:bCs/>
          <w:color w:val="222222"/>
          <w:sz w:val="21"/>
          <w:szCs w:val="21"/>
        </w:rPr>
      </w:pPr>
    </w:p>
    <w:p w14:paraId="64A3B2B4"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3.5.1.3. </w:t>
      </w:r>
      <w:r w:rsidRPr="00BE1A65">
        <w:rPr>
          <w:rFonts w:ascii="Helvetica" w:hAnsi="Helvetica" w:cs="Helvetica" w:hint="eastAsia"/>
          <w:b/>
          <w:bCs/>
          <w:color w:val="222222"/>
          <w:sz w:val="21"/>
          <w:szCs w:val="21"/>
        </w:rPr>
        <w:t>Исследование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эффекта</w:t>
      </w:r>
      <w:r w:rsidRPr="00BE1A65">
        <w:rPr>
          <w:rFonts w:ascii="Helvetica" w:hAnsi="Helvetica" w:cs="Helvetica"/>
          <w:b/>
          <w:bCs/>
          <w:color w:val="222222"/>
          <w:sz w:val="21"/>
          <w:szCs w:val="21"/>
        </w:rPr>
        <w:t xml:space="preserve"> Rhiz </w:t>
      </w:r>
      <w:r w:rsidRPr="00BE1A65">
        <w:rPr>
          <w:rFonts w:ascii="Helvetica" w:hAnsi="Helvetica" w:cs="Helvetica" w:hint="eastAsia"/>
          <w:b/>
          <w:bCs/>
          <w:color w:val="222222"/>
          <w:sz w:val="21"/>
          <w:szCs w:val="21"/>
        </w:rPr>
        <w:t>на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аутофагию</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клетках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рака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простаты</w:t>
      </w:r>
    </w:p>
    <w:p w14:paraId="770B8AB7" w14:textId="77777777" w:rsidR="00BE1A65" w:rsidRPr="00BE1A65" w:rsidRDefault="00BE1A65" w:rsidP="00BE1A65">
      <w:pPr>
        <w:rPr>
          <w:rFonts w:ascii="Helvetica" w:hAnsi="Helvetica" w:cs="Helvetica"/>
          <w:b/>
          <w:bCs/>
          <w:color w:val="222222"/>
          <w:sz w:val="21"/>
          <w:szCs w:val="21"/>
        </w:rPr>
      </w:pPr>
    </w:p>
    <w:p w14:paraId="10D57AD4"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3.5.1.4. </w:t>
      </w:r>
      <w:r w:rsidRPr="00BE1A65">
        <w:rPr>
          <w:rFonts w:ascii="Helvetica" w:hAnsi="Helvetica" w:cs="Helvetica" w:hint="eastAsia"/>
          <w:b/>
          <w:bCs/>
          <w:color w:val="222222"/>
          <w:sz w:val="21"/>
          <w:szCs w:val="21"/>
        </w:rPr>
        <w:t>Исследование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эффекта</w:t>
      </w:r>
      <w:r w:rsidRPr="00BE1A65">
        <w:rPr>
          <w:rFonts w:ascii="Helvetica" w:hAnsi="Helvetica" w:cs="Helvetica"/>
          <w:b/>
          <w:bCs/>
          <w:color w:val="222222"/>
          <w:sz w:val="21"/>
          <w:szCs w:val="21"/>
        </w:rPr>
        <w:t xml:space="preserve"> Rhiz </w:t>
      </w:r>
      <w:r w:rsidRPr="00BE1A65">
        <w:rPr>
          <w:rFonts w:ascii="Helvetica" w:hAnsi="Helvetica" w:cs="Helvetica" w:hint="eastAsia"/>
          <w:b/>
          <w:bCs/>
          <w:color w:val="222222"/>
          <w:sz w:val="21"/>
          <w:szCs w:val="21"/>
        </w:rPr>
        <w:t>на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потенциал</w:t>
      </w:r>
      <w:r w:rsidRPr="00BE1A65">
        <w:rPr>
          <w:rFonts w:ascii="Helvetica" w:hAnsi="Helvetica" w:cs="Helvetica"/>
          <w:b/>
          <w:bCs/>
          <w:color w:val="222222"/>
          <w:sz w:val="21"/>
          <w:szCs w:val="21"/>
        </w:rPr>
        <w:t>-</w:t>
      </w:r>
      <w:r w:rsidRPr="00BE1A65">
        <w:rPr>
          <w:rFonts w:ascii="Helvetica" w:hAnsi="Helvetica" w:cs="Helvetica" w:hint="eastAsia"/>
          <w:b/>
          <w:bCs/>
          <w:color w:val="222222"/>
          <w:sz w:val="21"/>
          <w:szCs w:val="21"/>
        </w:rPr>
        <w:t>зависимые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калиевые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каналы</w:t>
      </w:r>
    </w:p>
    <w:p w14:paraId="68D5E3AA" w14:textId="77777777" w:rsidR="00BE1A65" w:rsidRPr="00BE1A65" w:rsidRDefault="00BE1A65" w:rsidP="00BE1A65">
      <w:pPr>
        <w:rPr>
          <w:rFonts w:ascii="Helvetica" w:hAnsi="Helvetica" w:cs="Helvetica"/>
          <w:b/>
          <w:bCs/>
          <w:color w:val="222222"/>
          <w:sz w:val="21"/>
          <w:szCs w:val="21"/>
        </w:rPr>
      </w:pPr>
    </w:p>
    <w:p w14:paraId="708BE9FD"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3.5.1.5. </w:t>
      </w:r>
      <w:r w:rsidRPr="00BE1A65">
        <w:rPr>
          <w:rFonts w:ascii="Helvetica" w:hAnsi="Helvetica" w:cs="Helvetica" w:hint="eastAsia"/>
          <w:b/>
          <w:bCs/>
          <w:color w:val="222222"/>
          <w:sz w:val="21"/>
          <w:szCs w:val="21"/>
        </w:rPr>
        <w:t>Эффект</w:t>
      </w:r>
      <w:r w:rsidRPr="00BE1A65">
        <w:rPr>
          <w:rFonts w:ascii="Helvetica" w:hAnsi="Helvetica" w:cs="Helvetica"/>
          <w:b/>
          <w:bCs/>
          <w:color w:val="222222"/>
          <w:sz w:val="21"/>
          <w:szCs w:val="21"/>
        </w:rPr>
        <w:t xml:space="preserve"> Rhiz </w:t>
      </w:r>
      <w:r w:rsidRPr="00BE1A65">
        <w:rPr>
          <w:rFonts w:ascii="Helvetica" w:hAnsi="Helvetica" w:cs="Helvetica" w:hint="eastAsia"/>
          <w:b/>
          <w:bCs/>
          <w:color w:val="222222"/>
          <w:sz w:val="21"/>
          <w:szCs w:val="21"/>
        </w:rPr>
        <w:t>на</w:t>
      </w:r>
      <w:r w:rsidRPr="00BE1A65">
        <w:rPr>
          <w:rFonts w:ascii="Helvetica" w:hAnsi="Helvetica" w:cs="Helvetica"/>
          <w:b/>
          <w:bCs/>
          <w:color w:val="222222"/>
          <w:sz w:val="21"/>
          <w:szCs w:val="21"/>
        </w:rPr>
        <w:t xml:space="preserve"> AR-</w:t>
      </w:r>
      <w:r w:rsidRPr="00BE1A65">
        <w:rPr>
          <w:rFonts w:ascii="Helvetica" w:hAnsi="Helvetica" w:cs="Helvetica" w:hint="eastAsia"/>
          <w:b/>
          <w:bCs/>
          <w:color w:val="222222"/>
          <w:sz w:val="21"/>
          <w:szCs w:val="21"/>
        </w:rPr>
        <w:t>сигналинг</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клетках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рака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простаты</w:t>
      </w:r>
    </w:p>
    <w:p w14:paraId="429C8B11" w14:textId="77777777" w:rsidR="00BE1A65" w:rsidRPr="00BE1A65" w:rsidRDefault="00BE1A65" w:rsidP="00BE1A65">
      <w:pPr>
        <w:rPr>
          <w:rFonts w:ascii="Helvetica" w:hAnsi="Helvetica" w:cs="Helvetica"/>
          <w:b/>
          <w:bCs/>
          <w:color w:val="222222"/>
          <w:sz w:val="21"/>
          <w:szCs w:val="21"/>
        </w:rPr>
      </w:pPr>
    </w:p>
    <w:p w14:paraId="0A8FE445"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3.5.1.6. </w:t>
      </w:r>
      <w:r w:rsidRPr="00BE1A65">
        <w:rPr>
          <w:rFonts w:ascii="Helvetica" w:hAnsi="Helvetica" w:cs="Helvetica" w:hint="eastAsia"/>
          <w:b/>
          <w:bCs/>
          <w:color w:val="222222"/>
          <w:sz w:val="21"/>
          <w:szCs w:val="21"/>
        </w:rPr>
        <w:t>Исследование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эффекта</w:t>
      </w:r>
      <w:r w:rsidRPr="00BE1A65">
        <w:rPr>
          <w:rFonts w:ascii="Helvetica" w:hAnsi="Helvetica" w:cs="Helvetica"/>
          <w:b/>
          <w:bCs/>
          <w:color w:val="222222"/>
          <w:sz w:val="21"/>
          <w:szCs w:val="21"/>
        </w:rPr>
        <w:t xml:space="preserve"> Rhiz </w:t>
      </w:r>
      <w:r w:rsidRPr="00BE1A65">
        <w:rPr>
          <w:rFonts w:ascii="Helvetica" w:hAnsi="Helvetica" w:cs="Helvetica" w:hint="eastAsia"/>
          <w:b/>
          <w:bCs/>
          <w:color w:val="222222"/>
          <w:sz w:val="21"/>
          <w:szCs w:val="21"/>
        </w:rPr>
        <w:t>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комбинации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с</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доцетакселем</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кабазитакселем</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также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с</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энзалутамидом</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действии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на</w:t>
      </w:r>
      <w:r w:rsidRPr="00BE1A65">
        <w:rPr>
          <w:rFonts w:ascii="Helvetica" w:hAnsi="Helvetica" w:cs="Helvetica"/>
          <w:b/>
          <w:bCs/>
          <w:color w:val="222222"/>
          <w:sz w:val="21"/>
          <w:szCs w:val="21"/>
        </w:rPr>
        <w:t xml:space="preserve"> AR-V7-</w:t>
      </w:r>
      <w:r w:rsidRPr="00BE1A65">
        <w:rPr>
          <w:rFonts w:ascii="Helvetica" w:hAnsi="Helvetica" w:cs="Helvetica" w:hint="eastAsia"/>
          <w:b/>
          <w:bCs/>
          <w:color w:val="222222"/>
          <w:sz w:val="21"/>
          <w:szCs w:val="21"/>
        </w:rPr>
        <w:t>положительные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клеткам</w:t>
      </w:r>
    </w:p>
    <w:p w14:paraId="4D34DD6B" w14:textId="77777777" w:rsidR="00BE1A65" w:rsidRPr="00BE1A65" w:rsidRDefault="00BE1A65" w:rsidP="00BE1A65">
      <w:pPr>
        <w:rPr>
          <w:rFonts w:ascii="Helvetica" w:hAnsi="Helvetica" w:cs="Helvetica"/>
          <w:b/>
          <w:bCs/>
          <w:color w:val="222222"/>
          <w:sz w:val="21"/>
          <w:szCs w:val="21"/>
        </w:rPr>
      </w:pPr>
    </w:p>
    <w:p w14:paraId="001F2E1D"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3.5.2. </w:t>
      </w:r>
      <w:r w:rsidRPr="00BE1A65">
        <w:rPr>
          <w:rFonts w:ascii="Helvetica" w:hAnsi="Helvetica" w:cs="Helvetica" w:hint="eastAsia"/>
          <w:b/>
          <w:bCs/>
          <w:color w:val="222222"/>
          <w:sz w:val="21"/>
          <w:szCs w:val="21"/>
        </w:rPr>
        <w:t>Исследование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эффекта</w:t>
      </w:r>
      <w:r w:rsidRPr="00BE1A65">
        <w:rPr>
          <w:rFonts w:ascii="Helvetica" w:hAnsi="Helvetica" w:cs="Helvetica"/>
          <w:b/>
          <w:bCs/>
          <w:color w:val="222222"/>
          <w:sz w:val="21"/>
          <w:szCs w:val="21"/>
        </w:rPr>
        <w:t xml:space="preserve"> Rhiz in vivo</w:t>
      </w:r>
    </w:p>
    <w:p w14:paraId="4738B2A7" w14:textId="77777777" w:rsidR="00BE1A65" w:rsidRPr="00BE1A65" w:rsidRDefault="00BE1A65" w:rsidP="00BE1A65">
      <w:pPr>
        <w:rPr>
          <w:rFonts w:ascii="Helvetica" w:hAnsi="Helvetica" w:cs="Helvetica"/>
          <w:b/>
          <w:bCs/>
          <w:color w:val="222222"/>
          <w:sz w:val="21"/>
          <w:szCs w:val="21"/>
        </w:rPr>
      </w:pPr>
    </w:p>
    <w:p w14:paraId="652A7946"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3.5.2.1. </w:t>
      </w:r>
      <w:r w:rsidRPr="00BE1A65">
        <w:rPr>
          <w:rFonts w:ascii="Helvetica" w:hAnsi="Helvetica" w:cs="Helvetica" w:hint="eastAsia"/>
          <w:b/>
          <w:bCs/>
          <w:color w:val="222222"/>
          <w:sz w:val="21"/>
          <w:szCs w:val="21"/>
        </w:rPr>
        <w:t>Подбор</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дозы</w:t>
      </w:r>
      <w:r w:rsidRPr="00BE1A65">
        <w:rPr>
          <w:rFonts w:ascii="Helvetica" w:hAnsi="Helvetica" w:cs="Helvetica"/>
          <w:b/>
          <w:bCs/>
          <w:color w:val="222222"/>
          <w:sz w:val="21"/>
          <w:szCs w:val="21"/>
        </w:rPr>
        <w:t xml:space="preserve"> Rhiz </w:t>
      </w:r>
      <w:r w:rsidRPr="00BE1A65">
        <w:rPr>
          <w:rFonts w:ascii="Helvetica" w:hAnsi="Helvetica" w:cs="Helvetica" w:hint="eastAsia"/>
          <w:b/>
          <w:bCs/>
          <w:color w:val="222222"/>
          <w:sz w:val="21"/>
          <w:szCs w:val="21"/>
        </w:rPr>
        <w:t>для</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испытаний</w:t>
      </w:r>
      <w:r w:rsidRPr="00BE1A65">
        <w:rPr>
          <w:rFonts w:ascii="Helvetica" w:hAnsi="Helvetica" w:cs="Helvetica"/>
          <w:b/>
          <w:bCs/>
          <w:color w:val="222222"/>
          <w:sz w:val="21"/>
          <w:szCs w:val="21"/>
        </w:rPr>
        <w:t xml:space="preserve"> in vivo</w:t>
      </w:r>
    </w:p>
    <w:p w14:paraId="297B5B08" w14:textId="77777777" w:rsidR="00BE1A65" w:rsidRPr="00BE1A65" w:rsidRDefault="00BE1A65" w:rsidP="00BE1A65">
      <w:pPr>
        <w:rPr>
          <w:rFonts w:ascii="Helvetica" w:hAnsi="Helvetica" w:cs="Helvetica"/>
          <w:b/>
          <w:bCs/>
          <w:color w:val="222222"/>
          <w:sz w:val="21"/>
          <w:szCs w:val="21"/>
        </w:rPr>
      </w:pPr>
    </w:p>
    <w:p w14:paraId="7C600B42"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3.5.2.2. </w:t>
      </w:r>
      <w:r w:rsidRPr="00BE1A65">
        <w:rPr>
          <w:rFonts w:ascii="Helvetica" w:hAnsi="Helvetica" w:cs="Helvetica" w:hint="eastAsia"/>
          <w:b/>
          <w:bCs/>
          <w:color w:val="222222"/>
          <w:sz w:val="21"/>
          <w:szCs w:val="21"/>
        </w:rPr>
        <w:t>Эффект</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на</w:t>
      </w:r>
      <w:r w:rsidRPr="00BE1A65">
        <w:rPr>
          <w:rFonts w:ascii="Helvetica" w:hAnsi="Helvetica" w:cs="Helvetica"/>
          <w:b/>
          <w:bCs/>
          <w:color w:val="222222"/>
          <w:sz w:val="21"/>
          <w:szCs w:val="21"/>
        </w:rPr>
        <w:t xml:space="preserve"> Rhiz </w:t>
      </w:r>
      <w:r w:rsidRPr="00BE1A65">
        <w:rPr>
          <w:rFonts w:ascii="Helvetica" w:hAnsi="Helvetica" w:cs="Helvetica" w:hint="eastAsia"/>
          <w:b/>
          <w:bCs/>
          <w:color w:val="222222"/>
          <w:sz w:val="21"/>
          <w:szCs w:val="21"/>
        </w:rPr>
        <w:t>рост</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первичных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опухолей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индукцию</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апоптоза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опухолевых</w:t>
      </w:r>
    </w:p>
    <w:p w14:paraId="0B9CDC84" w14:textId="77777777" w:rsidR="00BE1A65" w:rsidRPr="00BE1A65" w:rsidRDefault="00BE1A65" w:rsidP="00BE1A65">
      <w:pPr>
        <w:rPr>
          <w:rFonts w:ascii="Helvetica" w:hAnsi="Helvetica" w:cs="Helvetica"/>
          <w:b/>
          <w:bCs/>
          <w:color w:val="222222"/>
          <w:sz w:val="21"/>
          <w:szCs w:val="21"/>
        </w:rPr>
      </w:pPr>
    </w:p>
    <w:p w14:paraId="1BC4590C"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hint="eastAsia"/>
          <w:b/>
          <w:bCs/>
          <w:color w:val="222222"/>
          <w:sz w:val="21"/>
          <w:szCs w:val="21"/>
        </w:rPr>
        <w:t>клеток</w:t>
      </w:r>
      <w:r w:rsidRPr="00BE1A65">
        <w:rPr>
          <w:rFonts w:ascii="Helvetica" w:hAnsi="Helvetica" w:cs="Helvetica"/>
          <w:b/>
          <w:bCs/>
          <w:color w:val="222222"/>
          <w:sz w:val="21"/>
          <w:szCs w:val="21"/>
        </w:rPr>
        <w:t xml:space="preserve"> in vivo</w:t>
      </w:r>
    </w:p>
    <w:p w14:paraId="5698D176" w14:textId="77777777" w:rsidR="00BE1A65" w:rsidRPr="00BE1A65" w:rsidRDefault="00BE1A65" w:rsidP="00BE1A65">
      <w:pPr>
        <w:rPr>
          <w:rFonts w:ascii="Helvetica" w:hAnsi="Helvetica" w:cs="Helvetica"/>
          <w:b/>
          <w:bCs/>
          <w:color w:val="222222"/>
          <w:sz w:val="21"/>
          <w:szCs w:val="21"/>
        </w:rPr>
      </w:pPr>
    </w:p>
    <w:p w14:paraId="3FA88D3C"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3.5.2.3. </w:t>
      </w:r>
      <w:r w:rsidRPr="00BE1A65">
        <w:rPr>
          <w:rFonts w:ascii="Helvetica" w:hAnsi="Helvetica" w:cs="Helvetica" w:hint="eastAsia"/>
          <w:b/>
          <w:bCs/>
          <w:color w:val="222222"/>
          <w:sz w:val="21"/>
          <w:szCs w:val="21"/>
        </w:rPr>
        <w:t>Исследование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побочных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эффектов</w:t>
      </w:r>
      <w:r w:rsidRPr="00BE1A65">
        <w:rPr>
          <w:rFonts w:ascii="Helvetica" w:hAnsi="Helvetica" w:cs="Helvetica"/>
          <w:b/>
          <w:bCs/>
          <w:color w:val="222222"/>
          <w:sz w:val="21"/>
          <w:szCs w:val="21"/>
        </w:rPr>
        <w:t xml:space="preserve"> Rhiz in vivo</w:t>
      </w:r>
    </w:p>
    <w:p w14:paraId="403F09D1" w14:textId="77777777" w:rsidR="00BE1A65" w:rsidRPr="00BE1A65" w:rsidRDefault="00BE1A65" w:rsidP="00BE1A65">
      <w:pPr>
        <w:rPr>
          <w:rFonts w:ascii="Helvetica" w:hAnsi="Helvetica" w:cs="Helvetica"/>
          <w:b/>
          <w:bCs/>
          <w:color w:val="222222"/>
          <w:sz w:val="21"/>
          <w:szCs w:val="21"/>
        </w:rPr>
      </w:pPr>
    </w:p>
    <w:p w14:paraId="4D687AA8"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3.5.3. </w:t>
      </w:r>
      <w:r w:rsidRPr="00BE1A65">
        <w:rPr>
          <w:rFonts w:ascii="Helvetica" w:hAnsi="Helvetica" w:cs="Helvetica" w:hint="eastAsia"/>
          <w:b/>
          <w:bCs/>
          <w:color w:val="222222"/>
          <w:sz w:val="21"/>
          <w:szCs w:val="21"/>
        </w:rPr>
        <w:t>Обсуждение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результатов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исследования</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противоопухолевой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активности</w:t>
      </w:r>
      <w:r w:rsidRPr="00BE1A65">
        <w:rPr>
          <w:rFonts w:ascii="Helvetica" w:hAnsi="Helvetica" w:cs="Helvetica"/>
          <w:b/>
          <w:bCs/>
          <w:color w:val="222222"/>
          <w:sz w:val="21"/>
          <w:szCs w:val="21"/>
        </w:rPr>
        <w:t xml:space="preserve"> Rhiz </w:t>
      </w:r>
      <w:r w:rsidRPr="00BE1A65">
        <w:rPr>
          <w:rFonts w:ascii="Helvetica" w:hAnsi="Helvetica" w:cs="Helvetica" w:hint="eastAsia"/>
          <w:b/>
          <w:bCs/>
          <w:color w:val="222222"/>
          <w:sz w:val="21"/>
          <w:szCs w:val="21"/>
        </w:rPr>
        <w:t>на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моделях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рака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простаты</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человека</w:t>
      </w:r>
    </w:p>
    <w:p w14:paraId="3C364FCE" w14:textId="77777777" w:rsidR="00BE1A65" w:rsidRPr="00BE1A65" w:rsidRDefault="00BE1A65" w:rsidP="00BE1A65">
      <w:pPr>
        <w:rPr>
          <w:rFonts w:ascii="Helvetica" w:hAnsi="Helvetica" w:cs="Helvetica"/>
          <w:b/>
          <w:bCs/>
          <w:color w:val="222222"/>
          <w:sz w:val="21"/>
          <w:szCs w:val="21"/>
        </w:rPr>
      </w:pPr>
    </w:p>
    <w:p w14:paraId="0AA06456"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3.5.4. </w:t>
      </w:r>
      <w:r w:rsidRPr="00BE1A65">
        <w:rPr>
          <w:rFonts w:ascii="Helvetica" w:hAnsi="Helvetica" w:cs="Helvetica" w:hint="eastAsia"/>
          <w:b/>
          <w:bCs/>
          <w:color w:val="222222"/>
          <w:sz w:val="21"/>
          <w:szCs w:val="21"/>
        </w:rPr>
        <w:t>Исследование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эффекта</w:t>
      </w:r>
      <w:r w:rsidRPr="00BE1A65">
        <w:rPr>
          <w:rFonts w:ascii="Helvetica" w:hAnsi="Helvetica" w:cs="Helvetica"/>
          <w:b/>
          <w:bCs/>
          <w:color w:val="222222"/>
          <w:sz w:val="21"/>
          <w:szCs w:val="21"/>
        </w:rPr>
        <w:t xml:space="preserve"> Rhiz </w:t>
      </w:r>
      <w:r w:rsidRPr="00BE1A65">
        <w:rPr>
          <w:rFonts w:ascii="Helvetica" w:hAnsi="Helvetica" w:cs="Helvetica" w:hint="eastAsia"/>
          <w:b/>
          <w:bCs/>
          <w:color w:val="222222"/>
          <w:sz w:val="21"/>
          <w:szCs w:val="21"/>
        </w:rPr>
        <w:t>на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протеом</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клеток</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рака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простаты</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человека</w:t>
      </w:r>
    </w:p>
    <w:p w14:paraId="4635EA32" w14:textId="77777777" w:rsidR="00BE1A65" w:rsidRPr="00BE1A65" w:rsidRDefault="00BE1A65" w:rsidP="00BE1A65">
      <w:pPr>
        <w:rPr>
          <w:rFonts w:ascii="Helvetica" w:hAnsi="Helvetica" w:cs="Helvetica"/>
          <w:b/>
          <w:bCs/>
          <w:color w:val="222222"/>
          <w:sz w:val="21"/>
          <w:szCs w:val="21"/>
        </w:rPr>
      </w:pPr>
    </w:p>
    <w:p w14:paraId="1D66476C"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3.5.4.1. </w:t>
      </w:r>
      <w:r w:rsidRPr="00BE1A65">
        <w:rPr>
          <w:rFonts w:ascii="Helvetica" w:hAnsi="Helvetica" w:cs="Helvetica" w:hint="eastAsia"/>
          <w:b/>
          <w:bCs/>
          <w:color w:val="222222"/>
          <w:sz w:val="21"/>
          <w:szCs w:val="21"/>
        </w:rPr>
        <w:t>Выявление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белков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регулируемых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под</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действием</w:t>
      </w:r>
      <w:r w:rsidRPr="00BE1A65">
        <w:rPr>
          <w:rFonts w:ascii="Helvetica" w:hAnsi="Helvetica" w:cs="Helvetica"/>
          <w:b/>
          <w:bCs/>
          <w:color w:val="222222"/>
          <w:sz w:val="21"/>
          <w:szCs w:val="21"/>
        </w:rPr>
        <w:t xml:space="preserve"> Rhiz </w:t>
      </w:r>
      <w:r w:rsidRPr="00BE1A65">
        <w:rPr>
          <w:rFonts w:ascii="Helvetica" w:hAnsi="Helvetica" w:cs="Helvetica" w:hint="eastAsia"/>
          <w:b/>
          <w:bCs/>
          <w:color w:val="222222"/>
          <w:sz w:val="21"/>
          <w:szCs w:val="21"/>
        </w:rPr>
        <w:t>на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клетки</w:t>
      </w:r>
      <w:r w:rsidRPr="00BE1A65">
        <w:rPr>
          <w:rFonts w:ascii="Helvetica" w:hAnsi="Helvetica" w:cs="Helvetica"/>
          <w:b/>
          <w:bCs/>
          <w:color w:val="222222"/>
          <w:sz w:val="21"/>
          <w:szCs w:val="21"/>
        </w:rPr>
        <w:t xml:space="preserve"> PC-3</w:t>
      </w:r>
    </w:p>
    <w:p w14:paraId="77CECA1B" w14:textId="77777777" w:rsidR="00BE1A65" w:rsidRPr="00BE1A65" w:rsidRDefault="00BE1A65" w:rsidP="00BE1A65">
      <w:pPr>
        <w:rPr>
          <w:rFonts w:ascii="Helvetica" w:hAnsi="Helvetica" w:cs="Helvetica"/>
          <w:b/>
          <w:bCs/>
          <w:color w:val="222222"/>
          <w:sz w:val="21"/>
          <w:szCs w:val="21"/>
        </w:rPr>
      </w:pPr>
    </w:p>
    <w:p w14:paraId="532C5FC6"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3.5.4.2. </w:t>
      </w:r>
      <w:r w:rsidRPr="00BE1A65">
        <w:rPr>
          <w:rFonts w:ascii="Helvetica" w:hAnsi="Helvetica" w:cs="Helvetica" w:hint="eastAsia"/>
          <w:b/>
          <w:bCs/>
          <w:color w:val="222222"/>
          <w:sz w:val="21"/>
          <w:szCs w:val="21"/>
        </w:rPr>
        <w:t>Биоинформатический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анализ</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полученных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данных</w:t>
      </w:r>
    </w:p>
    <w:p w14:paraId="68631368" w14:textId="77777777" w:rsidR="00BE1A65" w:rsidRPr="00BE1A65" w:rsidRDefault="00BE1A65" w:rsidP="00BE1A65">
      <w:pPr>
        <w:rPr>
          <w:rFonts w:ascii="Helvetica" w:hAnsi="Helvetica" w:cs="Helvetica"/>
          <w:b/>
          <w:bCs/>
          <w:color w:val="222222"/>
          <w:sz w:val="21"/>
          <w:szCs w:val="21"/>
        </w:rPr>
      </w:pPr>
    </w:p>
    <w:p w14:paraId="3BEC6CE0"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3.5.4.3. </w:t>
      </w:r>
      <w:r w:rsidRPr="00BE1A65">
        <w:rPr>
          <w:rFonts w:ascii="Helvetica" w:hAnsi="Helvetica" w:cs="Helvetica" w:hint="eastAsia"/>
          <w:b/>
          <w:bCs/>
          <w:color w:val="222222"/>
          <w:sz w:val="21"/>
          <w:szCs w:val="21"/>
        </w:rPr>
        <w:t>Валидация</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регулируемых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белков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открытых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методом</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протеомики</w:t>
      </w:r>
    </w:p>
    <w:p w14:paraId="78199D05" w14:textId="77777777" w:rsidR="00BE1A65" w:rsidRPr="00BE1A65" w:rsidRDefault="00BE1A65" w:rsidP="00BE1A65">
      <w:pPr>
        <w:rPr>
          <w:rFonts w:ascii="Helvetica" w:hAnsi="Helvetica" w:cs="Helvetica"/>
          <w:b/>
          <w:bCs/>
          <w:color w:val="222222"/>
          <w:sz w:val="21"/>
          <w:szCs w:val="21"/>
        </w:rPr>
      </w:pPr>
    </w:p>
    <w:p w14:paraId="09A9CC3F"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3.5.4.4. </w:t>
      </w:r>
      <w:r w:rsidRPr="00BE1A65">
        <w:rPr>
          <w:rFonts w:ascii="Helvetica" w:hAnsi="Helvetica" w:cs="Helvetica" w:hint="eastAsia"/>
          <w:b/>
          <w:bCs/>
          <w:color w:val="222222"/>
          <w:sz w:val="21"/>
          <w:szCs w:val="21"/>
        </w:rPr>
        <w:t>Способность</w:t>
      </w:r>
      <w:r w:rsidRPr="00BE1A65">
        <w:rPr>
          <w:rFonts w:ascii="Helvetica" w:hAnsi="Helvetica" w:cs="Helvetica"/>
          <w:b/>
          <w:bCs/>
          <w:color w:val="222222"/>
          <w:sz w:val="21"/>
          <w:szCs w:val="21"/>
        </w:rPr>
        <w:t xml:space="preserve"> Rhiz </w:t>
      </w:r>
      <w:r w:rsidRPr="00BE1A65">
        <w:rPr>
          <w:rFonts w:ascii="Helvetica" w:hAnsi="Helvetica" w:cs="Helvetica" w:hint="eastAsia"/>
          <w:b/>
          <w:bCs/>
          <w:color w:val="222222"/>
          <w:sz w:val="21"/>
          <w:szCs w:val="21"/>
        </w:rPr>
        <w:t>ингибировать</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миграцию</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опухолевых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клеток</w:t>
      </w:r>
      <w:r w:rsidRPr="00BE1A65">
        <w:rPr>
          <w:rFonts w:ascii="Helvetica" w:hAnsi="Helvetica" w:cs="Helvetica"/>
          <w:b/>
          <w:bCs/>
          <w:color w:val="222222"/>
          <w:sz w:val="21"/>
          <w:szCs w:val="21"/>
        </w:rPr>
        <w:t xml:space="preserve"> PC-3</w:t>
      </w:r>
    </w:p>
    <w:p w14:paraId="520D3114" w14:textId="77777777" w:rsidR="00BE1A65" w:rsidRPr="00BE1A65" w:rsidRDefault="00BE1A65" w:rsidP="00BE1A65">
      <w:pPr>
        <w:rPr>
          <w:rFonts w:ascii="Helvetica" w:hAnsi="Helvetica" w:cs="Helvetica"/>
          <w:b/>
          <w:bCs/>
          <w:color w:val="222222"/>
          <w:sz w:val="21"/>
          <w:szCs w:val="21"/>
        </w:rPr>
      </w:pPr>
    </w:p>
    <w:p w14:paraId="5F209BD7"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3.5.4.5. </w:t>
      </w:r>
      <w:r w:rsidRPr="00BE1A65">
        <w:rPr>
          <w:rFonts w:ascii="Helvetica" w:hAnsi="Helvetica" w:cs="Helvetica" w:hint="eastAsia"/>
          <w:b/>
          <w:bCs/>
          <w:color w:val="222222"/>
          <w:sz w:val="21"/>
          <w:szCs w:val="21"/>
        </w:rPr>
        <w:t>Исследование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цитопротекторной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роли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киназы</w:t>
      </w:r>
      <w:r w:rsidRPr="00BE1A65">
        <w:rPr>
          <w:rFonts w:ascii="Helvetica" w:hAnsi="Helvetica" w:cs="Helvetica"/>
          <w:b/>
          <w:bCs/>
          <w:color w:val="222222"/>
          <w:sz w:val="21"/>
          <w:szCs w:val="21"/>
        </w:rPr>
        <w:t xml:space="preserve"> ERK1/2 </w:t>
      </w:r>
      <w:r w:rsidRPr="00BE1A65">
        <w:rPr>
          <w:rFonts w:ascii="Helvetica" w:hAnsi="Helvetica" w:cs="Helvetica" w:hint="eastAsia"/>
          <w:b/>
          <w:bCs/>
          <w:color w:val="222222"/>
          <w:sz w:val="21"/>
          <w:szCs w:val="21"/>
        </w:rPr>
        <w:t>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клеточном</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ответе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на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действие</w:t>
      </w:r>
      <w:r w:rsidRPr="00BE1A65">
        <w:rPr>
          <w:rFonts w:ascii="Helvetica" w:hAnsi="Helvetica" w:cs="Helvetica"/>
          <w:b/>
          <w:bCs/>
          <w:color w:val="222222"/>
          <w:sz w:val="21"/>
          <w:szCs w:val="21"/>
        </w:rPr>
        <w:t xml:space="preserve"> Rhiz</w:t>
      </w:r>
    </w:p>
    <w:p w14:paraId="01075D34" w14:textId="77777777" w:rsidR="00BE1A65" w:rsidRPr="00BE1A65" w:rsidRDefault="00BE1A65" w:rsidP="00BE1A65">
      <w:pPr>
        <w:rPr>
          <w:rFonts w:ascii="Helvetica" w:hAnsi="Helvetica" w:cs="Helvetica"/>
          <w:b/>
          <w:bCs/>
          <w:color w:val="222222"/>
          <w:sz w:val="21"/>
          <w:szCs w:val="21"/>
        </w:rPr>
      </w:pPr>
    </w:p>
    <w:p w14:paraId="128F3C0E"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lastRenderedPageBreak/>
        <w:t xml:space="preserve">3.5.4.6. </w:t>
      </w:r>
      <w:r w:rsidRPr="00BE1A65">
        <w:rPr>
          <w:rFonts w:ascii="Helvetica" w:hAnsi="Helvetica" w:cs="Helvetica" w:hint="eastAsia"/>
          <w:b/>
          <w:bCs/>
          <w:color w:val="222222"/>
          <w:sz w:val="21"/>
          <w:szCs w:val="21"/>
        </w:rPr>
        <w:t>Обсуждение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результатов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исследования</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эффекта</w:t>
      </w:r>
      <w:r w:rsidRPr="00BE1A65">
        <w:rPr>
          <w:rFonts w:ascii="Helvetica" w:hAnsi="Helvetica" w:cs="Helvetica"/>
          <w:b/>
          <w:bCs/>
          <w:color w:val="222222"/>
          <w:sz w:val="21"/>
          <w:szCs w:val="21"/>
        </w:rPr>
        <w:t xml:space="preserve"> Rhiz </w:t>
      </w:r>
      <w:r w:rsidRPr="00BE1A65">
        <w:rPr>
          <w:rFonts w:ascii="Helvetica" w:hAnsi="Helvetica" w:cs="Helvetica" w:hint="eastAsia"/>
          <w:b/>
          <w:bCs/>
          <w:color w:val="222222"/>
          <w:sz w:val="21"/>
          <w:szCs w:val="21"/>
        </w:rPr>
        <w:t>на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протеом</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клеток</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рака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простаты</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человека</w:t>
      </w:r>
    </w:p>
    <w:p w14:paraId="1BFFA65A" w14:textId="77777777" w:rsidR="00BE1A65" w:rsidRPr="00BE1A65" w:rsidRDefault="00BE1A65" w:rsidP="00BE1A65">
      <w:pPr>
        <w:rPr>
          <w:rFonts w:ascii="Helvetica" w:hAnsi="Helvetica" w:cs="Helvetica"/>
          <w:b/>
          <w:bCs/>
          <w:color w:val="222222"/>
          <w:sz w:val="21"/>
          <w:szCs w:val="21"/>
        </w:rPr>
      </w:pPr>
    </w:p>
    <w:p w14:paraId="399D91B1"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3.5.5. </w:t>
      </w:r>
      <w:r w:rsidRPr="00BE1A65">
        <w:rPr>
          <w:rFonts w:ascii="Helvetica" w:hAnsi="Helvetica" w:cs="Helvetica" w:hint="eastAsia"/>
          <w:b/>
          <w:bCs/>
          <w:color w:val="222222"/>
          <w:sz w:val="21"/>
          <w:szCs w:val="21"/>
        </w:rPr>
        <w:t>Исследование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активности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синтетических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производных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ризохалина</w:t>
      </w:r>
    </w:p>
    <w:p w14:paraId="6CEAFDF7" w14:textId="77777777" w:rsidR="00BE1A65" w:rsidRPr="00BE1A65" w:rsidRDefault="00BE1A65" w:rsidP="00BE1A65">
      <w:pPr>
        <w:rPr>
          <w:rFonts w:ascii="Helvetica" w:hAnsi="Helvetica" w:cs="Helvetica"/>
          <w:b/>
          <w:bCs/>
          <w:color w:val="222222"/>
          <w:sz w:val="21"/>
          <w:szCs w:val="21"/>
        </w:rPr>
      </w:pPr>
    </w:p>
    <w:p w14:paraId="0E1DD9FB"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3.5.5.1. </w:t>
      </w:r>
      <w:r w:rsidRPr="00BE1A65">
        <w:rPr>
          <w:rFonts w:ascii="Helvetica" w:hAnsi="Helvetica" w:cs="Helvetica" w:hint="eastAsia"/>
          <w:b/>
          <w:bCs/>
          <w:color w:val="222222"/>
          <w:sz w:val="21"/>
          <w:szCs w:val="21"/>
        </w:rPr>
        <w:t>Исследование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цитотоксической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активности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синтетических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производных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ризохалина</w:t>
      </w:r>
    </w:p>
    <w:p w14:paraId="2A401F5E" w14:textId="77777777" w:rsidR="00BE1A65" w:rsidRPr="00BE1A65" w:rsidRDefault="00BE1A65" w:rsidP="00BE1A65">
      <w:pPr>
        <w:rPr>
          <w:rFonts w:ascii="Helvetica" w:hAnsi="Helvetica" w:cs="Helvetica"/>
          <w:b/>
          <w:bCs/>
          <w:color w:val="222222"/>
          <w:sz w:val="21"/>
          <w:szCs w:val="21"/>
        </w:rPr>
      </w:pPr>
    </w:p>
    <w:p w14:paraId="790020ED"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3.5.5.2. </w:t>
      </w:r>
      <w:r w:rsidRPr="00BE1A65">
        <w:rPr>
          <w:rFonts w:ascii="Helvetica" w:hAnsi="Helvetica" w:cs="Helvetica" w:hint="eastAsia"/>
          <w:b/>
          <w:bCs/>
          <w:color w:val="222222"/>
          <w:sz w:val="21"/>
          <w:szCs w:val="21"/>
        </w:rPr>
        <w:t>Исследование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эффекта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синтетических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производных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ризохалина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на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прогрессию</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клеточного</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цикла</w:t>
      </w:r>
    </w:p>
    <w:p w14:paraId="14FC24C1" w14:textId="77777777" w:rsidR="00BE1A65" w:rsidRPr="00BE1A65" w:rsidRDefault="00BE1A65" w:rsidP="00BE1A65">
      <w:pPr>
        <w:rPr>
          <w:rFonts w:ascii="Helvetica" w:hAnsi="Helvetica" w:cs="Helvetica"/>
          <w:b/>
          <w:bCs/>
          <w:color w:val="222222"/>
          <w:sz w:val="21"/>
          <w:szCs w:val="21"/>
        </w:rPr>
      </w:pPr>
    </w:p>
    <w:p w14:paraId="281AAEF2"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3.5.5.3. </w:t>
      </w:r>
      <w:r w:rsidRPr="00BE1A65">
        <w:rPr>
          <w:rFonts w:ascii="Helvetica" w:hAnsi="Helvetica" w:cs="Helvetica" w:hint="eastAsia"/>
          <w:b/>
          <w:bCs/>
          <w:color w:val="222222"/>
          <w:sz w:val="21"/>
          <w:szCs w:val="21"/>
        </w:rPr>
        <w:t>Проапоптотическая</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активность</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синтетических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производных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ризохалина</w:t>
      </w:r>
    </w:p>
    <w:p w14:paraId="22B6418C" w14:textId="77777777" w:rsidR="00BE1A65" w:rsidRPr="00BE1A65" w:rsidRDefault="00BE1A65" w:rsidP="00BE1A65">
      <w:pPr>
        <w:rPr>
          <w:rFonts w:ascii="Helvetica" w:hAnsi="Helvetica" w:cs="Helvetica"/>
          <w:b/>
          <w:bCs/>
          <w:color w:val="222222"/>
          <w:sz w:val="21"/>
          <w:szCs w:val="21"/>
        </w:rPr>
      </w:pPr>
    </w:p>
    <w:p w14:paraId="44FD6436"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3.5.5.4. </w:t>
      </w:r>
      <w:r w:rsidRPr="00BE1A65">
        <w:rPr>
          <w:rFonts w:ascii="Helvetica" w:hAnsi="Helvetica" w:cs="Helvetica" w:hint="eastAsia"/>
          <w:b/>
          <w:bCs/>
          <w:color w:val="222222"/>
          <w:sz w:val="21"/>
          <w:szCs w:val="21"/>
        </w:rPr>
        <w:t>Эффект</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синтетических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производных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ризохалина</w:t>
      </w:r>
      <w:r w:rsidRPr="00BE1A65">
        <w:rPr>
          <w:rFonts w:ascii="Helvetica" w:hAnsi="Helvetica" w:cs="Helvetica"/>
          <w:b/>
          <w:bCs/>
          <w:color w:val="222222"/>
          <w:sz w:val="21"/>
          <w:szCs w:val="21"/>
        </w:rPr>
        <w:t xml:space="preserve"> in vitro </w:t>
      </w:r>
      <w:r w:rsidRPr="00BE1A65">
        <w:rPr>
          <w:rFonts w:ascii="Helvetica" w:hAnsi="Helvetica" w:cs="Helvetica" w:hint="eastAsia"/>
          <w:b/>
          <w:bCs/>
          <w:color w:val="222222"/>
          <w:sz w:val="21"/>
          <w:szCs w:val="21"/>
        </w:rPr>
        <w:t>на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аутофагию</w:t>
      </w:r>
    </w:p>
    <w:p w14:paraId="47FA48FA" w14:textId="77777777" w:rsidR="00BE1A65" w:rsidRPr="00BE1A65" w:rsidRDefault="00BE1A65" w:rsidP="00BE1A65">
      <w:pPr>
        <w:rPr>
          <w:rFonts w:ascii="Helvetica" w:hAnsi="Helvetica" w:cs="Helvetica"/>
          <w:b/>
          <w:bCs/>
          <w:color w:val="222222"/>
          <w:sz w:val="21"/>
          <w:szCs w:val="21"/>
        </w:rPr>
      </w:pPr>
    </w:p>
    <w:p w14:paraId="67CE8518"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3.5.5.5. </w:t>
      </w:r>
      <w:r w:rsidRPr="00BE1A65">
        <w:rPr>
          <w:rFonts w:ascii="Helvetica" w:hAnsi="Helvetica" w:cs="Helvetica" w:hint="eastAsia"/>
          <w:b/>
          <w:bCs/>
          <w:color w:val="222222"/>
          <w:sz w:val="21"/>
          <w:szCs w:val="21"/>
        </w:rPr>
        <w:t>Эффект</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синтетических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производных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ризохалина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на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сигналинг</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андрогенового</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рецептора</w:t>
      </w:r>
      <w:r w:rsidRPr="00BE1A65">
        <w:rPr>
          <w:rFonts w:ascii="Helvetica" w:hAnsi="Helvetica" w:cs="Helvetica"/>
          <w:b/>
          <w:bCs/>
          <w:color w:val="222222"/>
          <w:sz w:val="21"/>
          <w:szCs w:val="21"/>
        </w:rPr>
        <w:t xml:space="preserve"> in vitro</w:t>
      </w:r>
    </w:p>
    <w:p w14:paraId="78D4E798" w14:textId="77777777" w:rsidR="00BE1A65" w:rsidRPr="00BE1A65" w:rsidRDefault="00BE1A65" w:rsidP="00BE1A65">
      <w:pPr>
        <w:rPr>
          <w:rFonts w:ascii="Helvetica" w:hAnsi="Helvetica" w:cs="Helvetica"/>
          <w:b/>
          <w:bCs/>
          <w:color w:val="222222"/>
          <w:sz w:val="21"/>
          <w:szCs w:val="21"/>
        </w:rPr>
      </w:pPr>
    </w:p>
    <w:p w14:paraId="1AC5B86B"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3.5.5.6. </w:t>
      </w:r>
      <w:r w:rsidRPr="00BE1A65">
        <w:rPr>
          <w:rFonts w:ascii="Helvetica" w:hAnsi="Helvetica" w:cs="Helvetica" w:hint="eastAsia"/>
          <w:b/>
          <w:bCs/>
          <w:color w:val="222222"/>
          <w:sz w:val="21"/>
          <w:szCs w:val="21"/>
        </w:rPr>
        <w:t>Обсуждение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результатов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исследования</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эффектов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синтетических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производных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ризохалина</w:t>
      </w:r>
      <w:r w:rsidRPr="00BE1A65">
        <w:rPr>
          <w:rFonts w:ascii="Helvetica" w:hAnsi="Helvetica" w:cs="Helvetica"/>
          <w:b/>
          <w:bCs/>
          <w:color w:val="222222"/>
          <w:sz w:val="21"/>
          <w:szCs w:val="21"/>
        </w:rPr>
        <w:t xml:space="preserve"> in vitro</w:t>
      </w:r>
    </w:p>
    <w:p w14:paraId="2E40A0A3" w14:textId="77777777" w:rsidR="00BE1A65" w:rsidRPr="00BE1A65" w:rsidRDefault="00BE1A65" w:rsidP="00BE1A65">
      <w:pPr>
        <w:rPr>
          <w:rFonts w:ascii="Helvetica" w:hAnsi="Helvetica" w:cs="Helvetica"/>
          <w:b/>
          <w:bCs/>
          <w:color w:val="222222"/>
          <w:sz w:val="21"/>
          <w:szCs w:val="21"/>
        </w:rPr>
      </w:pPr>
    </w:p>
    <w:p w14:paraId="005F56CC"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4. </w:t>
      </w:r>
      <w:r w:rsidRPr="00BE1A65">
        <w:rPr>
          <w:rFonts w:ascii="Helvetica" w:hAnsi="Helvetica" w:cs="Helvetica" w:hint="eastAsia"/>
          <w:b/>
          <w:bCs/>
          <w:color w:val="222222"/>
          <w:sz w:val="21"/>
          <w:szCs w:val="21"/>
        </w:rPr>
        <w:t>ЭКСПЕРИМЕНТАЛЬНАЯ</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ЧАСТЬ</w:t>
      </w:r>
    </w:p>
    <w:p w14:paraId="649191D2" w14:textId="77777777" w:rsidR="00BE1A65" w:rsidRPr="00BE1A65" w:rsidRDefault="00BE1A65" w:rsidP="00BE1A65">
      <w:pPr>
        <w:rPr>
          <w:rFonts w:ascii="Helvetica" w:hAnsi="Helvetica" w:cs="Helvetica"/>
          <w:b/>
          <w:bCs/>
          <w:color w:val="222222"/>
          <w:sz w:val="21"/>
          <w:szCs w:val="21"/>
        </w:rPr>
      </w:pPr>
    </w:p>
    <w:p w14:paraId="3F940A98"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4.1. </w:t>
      </w:r>
      <w:r w:rsidRPr="00BE1A65">
        <w:rPr>
          <w:rFonts w:ascii="Helvetica" w:hAnsi="Helvetica" w:cs="Helvetica" w:hint="eastAsia"/>
          <w:b/>
          <w:bCs/>
          <w:color w:val="222222"/>
          <w:sz w:val="21"/>
          <w:szCs w:val="21"/>
        </w:rPr>
        <w:t>Приборы</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материалы</w:t>
      </w:r>
    </w:p>
    <w:p w14:paraId="2D674143" w14:textId="77777777" w:rsidR="00BE1A65" w:rsidRPr="00BE1A65" w:rsidRDefault="00BE1A65" w:rsidP="00BE1A65">
      <w:pPr>
        <w:rPr>
          <w:rFonts w:ascii="Helvetica" w:hAnsi="Helvetica" w:cs="Helvetica"/>
          <w:b/>
          <w:bCs/>
          <w:color w:val="222222"/>
          <w:sz w:val="21"/>
          <w:szCs w:val="21"/>
        </w:rPr>
      </w:pPr>
    </w:p>
    <w:p w14:paraId="6D3F6B39"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4.1.1. </w:t>
      </w:r>
      <w:r w:rsidRPr="00BE1A65">
        <w:rPr>
          <w:rFonts w:ascii="Helvetica" w:hAnsi="Helvetica" w:cs="Helvetica" w:hint="eastAsia"/>
          <w:b/>
          <w:bCs/>
          <w:color w:val="222222"/>
          <w:sz w:val="21"/>
          <w:szCs w:val="21"/>
        </w:rPr>
        <w:t>Приборы</w:t>
      </w:r>
    </w:p>
    <w:p w14:paraId="35015947" w14:textId="77777777" w:rsidR="00BE1A65" w:rsidRPr="00BE1A65" w:rsidRDefault="00BE1A65" w:rsidP="00BE1A65">
      <w:pPr>
        <w:rPr>
          <w:rFonts w:ascii="Helvetica" w:hAnsi="Helvetica" w:cs="Helvetica"/>
          <w:b/>
          <w:bCs/>
          <w:color w:val="222222"/>
          <w:sz w:val="21"/>
          <w:szCs w:val="21"/>
        </w:rPr>
      </w:pPr>
    </w:p>
    <w:p w14:paraId="0FCABE1B"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lastRenderedPageBreak/>
        <w:t xml:space="preserve">4.1.2. </w:t>
      </w:r>
      <w:r w:rsidRPr="00BE1A65">
        <w:rPr>
          <w:rFonts w:ascii="Helvetica" w:hAnsi="Helvetica" w:cs="Helvetica" w:hint="eastAsia"/>
          <w:b/>
          <w:bCs/>
          <w:color w:val="222222"/>
          <w:sz w:val="21"/>
          <w:szCs w:val="21"/>
        </w:rPr>
        <w:t>Реагенты</w:t>
      </w:r>
    </w:p>
    <w:p w14:paraId="6FEBC5F5" w14:textId="77777777" w:rsidR="00BE1A65" w:rsidRPr="00BE1A65" w:rsidRDefault="00BE1A65" w:rsidP="00BE1A65">
      <w:pPr>
        <w:rPr>
          <w:rFonts w:ascii="Helvetica" w:hAnsi="Helvetica" w:cs="Helvetica"/>
          <w:b/>
          <w:bCs/>
          <w:color w:val="222222"/>
          <w:sz w:val="21"/>
          <w:szCs w:val="21"/>
        </w:rPr>
      </w:pPr>
    </w:p>
    <w:p w14:paraId="43163207"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4.1.3. </w:t>
      </w:r>
      <w:r w:rsidRPr="00BE1A65">
        <w:rPr>
          <w:rFonts w:ascii="Helvetica" w:hAnsi="Helvetica" w:cs="Helvetica" w:hint="eastAsia"/>
          <w:b/>
          <w:bCs/>
          <w:color w:val="222222"/>
          <w:sz w:val="21"/>
          <w:szCs w:val="21"/>
        </w:rPr>
        <w:t>Клеточные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культуры</w:t>
      </w:r>
    </w:p>
    <w:p w14:paraId="458A1148" w14:textId="77777777" w:rsidR="00BE1A65" w:rsidRPr="00BE1A65" w:rsidRDefault="00BE1A65" w:rsidP="00BE1A65">
      <w:pPr>
        <w:rPr>
          <w:rFonts w:ascii="Helvetica" w:hAnsi="Helvetica" w:cs="Helvetica"/>
          <w:b/>
          <w:bCs/>
          <w:color w:val="222222"/>
          <w:sz w:val="21"/>
          <w:szCs w:val="21"/>
        </w:rPr>
      </w:pPr>
    </w:p>
    <w:p w14:paraId="5CC5CFB8"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4.1.4. </w:t>
      </w:r>
      <w:r w:rsidRPr="00BE1A65">
        <w:rPr>
          <w:rFonts w:ascii="Helvetica" w:hAnsi="Helvetica" w:cs="Helvetica" w:hint="eastAsia"/>
          <w:b/>
          <w:bCs/>
          <w:color w:val="222222"/>
          <w:sz w:val="21"/>
          <w:szCs w:val="21"/>
        </w:rPr>
        <w:t>Выделение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исследуемых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веществ</w:t>
      </w:r>
    </w:p>
    <w:p w14:paraId="2BBEBA82" w14:textId="77777777" w:rsidR="00BE1A65" w:rsidRPr="00BE1A65" w:rsidRDefault="00BE1A65" w:rsidP="00BE1A65">
      <w:pPr>
        <w:rPr>
          <w:rFonts w:ascii="Helvetica" w:hAnsi="Helvetica" w:cs="Helvetica"/>
          <w:b/>
          <w:bCs/>
          <w:color w:val="222222"/>
          <w:sz w:val="21"/>
          <w:szCs w:val="21"/>
        </w:rPr>
      </w:pPr>
    </w:p>
    <w:p w14:paraId="4F05DFF2"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4.1.4.1. </w:t>
      </w:r>
      <w:r w:rsidRPr="00BE1A65">
        <w:rPr>
          <w:rFonts w:ascii="Helvetica" w:hAnsi="Helvetica" w:cs="Helvetica" w:hint="eastAsia"/>
          <w:b/>
          <w:bCs/>
          <w:color w:val="222222"/>
          <w:sz w:val="21"/>
          <w:szCs w:val="21"/>
        </w:rPr>
        <w:t>Общая</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информация</w:t>
      </w:r>
    </w:p>
    <w:p w14:paraId="2F6D3523" w14:textId="77777777" w:rsidR="00BE1A65" w:rsidRPr="00BE1A65" w:rsidRDefault="00BE1A65" w:rsidP="00BE1A65">
      <w:pPr>
        <w:rPr>
          <w:rFonts w:ascii="Helvetica" w:hAnsi="Helvetica" w:cs="Helvetica"/>
          <w:b/>
          <w:bCs/>
          <w:color w:val="222222"/>
          <w:sz w:val="21"/>
          <w:szCs w:val="21"/>
        </w:rPr>
      </w:pPr>
    </w:p>
    <w:p w14:paraId="0B9C3A9D"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4.1.4.2. </w:t>
      </w:r>
      <w:r w:rsidRPr="00BE1A65">
        <w:rPr>
          <w:rFonts w:ascii="Helvetica" w:hAnsi="Helvetica" w:cs="Helvetica" w:hint="eastAsia"/>
          <w:b/>
          <w:bCs/>
          <w:color w:val="222222"/>
          <w:sz w:val="21"/>
          <w:szCs w:val="21"/>
        </w:rPr>
        <w:t>Сбор</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биологического</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материала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выделение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микаламида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w:t>
      </w:r>
    </w:p>
    <w:p w14:paraId="038143AC" w14:textId="77777777" w:rsidR="00BE1A65" w:rsidRPr="00BE1A65" w:rsidRDefault="00BE1A65" w:rsidP="00BE1A65">
      <w:pPr>
        <w:rPr>
          <w:rFonts w:ascii="Helvetica" w:hAnsi="Helvetica" w:cs="Helvetica"/>
          <w:b/>
          <w:bCs/>
          <w:color w:val="222222"/>
          <w:sz w:val="21"/>
          <w:szCs w:val="21"/>
        </w:rPr>
      </w:pPr>
    </w:p>
    <w:p w14:paraId="110DDE86"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4.2. </w:t>
      </w:r>
      <w:r w:rsidRPr="00BE1A65">
        <w:rPr>
          <w:rFonts w:ascii="Helvetica" w:hAnsi="Helvetica" w:cs="Helvetica" w:hint="eastAsia"/>
          <w:b/>
          <w:bCs/>
          <w:color w:val="222222"/>
          <w:sz w:val="21"/>
          <w:szCs w:val="21"/>
        </w:rPr>
        <w:t>Стандартные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методики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для</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определения</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биологической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активности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веществ</w:t>
      </w:r>
    </w:p>
    <w:p w14:paraId="5C1E87A1" w14:textId="77777777" w:rsidR="00BE1A65" w:rsidRPr="00BE1A65" w:rsidRDefault="00BE1A65" w:rsidP="00BE1A65">
      <w:pPr>
        <w:rPr>
          <w:rFonts w:ascii="Helvetica" w:hAnsi="Helvetica" w:cs="Helvetica"/>
          <w:b/>
          <w:bCs/>
          <w:color w:val="222222"/>
          <w:sz w:val="21"/>
          <w:szCs w:val="21"/>
        </w:rPr>
      </w:pPr>
    </w:p>
    <w:p w14:paraId="1A461A3C"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4.2.1. </w:t>
      </w:r>
      <w:r w:rsidRPr="00BE1A65">
        <w:rPr>
          <w:rFonts w:ascii="Helvetica" w:hAnsi="Helvetica" w:cs="Helvetica" w:hint="eastAsia"/>
          <w:b/>
          <w:bCs/>
          <w:color w:val="222222"/>
          <w:sz w:val="21"/>
          <w:szCs w:val="21"/>
        </w:rPr>
        <w:t>Растворы</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веществ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используемые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экспериментах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по</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исследованию</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биологической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активности</w:t>
      </w:r>
    </w:p>
    <w:p w14:paraId="0E69351C" w14:textId="77777777" w:rsidR="00BE1A65" w:rsidRPr="00BE1A65" w:rsidRDefault="00BE1A65" w:rsidP="00BE1A65">
      <w:pPr>
        <w:rPr>
          <w:rFonts w:ascii="Helvetica" w:hAnsi="Helvetica" w:cs="Helvetica"/>
          <w:b/>
          <w:bCs/>
          <w:color w:val="222222"/>
          <w:sz w:val="21"/>
          <w:szCs w:val="21"/>
        </w:rPr>
      </w:pPr>
    </w:p>
    <w:p w14:paraId="75272752"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4.2.2. </w:t>
      </w:r>
      <w:r w:rsidRPr="00BE1A65">
        <w:rPr>
          <w:rFonts w:ascii="Helvetica" w:hAnsi="Helvetica" w:cs="Helvetica" w:hint="eastAsia"/>
          <w:b/>
          <w:bCs/>
          <w:color w:val="222222"/>
          <w:sz w:val="21"/>
          <w:szCs w:val="21"/>
        </w:rPr>
        <w:t>Определение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цитотоксической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активности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веществ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методом</w:t>
      </w:r>
      <w:r w:rsidRPr="00BE1A65">
        <w:rPr>
          <w:rFonts w:ascii="Helvetica" w:hAnsi="Helvetica" w:cs="Helvetica"/>
          <w:b/>
          <w:bCs/>
          <w:color w:val="222222"/>
          <w:sz w:val="21"/>
          <w:szCs w:val="21"/>
        </w:rPr>
        <w:t xml:space="preserve"> MTS </w:t>
      </w:r>
      <w:r w:rsidRPr="00BE1A65">
        <w:rPr>
          <w:rFonts w:ascii="Helvetica" w:hAnsi="Helvetica" w:cs="Helvetica" w:hint="eastAsia"/>
          <w:b/>
          <w:bCs/>
          <w:color w:val="222222"/>
          <w:sz w:val="21"/>
          <w:szCs w:val="21"/>
        </w:rPr>
        <w:t>или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МТТ</w:t>
      </w:r>
    </w:p>
    <w:p w14:paraId="7A1C5ECF" w14:textId="77777777" w:rsidR="00BE1A65" w:rsidRPr="00BE1A65" w:rsidRDefault="00BE1A65" w:rsidP="00BE1A65">
      <w:pPr>
        <w:rPr>
          <w:rFonts w:ascii="Helvetica" w:hAnsi="Helvetica" w:cs="Helvetica"/>
          <w:b/>
          <w:bCs/>
          <w:color w:val="222222"/>
          <w:sz w:val="21"/>
          <w:szCs w:val="21"/>
        </w:rPr>
      </w:pPr>
    </w:p>
    <w:p w14:paraId="2D6E2C4D"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4.2.3. </w:t>
      </w:r>
      <w:r w:rsidRPr="00BE1A65">
        <w:rPr>
          <w:rFonts w:ascii="Helvetica" w:hAnsi="Helvetica" w:cs="Helvetica" w:hint="eastAsia"/>
          <w:b/>
          <w:bCs/>
          <w:color w:val="222222"/>
          <w:sz w:val="21"/>
          <w:szCs w:val="21"/>
        </w:rPr>
        <w:t>Определение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способности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веществ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влиять</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на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пролиферацию</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клеток</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метод</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с</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использованием</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красителя</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трипанового</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синего</w:t>
      </w:r>
      <w:r w:rsidRPr="00BE1A65">
        <w:rPr>
          <w:rFonts w:ascii="Helvetica" w:hAnsi="Helvetica" w:cs="Helvetica"/>
          <w:b/>
          <w:bCs/>
          <w:color w:val="222222"/>
          <w:sz w:val="21"/>
          <w:szCs w:val="21"/>
        </w:rPr>
        <w:t>)</w:t>
      </w:r>
    </w:p>
    <w:p w14:paraId="76A65E9C" w14:textId="77777777" w:rsidR="00BE1A65" w:rsidRPr="00BE1A65" w:rsidRDefault="00BE1A65" w:rsidP="00BE1A65">
      <w:pPr>
        <w:rPr>
          <w:rFonts w:ascii="Helvetica" w:hAnsi="Helvetica" w:cs="Helvetica"/>
          <w:b/>
          <w:bCs/>
          <w:color w:val="222222"/>
          <w:sz w:val="21"/>
          <w:szCs w:val="21"/>
        </w:rPr>
      </w:pPr>
    </w:p>
    <w:p w14:paraId="6788824D"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4.2.4. </w:t>
      </w:r>
      <w:r w:rsidRPr="00BE1A65">
        <w:rPr>
          <w:rFonts w:ascii="Helvetica" w:hAnsi="Helvetica" w:cs="Helvetica" w:hint="eastAsia"/>
          <w:b/>
          <w:bCs/>
          <w:color w:val="222222"/>
          <w:sz w:val="21"/>
          <w:szCs w:val="21"/>
        </w:rPr>
        <w:t>Определение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канцеропревентивной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активности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веществ</w:t>
      </w:r>
    </w:p>
    <w:p w14:paraId="7AFBB915" w14:textId="77777777" w:rsidR="00BE1A65" w:rsidRPr="00BE1A65" w:rsidRDefault="00BE1A65" w:rsidP="00BE1A65">
      <w:pPr>
        <w:rPr>
          <w:rFonts w:ascii="Helvetica" w:hAnsi="Helvetica" w:cs="Helvetica"/>
          <w:b/>
          <w:bCs/>
          <w:color w:val="222222"/>
          <w:sz w:val="21"/>
          <w:szCs w:val="21"/>
        </w:rPr>
      </w:pPr>
    </w:p>
    <w:p w14:paraId="25F85729"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4.2.5. </w:t>
      </w:r>
      <w:r w:rsidRPr="00BE1A65">
        <w:rPr>
          <w:rFonts w:ascii="Helvetica" w:hAnsi="Helvetica" w:cs="Helvetica" w:hint="eastAsia"/>
          <w:b/>
          <w:bCs/>
          <w:color w:val="222222"/>
          <w:sz w:val="21"/>
          <w:szCs w:val="21"/>
        </w:rPr>
        <w:t>Определение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способности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веществ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ингибировать</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колониеобразование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опухолевых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клеток</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мягком</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агаре</w:t>
      </w:r>
    </w:p>
    <w:p w14:paraId="4334958A" w14:textId="77777777" w:rsidR="00BE1A65" w:rsidRPr="00BE1A65" w:rsidRDefault="00BE1A65" w:rsidP="00BE1A65">
      <w:pPr>
        <w:rPr>
          <w:rFonts w:ascii="Helvetica" w:hAnsi="Helvetica" w:cs="Helvetica"/>
          <w:b/>
          <w:bCs/>
          <w:color w:val="222222"/>
          <w:sz w:val="21"/>
          <w:szCs w:val="21"/>
        </w:rPr>
      </w:pPr>
    </w:p>
    <w:p w14:paraId="53599A36"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4.2.6. </w:t>
      </w:r>
      <w:r w:rsidRPr="00BE1A65">
        <w:rPr>
          <w:rFonts w:ascii="Helvetica" w:hAnsi="Helvetica" w:cs="Helvetica" w:hint="eastAsia"/>
          <w:b/>
          <w:bCs/>
          <w:color w:val="222222"/>
          <w:sz w:val="21"/>
          <w:szCs w:val="21"/>
        </w:rPr>
        <w:t>Определение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способности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веществ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ингибировать</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формирование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рост</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колоний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опухолевых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клеток</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на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твёрдой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подложке</w:t>
      </w:r>
    </w:p>
    <w:p w14:paraId="2F7DE39B" w14:textId="77777777" w:rsidR="00BE1A65" w:rsidRPr="00BE1A65" w:rsidRDefault="00BE1A65" w:rsidP="00BE1A65">
      <w:pPr>
        <w:rPr>
          <w:rFonts w:ascii="Helvetica" w:hAnsi="Helvetica" w:cs="Helvetica"/>
          <w:b/>
          <w:bCs/>
          <w:color w:val="222222"/>
          <w:sz w:val="21"/>
          <w:szCs w:val="21"/>
        </w:rPr>
      </w:pPr>
    </w:p>
    <w:p w14:paraId="0B9190EC"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4.2.7. </w:t>
      </w:r>
      <w:r w:rsidRPr="00BE1A65">
        <w:rPr>
          <w:rFonts w:ascii="Helvetica" w:hAnsi="Helvetica" w:cs="Helvetica" w:hint="eastAsia"/>
          <w:b/>
          <w:bCs/>
          <w:color w:val="222222"/>
          <w:sz w:val="21"/>
          <w:szCs w:val="21"/>
        </w:rPr>
        <w:t>Люциферазный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метод</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определения</w:t>
      </w:r>
      <w:r w:rsidRPr="00BE1A65">
        <w:rPr>
          <w:rFonts w:ascii="Helvetica" w:hAnsi="Helvetica" w:cs="Helvetica"/>
          <w:b/>
          <w:bCs/>
          <w:color w:val="222222"/>
          <w:sz w:val="21"/>
          <w:szCs w:val="21"/>
        </w:rPr>
        <w:t xml:space="preserve"> AP-1-, NFkB- </w:t>
      </w:r>
      <w:r w:rsidRPr="00BE1A65">
        <w:rPr>
          <w:rFonts w:ascii="Helvetica" w:hAnsi="Helvetica" w:cs="Helvetica" w:hint="eastAsia"/>
          <w:b/>
          <w:bCs/>
          <w:color w:val="222222"/>
          <w:sz w:val="21"/>
          <w:szCs w:val="21"/>
        </w:rPr>
        <w:t>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w:t>
      </w:r>
      <w:r w:rsidRPr="00BE1A65">
        <w:rPr>
          <w:rFonts w:ascii="Helvetica" w:hAnsi="Helvetica" w:cs="Helvetica"/>
          <w:b/>
          <w:bCs/>
          <w:color w:val="222222"/>
          <w:sz w:val="21"/>
          <w:szCs w:val="21"/>
        </w:rPr>
        <w:t>53-</w:t>
      </w:r>
      <w:r w:rsidRPr="00BE1A65">
        <w:rPr>
          <w:rFonts w:ascii="Helvetica" w:hAnsi="Helvetica" w:cs="Helvetica" w:hint="eastAsia"/>
          <w:b/>
          <w:bCs/>
          <w:color w:val="222222"/>
          <w:sz w:val="21"/>
          <w:szCs w:val="21"/>
        </w:rPr>
        <w:t>зависимой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транскрипционной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активности</w:t>
      </w:r>
    </w:p>
    <w:p w14:paraId="6A715884" w14:textId="77777777" w:rsidR="00BE1A65" w:rsidRPr="00BE1A65" w:rsidRDefault="00BE1A65" w:rsidP="00BE1A65">
      <w:pPr>
        <w:rPr>
          <w:rFonts w:ascii="Helvetica" w:hAnsi="Helvetica" w:cs="Helvetica"/>
          <w:b/>
          <w:bCs/>
          <w:color w:val="222222"/>
          <w:sz w:val="21"/>
          <w:szCs w:val="21"/>
        </w:rPr>
      </w:pPr>
    </w:p>
    <w:p w14:paraId="195DB54B"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4.2.8. </w:t>
      </w:r>
      <w:r w:rsidRPr="00BE1A65">
        <w:rPr>
          <w:rFonts w:ascii="Helvetica" w:hAnsi="Helvetica" w:cs="Helvetica" w:hint="eastAsia"/>
          <w:b/>
          <w:bCs/>
          <w:color w:val="222222"/>
          <w:sz w:val="21"/>
          <w:szCs w:val="21"/>
        </w:rPr>
        <w:t>Приготовление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белковых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экстрактов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для</w:t>
      </w:r>
      <w:r w:rsidRPr="00BE1A65">
        <w:rPr>
          <w:rFonts w:ascii="Helvetica" w:hAnsi="Helvetica" w:cs="Helvetica"/>
          <w:b/>
          <w:bCs/>
          <w:color w:val="222222"/>
          <w:sz w:val="21"/>
          <w:szCs w:val="21"/>
        </w:rPr>
        <w:t xml:space="preserve"> 1D- </w:t>
      </w:r>
      <w:r w:rsidRPr="00BE1A65">
        <w:rPr>
          <w:rFonts w:ascii="Helvetica" w:hAnsi="Helvetica" w:cs="Helvetica" w:hint="eastAsia"/>
          <w:b/>
          <w:bCs/>
          <w:color w:val="222222"/>
          <w:sz w:val="21"/>
          <w:szCs w:val="21"/>
        </w:rPr>
        <w:t>и</w:t>
      </w:r>
      <w:r w:rsidRPr="00BE1A65">
        <w:rPr>
          <w:rFonts w:ascii="Helvetica" w:hAnsi="Helvetica" w:cs="Helvetica"/>
          <w:b/>
          <w:bCs/>
          <w:color w:val="222222"/>
          <w:sz w:val="21"/>
          <w:szCs w:val="21"/>
        </w:rPr>
        <w:t xml:space="preserve"> 2D-</w:t>
      </w:r>
      <w:r w:rsidRPr="00BE1A65">
        <w:rPr>
          <w:rFonts w:ascii="Helvetica" w:hAnsi="Helvetica" w:cs="Helvetica" w:hint="eastAsia"/>
          <w:b/>
          <w:bCs/>
          <w:color w:val="222222"/>
          <w:sz w:val="21"/>
          <w:szCs w:val="21"/>
        </w:rPr>
        <w:t>Вестерн</w:t>
      </w:r>
      <w:r w:rsidRPr="00BE1A65">
        <w:rPr>
          <w:rFonts w:ascii="Helvetica" w:hAnsi="Helvetica" w:cs="Helvetica"/>
          <w:b/>
          <w:bCs/>
          <w:color w:val="222222"/>
          <w:sz w:val="21"/>
          <w:szCs w:val="21"/>
        </w:rPr>
        <w:t>-</w:t>
      </w:r>
      <w:r w:rsidRPr="00BE1A65">
        <w:rPr>
          <w:rFonts w:ascii="Helvetica" w:hAnsi="Helvetica" w:cs="Helvetica" w:hint="eastAsia"/>
          <w:b/>
          <w:bCs/>
          <w:color w:val="222222"/>
          <w:sz w:val="21"/>
          <w:szCs w:val="21"/>
        </w:rPr>
        <w:t>блоттинга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также</w:t>
      </w:r>
      <w:r w:rsidRPr="00BE1A65">
        <w:rPr>
          <w:rFonts w:ascii="Helvetica" w:hAnsi="Helvetica" w:cs="Helvetica"/>
          <w:b/>
          <w:bCs/>
          <w:color w:val="222222"/>
          <w:sz w:val="21"/>
          <w:szCs w:val="21"/>
        </w:rPr>
        <w:t xml:space="preserve"> 2D-PAGE</w:t>
      </w:r>
    </w:p>
    <w:p w14:paraId="3B00C2F5" w14:textId="77777777" w:rsidR="00BE1A65" w:rsidRPr="00BE1A65" w:rsidRDefault="00BE1A65" w:rsidP="00BE1A65">
      <w:pPr>
        <w:rPr>
          <w:rFonts w:ascii="Helvetica" w:hAnsi="Helvetica" w:cs="Helvetica"/>
          <w:b/>
          <w:bCs/>
          <w:color w:val="222222"/>
          <w:sz w:val="21"/>
          <w:szCs w:val="21"/>
        </w:rPr>
      </w:pPr>
    </w:p>
    <w:p w14:paraId="2743FA23"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4.2.9. </w:t>
      </w:r>
      <w:r w:rsidRPr="00BE1A65">
        <w:rPr>
          <w:rFonts w:ascii="Helvetica" w:hAnsi="Helvetica" w:cs="Helvetica" w:hint="eastAsia"/>
          <w:b/>
          <w:bCs/>
          <w:color w:val="222222"/>
          <w:sz w:val="21"/>
          <w:szCs w:val="21"/>
        </w:rPr>
        <w:t>Определение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концентрации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белка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метод</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Бредфорд</w:t>
      </w:r>
      <w:r w:rsidRPr="00BE1A65">
        <w:rPr>
          <w:rFonts w:ascii="Helvetica" w:hAnsi="Helvetica" w:cs="Helvetica"/>
          <w:b/>
          <w:bCs/>
          <w:color w:val="222222"/>
          <w:sz w:val="21"/>
          <w:szCs w:val="21"/>
        </w:rPr>
        <w:t>)</w:t>
      </w:r>
    </w:p>
    <w:p w14:paraId="75DFCEFA" w14:textId="77777777" w:rsidR="00BE1A65" w:rsidRPr="00BE1A65" w:rsidRDefault="00BE1A65" w:rsidP="00BE1A65">
      <w:pPr>
        <w:rPr>
          <w:rFonts w:ascii="Helvetica" w:hAnsi="Helvetica" w:cs="Helvetica"/>
          <w:b/>
          <w:bCs/>
          <w:color w:val="222222"/>
          <w:sz w:val="21"/>
          <w:szCs w:val="21"/>
        </w:rPr>
      </w:pPr>
    </w:p>
    <w:p w14:paraId="26144ADA"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4.2.10. </w:t>
      </w:r>
      <w:r w:rsidRPr="00BE1A65">
        <w:rPr>
          <w:rFonts w:ascii="Helvetica" w:hAnsi="Helvetica" w:cs="Helvetica" w:hint="eastAsia"/>
          <w:b/>
          <w:bCs/>
          <w:color w:val="222222"/>
          <w:sz w:val="21"/>
          <w:szCs w:val="21"/>
        </w:rPr>
        <w:t>Вестерн</w:t>
      </w:r>
      <w:r w:rsidRPr="00BE1A65">
        <w:rPr>
          <w:rFonts w:ascii="Helvetica" w:hAnsi="Helvetica" w:cs="Helvetica"/>
          <w:b/>
          <w:bCs/>
          <w:color w:val="222222"/>
          <w:sz w:val="21"/>
          <w:szCs w:val="21"/>
        </w:rPr>
        <w:t>-</w:t>
      </w:r>
      <w:r w:rsidRPr="00BE1A65">
        <w:rPr>
          <w:rFonts w:ascii="Helvetica" w:hAnsi="Helvetica" w:cs="Helvetica" w:hint="eastAsia"/>
          <w:b/>
          <w:bCs/>
          <w:color w:val="222222"/>
          <w:sz w:val="21"/>
          <w:szCs w:val="21"/>
        </w:rPr>
        <w:t>блоттинг</w:t>
      </w:r>
    </w:p>
    <w:p w14:paraId="738854C0" w14:textId="77777777" w:rsidR="00BE1A65" w:rsidRPr="00BE1A65" w:rsidRDefault="00BE1A65" w:rsidP="00BE1A65">
      <w:pPr>
        <w:rPr>
          <w:rFonts w:ascii="Helvetica" w:hAnsi="Helvetica" w:cs="Helvetica"/>
          <w:b/>
          <w:bCs/>
          <w:color w:val="222222"/>
          <w:sz w:val="21"/>
          <w:szCs w:val="21"/>
        </w:rPr>
      </w:pPr>
    </w:p>
    <w:p w14:paraId="5028357F"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4.2.11. </w:t>
      </w:r>
      <w:r w:rsidRPr="00BE1A65">
        <w:rPr>
          <w:rFonts w:ascii="Helvetica" w:hAnsi="Helvetica" w:cs="Helvetica" w:hint="eastAsia"/>
          <w:b/>
          <w:bCs/>
          <w:color w:val="222222"/>
          <w:sz w:val="21"/>
          <w:szCs w:val="21"/>
        </w:rPr>
        <w:t>Двумерный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электрофорез</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полиакриламидном</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геле</w:t>
      </w:r>
      <w:r w:rsidRPr="00BE1A65">
        <w:rPr>
          <w:rFonts w:ascii="Helvetica" w:hAnsi="Helvetica" w:cs="Helvetica"/>
          <w:b/>
          <w:bCs/>
          <w:color w:val="222222"/>
          <w:sz w:val="21"/>
          <w:szCs w:val="21"/>
        </w:rPr>
        <w:t xml:space="preserve"> (2D-PAGE)</w:t>
      </w:r>
    </w:p>
    <w:p w14:paraId="31992AC5" w14:textId="77777777" w:rsidR="00BE1A65" w:rsidRPr="00BE1A65" w:rsidRDefault="00BE1A65" w:rsidP="00BE1A65">
      <w:pPr>
        <w:rPr>
          <w:rFonts w:ascii="Helvetica" w:hAnsi="Helvetica" w:cs="Helvetica"/>
          <w:b/>
          <w:bCs/>
          <w:color w:val="222222"/>
          <w:sz w:val="21"/>
          <w:szCs w:val="21"/>
        </w:rPr>
      </w:pPr>
    </w:p>
    <w:p w14:paraId="5C0A950A"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4.2.12. </w:t>
      </w:r>
      <w:r w:rsidRPr="00BE1A65">
        <w:rPr>
          <w:rFonts w:ascii="Helvetica" w:hAnsi="Helvetica" w:cs="Helvetica" w:hint="eastAsia"/>
          <w:b/>
          <w:bCs/>
          <w:color w:val="222222"/>
          <w:sz w:val="21"/>
          <w:szCs w:val="21"/>
        </w:rPr>
        <w:t>Анализ</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рисунков</w:t>
      </w:r>
      <w:r w:rsidRPr="00BE1A65">
        <w:rPr>
          <w:rFonts w:ascii="Helvetica" w:hAnsi="Helvetica" w:cs="Helvetica"/>
          <w:b/>
          <w:bCs/>
          <w:color w:val="222222"/>
          <w:sz w:val="21"/>
          <w:szCs w:val="21"/>
        </w:rPr>
        <w:t xml:space="preserve"> 2D-</w:t>
      </w:r>
      <w:r w:rsidRPr="00BE1A65">
        <w:rPr>
          <w:rFonts w:ascii="Helvetica" w:hAnsi="Helvetica" w:cs="Helvetica" w:hint="eastAsia"/>
          <w:b/>
          <w:bCs/>
          <w:color w:val="222222"/>
          <w:sz w:val="21"/>
          <w:szCs w:val="21"/>
        </w:rPr>
        <w:t>гелей</w:t>
      </w:r>
    </w:p>
    <w:p w14:paraId="1D0499CB" w14:textId="77777777" w:rsidR="00BE1A65" w:rsidRPr="00BE1A65" w:rsidRDefault="00BE1A65" w:rsidP="00BE1A65">
      <w:pPr>
        <w:rPr>
          <w:rFonts w:ascii="Helvetica" w:hAnsi="Helvetica" w:cs="Helvetica"/>
          <w:b/>
          <w:bCs/>
          <w:color w:val="222222"/>
          <w:sz w:val="21"/>
          <w:szCs w:val="21"/>
        </w:rPr>
      </w:pPr>
    </w:p>
    <w:p w14:paraId="548CCF92"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4.2.13. </w:t>
      </w:r>
      <w:r w:rsidRPr="00BE1A65">
        <w:rPr>
          <w:rFonts w:ascii="Helvetica" w:hAnsi="Helvetica" w:cs="Helvetica" w:hint="eastAsia"/>
          <w:b/>
          <w:bCs/>
          <w:color w:val="222222"/>
          <w:sz w:val="21"/>
          <w:szCs w:val="21"/>
        </w:rPr>
        <w:t>Идентификация</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белков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методом</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масс</w:t>
      </w:r>
      <w:r w:rsidRPr="00BE1A65">
        <w:rPr>
          <w:rFonts w:ascii="Helvetica" w:hAnsi="Helvetica" w:cs="Helvetica"/>
          <w:b/>
          <w:bCs/>
          <w:color w:val="222222"/>
          <w:sz w:val="21"/>
          <w:szCs w:val="21"/>
        </w:rPr>
        <w:t>-</w:t>
      </w:r>
      <w:r w:rsidRPr="00BE1A65">
        <w:rPr>
          <w:rFonts w:ascii="Helvetica" w:hAnsi="Helvetica" w:cs="Helvetica" w:hint="eastAsia"/>
          <w:b/>
          <w:bCs/>
          <w:color w:val="222222"/>
          <w:sz w:val="21"/>
          <w:szCs w:val="21"/>
        </w:rPr>
        <w:t>спектрометрии</w:t>
      </w:r>
    </w:p>
    <w:p w14:paraId="3903F12D" w14:textId="77777777" w:rsidR="00BE1A65" w:rsidRPr="00BE1A65" w:rsidRDefault="00BE1A65" w:rsidP="00BE1A65">
      <w:pPr>
        <w:rPr>
          <w:rFonts w:ascii="Helvetica" w:hAnsi="Helvetica" w:cs="Helvetica"/>
          <w:b/>
          <w:bCs/>
          <w:color w:val="222222"/>
          <w:sz w:val="21"/>
          <w:szCs w:val="21"/>
        </w:rPr>
      </w:pPr>
    </w:p>
    <w:p w14:paraId="67481CB8"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4.2.14. </w:t>
      </w:r>
      <w:r w:rsidRPr="00BE1A65">
        <w:rPr>
          <w:rFonts w:ascii="Helvetica" w:hAnsi="Helvetica" w:cs="Helvetica" w:hint="eastAsia"/>
          <w:b/>
          <w:bCs/>
          <w:color w:val="222222"/>
          <w:sz w:val="21"/>
          <w:szCs w:val="21"/>
        </w:rPr>
        <w:t>Двумерный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Вестерн</w:t>
      </w:r>
      <w:r w:rsidRPr="00BE1A65">
        <w:rPr>
          <w:rFonts w:ascii="Helvetica" w:hAnsi="Helvetica" w:cs="Helvetica"/>
          <w:b/>
          <w:bCs/>
          <w:color w:val="222222"/>
          <w:sz w:val="21"/>
          <w:szCs w:val="21"/>
        </w:rPr>
        <w:t>-</w:t>
      </w:r>
      <w:r w:rsidRPr="00BE1A65">
        <w:rPr>
          <w:rFonts w:ascii="Helvetica" w:hAnsi="Helvetica" w:cs="Helvetica" w:hint="eastAsia"/>
          <w:b/>
          <w:bCs/>
          <w:color w:val="222222"/>
          <w:sz w:val="21"/>
          <w:szCs w:val="21"/>
        </w:rPr>
        <w:t>блоттинг</w:t>
      </w:r>
      <w:r w:rsidRPr="00BE1A65">
        <w:rPr>
          <w:rFonts w:ascii="Helvetica" w:hAnsi="Helvetica" w:cs="Helvetica"/>
          <w:b/>
          <w:bCs/>
          <w:color w:val="222222"/>
          <w:sz w:val="21"/>
          <w:szCs w:val="21"/>
        </w:rPr>
        <w:t xml:space="preserve"> (2D-</w:t>
      </w:r>
      <w:r w:rsidRPr="00BE1A65">
        <w:rPr>
          <w:rFonts w:ascii="Helvetica" w:hAnsi="Helvetica" w:cs="Helvetica" w:hint="eastAsia"/>
          <w:b/>
          <w:bCs/>
          <w:color w:val="222222"/>
          <w:sz w:val="21"/>
          <w:szCs w:val="21"/>
        </w:rPr>
        <w:t>Вестерн</w:t>
      </w:r>
      <w:r w:rsidRPr="00BE1A65">
        <w:rPr>
          <w:rFonts w:ascii="Helvetica" w:hAnsi="Helvetica" w:cs="Helvetica"/>
          <w:b/>
          <w:bCs/>
          <w:color w:val="222222"/>
          <w:sz w:val="21"/>
          <w:szCs w:val="21"/>
        </w:rPr>
        <w:t>-</w:t>
      </w:r>
      <w:r w:rsidRPr="00BE1A65">
        <w:rPr>
          <w:rFonts w:ascii="Helvetica" w:hAnsi="Helvetica" w:cs="Helvetica" w:hint="eastAsia"/>
          <w:b/>
          <w:bCs/>
          <w:color w:val="222222"/>
          <w:sz w:val="21"/>
          <w:szCs w:val="21"/>
        </w:rPr>
        <w:t>блоттинг</w:t>
      </w:r>
      <w:r w:rsidRPr="00BE1A65">
        <w:rPr>
          <w:rFonts w:ascii="Helvetica" w:hAnsi="Helvetica" w:cs="Helvetica"/>
          <w:b/>
          <w:bCs/>
          <w:color w:val="222222"/>
          <w:sz w:val="21"/>
          <w:szCs w:val="21"/>
        </w:rPr>
        <w:t>)</w:t>
      </w:r>
    </w:p>
    <w:p w14:paraId="5482A2B9" w14:textId="77777777" w:rsidR="00BE1A65" w:rsidRPr="00BE1A65" w:rsidRDefault="00BE1A65" w:rsidP="00BE1A65">
      <w:pPr>
        <w:rPr>
          <w:rFonts w:ascii="Helvetica" w:hAnsi="Helvetica" w:cs="Helvetica"/>
          <w:b/>
          <w:bCs/>
          <w:color w:val="222222"/>
          <w:sz w:val="21"/>
          <w:szCs w:val="21"/>
        </w:rPr>
      </w:pPr>
    </w:p>
    <w:p w14:paraId="32A971EB"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4.2.15. </w:t>
      </w:r>
      <w:r w:rsidRPr="00BE1A65">
        <w:rPr>
          <w:rFonts w:ascii="Helvetica" w:hAnsi="Helvetica" w:cs="Helvetica" w:hint="eastAsia"/>
          <w:b/>
          <w:bCs/>
          <w:color w:val="222222"/>
          <w:sz w:val="21"/>
          <w:szCs w:val="21"/>
        </w:rPr>
        <w:t>Анализ</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экспрессии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простатического</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специфического</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антигена</w:t>
      </w:r>
      <w:r w:rsidRPr="00BE1A65">
        <w:rPr>
          <w:rFonts w:ascii="Helvetica" w:hAnsi="Helvetica" w:cs="Helvetica"/>
          <w:b/>
          <w:bCs/>
          <w:color w:val="222222"/>
          <w:sz w:val="21"/>
          <w:szCs w:val="21"/>
        </w:rPr>
        <w:t xml:space="preserve"> (PSA)</w:t>
      </w:r>
    </w:p>
    <w:p w14:paraId="29840EA0" w14:textId="77777777" w:rsidR="00BE1A65" w:rsidRPr="00BE1A65" w:rsidRDefault="00BE1A65" w:rsidP="00BE1A65">
      <w:pPr>
        <w:rPr>
          <w:rFonts w:ascii="Helvetica" w:hAnsi="Helvetica" w:cs="Helvetica"/>
          <w:b/>
          <w:bCs/>
          <w:color w:val="222222"/>
          <w:sz w:val="21"/>
          <w:szCs w:val="21"/>
        </w:rPr>
      </w:pPr>
    </w:p>
    <w:p w14:paraId="4A31EA30"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lastRenderedPageBreak/>
        <w:t xml:space="preserve">4.2.16. </w:t>
      </w:r>
      <w:r w:rsidRPr="00BE1A65">
        <w:rPr>
          <w:rFonts w:ascii="Helvetica" w:hAnsi="Helvetica" w:cs="Helvetica" w:hint="eastAsia"/>
          <w:b/>
          <w:bCs/>
          <w:color w:val="222222"/>
          <w:sz w:val="21"/>
          <w:szCs w:val="21"/>
        </w:rPr>
        <w:t>Исследование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синергического</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аддитивного</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или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антагонистического</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эффекта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веществ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комбинировании</w:t>
      </w:r>
    </w:p>
    <w:p w14:paraId="77F21A03" w14:textId="77777777" w:rsidR="00BE1A65" w:rsidRPr="00BE1A65" w:rsidRDefault="00BE1A65" w:rsidP="00BE1A65">
      <w:pPr>
        <w:rPr>
          <w:rFonts w:ascii="Helvetica" w:hAnsi="Helvetica" w:cs="Helvetica"/>
          <w:b/>
          <w:bCs/>
          <w:color w:val="222222"/>
          <w:sz w:val="21"/>
          <w:szCs w:val="21"/>
        </w:rPr>
      </w:pPr>
    </w:p>
    <w:p w14:paraId="1DDCD87B"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4.2.17. </w:t>
      </w:r>
      <w:r w:rsidRPr="00BE1A65">
        <w:rPr>
          <w:rFonts w:ascii="Helvetica" w:hAnsi="Helvetica" w:cs="Helvetica" w:hint="eastAsia"/>
          <w:b/>
          <w:bCs/>
          <w:color w:val="222222"/>
          <w:sz w:val="21"/>
          <w:szCs w:val="21"/>
        </w:rPr>
        <w:t>Исследование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антагонистического</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эффекта</w:t>
      </w:r>
      <w:r w:rsidRPr="00BE1A65">
        <w:rPr>
          <w:rFonts w:ascii="Helvetica" w:hAnsi="Helvetica" w:cs="Helvetica"/>
          <w:b/>
          <w:bCs/>
          <w:color w:val="222222"/>
          <w:sz w:val="21"/>
          <w:szCs w:val="21"/>
        </w:rPr>
        <w:t xml:space="preserve"> SP600125 (</w:t>
      </w:r>
      <w:r w:rsidRPr="00BE1A65">
        <w:rPr>
          <w:rFonts w:ascii="Helvetica" w:hAnsi="Helvetica" w:cs="Helvetica" w:hint="eastAsia"/>
          <w:b/>
          <w:bCs/>
          <w:color w:val="222222"/>
          <w:sz w:val="21"/>
          <w:szCs w:val="21"/>
        </w:rPr>
        <w:t>ингибитора</w:t>
      </w:r>
      <w:r w:rsidRPr="00BE1A65">
        <w:rPr>
          <w:rFonts w:ascii="Helvetica" w:hAnsi="Helvetica" w:cs="Helvetica"/>
          <w:b/>
          <w:bCs/>
          <w:color w:val="222222"/>
          <w:sz w:val="21"/>
          <w:szCs w:val="21"/>
        </w:rPr>
        <w:t xml:space="preserve"> JNK1/2)</w:t>
      </w:r>
    </w:p>
    <w:p w14:paraId="3C69B608" w14:textId="77777777" w:rsidR="00BE1A65" w:rsidRPr="00BE1A65" w:rsidRDefault="00BE1A65" w:rsidP="00BE1A65">
      <w:pPr>
        <w:rPr>
          <w:rFonts w:ascii="Helvetica" w:hAnsi="Helvetica" w:cs="Helvetica"/>
          <w:b/>
          <w:bCs/>
          <w:color w:val="222222"/>
          <w:sz w:val="21"/>
          <w:szCs w:val="21"/>
        </w:rPr>
      </w:pPr>
    </w:p>
    <w:p w14:paraId="3E793875"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4.2.18. </w:t>
      </w:r>
      <w:r w:rsidRPr="00BE1A65">
        <w:rPr>
          <w:rFonts w:ascii="Helvetica" w:hAnsi="Helvetica" w:cs="Helvetica" w:hint="eastAsia"/>
          <w:b/>
          <w:bCs/>
          <w:color w:val="222222"/>
          <w:sz w:val="21"/>
          <w:szCs w:val="21"/>
        </w:rPr>
        <w:t>Окрашивание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одномерных</w:t>
      </w:r>
      <w:r w:rsidRPr="00BE1A65">
        <w:rPr>
          <w:rFonts w:ascii="Helvetica" w:hAnsi="Helvetica" w:cs="Helvetica"/>
          <w:b/>
          <w:bCs/>
          <w:color w:val="222222"/>
          <w:sz w:val="21"/>
          <w:szCs w:val="21"/>
        </w:rPr>
        <w:t xml:space="preserve"> SDS-</w:t>
      </w:r>
      <w:r w:rsidRPr="00BE1A65">
        <w:rPr>
          <w:rFonts w:ascii="Helvetica" w:hAnsi="Helvetica" w:cs="Helvetica" w:hint="eastAsia"/>
          <w:b/>
          <w:bCs/>
          <w:color w:val="222222"/>
          <w:sz w:val="21"/>
          <w:szCs w:val="21"/>
        </w:rPr>
        <w:t>полиакриламидных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гелей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красителем</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кумасси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бриллиантовым</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синим</w:t>
      </w:r>
      <w:r w:rsidRPr="00BE1A65">
        <w:rPr>
          <w:rFonts w:ascii="Helvetica" w:hAnsi="Helvetica" w:cs="Helvetica"/>
          <w:b/>
          <w:bCs/>
          <w:color w:val="222222"/>
          <w:sz w:val="21"/>
          <w:szCs w:val="21"/>
        </w:rPr>
        <w:t xml:space="preserve"> G</w:t>
      </w:r>
    </w:p>
    <w:p w14:paraId="4B77BB64" w14:textId="77777777" w:rsidR="00BE1A65" w:rsidRPr="00BE1A65" w:rsidRDefault="00BE1A65" w:rsidP="00BE1A65">
      <w:pPr>
        <w:rPr>
          <w:rFonts w:ascii="Helvetica" w:hAnsi="Helvetica" w:cs="Helvetica"/>
          <w:b/>
          <w:bCs/>
          <w:color w:val="222222"/>
          <w:sz w:val="21"/>
          <w:szCs w:val="21"/>
        </w:rPr>
      </w:pPr>
    </w:p>
    <w:p w14:paraId="4B5CD1D4"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4.2.19. </w:t>
      </w:r>
      <w:r w:rsidRPr="00BE1A65">
        <w:rPr>
          <w:rFonts w:ascii="Helvetica" w:hAnsi="Helvetica" w:cs="Helvetica" w:hint="eastAsia"/>
          <w:b/>
          <w:bCs/>
          <w:color w:val="222222"/>
          <w:sz w:val="21"/>
          <w:szCs w:val="21"/>
        </w:rPr>
        <w:t>Исследование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белков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содержащихся</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образцах</w:t>
      </w:r>
      <w:r w:rsidRPr="00BE1A65">
        <w:rPr>
          <w:rFonts w:ascii="Helvetica" w:hAnsi="Helvetica" w:cs="Helvetica"/>
          <w:b/>
          <w:bCs/>
          <w:color w:val="222222"/>
          <w:sz w:val="21"/>
          <w:szCs w:val="21"/>
        </w:rPr>
        <w:t xml:space="preserve"> 1 </w:t>
      </w:r>
      <w:r w:rsidRPr="00BE1A65">
        <w:rPr>
          <w:rFonts w:ascii="Helvetica" w:hAnsi="Helvetica" w:cs="Helvetica" w:hint="eastAsia"/>
          <w:b/>
          <w:bCs/>
          <w:color w:val="222222"/>
          <w:sz w:val="21"/>
          <w:szCs w:val="21"/>
        </w:rPr>
        <w:t>и</w:t>
      </w:r>
      <w:r w:rsidRPr="00BE1A65">
        <w:rPr>
          <w:rFonts w:ascii="Helvetica" w:hAnsi="Helvetica" w:cs="Helvetica"/>
          <w:b/>
          <w:bCs/>
          <w:color w:val="222222"/>
          <w:sz w:val="21"/>
          <w:szCs w:val="21"/>
        </w:rPr>
        <w:t xml:space="preserve"> 2, </w:t>
      </w:r>
      <w:r w:rsidRPr="00BE1A65">
        <w:rPr>
          <w:rFonts w:ascii="Helvetica" w:hAnsi="Helvetica" w:cs="Helvetica" w:hint="eastAsia"/>
          <w:b/>
          <w:bCs/>
          <w:color w:val="222222"/>
          <w:sz w:val="21"/>
          <w:szCs w:val="21"/>
        </w:rPr>
        <w:t>методом</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масс</w:t>
      </w:r>
      <w:r w:rsidRPr="00BE1A65">
        <w:rPr>
          <w:rFonts w:ascii="Helvetica" w:hAnsi="Helvetica" w:cs="Helvetica"/>
          <w:b/>
          <w:bCs/>
          <w:color w:val="222222"/>
          <w:sz w:val="21"/>
          <w:szCs w:val="21"/>
        </w:rPr>
        <w:t>-</w:t>
      </w:r>
      <w:r w:rsidRPr="00BE1A65">
        <w:rPr>
          <w:rFonts w:ascii="Helvetica" w:hAnsi="Helvetica" w:cs="Helvetica" w:hint="eastAsia"/>
          <w:b/>
          <w:bCs/>
          <w:color w:val="222222"/>
          <w:sz w:val="21"/>
          <w:szCs w:val="21"/>
        </w:rPr>
        <w:t>спектрометрии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см</w:t>
      </w:r>
      <w:r w:rsidRPr="00BE1A65">
        <w:rPr>
          <w:rFonts w:ascii="Helvetica" w:hAnsi="Helvetica" w:cs="Helvetica"/>
          <w:b/>
          <w:bCs/>
          <w:color w:val="222222"/>
          <w:sz w:val="21"/>
          <w:szCs w:val="21"/>
        </w:rPr>
        <w:t>. 3.3.1.3.)</w:t>
      </w:r>
    </w:p>
    <w:p w14:paraId="42EA9E70" w14:textId="77777777" w:rsidR="00BE1A65" w:rsidRPr="00BE1A65" w:rsidRDefault="00BE1A65" w:rsidP="00BE1A65">
      <w:pPr>
        <w:rPr>
          <w:rFonts w:ascii="Helvetica" w:hAnsi="Helvetica" w:cs="Helvetica"/>
          <w:b/>
          <w:bCs/>
          <w:color w:val="222222"/>
          <w:sz w:val="21"/>
          <w:szCs w:val="21"/>
        </w:rPr>
      </w:pPr>
    </w:p>
    <w:p w14:paraId="3DCD0228"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4.2.20. </w:t>
      </w:r>
      <w:r w:rsidRPr="00BE1A65">
        <w:rPr>
          <w:rFonts w:ascii="Helvetica" w:hAnsi="Helvetica" w:cs="Helvetica" w:hint="eastAsia"/>
          <w:b/>
          <w:bCs/>
          <w:color w:val="222222"/>
          <w:sz w:val="21"/>
          <w:szCs w:val="21"/>
        </w:rPr>
        <w:t>Определение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активированной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каспазы</w:t>
      </w:r>
      <w:r w:rsidRPr="00BE1A65">
        <w:rPr>
          <w:rFonts w:ascii="Helvetica" w:hAnsi="Helvetica" w:cs="Helvetica"/>
          <w:b/>
          <w:bCs/>
          <w:color w:val="222222"/>
          <w:sz w:val="21"/>
          <w:szCs w:val="21"/>
        </w:rPr>
        <w:t xml:space="preserve">-3 </w:t>
      </w:r>
      <w:r w:rsidRPr="00BE1A65">
        <w:rPr>
          <w:rFonts w:ascii="Helvetica" w:hAnsi="Helvetica" w:cs="Helvetica" w:hint="eastAsia"/>
          <w:b/>
          <w:bCs/>
          <w:color w:val="222222"/>
          <w:sz w:val="21"/>
          <w:szCs w:val="21"/>
        </w:rPr>
        <w:t>с</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помощью</w:t>
      </w:r>
      <w:r w:rsidRPr="00BE1A65">
        <w:rPr>
          <w:rFonts w:ascii="Helvetica" w:hAnsi="Helvetica" w:cs="Helvetica"/>
          <w:b/>
          <w:bCs/>
          <w:color w:val="222222"/>
          <w:sz w:val="21"/>
          <w:szCs w:val="21"/>
        </w:rPr>
        <w:t xml:space="preserve"> FACS</w:t>
      </w:r>
    </w:p>
    <w:p w14:paraId="7CD89FB4" w14:textId="77777777" w:rsidR="00BE1A65" w:rsidRPr="00BE1A65" w:rsidRDefault="00BE1A65" w:rsidP="00BE1A65">
      <w:pPr>
        <w:rPr>
          <w:rFonts w:ascii="Helvetica" w:hAnsi="Helvetica" w:cs="Helvetica"/>
          <w:b/>
          <w:bCs/>
          <w:color w:val="222222"/>
          <w:sz w:val="21"/>
          <w:szCs w:val="21"/>
        </w:rPr>
      </w:pPr>
    </w:p>
    <w:p w14:paraId="1D73C12A"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4.2.21. </w:t>
      </w:r>
      <w:r w:rsidRPr="00BE1A65">
        <w:rPr>
          <w:rFonts w:ascii="Helvetica" w:hAnsi="Helvetica" w:cs="Helvetica" w:hint="eastAsia"/>
          <w:b/>
          <w:bCs/>
          <w:color w:val="222222"/>
          <w:sz w:val="21"/>
          <w:szCs w:val="21"/>
        </w:rPr>
        <w:t>Окрашивание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лизосом</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красителем</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акридиновым</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оранжевым</w:t>
      </w:r>
    </w:p>
    <w:p w14:paraId="7CC63D00" w14:textId="77777777" w:rsidR="00BE1A65" w:rsidRPr="00BE1A65" w:rsidRDefault="00BE1A65" w:rsidP="00BE1A65">
      <w:pPr>
        <w:rPr>
          <w:rFonts w:ascii="Helvetica" w:hAnsi="Helvetica" w:cs="Helvetica"/>
          <w:b/>
          <w:bCs/>
          <w:color w:val="222222"/>
          <w:sz w:val="21"/>
          <w:szCs w:val="21"/>
        </w:rPr>
      </w:pPr>
    </w:p>
    <w:p w14:paraId="5C1F138C"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4.2.22. </w:t>
      </w:r>
      <w:r w:rsidRPr="00BE1A65">
        <w:rPr>
          <w:rFonts w:ascii="Helvetica" w:hAnsi="Helvetica" w:cs="Helvetica" w:hint="eastAsia"/>
          <w:b/>
          <w:bCs/>
          <w:color w:val="222222"/>
          <w:sz w:val="21"/>
          <w:szCs w:val="21"/>
        </w:rPr>
        <w:t>Измерение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выхода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катепсина</w:t>
      </w:r>
      <w:r w:rsidRPr="00BE1A65">
        <w:rPr>
          <w:rFonts w:ascii="Helvetica" w:hAnsi="Helvetica" w:cs="Helvetica"/>
          <w:b/>
          <w:bCs/>
          <w:color w:val="222222"/>
          <w:sz w:val="21"/>
          <w:szCs w:val="21"/>
        </w:rPr>
        <w:t xml:space="preserve"> B </w:t>
      </w:r>
      <w:r w:rsidRPr="00BE1A65">
        <w:rPr>
          <w:rFonts w:ascii="Helvetica" w:hAnsi="Helvetica" w:cs="Helvetica" w:hint="eastAsia"/>
          <w:b/>
          <w:bCs/>
          <w:color w:val="222222"/>
          <w:sz w:val="21"/>
          <w:szCs w:val="21"/>
        </w:rPr>
        <w:t>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межклеточное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пространство</w:t>
      </w:r>
    </w:p>
    <w:p w14:paraId="2F3DC717" w14:textId="77777777" w:rsidR="00BE1A65" w:rsidRPr="00BE1A65" w:rsidRDefault="00BE1A65" w:rsidP="00BE1A65">
      <w:pPr>
        <w:rPr>
          <w:rFonts w:ascii="Helvetica" w:hAnsi="Helvetica" w:cs="Helvetica"/>
          <w:b/>
          <w:bCs/>
          <w:color w:val="222222"/>
          <w:sz w:val="21"/>
          <w:szCs w:val="21"/>
        </w:rPr>
      </w:pPr>
    </w:p>
    <w:p w14:paraId="700B800A"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4.2.23. </w:t>
      </w:r>
      <w:r w:rsidRPr="00BE1A65">
        <w:rPr>
          <w:rFonts w:ascii="Helvetica" w:hAnsi="Helvetica" w:cs="Helvetica" w:hint="eastAsia"/>
          <w:b/>
          <w:bCs/>
          <w:color w:val="222222"/>
          <w:sz w:val="21"/>
          <w:szCs w:val="21"/>
        </w:rPr>
        <w:t>Клеточное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фракционирование</w:t>
      </w:r>
    </w:p>
    <w:p w14:paraId="043BF2CD" w14:textId="77777777" w:rsidR="00BE1A65" w:rsidRPr="00BE1A65" w:rsidRDefault="00BE1A65" w:rsidP="00BE1A65">
      <w:pPr>
        <w:rPr>
          <w:rFonts w:ascii="Helvetica" w:hAnsi="Helvetica" w:cs="Helvetica"/>
          <w:b/>
          <w:bCs/>
          <w:color w:val="222222"/>
          <w:sz w:val="21"/>
          <w:szCs w:val="21"/>
        </w:rPr>
      </w:pPr>
    </w:p>
    <w:p w14:paraId="0ADE5CFF"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4.2.24. </w:t>
      </w:r>
      <w:r w:rsidRPr="00BE1A65">
        <w:rPr>
          <w:rFonts w:ascii="Helvetica" w:hAnsi="Helvetica" w:cs="Helvetica" w:hint="eastAsia"/>
          <w:b/>
          <w:bCs/>
          <w:color w:val="222222"/>
          <w:sz w:val="21"/>
          <w:szCs w:val="21"/>
        </w:rPr>
        <w:t>Полимеразно</w:t>
      </w:r>
      <w:r w:rsidRPr="00BE1A65">
        <w:rPr>
          <w:rFonts w:ascii="Helvetica" w:hAnsi="Helvetica" w:cs="Helvetica"/>
          <w:b/>
          <w:bCs/>
          <w:color w:val="222222"/>
          <w:sz w:val="21"/>
          <w:szCs w:val="21"/>
        </w:rPr>
        <w:t>-</w:t>
      </w:r>
      <w:r w:rsidRPr="00BE1A65">
        <w:rPr>
          <w:rFonts w:ascii="Helvetica" w:hAnsi="Helvetica" w:cs="Helvetica" w:hint="eastAsia"/>
          <w:b/>
          <w:bCs/>
          <w:color w:val="222222"/>
          <w:sz w:val="21"/>
          <w:szCs w:val="21"/>
        </w:rPr>
        <w:t>цепная</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реакция</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реальном</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времени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ПЦР</w:t>
      </w:r>
      <w:r w:rsidRPr="00BE1A65">
        <w:rPr>
          <w:rFonts w:ascii="Helvetica" w:hAnsi="Helvetica" w:cs="Helvetica"/>
          <w:b/>
          <w:bCs/>
          <w:color w:val="222222"/>
          <w:sz w:val="21"/>
          <w:szCs w:val="21"/>
        </w:rPr>
        <w:t>-</w:t>
      </w:r>
      <w:r w:rsidRPr="00BE1A65">
        <w:rPr>
          <w:rFonts w:ascii="Helvetica" w:hAnsi="Helvetica" w:cs="Helvetica" w:hint="eastAsia"/>
          <w:b/>
          <w:bCs/>
          <w:color w:val="222222"/>
          <w:sz w:val="21"/>
          <w:szCs w:val="21"/>
        </w:rPr>
        <w:t>РВ</w:t>
      </w:r>
      <w:r w:rsidRPr="00BE1A65">
        <w:rPr>
          <w:rFonts w:ascii="Helvetica" w:hAnsi="Helvetica" w:cs="Helvetica"/>
          <w:b/>
          <w:bCs/>
          <w:color w:val="222222"/>
          <w:sz w:val="21"/>
          <w:szCs w:val="21"/>
        </w:rPr>
        <w:t>)</w:t>
      </w:r>
    </w:p>
    <w:p w14:paraId="0FA250CC" w14:textId="77777777" w:rsidR="00BE1A65" w:rsidRPr="00BE1A65" w:rsidRDefault="00BE1A65" w:rsidP="00BE1A65">
      <w:pPr>
        <w:rPr>
          <w:rFonts w:ascii="Helvetica" w:hAnsi="Helvetica" w:cs="Helvetica"/>
          <w:b/>
          <w:bCs/>
          <w:color w:val="222222"/>
          <w:sz w:val="21"/>
          <w:szCs w:val="21"/>
        </w:rPr>
      </w:pPr>
    </w:p>
    <w:p w14:paraId="61025163"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4.2.25. </w:t>
      </w:r>
      <w:r w:rsidRPr="00BE1A65">
        <w:rPr>
          <w:rFonts w:ascii="Helvetica" w:hAnsi="Helvetica" w:cs="Helvetica" w:hint="eastAsia"/>
          <w:b/>
          <w:bCs/>
          <w:color w:val="222222"/>
          <w:sz w:val="21"/>
          <w:szCs w:val="21"/>
        </w:rPr>
        <w:t>Метод</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проточной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цитометрии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для</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исследования</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способности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веществ</w:t>
      </w:r>
    </w:p>
    <w:p w14:paraId="30F93468" w14:textId="77777777" w:rsidR="00BE1A65" w:rsidRPr="00BE1A65" w:rsidRDefault="00BE1A65" w:rsidP="00BE1A65">
      <w:pPr>
        <w:rPr>
          <w:rFonts w:ascii="Helvetica" w:hAnsi="Helvetica" w:cs="Helvetica"/>
          <w:b/>
          <w:bCs/>
          <w:color w:val="222222"/>
          <w:sz w:val="21"/>
          <w:szCs w:val="21"/>
        </w:rPr>
      </w:pPr>
    </w:p>
    <w:p w14:paraId="635C53C5"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hint="eastAsia"/>
          <w:b/>
          <w:bCs/>
          <w:color w:val="222222"/>
          <w:sz w:val="21"/>
          <w:szCs w:val="21"/>
        </w:rPr>
        <w:lastRenderedPageBreak/>
        <w:t>индуцировать</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апоптоз</w:t>
      </w:r>
    </w:p>
    <w:p w14:paraId="68068C2C" w14:textId="77777777" w:rsidR="00BE1A65" w:rsidRPr="00BE1A65" w:rsidRDefault="00BE1A65" w:rsidP="00BE1A65">
      <w:pPr>
        <w:rPr>
          <w:rFonts w:ascii="Helvetica" w:hAnsi="Helvetica" w:cs="Helvetica"/>
          <w:b/>
          <w:bCs/>
          <w:color w:val="222222"/>
          <w:sz w:val="21"/>
          <w:szCs w:val="21"/>
        </w:rPr>
      </w:pPr>
    </w:p>
    <w:p w14:paraId="5E3C6B7E"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7</w:t>
      </w:r>
    </w:p>
    <w:p w14:paraId="4EF4B61C" w14:textId="77777777" w:rsidR="00BE1A65" w:rsidRPr="00BE1A65" w:rsidRDefault="00BE1A65" w:rsidP="00BE1A65">
      <w:pPr>
        <w:rPr>
          <w:rFonts w:ascii="Helvetica" w:hAnsi="Helvetica" w:cs="Helvetica"/>
          <w:b/>
          <w:bCs/>
          <w:color w:val="222222"/>
          <w:sz w:val="21"/>
          <w:szCs w:val="21"/>
        </w:rPr>
      </w:pPr>
    </w:p>
    <w:p w14:paraId="1CFB3B3F"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4.2.26. </w:t>
      </w:r>
      <w:r w:rsidRPr="00BE1A65">
        <w:rPr>
          <w:rFonts w:ascii="Helvetica" w:hAnsi="Helvetica" w:cs="Helvetica" w:hint="eastAsia"/>
          <w:b/>
          <w:bCs/>
          <w:color w:val="222222"/>
          <w:sz w:val="21"/>
          <w:szCs w:val="21"/>
        </w:rPr>
        <w:t>Метод</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проточной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цитометрии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для</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исследования</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влияния</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веществ</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на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клеточный</w:t>
      </w:r>
    </w:p>
    <w:p w14:paraId="6D1CA904" w14:textId="77777777" w:rsidR="00BE1A65" w:rsidRPr="00BE1A65" w:rsidRDefault="00BE1A65" w:rsidP="00BE1A65">
      <w:pPr>
        <w:rPr>
          <w:rFonts w:ascii="Helvetica" w:hAnsi="Helvetica" w:cs="Helvetica"/>
          <w:b/>
          <w:bCs/>
          <w:color w:val="222222"/>
          <w:sz w:val="21"/>
          <w:szCs w:val="21"/>
        </w:rPr>
      </w:pPr>
    </w:p>
    <w:p w14:paraId="7F8CE314"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hint="eastAsia"/>
          <w:b/>
          <w:bCs/>
          <w:color w:val="222222"/>
          <w:sz w:val="21"/>
          <w:szCs w:val="21"/>
        </w:rPr>
        <w:t>цикл</w:t>
      </w:r>
    </w:p>
    <w:p w14:paraId="5AF0745E" w14:textId="77777777" w:rsidR="00BE1A65" w:rsidRPr="00BE1A65" w:rsidRDefault="00BE1A65" w:rsidP="00BE1A65">
      <w:pPr>
        <w:rPr>
          <w:rFonts w:ascii="Helvetica" w:hAnsi="Helvetica" w:cs="Helvetica"/>
          <w:b/>
          <w:bCs/>
          <w:color w:val="222222"/>
          <w:sz w:val="21"/>
          <w:szCs w:val="21"/>
        </w:rPr>
      </w:pPr>
    </w:p>
    <w:p w14:paraId="55AD2EF6"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4.2.27. </w:t>
      </w:r>
      <w:r w:rsidRPr="00BE1A65">
        <w:rPr>
          <w:rFonts w:ascii="Helvetica" w:hAnsi="Helvetica" w:cs="Helvetica" w:hint="eastAsia"/>
          <w:b/>
          <w:bCs/>
          <w:color w:val="222222"/>
          <w:sz w:val="21"/>
          <w:szCs w:val="21"/>
        </w:rPr>
        <w:t>Исследование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эффекта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вещества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на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клеточную</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миграцию</w:t>
      </w:r>
    </w:p>
    <w:p w14:paraId="6FEF7406" w14:textId="77777777" w:rsidR="00BE1A65" w:rsidRPr="00BE1A65" w:rsidRDefault="00BE1A65" w:rsidP="00BE1A65">
      <w:pPr>
        <w:rPr>
          <w:rFonts w:ascii="Helvetica" w:hAnsi="Helvetica" w:cs="Helvetica"/>
          <w:b/>
          <w:bCs/>
          <w:color w:val="222222"/>
          <w:sz w:val="21"/>
          <w:szCs w:val="21"/>
        </w:rPr>
      </w:pPr>
    </w:p>
    <w:p w14:paraId="5042F028"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4.2.28. </w:t>
      </w:r>
      <w:r w:rsidRPr="00BE1A65">
        <w:rPr>
          <w:rFonts w:ascii="Helvetica" w:hAnsi="Helvetica" w:cs="Helvetica" w:hint="eastAsia"/>
          <w:b/>
          <w:bCs/>
          <w:color w:val="222222"/>
          <w:sz w:val="21"/>
          <w:szCs w:val="21"/>
        </w:rPr>
        <w:t>Биоинформатический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анализ</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протеомных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данных</w:t>
      </w:r>
    </w:p>
    <w:p w14:paraId="3304109D" w14:textId="77777777" w:rsidR="00BE1A65" w:rsidRPr="00BE1A65" w:rsidRDefault="00BE1A65" w:rsidP="00BE1A65">
      <w:pPr>
        <w:rPr>
          <w:rFonts w:ascii="Helvetica" w:hAnsi="Helvetica" w:cs="Helvetica"/>
          <w:b/>
          <w:bCs/>
          <w:color w:val="222222"/>
          <w:sz w:val="21"/>
          <w:szCs w:val="21"/>
        </w:rPr>
      </w:pPr>
    </w:p>
    <w:p w14:paraId="3DFE27F5"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4.2.29. </w:t>
      </w:r>
      <w:r w:rsidRPr="00BE1A65">
        <w:rPr>
          <w:rFonts w:ascii="Helvetica" w:hAnsi="Helvetica" w:cs="Helvetica" w:hint="eastAsia"/>
          <w:b/>
          <w:bCs/>
          <w:color w:val="222222"/>
          <w:sz w:val="21"/>
          <w:szCs w:val="21"/>
        </w:rPr>
        <w:t>Подавление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экспрессии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гена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w:t>
      </w:r>
      <w:r w:rsidRPr="00BE1A65">
        <w:rPr>
          <w:rFonts w:ascii="Helvetica" w:hAnsi="Helvetica" w:cs="Helvetica"/>
          <w:b/>
          <w:bCs/>
          <w:color w:val="222222"/>
          <w:sz w:val="21"/>
          <w:szCs w:val="21"/>
        </w:rPr>
        <w:t xml:space="preserve">53 </w:t>
      </w:r>
      <w:r w:rsidRPr="00BE1A65">
        <w:rPr>
          <w:rFonts w:ascii="Helvetica" w:hAnsi="Helvetica" w:cs="Helvetica" w:hint="eastAsia"/>
          <w:b/>
          <w:bCs/>
          <w:color w:val="222222"/>
          <w:sz w:val="21"/>
          <w:szCs w:val="21"/>
        </w:rPr>
        <w:t>посредством</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трансфекции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с</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использованием</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малых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интерферирующих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РНК</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ЯКА</w:t>
      </w:r>
      <w:r w:rsidRPr="00BE1A65">
        <w:rPr>
          <w:rFonts w:ascii="Helvetica" w:hAnsi="Helvetica" w:cs="Helvetica"/>
          <w:b/>
          <w:bCs/>
          <w:color w:val="222222"/>
          <w:sz w:val="21"/>
          <w:szCs w:val="21"/>
        </w:rPr>
        <w:t>)</w:t>
      </w:r>
    </w:p>
    <w:p w14:paraId="5A4FC26F" w14:textId="77777777" w:rsidR="00BE1A65" w:rsidRPr="00BE1A65" w:rsidRDefault="00BE1A65" w:rsidP="00BE1A65">
      <w:pPr>
        <w:rPr>
          <w:rFonts w:ascii="Helvetica" w:hAnsi="Helvetica" w:cs="Helvetica"/>
          <w:b/>
          <w:bCs/>
          <w:color w:val="222222"/>
          <w:sz w:val="21"/>
          <w:szCs w:val="21"/>
        </w:rPr>
      </w:pPr>
    </w:p>
    <w:p w14:paraId="40E313C3"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4.2.30. </w:t>
      </w:r>
      <w:r w:rsidRPr="00BE1A65">
        <w:rPr>
          <w:rFonts w:ascii="Helvetica" w:hAnsi="Helvetica" w:cs="Helvetica" w:hint="eastAsia"/>
          <w:b/>
          <w:bCs/>
          <w:color w:val="222222"/>
          <w:sz w:val="21"/>
          <w:szCs w:val="21"/>
        </w:rPr>
        <w:t>Световая</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микроскопия</w:t>
      </w:r>
    </w:p>
    <w:p w14:paraId="6279E7D8" w14:textId="77777777" w:rsidR="00BE1A65" w:rsidRPr="00BE1A65" w:rsidRDefault="00BE1A65" w:rsidP="00BE1A65">
      <w:pPr>
        <w:rPr>
          <w:rFonts w:ascii="Helvetica" w:hAnsi="Helvetica" w:cs="Helvetica"/>
          <w:b/>
          <w:bCs/>
          <w:color w:val="222222"/>
          <w:sz w:val="21"/>
          <w:szCs w:val="21"/>
        </w:rPr>
      </w:pPr>
    </w:p>
    <w:p w14:paraId="79C038A9"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4.2.31. </w:t>
      </w:r>
      <w:r w:rsidRPr="00BE1A65">
        <w:rPr>
          <w:rFonts w:ascii="Helvetica" w:hAnsi="Helvetica" w:cs="Helvetica" w:hint="eastAsia"/>
          <w:b/>
          <w:bCs/>
          <w:color w:val="222222"/>
          <w:sz w:val="21"/>
          <w:szCs w:val="21"/>
        </w:rPr>
        <w:t>Иммуноцитохимический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метод</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флуоресцентная</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микроскопия</w:t>
      </w:r>
    </w:p>
    <w:p w14:paraId="5E4A9A83" w14:textId="77777777" w:rsidR="00BE1A65" w:rsidRPr="00BE1A65" w:rsidRDefault="00BE1A65" w:rsidP="00BE1A65">
      <w:pPr>
        <w:rPr>
          <w:rFonts w:ascii="Helvetica" w:hAnsi="Helvetica" w:cs="Helvetica"/>
          <w:b/>
          <w:bCs/>
          <w:color w:val="222222"/>
          <w:sz w:val="21"/>
          <w:szCs w:val="21"/>
        </w:rPr>
      </w:pPr>
    </w:p>
    <w:p w14:paraId="6F167BD0"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4.2.32. </w:t>
      </w:r>
      <w:r w:rsidRPr="00BE1A65">
        <w:rPr>
          <w:rFonts w:ascii="Helvetica" w:hAnsi="Helvetica" w:cs="Helvetica" w:hint="eastAsia"/>
          <w:b/>
          <w:bCs/>
          <w:color w:val="222222"/>
          <w:sz w:val="21"/>
          <w:szCs w:val="21"/>
        </w:rPr>
        <w:t>Электронная</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микроскопия</w:t>
      </w:r>
    </w:p>
    <w:p w14:paraId="4C98CDCD" w14:textId="77777777" w:rsidR="00BE1A65" w:rsidRPr="00BE1A65" w:rsidRDefault="00BE1A65" w:rsidP="00BE1A65">
      <w:pPr>
        <w:rPr>
          <w:rFonts w:ascii="Helvetica" w:hAnsi="Helvetica" w:cs="Helvetica"/>
          <w:b/>
          <w:bCs/>
          <w:color w:val="222222"/>
          <w:sz w:val="21"/>
          <w:szCs w:val="21"/>
        </w:rPr>
      </w:pPr>
    </w:p>
    <w:p w14:paraId="1D1C1967"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4.2.33. </w:t>
      </w:r>
      <w:r w:rsidRPr="00BE1A65">
        <w:rPr>
          <w:rFonts w:ascii="Helvetica" w:hAnsi="Helvetica" w:cs="Helvetica" w:hint="eastAsia"/>
          <w:b/>
          <w:bCs/>
          <w:color w:val="222222"/>
          <w:sz w:val="21"/>
          <w:szCs w:val="21"/>
        </w:rPr>
        <w:t>Модели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подкожных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мышиных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ксенографтов</w:t>
      </w:r>
    </w:p>
    <w:p w14:paraId="5A07356B" w14:textId="77777777" w:rsidR="00BE1A65" w:rsidRPr="00BE1A65" w:rsidRDefault="00BE1A65" w:rsidP="00BE1A65">
      <w:pPr>
        <w:rPr>
          <w:rFonts w:ascii="Helvetica" w:hAnsi="Helvetica" w:cs="Helvetica"/>
          <w:b/>
          <w:bCs/>
          <w:color w:val="222222"/>
          <w:sz w:val="21"/>
          <w:szCs w:val="21"/>
        </w:rPr>
      </w:pPr>
    </w:p>
    <w:p w14:paraId="61994221"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4.2.34. </w:t>
      </w:r>
      <w:r w:rsidRPr="00BE1A65">
        <w:rPr>
          <w:rFonts w:ascii="Helvetica" w:hAnsi="Helvetica" w:cs="Helvetica" w:hint="eastAsia"/>
          <w:b/>
          <w:bCs/>
          <w:color w:val="222222"/>
          <w:sz w:val="21"/>
          <w:szCs w:val="21"/>
        </w:rPr>
        <w:t>Оценка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роста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опухолей</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формирования</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метас</w:t>
      </w:r>
      <w:r w:rsidRPr="00BE1A65">
        <w:rPr>
          <w:rFonts w:ascii="Helvetica" w:hAnsi="Helvetica" w:cs="Helvetica" w:hint="eastAsia"/>
          <w:b/>
          <w:bCs/>
          <w:color w:val="222222"/>
          <w:sz w:val="21"/>
          <w:szCs w:val="21"/>
        </w:rPr>
        <w:lastRenderedPageBreak/>
        <w:t>тазов</w:t>
      </w:r>
    </w:p>
    <w:p w14:paraId="4F8ADA48" w14:textId="77777777" w:rsidR="00BE1A65" w:rsidRPr="00BE1A65" w:rsidRDefault="00BE1A65" w:rsidP="00BE1A65">
      <w:pPr>
        <w:rPr>
          <w:rFonts w:ascii="Helvetica" w:hAnsi="Helvetica" w:cs="Helvetica"/>
          <w:b/>
          <w:bCs/>
          <w:color w:val="222222"/>
          <w:sz w:val="21"/>
          <w:szCs w:val="21"/>
        </w:rPr>
      </w:pPr>
    </w:p>
    <w:p w14:paraId="1CE4E462"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4.2.35. </w:t>
      </w:r>
      <w:r w:rsidRPr="00BE1A65">
        <w:rPr>
          <w:rFonts w:ascii="Helvetica" w:hAnsi="Helvetica" w:cs="Helvetica" w:hint="eastAsia"/>
          <w:b/>
          <w:bCs/>
          <w:color w:val="222222"/>
          <w:sz w:val="21"/>
          <w:szCs w:val="21"/>
        </w:rPr>
        <w:t>Оценка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количества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диссеминированных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опухолевых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клеток</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также</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циркулирующих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опухолевых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клеток</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при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помощи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Л</w:t>
      </w:r>
      <w:r w:rsidRPr="00BE1A65">
        <w:rPr>
          <w:rFonts w:ascii="Helvetica" w:hAnsi="Helvetica" w:cs="Helvetica"/>
          <w:b/>
          <w:bCs/>
          <w:color w:val="222222"/>
          <w:sz w:val="21"/>
          <w:szCs w:val="21"/>
        </w:rPr>
        <w:t>/</w:t>
      </w:r>
      <w:r w:rsidRPr="00BE1A65">
        <w:rPr>
          <w:rFonts w:ascii="Helvetica" w:hAnsi="Helvetica" w:cs="Helvetica" w:hint="eastAsia"/>
          <w:b/>
          <w:bCs/>
          <w:color w:val="222222"/>
          <w:sz w:val="21"/>
          <w:szCs w:val="21"/>
        </w:rPr>
        <w:t>и</w:t>
      </w:r>
      <w:r w:rsidRPr="00BE1A65">
        <w:rPr>
          <w:rFonts w:ascii="Helvetica" w:hAnsi="Helvetica" w:cs="Helvetica"/>
          <w:b/>
          <w:bCs/>
          <w:color w:val="222222"/>
          <w:sz w:val="21"/>
          <w:szCs w:val="21"/>
        </w:rPr>
        <w:t>-</w:t>
      </w:r>
      <w:r w:rsidRPr="00BE1A65">
        <w:rPr>
          <w:rFonts w:ascii="Helvetica" w:hAnsi="Helvetica" w:cs="Helvetica" w:hint="eastAsia"/>
          <w:b/>
          <w:bCs/>
          <w:color w:val="222222"/>
          <w:sz w:val="21"/>
          <w:szCs w:val="21"/>
        </w:rPr>
        <w:t>ПЦР</w:t>
      </w:r>
    </w:p>
    <w:p w14:paraId="141A507B" w14:textId="77777777" w:rsidR="00BE1A65" w:rsidRPr="00BE1A65" w:rsidRDefault="00BE1A65" w:rsidP="00BE1A65">
      <w:pPr>
        <w:rPr>
          <w:rFonts w:ascii="Helvetica" w:hAnsi="Helvetica" w:cs="Helvetica"/>
          <w:b/>
          <w:bCs/>
          <w:color w:val="222222"/>
          <w:sz w:val="21"/>
          <w:szCs w:val="21"/>
        </w:rPr>
      </w:pPr>
    </w:p>
    <w:p w14:paraId="508E4018"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4.2.36. </w:t>
      </w:r>
      <w:r w:rsidRPr="00BE1A65">
        <w:rPr>
          <w:rFonts w:ascii="Helvetica" w:hAnsi="Helvetica" w:cs="Helvetica" w:hint="eastAsia"/>
          <w:b/>
          <w:bCs/>
          <w:color w:val="222222"/>
          <w:sz w:val="21"/>
          <w:szCs w:val="21"/>
        </w:rPr>
        <w:t>Анализ</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крови</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животных</w:t>
      </w:r>
    </w:p>
    <w:p w14:paraId="7C3DC882" w14:textId="77777777" w:rsidR="00BE1A65" w:rsidRPr="00BE1A65" w:rsidRDefault="00BE1A65" w:rsidP="00BE1A65">
      <w:pPr>
        <w:rPr>
          <w:rFonts w:ascii="Helvetica" w:hAnsi="Helvetica" w:cs="Helvetica"/>
          <w:b/>
          <w:bCs/>
          <w:color w:val="222222"/>
          <w:sz w:val="21"/>
          <w:szCs w:val="21"/>
        </w:rPr>
      </w:pPr>
    </w:p>
    <w:p w14:paraId="694223BA"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4.2.37. </w:t>
      </w:r>
      <w:r w:rsidRPr="00BE1A65">
        <w:rPr>
          <w:rFonts w:ascii="Helvetica" w:hAnsi="Helvetica" w:cs="Helvetica" w:hint="eastAsia"/>
          <w:b/>
          <w:bCs/>
          <w:color w:val="222222"/>
          <w:sz w:val="21"/>
          <w:szCs w:val="21"/>
        </w:rPr>
        <w:t>Статистическая</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обработка</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полученных</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данных</w:t>
      </w:r>
    </w:p>
    <w:p w14:paraId="29618431" w14:textId="77777777" w:rsidR="00BE1A65" w:rsidRPr="00BE1A65" w:rsidRDefault="00BE1A65" w:rsidP="00BE1A65">
      <w:pPr>
        <w:rPr>
          <w:rFonts w:ascii="Helvetica" w:hAnsi="Helvetica" w:cs="Helvetica"/>
          <w:b/>
          <w:bCs/>
          <w:color w:val="222222"/>
          <w:sz w:val="21"/>
          <w:szCs w:val="21"/>
        </w:rPr>
      </w:pPr>
    </w:p>
    <w:p w14:paraId="1D191BAD"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5. </w:t>
      </w:r>
      <w:r w:rsidRPr="00BE1A65">
        <w:rPr>
          <w:rFonts w:ascii="Helvetica" w:hAnsi="Helvetica" w:cs="Helvetica" w:hint="eastAsia"/>
          <w:b/>
          <w:bCs/>
          <w:color w:val="222222"/>
          <w:sz w:val="21"/>
          <w:szCs w:val="21"/>
        </w:rPr>
        <w:t>ЗАКЛЮЧЕНИЕ</w:t>
      </w:r>
    </w:p>
    <w:p w14:paraId="67478773" w14:textId="77777777" w:rsidR="00BE1A65" w:rsidRPr="00BE1A65" w:rsidRDefault="00BE1A65" w:rsidP="00BE1A65">
      <w:pPr>
        <w:rPr>
          <w:rFonts w:ascii="Helvetica" w:hAnsi="Helvetica" w:cs="Helvetica"/>
          <w:b/>
          <w:bCs/>
          <w:color w:val="222222"/>
          <w:sz w:val="21"/>
          <w:szCs w:val="21"/>
        </w:rPr>
      </w:pPr>
    </w:p>
    <w:p w14:paraId="3E242B2F" w14:textId="77777777" w:rsidR="00BE1A65" w:rsidRPr="00BE1A65" w:rsidRDefault="00BE1A65" w:rsidP="00BE1A65">
      <w:pPr>
        <w:rPr>
          <w:rFonts w:ascii="Helvetica" w:hAnsi="Helvetica" w:cs="Helvetica"/>
          <w:b/>
          <w:bCs/>
          <w:color w:val="222222"/>
          <w:sz w:val="21"/>
          <w:szCs w:val="21"/>
        </w:rPr>
      </w:pPr>
      <w:r w:rsidRPr="00BE1A65">
        <w:rPr>
          <w:rFonts w:ascii="Helvetica" w:hAnsi="Helvetica" w:cs="Helvetica"/>
          <w:b/>
          <w:bCs/>
          <w:color w:val="222222"/>
          <w:sz w:val="21"/>
          <w:szCs w:val="21"/>
        </w:rPr>
        <w:t xml:space="preserve">6. </w:t>
      </w:r>
      <w:r w:rsidRPr="00BE1A65">
        <w:rPr>
          <w:rFonts w:ascii="Helvetica" w:hAnsi="Helvetica" w:cs="Helvetica" w:hint="eastAsia"/>
          <w:b/>
          <w:bCs/>
          <w:color w:val="222222"/>
          <w:sz w:val="21"/>
          <w:szCs w:val="21"/>
        </w:rPr>
        <w:t>ВЫВОДЫ</w:t>
      </w:r>
    </w:p>
    <w:p w14:paraId="0C996CD7" w14:textId="77777777" w:rsidR="00BE1A65" w:rsidRPr="00BE1A65" w:rsidRDefault="00BE1A65" w:rsidP="00BE1A65">
      <w:pPr>
        <w:rPr>
          <w:rFonts w:ascii="Helvetica" w:hAnsi="Helvetica" w:cs="Helvetica"/>
          <w:b/>
          <w:bCs/>
          <w:color w:val="222222"/>
          <w:sz w:val="21"/>
          <w:szCs w:val="21"/>
        </w:rPr>
      </w:pPr>
    </w:p>
    <w:p w14:paraId="4A7ADEAA" w14:textId="74F12182" w:rsidR="00967B66" w:rsidRPr="00BE1A65" w:rsidRDefault="00BE1A65" w:rsidP="00BE1A65">
      <w:r w:rsidRPr="00BE1A65">
        <w:rPr>
          <w:rFonts w:ascii="Helvetica" w:hAnsi="Helvetica" w:cs="Helvetica"/>
          <w:b/>
          <w:bCs/>
          <w:color w:val="222222"/>
          <w:sz w:val="21"/>
          <w:szCs w:val="21"/>
        </w:rPr>
        <w:t xml:space="preserve">7. </w:t>
      </w:r>
      <w:r w:rsidRPr="00BE1A65">
        <w:rPr>
          <w:rFonts w:ascii="Helvetica" w:hAnsi="Helvetica" w:cs="Helvetica" w:hint="eastAsia"/>
          <w:b/>
          <w:bCs/>
          <w:color w:val="222222"/>
          <w:sz w:val="21"/>
          <w:szCs w:val="21"/>
        </w:rPr>
        <w:t>СПИСОК</w:t>
      </w:r>
      <w:r w:rsidRPr="00BE1A65">
        <w:rPr>
          <w:rFonts w:ascii="Helvetica" w:hAnsi="Helvetica" w:cs="Helvetica"/>
          <w:b/>
          <w:bCs/>
          <w:color w:val="222222"/>
          <w:sz w:val="21"/>
          <w:szCs w:val="21"/>
        </w:rPr>
        <w:t xml:space="preserve"> </w:t>
      </w:r>
      <w:r w:rsidRPr="00BE1A65">
        <w:rPr>
          <w:rFonts w:ascii="Helvetica" w:hAnsi="Helvetica" w:cs="Helvetica" w:hint="eastAsia"/>
          <w:b/>
          <w:bCs/>
          <w:color w:val="222222"/>
          <w:sz w:val="21"/>
          <w:szCs w:val="21"/>
        </w:rPr>
        <w:t>ЛИТЕРАТУРЫ</w:t>
      </w:r>
    </w:p>
    <w:sectPr w:rsidR="00967B66" w:rsidRPr="00BE1A6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425C8" w14:textId="77777777" w:rsidR="00057ACF" w:rsidRDefault="00057ACF">
      <w:pPr>
        <w:spacing w:after="0" w:line="240" w:lineRule="auto"/>
      </w:pPr>
      <w:r>
        <w:separator/>
      </w:r>
    </w:p>
  </w:endnote>
  <w:endnote w:type="continuationSeparator" w:id="0">
    <w:p w14:paraId="6F967111" w14:textId="77777777" w:rsidR="00057ACF" w:rsidRDefault="00057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22CC8" w14:textId="77777777" w:rsidR="00057ACF" w:rsidRDefault="00057ACF"/>
    <w:p w14:paraId="295CD17E" w14:textId="77777777" w:rsidR="00057ACF" w:rsidRDefault="00057ACF"/>
    <w:p w14:paraId="68DDAAA2" w14:textId="77777777" w:rsidR="00057ACF" w:rsidRDefault="00057ACF"/>
    <w:p w14:paraId="1AE7FD38" w14:textId="77777777" w:rsidR="00057ACF" w:rsidRDefault="00057ACF"/>
    <w:p w14:paraId="50EA0431" w14:textId="77777777" w:rsidR="00057ACF" w:rsidRDefault="00057ACF"/>
    <w:p w14:paraId="3CAFA424" w14:textId="77777777" w:rsidR="00057ACF" w:rsidRDefault="00057ACF"/>
    <w:p w14:paraId="3938D8D6" w14:textId="77777777" w:rsidR="00057ACF" w:rsidRDefault="00057AC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1B9C3F" wp14:editId="0045F2F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B7808" w14:textId="77777777" w:rsidR="00057ACF" w:rsidRDefault="00057A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1B9C3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7B7808" w14:textId="77777777" w:rsidR="00057ACF" w:rsidRDefault="00057A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E368D3" w14:textId="77777777" w:rsidR="00057ACF" w:rsidRDefault="00057ACF"/>
    <w:p w14:paraId="333953C0" w14:textId="77777777" w:rsidR="00057ACF" w:rsidRDefault="00057ACF"/>
    <w:p w14:paraId="394EB236" w14:textId="77777777" w:rsidR="00057ACF" w:rsidRDefault="00057AC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8755B6" wp14:editId="60EFE86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970C4" w14:textId="77777777" w:rsidR="00057ACF" w:rsidRDefault="00057ACF"/>
                          <w:p w14:paraId="1CF81ACC" w14:textId="77777777" w:rsidR="00057ACF" w:rsidRDefault="00057A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8755B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AC970C4" w14:textId="77777777" w:rsidR="00057ACF" w:rsidRDefault="00057ACF"/>
                    <w:p w14:paraId="1CF81ACC" w14:textId="77777777" w:rsidR="00057ACF" w:rsidRDefault="00057A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1783B5" w14:textId="77777777" w:rsidR="00057ACF" w:rsidRDefault="00057ACF"/>
    <w:p w14:paraId="7024722B" w14:textId="77777777" w:rsidR="00057ACF" w:rsidRDefault="00057ACF">
      <w:pPr>
        <w:rPr>
          <w:sz w:val="2"/>
          <w:szCs w:val="2"/>
        </w:rPr>
      </w:pPr>
    </w:p>
    <w:p w14:paraId="413CDD66" w14:textId="77777777" w:rsidR="00057ACF" w:rsidRDefault="00057ACF"/>
    <w:p w14:paraId="57065C9B" w14:textId="77777777" w:rsidR="00057ACF" w:rsidRDefault="00057ACF">
      <w:pPr>
        <w:spacing w:after="0" w:line="240" w:lineRule="auto"/>
      </w:pPr>
    </w:p>
  </w:footnote>
  <w:footnote w:type="continuationSeparator" w:id="0">
    <w:p w14:paraId="5AB4B152" w14:textId="77777777" w:rsidR="00057ACF" w:rsidRDefault="00057A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CF"/>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36503</TotalTime>
  <Pages>17</Pages>
  <Words>1945</Words>
  <Characters>11093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13012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1969</cp:revision>
  <cp:lastPrinted>2009-02-06T05:36:00Z</cp:lastPrinted>
  <dcterms:created xsi:type="dcterms:W3CDTF">2025-11-25T20:19:00Z</dcterms:created>
  <dcterms:modified xsi:type="dcterms:W3CDTF">2026-01-11T09:48:00Z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