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45276" w14:textId="5C91A83B" w:rsidR="002421D4" w:rsidRDefault="001D3C6E" w:rsidP="001D3C6E">
      <w:r w:rsidRPr="001D3C6E">
        <w:rPr>
          <w:rFonts w:hint="eastAsia"/>
        </w:rPr>
        <w:t>Лятифов</w:t>
      </w:r>
      <w:r w:rsidRPr="001D3C6E">
        <w:t xml:space="preserve"> </w:t>
      </w:r>
      <w:r w:rsidRPr="001D3C6E">
        <w:rPr>
          <w:rFonts w:hint="eastAsia"/>
        </w:rPr>
        <w:t>Рашид</w:t>
      </w:r>
      <w:r w:rsidRPr="001D3C6E">
        <w:t xml:space="preserve"> </w:t>
      </w:r>
      <w:r w:rsidRPr="001D3C6E">
        <w:rPr>
          <w:rFonts w:hint="eastAsia"/>
        </w:rPr>
        <w:t>Габилович</w:t>
      </w:r>
      <w:r>
        <w:t xml:space="preserve"> </w:t>
      </w:r>
      <w:r w:rsidRPr="001D3C6E">
        <w:rPr>
          <w:rFonts w:hint="eastAsia"/>
        </w:rPr>
        <w:t>Избрание</w:t>
      </w:r>
      <w:r w:rsidRPr="001D3C6E">
        <w:t xml:space="preserve"> </w:t>
      </w:r>
      <w:r w:rsidRPr="001D3C6E">
        <w:rPr>
          <w:rFonts w:hint="eastAsia"/>
        </w:rPr>
        <w:t>мер</w:t>
      </w:r>
      <w:r w:rsidRPr="001D3C6E">
        <w:t xml:space="preserve"> </w:t>
      </w:r>
      <w:r w:rsidRPr="001D3C6E">
        <w:rPr>
          <w:rFonts w:hint="eastAsia"/>
        </w:rPr>
        <w:t>пресечения</w:t>
      </w:r>
      <w:r w:rsidRPr="001D3C6E">
        <w:t xml:space="preserve"> </w:t>
      </w:r>
      <w:r w:rsidRPr="001D3C6E">
        <w:rPr>
          <w:rFonts w:hint="eastAsia"/>
        </w:rPr>
        <w:t>для</w:t>
      </w:r>
      <w:r w:rsidRPr="001D3C6E">
        <w:t xml:space="preserve"> </w:t>
      </w:r>
      <w:r w:rsidRPr="001D3C6E">
        <w:rPr>
          <w:rFonts w:hint="eastAsia"/>
        </w:rPr>
        <w:t>обеспечения</w:t>
      </w:r>
      <w:r w:rsidRPr="001D3C6E">
        <w:t xml:space="preserve"> </w:t>
      </w:r>
      <w:r w:rsidRPr="001D3C6E">
        <w:rPr>
          <w:rFonts w:hint="eastAsia"/>
        </w:rPr>
        <w:t>выдачи</w:t>
      </w:r>
      <w:r w:rsidRPr="001D3C6E">
        <w:t xml:space="preserve"> </w:t>
      </w:r>
      <w:r w:rsidRPr="001D3C6E">
        <w:rPr>
          <w:rFonts w:hint="eastAsia"/>
        </w:rPr>
        <w:t>лица</w:t>
      </w:r>
      <w:r w:rsidRPr="001D3C6E">
        <w:t xml:space="preserve">, </w:t>
      </w:r>
      <w:r w:rsidRPr="001D3C6E">
        <w:rPr>
          <w:rFonts w:hint="eastAsia"/>
        </w:rPr>
        <w:t>запрашиваемого</w:t>
      </w:r>
      <w:r w:rsidRPr="001D3C6E">
        <w:t xml:space="preserve"> </w:t>
      </w:r>
      <w:r w:rsidRPr="001D3C6E">
        <w:rPr>
          <w:rFonts w:hint="eastAsia"/>
        </w:rPr>
        <w:t>иностранным</w:t>
      </w:r>
      <w:r w:rsidRPr="001D3C6E">
        <w:t xml:space="preserve"> </w:t>
      </w:r>
      <w:r w:rsidRPr="001D3C6E">
        <w:rPr>
          <w:rFonts w:hint="eastAsia"/>
        </w:rPr>
        <w:t>государством</w:t>
      </w:r>
      <w:r w:rsidRPr="001D3C6E">
        <w:t xml:space="preserve"> </w:t>
      </w:r>
      <w:r w:rsidRPr="001D3C6E">
        <w:rPr>
          <w:rFonts w:hint="eastAsia"/>
        </w:rPr>
        <w:t>в</w:t>
      </w:r>
      <w:r w:rsidRPr="001D3C6E">
        <w:t xml:space="preserve"> </w:t>
      </w:r>
      <w:r w:rsidRPr="001D3C6E">
        <w:rPr>
          <w:rFonts w:hint="eastAsia"/>
        </w:rPr>
        <w:t>целях</w:t>
      </w:r>
      <w:r w:rsidRPr="001D3C6E">
        <w:t xml:space="preserve"> </w:t>
      </w:r>
      <w:r w:rsidRPr="001D3C6E">
        <w:rPr>
          <w:rFonts w:hint="eastAsia"/>
        </w:rPr>
        <w:t>уголовного</w:t>
      </w:r>
      <w:r w:rsidRPr="001D3C6E">
        <w:t xml:space="preserve"> </w:t>
      </w:r>
      <w:r w:rsidRPr="001D3C6E">
        <w:rPr>
          <w:rFonts w:hint="eastAsia"/>
        </w:rPr>
        <w:t>преследования</w:t>
      </w:r>
      <w:r w:rsidRPr="001D3C6E">
        <w:t xml:space="preserve"> </w:t>
      </w:r>
      <w:r w:rsidRPr="001D3C6E">
        <w:rPr>
          <w:rFonts w:hint="eastAsia"/>
        </w:rPr>
        <w:t>или</w:t>
      </w:r>
      <w:r w:rsidRPr="001D3C6E">
        <w:t xml:space="preserve"> </w:t>
      </w:r>
      <w:r w:rsidRPr="001D3C6E">
        <w:rPr>
          <w:rFonts w:hint="eastAsia"/>
        </w:rPr>
        <w:t>исполнения</w:t>
      </w:r>
      <w:r w:rsidRPr="001D3C6E">
        <w:t xml:space="preserve"> </w:t>
      </w:r>
      <w:r w:rsidRPr="001D3C6E">
        <w:rPr>
          <w:rFonts w:hint="eastAsia"/>
        </w:rPr>
        <w:t>приговора</w:t>
      </w:r>
    </w:p>
    <w:p w14:paraId="6691545D" w14:textId="77777777" w:rsidR="001D3C6E" w:rsidRDefault="001D3C6E" w:rsidP="001D3C6E">
      <w:r>
        <w:rPr>
          <w:rFonts w:hint="eastAsia"/>
        </w:rPr>
        <w:t>ОГЛАВЛЕНИЕ</w:t>
      </w:r>
      <w:r>
        <w:t xml:space="preserve"> </w:t>
      </w:r>
      <w:r>
        <w:rPr>
          <w:rFonts w:hint="eastAsia"/>
        </w:rPr>
        <w:t>ДИССЕРТАЦИИ</w:t>
      </w:r>
    </w:p>
    <w:p w14:paraId="705E6021" w14:textId="77777777" w:rsidR="001D3C6E" w:rsidRDefault="001D3C6E" w:rsidP="001D3C6E">
      <w:r>
        <w:rPr>
          <w:rFonts w:hint="eastAsia"/>
        </w:rPr>
        <w:t>кандидат</w:t>
      </w:r>
      <w:r>
        <w:t xml:space="preserve"> </w:t>
      </w:r>
      <w:r>
        <w:rPr>
          <w:rFonts w:hint="eastAsia"/>
        </w:rPr>
        <w:t>наук</w:t>
      </w:r>
      <w:r>
        <w:t xml:space="preserve"> </w:t>
      </w:r>
      <w:r>
        <w:rPr>
          <w:rFonts w:hint="eastAsia"/>
        </w:rPr>
        <w:t>Лятифов</w:t>
      </w:r>
      <w:r>
        <w:t xml:space="preserve"> </w:t>
      </w:r>
      <w:r>
        <w:rPr>
          <w:rFonts w:hint="eastAsia"/>
        </w:rPr>
        <w:t>Рашид</w:t>
      </w:r>
      <w:r>
        <w:t xml:space="preserve"> </w:t>
      </w:r>
      <w:r>
        <w:rPr>
          <w:rFonts w:hint="eastAsia"/>
        </w:rPr>
        <w:t>Габилович</w:t>
      </w:r>
    </w:p>
    <w:p w14:paraId="6F9AC4DA" w14:textId="77777777" w:rsidR="001D3C6E" w:rsidRDefault="001D3C6E" w:rsidP="001D3C6E">
      <w:r>
        <w:rPr>
          <w:rFonts w:hint="eastAsia"/>
        </w:rPr>
        <w:t>ВВЕДЕНИЕ</w:t>
      </w:r>
    </w:p>
    <w:p w14:paraId="1F7ECA92" w14:textId="77777777" w:rsidR="001D3C6E" w:rsidRDefault="001D3C6E" w:rsidP="001D3C6E"/>
    <w:p w14:paraId="5E2E01C1" w14:textId="77777777" w:rsidR="001D3C6E" w:rsidRDefault="001D3C6E" w:rsidP="001D3C6E">
      <w:r>
        <w:rPr>
          <w:rFonts w:hint="eastAsia"/>
        </w:rPr>
        <w:t>Глава</w:t>
      </w:r>
      <w:r>
        <w:t xml:space="preserve"> 1. </w:t>
      </w:r>
      <w:r>
        <w:rPr>
          <w:rFonts w:hint="eastAsia"/>
        </w:rPr>
        <w:t>Общетеоретические</w:t>
      </w:r>
      <w:r>
        <w:t xml:space="preserve"> </w:t>
      </w:r>
      <w:r>
        <w:rPr>
          <w:rFonts w:hint="eastAsia"/>
        </w:rPr>
        <w:t>и</w:t>
      </w:r>
      <w:r>
        <w:t xml:space="preserve"> </w:t>
      </w:r>
      <w:r>
        <w:rPr>
          <w:rFonts w:hint="eastAsia"/>
        </w:rPr>
        <w:t>правовые</w:t>
      </w:r>
      <w:r>
        <w:t xml:space="preserve"> </w:t>
      </w:r>
      <w:r>
        <w:rPr>
          <w:rFonts w:hint="eastAsia"/>
        </w:rPr>
        <w:t>основы</w:t>
      </w:r>
      <w:r>
        <w:t xml:space="preserve"> </w:t>
      </w:r>
      <w:r>
        <w:rPr>
          <w:rFonts w:hint="eastAsia"/>
        </w:rPr>
        <w:t>обеспечения</w:t>
      </w:r>
      <w:r>
        <w:t xml:space="preserve"> </w:t>
      </w:r>
      <w:r>
        <w:rPr>
          <w:rFonts w:hint="eastAsia"/>
        </w:rPr>
        <w:t>выдачи</w:t>
      </w:r>
      <w:r>
        <w:t xml:space="preserve"> </w:t>
      </w:r>
      <w:r>
        <w:rPr>
          <w:rFonts w:hint="eastAsia"/>
        </w:rPr>
        <w:t>лица</w:t>
      </w:r>
      <w:r>
        <w:t xml:space="preserve"> </w:t>
      </w:r>
      <w:r>
        <w:rPr>
          <w:rFonts w:hint="eastAsia"/>
        </w:rPr>
        <w:t>для</w:t>
      </w:r>
    </w:p>
    <w:p w14:paraId="2606243A" w14:textId="77777777" w:rsidR="001D3C6E" w:rsidRDefault="001D3C6E" w:rsidP="001D3C6E"/>
    <w:p w14:paraId="54A89A1D" w14:textId="77777777" w:rsidR="001D3C6E" w:rsidRDefault="001D3C6E" w:rsidP="001D3C6E">
      <w:r>
        <w:rPr>
          <w:rFonts w:hint="eastAsia"/>
        </w:rPr>
        <w:t>уголовного</w:t>
      </w:r>
      <w:r>
        <w:t xml:space="preserve"> </w:t>
      </w:r>
      <w:r>
        <w:rPr>
          <w:rFonts w:hint="eastAsia"/>
        </w:rPr>
        <w:t>преследования</w:t>
      </w:r>
      <w:r>
        <w:t xml:space="preserve"> </w:t>
      </w:r>
      <w:r>
        <w:rPr>
          <w:rFonts w:hint="eastAsia"/>
        </w:rPr>
        <w:t>или</w:t>
      </w:r>
      <w:r>
        <w:t xml:space="preserve"> </w:t>
      </w:r>
      <w:r>
        <w:rPr>
          <w:rFonts w:hint="eastAsia"/>
        </w:rPr>
        <w:t>исполнения</w:t>
      </w:r>
      <w:r>
        <w:t xml:space="preserve"> </w:t>
      </w:r>
      <w:r>
        <w:rPr>
          <w:rFonts w:hint="eastAsia"/>
        </w:rPr>
        <w:t>приговора</w:t>
      </w:r>
    </w:p>
    <w:p w14:paraId="632D2A97" w14:textId="77777777" w:rsidR="001D3C6E" w:rsidRDefault="001D3C6E" w:rsidP="001D3C6E"/>
    <w:p w14:paraId="56C7DDD0" w14:textId="77777777" w:rsidR="001D3C6E" w:rsidRDefault="001D3C6E" w:rsidP="001D3C6E">
      <w:r>
        <w:rPr>
          <w:rFonts w:hint="eastAsia"/>
        </w:rPr>
        <w:t>§</w:t>
      </w:r>
      <w:r>
        <w:t xml:space="preserve"> 1. </w:t>
      </w:r>
      <w:r>
        <w:rPr>
          <w:rFonts w:hint="eastAsia"/>
        </w:rPr>
        <w:t>Правовой</w:t>
      </w:r>
      <w:r>
        <w:t xml:space="preserve"> </w:t>
      </w:r>
      <w:r>
        <w:rPr>
          <w:rFonts w:hint="eastAsia"/>
        </w:rPr>
        <w:t>институт</w:t>
      </w:r>
      <w:r>
        <w:t xml:space="preserve"> </w:t>
      </w:r>
      <w:r>
        <w:rPr>
          <w:rFonts w:hint="eastAsia"/>
        </w:rPr>
        <w:t>выдачи</w:t>
      </w:r>
      <w:r>
        <w:t xml:space="preserve"> </w:t>
      </w:r>
      <w:r>
        <w:rPr>
          <w:rFonts w:hint="eastAsia"/>
        </w:rPr>
        <w:t>лица</w:t>
      </w:r>
      <w:r>
        <w:t xml:space="preserve"> </w:t>
      </w:r>
      <w:r>
        <w:rPr>
          <w:rFonts w:hint="eastAsia"/>
        </w:rPr>
        <w:t>в</w:t>
      </w:r>
      <w:r>
        <w:t xml:space="preserve"> </w:t>
      </w:r>
      <w:r>
        <w:rPr>
          <w:rFonts w:hint="eastAsia"/>
        </w:rPr>
        <w:t>системе</w:t>
      </w:r>
      <w:r>
        <w:t xml:space="preserve"> </w:t>
      </w:r>
      <w:r>
        <w:rPr>
          <w:rFonts w:hint="eastAsia"/>
        </w:rPr>
        <w:t>уголовно</w:t>
      </w:r>
      <w:r>
        <w:t>-</w:t>
      </w:r>
      <w:r>
        <w:rPr>
          <w:rFonts w:hint="eastAsia"/>
        </w:rPr>
        <w:t>процессуальных</w:t>
      </w:r>
    </w:p>
    <w:p w14:paraId="4C95512C" w14:textId="77777777" w:rsidR="001D3C6E" w:rsidRDefault="001D3C6E" w:rsidP="001D3C6E"/>
    <w:p w14:paraId="1757F24F" w14:textId="77777777" w:rsidR="001D3C6E" w:rsidRDefault="001D3C6E" w:rsidP="001D3C6E">
      <w:r>
        <w:rPr>
          <w:rFonts w:hint="eastAsia"/>
        </w:rPr>
        <w:t>производств</w:t>
      </w:r>
      <w:r>
        <w:t xml:space="preserve"> </w:t>
      </w:r>
      <w:r>
        <w:rPr>
          <w:rFonts w:hint="eastAsia"/>
        </w:rPr>
        <w:t>в</w:t>
      </w:r>
      <w:r>
        <w:t xml:space="preserve"> </w:t>
      </w:r>
      <w:r>
        <w:rPr>
          <w:rFonts w:hint="eastAsia"/>
        </w:rPr>
        <w:t>сфере</w:t>
      </w:r>
      <w:r>
        <w:t xml:space="preserve"> </w:t>
      </w:r>
      <w:r>
        <w:rPr>
          <w:rFonts w:hint="eastAsia"/>
        </w:rPr>
        <w:t>международного</w:t>
      </w:r>
      <w:r>
        <w:t xml:space="preserve"> </w:t>
      </w:r>
      <w:r>
        <w:rPr>
          <w:rFonts w:hint="eastAsia"/>
        </w:rPr>
        <w:t>сотрудничества</w:t>
      </w:r>
    </w:p>
    <w:p w14:paraId="23F774B4" w14:textId="77777777" w:rsidR="001D3C6E" w:rsidRDefault="001D3C6E" w:rsidP="001D3C6E"/>
    <w:p w14:paraId="6744D31D" w14:textId="77777777" w:rsidR="001D3C6E" w:rsidRDefault="001D3C6E" w:rsidP="001D3C6E">
      <w:r>
        <w:rPr>
          <w:rFonts w:hint="eastAsia"/>
        </w:rPr>
        <w:t>§</w:t>
      </w:r>
      <w:r>
        <w:t xml:space="preserve"> 2. </w:t>
      </w:r>
      <w:r>
        <w:rPr>
          <w:rFonts w:hint="eastAsia"/>
        </w:rPr>
        <w:t>Правовое</w:t>
      </w:r>
      <w:r>
        <w:t xml:space="preserve"> </w:t>
      </w:r>
      <w:r>
        <w:rPr>
          <w:rFonts w:hint="eastAsia"/>
        </w:rPr>
        <w:t>регулирование</w:t>
      </w:r>
      <w:r>
        <w:t xml:space="preserve"> </w:t>
      </w:r>
      <w:r>
        <w:rPr>
          <w:rFonts w:hint="eastAsia"/>
        </w:rPr>
        <w:t>выдачи</w:t>
      </w:r>
      <w:r>
        <w:t xml:space="preserve"> </w:t>
      </w:r>
      <w:r>
        <w:rPr>
          <w:rFonts w:hint="eastAsia"/>
        </w:rPr>
        <w:t>лица</w:t>
      </w:r>
      <w:r>
        <w:t xml:space="preserve"> </w:t>
      </w:r>
      <w:r>
        <w:rPr>
          <w:rFonts w:hint="eastAsia"/>
        </w:rPr>
        <w:t>для</w:t>
      </w:r>
      <w:r>
        <w:t xml:space="preserve"> </w:t>
      </w:r>
      <w:r>
        <w:rPr>
          <w:rFonts w:hint="eastAsia"/>
        </w:rPr>
        <w:t>уголовного</w:t>
      </w:r>
      <w:r>
        <w:t xml:space="preserve"> </w:t>
      </w:r>
      <w:r>
        <w:rPr>
          <w:rFonts w:hint="eastAsia"/>
        </w:rPr>
        <w:t>преследования</w:t>
      </w:r>
      <w:r>
        <w:t xml:space="preserve"> </w:t>
      </w:r>
      <w:r>
        <w:rPr>
          <w:rFonts w:hint="eastAsia"/>
        </w:rPr>
        <w:t>или</w:t>
      </w:r>
    </w:p>
    <w:p w14:paraId="5663E271" w14:textId="77777777" w:rsidR="001D3C6E" w:rsidRDefault="001D3C6E" w:rsidP="001D3C6E"/>
    <w:p w14:paraId="50F2D9E6" w14:textId="77777777" w:rsidR="001D3C6E" w:rsidRDefault="001D3C6E" w:rsidP="001D3C6E">
      <w:r>
        <w:rPr>
          <w:rFonts w:hint="eastAsia"/>
        </w:rPr>
        <w:t>исполнения</w:t>
      </w:r>
      <w:r>
        <w:t xml:space="preserve"> </w:t>
      </w:r>
      <w:r>
        <w:rPr>
          <w:rFonts w:hint="eastAsia"/>
        </w:rPr>
        <w:t>приговора</w:t>
      </w:r>
    </w:p>
    <w:p w14:paraId="0F9E2606" w14:textId="77777777" w:rsidR="001D3C6E" w:rsidRDefault="001D3C6E" w:rsidP="001D3C6E"/>
    <w:p w14:paraId="41256303" w14:textId="77777777" w:rsidR="001D3C6E" w:rsidRDefault="001D3C6E" w:rsidP="001D3C6E">
      <w:r>
        <w:rPr>
          <w:rFonts w:hint="eastAsia"/>
        </w:rPr>
        <w:t>Глава</w:t>
      </w:r>
      <w:r>
        <w:t xml:space="preserve"> 2. </w:t>
      </w:r>
      <w:r>
        <w:rPr>
          <w:rFonts w:hint="eastAsia"/>
        </w:rPr>
        <w:t>Процессуальные</w:t>
      </w:r>
      <w:r>
        <w:t xml:space="preserve"> </w:t>
      </w:r>
      <w:r>
        <w:rPr>
          <w:rFonts w:hint="eastAsia"/>
        </w:rPr>
        <w:t>средства</w:t>
      </w:r>
      <w:r>
        <w:t xml:space="preserve"> </w:t>
      </w:r>
      <w:r>
        <w:rPr>
          <w:rFonts w:hint="eastAsia"/>
        </w:rPr>
        <w:t>обеспечения</w:t>
      </w:r>
      <w:r>
        <w:t xml:space="preserve"> </w:t>
      </w:r>
      <w:r>
        <w:rPr>
          <w:rFonts w:hint="eastAsia"/>
        </w:rPr>
        <w:t>выдачи</w:t>
      </w:r>
      <w:r>
        <w:t xml:space="preserve"> </w:t>
      </w:r>
      <w:r>
        <w:rPr>
          <w:rFonts w:hint="eastAsia"/>
        </w:rPr>
        <w:t>лица</w:t>
      </w:r>
      <w:r>
        <w:t xml:space="preserve">, </w:t>
      </w:r>
      <w:r>
        <w:rPr>
          <w:rFonts w:hint="eastAsia"/>
        </w:rPr>
        <w:t>запрашиваемого</w:t>
      </w:r>
      <w:r>
        <w:t xml:space="preserve"> </w:t>
      </w:r>
      <w:r>
        <w:rPr>
          <w:rFonts w:hint="eastAsia"/>
        </w:rPr>
        <w:t>для</w:t>
      </w:r>
    </w:p>
    <w:p w14:paraId="525431B8" w14:textId="77777777" w:rsidR="001D3C6E" w:rsidRDefault="001D3C6E" w:rsidP="001D3C6E"/>
    <w:p w14:paraId="03045290" w14:textId="77777777" w:rsidR="001D3C6E" w:rsidRDefault="001D3C6E" w:rsidP="001D3C6E">
      <w:r>
        <w:rPr>
          <w:rFonts w:hint="eastAsia"/>
        </w:rPr>
        <w:t>уголовного</w:t>
      </w:r>
      <w:r>
        <w:t xml:space="preserve"> </w:t>
      </w:r>
      <w:r>
        <w:rPr>
          <w:rFonts w:hint="eastAsia"/>
        </w:rPr>
        <w:t>преследования</w:t>
      </w:r>
      <w:r>
        <w:t xml:space="preserve"> </w:t>
      </w:r>
      <w:r>
        <w:rPr>
          <w:rFonts w:hint="eastAsia"/>
        </w:rPr>
        <w:t>или</w:t>
      </w:r>
      <w:r>
        <w:t xml:space="preserve"> </w:t>
      </w:r>
      <w:r>
        <w:rPr>
          <w:rFonts w:hint="eastAsia"/>
        </w:rPr>
        <w:t>исполнения</w:t>
      </w:r>
      <w:r>
        <w:t xml:space="preserve"> </w:t>
      </w:r>
      <w:r>
        <w:rPr>
          <w:rFonts w:hint="eastAsia"/>
        </w:rPr>
        <w:t>приговора</w:t>
      </w:r>
    </w:p>
    <w:p w14:paraId="57E0154F" w14:textId="77777777" w:rsidR="001D3C6E" w:rsidRDefault="001D3C6E" w:rsidP="001D3C6E"/>
    <w:p w14:paraId="4A9E5DFA" w14:textId="77777777" w:rsidR="001D3C6E" w:rsidRDefault="001D3C6E" w:rsidP="001D3C6E">
      <w:r>
        <w:rPr>
          <w:rFonts w:hint="eastAsia"/>
        </w:rPr>
        <w:t>§</w:t>
      </w:r>
      <w:r>
        <w:t xml:space="preserve"> 1. </w:t>
      </w:r>
      <w:r>
        <w:rPr>
          <w:rFonts w:hint="eastAsia"/>
        </w:rPr>
        <w:t>Система</w:t>
      </w:r>
      <w:r>
        <w:t xml:space="preserve"> </w:t>
      </w:r>
      <w:r>
        <w:rPr>
          <w:rFonts w:hint="eastAsia"/>
        </w:rPr>
        <w:t>мер</w:t>
      </w:r>
      <w:r>
        <w:t xml:space="preserve"> </w:t>
      </w:r>
      <w:r>
        <w:rPr>
          <w:rFonts w:hint="eastAsia"/>
        </w:rPr>
        <w:t>пресечения</w:t>
      </w:r>
      <w:r>
        <w:t xml:space="preserve">, </w:t>
      </w:r>
      <w:r>
        <w:rPr>
          <w:rFonts w:hint="eastAsia"/>
        </w:rPr>
        <w:t>избираемых</w:t>
      </w:r>
      <w:r>
        <w:t xml:space="preserve"> </w:t>
      </w:r>
      <w:r>
        <w:rPr>
          <w:rFonts w:hint="eastAsia"/>
        </w:rPr>
        <w:t>для</w:t>
      </w:r>
      <w:r>
        <w:t xml:space="preserve"> </w:t>
      </w:r>
      <w:r>
        <w:rPr>
          <w:rFonts w:hint="eastAsia"/>
        </w:rPr>
        <w:t>обеспечения</w:t>
      </w:r>
      <w:r>
        <w:t xml:space="preserve"> </w:t>
      </w:r>
      <w:r>
        <w:rPr>
          <w:rFonts w:hint="eastAsia"/>
        </w:rPr>
        <w:t>выдачи</w:t>
      </w:r>
      <w:r>
        <w:t xml:space="preserve"> </w:t>
      </w:r>
      <w:r>
        <w:rPr>
          <w:rFonts w:hint="eastAsia"/>
        </w:rPr>
        <w:t>лица</w:t>
      </w:r>
      <w:r>
        <w:t xml:space="preserve">, </w:t>
      </w:r>
      <w:r>
        <w:rPr>
          <w:rFonts w:hint="eastAsia"/>
        </w:rPr>
        <w:t>запрашиваемого</w:t>
      </w:r>
      <w:r>
        <w:t xml:space="preserve"> </w:t>
      </w:r>
      <w:r>
        <w:rPr>
          <w:rFonts w:hint="eastAsia"/>
        </w:rPr>
        <w:t>в</w:t>
      </w:r>
      <w:r>
        <w:t xml:space="preserve"> </w:t>
      </w:r>
      <w:r>
        <w:rPr>
          <w:rFonts w:hint="eastAsia"/>
        </w:rPr>
        <w:t>целях</w:t>
      </w:r>
      <w:r>
        <w:t xml:space="preserve"> </w:t>
      </w:r>
      <w:r>
        <w:rPr>
          <w:rFonts w:hint="eastAsia"/>
        </w:rPr>
        <w:t>уголовного</w:t>
      </w:r>
      <w:r>
        <w:t xml:space="preserve"> </w:t>
      </w:r>
      <w:r>
        <w:rPr>
          <w:rFonts w:hint="eastAsia"/>
        </w:rPr>
        <w:t>преследования</w:t>
      </w:r>
      <w:r>
        <w:t xml:space="preserve"> </w:t>
      </w:r>
      <w:r>
        <w:rPr>
          <w:rFonts w:hint="eastAsia"/>
        </w:rPr>
        <w:t>или</w:t>
      </w:r>
      <w:r>
        <w:t xml:space="preserve"> </w:t>
      </w:r>
      <w:r>
        <w:rPr>
          <w:rFonts w:hint="eastAsia"/>
        </w:rPr>
        <w:t>исполнения</w:t>
      </w:r>
      <w:r>
        <w:t xml:space="preserve"> </w:t>
      </w:r>
      <w:r>
        <w:rPr>
          <w:rFonts w:hint="eastAsia"/>
        </w:rPr>
        <w:t>приговора</w:t>
      </w:r>
      <w:r>
        <w:t>:</w:t>
      </w:r>
    </w:p>
    <w:p w14:paraId="38882E57" w14:textId="77777777" w:rsidR="001D3C6E" w:rsidRDefault="001D3C6E" w:rsidP="001D3C6E"/>
    <w:p w14:paraId="5B66965F" w14:textId="77777777" w:rsidR="001D3C6E" w:rsidRDefault="001D3C6E" w:rsidP="001D3C6E">
      <w:r>
        <w:rPr>
          <w:rFonts w:hint="eastAsia"/>
        </w:rPr>
        <w:lastRenderedPageBreak/>
        <w:t>содержание</w:t>
      </w:r>
      <w:r>
        <w:t xml:space="preserve"> </w:t>
      </w:r>
      <w:r>
        <w:rPr>
          <w:rFonts w:hint="eastAsia"/>
        </w:rPr>
        <w:t>и</w:t>
      </w:r>
      <w:r>
        <w:t xml:space="preserve"> </w:t>
      </w:r>
      <w:r>
        <w:rPr>
          <w:rFonts w:hint="eastAsia"/>
        </w:rPr>
        <w:t>направления</w:t>
      </w:r>
      <w:r>
        <w:t xml:space="preserve"> </w:t>
      </w:r>
      <w:r>
        <w:rPr>
          <w:rFonts w:hint="eastAsia"/>
        </w:rPr>
        <w:t>оптимизации</w:t>
      </w:r>
    </w:p>
    <w:p w14:paraId="09A3A164" w14:textId="77777777" w:rsidR="001D3C6E" w:rsidRDefault="001D3C6E" w:rsidP="001D3C6E"/>
    <w:p w14:paraId="65733BDD" w14:textId="77777777" w:rsidR="001D3C6E" w:rsidRDefault="001D3C6E" w:rsidP="001D3C6E">
      <w:r>
        <w:rPr>
          <w:rFonts w:hint="eastAsia"/>
        </w:rPr>
        <w:t>§</w:t>
      </w:r>
      <w:r>
        <w:t xml:space="preserve"> 2. </w:t>
      </w:r>
      <w:r>
        <w:rPr>
          <w:rFonts w:hint="eastAsia"/>
        </w:rPr>
        <w:t>Участники</w:t>
      </w:r>
      <w:r>
        <w:t xml:space="preserve"> </w:t>
      </w:r>
      <w:r>
        <w:rPr>
          <w:rFonts w:hint="eastAsia"/>
        </w:rPr>
        <w:t>производства</w:t>
      </w:r>
      <w:r>
        <w:t xml:space="preserve"> </w:t>
      </w:r>
      <w:r>
        <w:rPr>
          <w:rFonts w:hint="eastAsia"/>
        </w:rPr>
        <w:t>об</w:t>
      </w:r>
      <w:r>
        <w:t xml:space="preserve"> </w:t>
      </w:r>
      <w:r>
        <w:rPr>
          <w:rFonts w:hint="eastAsia"/>
        </w:rPr>
        <w:t>избрании</w:t>
      </w:r>
      <w:r>
        <w:t xml:space="preserve"> </w:t>
      </w:r>
      <w:r>
        <w:rPr>
          <w:rFonts w:hint="eastAsia"/>
        </w:rPr>
        <w:t>мер</w:t>
      </w:r>
      <w:r>
        <w:t xml:space="preserve"> </w:t>
      </w:r>
      <w:r>
        <w:rPr>
          <w:rFonts w:hint="eastAsia"/>
        </w:rPr>
        <w:t>пресечения</w:t>
      </w:r>
      <w:r>
        <w:t xml:space="preserve"> </w:t>
      </w:r>
      <w:r>
        <w:rPr>
          <w:rFonts w:hint="eastAsia"/>
        </w:rPr>
        <w:t>для</w:t>
      </w:r>
      <w:r>
        <w:t xml:space="preserve"> </w:t>
      </w:r>
      <w:r>
        <w:rPr>
          <w:rFonts w:hint="eastAsia"/>
        </w:rPr>
        <w:t>обеспечения</w:t>
      </w:r>
    </w:p>
    <w:p w14:paraId="10CC7284" w14:textId="77777777" w:rsidR="001D3C6E" w:rsidRDefault="001D3C6E" w:rsidP="001D3C6E"/>
    <w:p w14:paraId="0E51F4A5" w14:textId="77777777" w:rsidR="001D3C6E" w:rsidRDefault="001D3C6E" w:rsidP="001D3C6E">
      <w:r>
        <w:rPr>
          <w:rFonts w:hint="eastAsia"/>
        </w:rPr>
        <w:t>выдачи</w:t>
      </w:r>
      <w:r>
        <w:t xml:space="preserve"> </w:t>
      </w:r>
      <w:r>
        <w:rPr>
          <w:rFonts w:hint="eastAsia"/>
        </w:rPr>
        <w:t>лица</w:t>
      </w:r>
      <w:r>
        <w:t xml:space="preserve">, </w:t>
      </w:r>
      <w:r>
        <w:rPr>
          <w:rFonts w:hint="eastAsia"/>
        </w:rPr>
        <w:t>запрашиваемого</w:t>
      </w:r>
      <w:r>
        <w:t xml:space="preserve"> </w:t>
      </w:r>
      <w:r>
        <w:rPr>
          <w:rFonts w:hint="eastAsia"/>
        </w:rPr>
        <w:t>иностранным</w:t>
      </w:r>
      <w:r>
        <w:t xml:space="preserve"> </w:t>
      </w:r>
      <w:r>
        <w:rPr>
          <w:rFonts w:hint="eastAsia"/>
        </w:rPr>
        <w:t>государством</w:t>
      </w:r>
    </w:p>
    <w:p w14:paraId="79230460" w14:textId="77777777" w:rsidR="001D3C6E" w:rsidRDefault="001D3C6E" w:rsidP="001D3C6E"/>
    <w:p w14:paraId="4F6BDE0C" w14:textId="77777777" w:rsidR="001D3C6E" w:rsidRDefault="001D3C6E" w:rsidP="001D3C6E">
      <w:r>
        <w:rPr>
          <w:rFonts w:hint="eastAsia"/>
        </w:rPr>
        <w:t>Глава</w:t>
      </w:r>
      <w:r>
        <w:t xml:space="preserve"> 3. </w:t>
      </w:r>
      <w:r>
        <w:rPr>
          <w:rFonts w:hint="eastAsia"/>
        </w:rPr>
        <w:t>Основания</w:t>
      </w:r>
      <w:r>
        <w:t xml:space="preserve"> </w:t>
      </w:r>
      <w:r>
        <w:rPr>
          <w:rFonts w:hint="eastAsia"/>
        </w:rPr>
        <w:t>и</w:t>
      </w:r>
      <w:r>
        <w:t xml:space="preserve"> </w:t>
      </w:r>
      <w:r>
        <w:rPr>
          <w:rFonts w:hint="eastAsia"/>
        </w:rPr>
        <w:t>процессуальный</w:t>
      </w:r>
      <w:r>
        <w:t xml:space="preserve"> </w:t>
      </w:r>
      <w:r>
        <w:rPr>
          <w:rFonts w:hint="eastAsia"/>
        </w:rPr>
        <w:t>порядок</w:t>
      </w:r>
      <w:r>
        <w:t xml:space="preserve"> </w:t>
      </w:r>
      <w:r>
        <w:rPr>
          <w:rFonts w:hint="eastAsia"/>
        </w:rPr>
        <w:t>избрания</w:t>
      </w:r>
      <w:r>
        <w:t xml:space="preserve"> </w:t>
      </w:r>
      <w:r>
        <w:rPr>
          <w:rFonts w:hint="eastAsia"/>
        </w:rPr>
        <w:t>меры</w:t>
      </w:r>
      <w:r>
        <w:t xml:space="preserve"> </w:t>
      </w:r>
      <w:r>
        <w:rPr>
          <w:rFonts w:hint="eastAsia"/>
        </w:rPr>
        <w:t>пресечения</w:t>
      </w:r>
      <w:r>
        <w:t xml:space="preserve"> </w:t>
      </w:r>
      <w:r>
        <w:rPr>
          <w:rFonts w:hint="eastAsia"/>
        </w:rPr>
        <w:t>в</w:t>
      </w:r>
      <w:r>
        <w:t xml:space="preserve"> </w:t>
      </w:r>
      <w:r>
        <w:rPr>
          <w:rFonts w:hint="eastAsia"/>
        </w:rPr>
        <w:t>виде</w:t>
      </w:r>
    </w:p>
    <w:p w14:paraId="78323FE8" w14:textId="77777777" w:rsidR="001D3C6E" w:rsidRDefault="001D3C6E" w:rsidP="001D3C6E"/>
    <w:p w14:paraId="3ACAA769" w14:textId="77777777" w:rsidR="001D3C6E" w:rsidRDefault="001D3C6E" w:rsidP="001D3C6E">
      <w:r>
        <w:rPr>
          <w:rFonts w:hint="eastAsia"/>
        </w:rPr>
        <w:t>заключения</w:t>
      </w:r>
      <w:r>
        <w:t xml:space="preserve"> </w:t>
      </w:r>
      <w:r>
        <w:rPr>
          <w:rFonts w:hint="eastAsia"/>
        </w:rPr>
        <w:t>под</w:t>
      </w:r>
      <w:r>
        <w:t xml:space="preserve"> </w:t>
      </w:r>
      <w:r>
        <w:rPr>
          <w:rFonts w:hint="eastAsia"/>
        </w:rPr>
        <w:t>стражу</w:t>
      </w:r>
      <w:r>
        <w:t xml:space="preserve"> </w:t>
      </w:r>
      <w:r>
        <w:rPr>
          <w:rFonts w:hint="eastAsia"/>
        </w:rPr>
        <w:t>для</w:t>
      </w:r>
      <w:r>
        <w:t xml:space="preserve"> </w:t>
      </w:r>
      <w:r>
        <w:rPr>
          <w:rFonts w:hint="eastAsia"/>
        </w:rPr>
        <w:t>обеспечения</w:t>
      </w:r>
      <w:r>
        <w:t xml:space="preserve"> </w:t>
      </w:r>
      <w:r>
        <w:rPr>
          <w:rFonts w:hint="eastAsia"/>
        </w:rPr>
        <w:t>выдачи</w:t>
      </w:r>
      <w:r>
        <w:t xml:space="preserve"> </w:t>
      </w:r>
      <w:r>
        <w:rPr>
          <w:rFonts w:hint="eastAsia"/>
        </w:rPr>
        <w:t>запрашиваемого</w:t>
      </w:r>
      <w:r>
        <w:t xml:space="preserve"> </w:t>
      </w:r>
      <w:r>
        <w:rPr>
          <w:rFonts w:hint="eastAsia"/>
        </w:rPr>
        <w:t>лица</w:t>
      </w:r>
    </w:p>
    <w:p w14:paraId="0B853200" w14:textId="77777777" w:rsidR="001D3C6E" w:rsidRDefault="001D3C6E" w:rsidP="001D3C6E"/>
    <w:p w14:paraId="0FDBEF16" w14:textId="77777777" w:rsidR="001D3C6E" w:rsidRDefault="001D3C6E" w:rsidP="001D3C6E">
      <w:r>
        <w:rPr>
          <w:rFonts w:hint="eastAsia"/>
        </w:rPr>
        <w:t>§</w:t>
      </w:r>
      <w:r>
        <w:t xml:space="preserve"> 1. </w:t>
      </w:r>
      <w:r>
        <w:rPr>
          <w:rFonts w:hint="eastAsia"/>
        </w:rPr>
        <w:t>Основания</w:t>
      </w:r>
      <w:r>
        <w:t xml:space="preserve"> </w:t>
      </w:r>
      <w:r>
        <w:rPr>
          <w:rFonts w:hint="eastAsia"/>
        </w:rPr>
        <w:t>и</w:t>
      </w:r>
      <w:r>
        <w:t xml:space="preserve"> </w:t>
      </w:r>
      <w:r>
        <w:rPr>
          <w:rFonts w:hint="eastAsia"/>
        </w:rPr>
        <w:t>процессуальный</w:t>
      </w:r>
      <w:r>
        <w:t xml:space="preserve"> </w:t>
      </w:r>
      <w:r>
        <w:rPr>
          <w:rFonts w:hint="eastAsia"/>
        </w:rPr>
        <w:t>порядок</w:t>
      </w:r>
      <w:r>
        <w:t xml:space="preserve"> </w:t>
      </w:r>
      <w:r>
        <w:rPr>
          <w:rFonts w:hint="eastAsia"/>
        </w:rPr>
        <w:t>избрания</w:t>
      </w:r>
      <w:r>
        <w:t xml:space="preserve"> </w:t>
      </w:r>
      <w:r>
        <w:rPr>
          <w:rFonts w:hint="eastAsia"/>
        </w:rPr>
        <w:t>меры</w:t>
      </w:r>
      <w:r>
        <w:t xml:space="preserve"> </w:t>
      </w:r>
      <w:r>
        <w:rPr>
          <w:rFonts w:hint="eastAsia"/>
        </w:rPr>
        <w:t>пресечения</w:t>
      </w:r>
      <w:r>
        <w:t xml:space="preserve"> </w:t>
      </w:r>
      <w:r>
        <w:rPr>
          <w:rFonts w:hint="eastAsia"/>
        </w:rPr>
        <w:t>в</w:t>
      </w:r>
      <w:r>
        <w:t xml:space="preserve"> </w:t>
      </w:r>
      <w:r>
        <w:rPr>
          <w:rFonts w:hint="eastAsia"/>
        </w:rPr>
        <w:t>виде</w:t>
      </w:r>
      <w:r>
        <w:t xml:space="preserve"> </w:t>
      </w:r>
      <w:r>
        <w:rPr>
          <w:rFonts w:hint="eastAsia"/>
        </w:rPr>
        <w:t>заключения</w:t>
      </w:r>
    </w:p>
    <w:p w14:paraId="036FE49B" w14:textId="77777777" w:rsidR="001D3C6E" w:rsidRDefault="001D3C6E" w:rsidP="001D3C6E"/>
    <w:p w14:paraId="76A1B7F7" w14:textId="77777777" w:rsidR="001D3C6E" w:rsidRDefault="001D3C6E" w:rsidP="001D3C6E">
      <w:r>
        <w:rPr>
          <w:rFonts w:hint="eastAsia"/>
        </w:rPr>
        <w:t>под</w:t>
      </w:r>
      <w:r>
        <w:t xml:space="preserve"> </w:t>
      </w:r>
      <w:r>
        <w:rPr>
          <w:rFonts w:hint="eastAsia"/>
        </w:rPr>
        <w:t>стражу</w:t>
      </w:r>
      <w:r>
        <w:t xml:space="preserve"> </w:t>
      </w:r>
      <w:r>
        <w:rPr>
          <w:rFonts w:hint="eastAsia"/>
        </w:rPr>
        <w:t>в</w:t>
      </w:r>
      <w:r>
        <w:t xml:space="preserve"> </w:t>
      </w:r>
      <w:r>
        <w:rPr>
          <w:rFonts w:hint="eastAsia"/>
        </w:rPr>
        <w:t>отношении</w:t>
      </w:r>
      <w:r>
        <w:t xml:space="preserve"> </w:t>
      </w:r>
      <w:r>
        <w:rPr>
          <w:rFonts w:hint="eastAsia"/>
        </w:rPr>
        <w:t>лица</w:t>
      </w:r>
      <w:r>
        <w:t xml:space="preserve">, </w:t>
      </w:r>
      <w:r>
        <w:rPr>
          <w:rFonts w:hint="eastAsia"/>
        </w:rPr>
        <w:t>запрашиваемого</w:t>
      </w:r>
      <w:r>
        <w:t xml:space="preserve"> </w:t>
      </w:r>
      <w:r>
        <w:rPr>
          <w:rFonts w:hint="eastAsia"/>
        </w:rPr>
        <w:t>иностранным</w:t>
      </w:r>
      <w:r>
        <w:t xml:space="preserve"> </w:t>
      </w:r>
      <w:r>
        <w:rPr>
          <w:rFonts w:hint="eastAsia"/>
        </w:rPr>
        <w:t>государством</w:t>
      </w:r>
    </w:p>
    <w:p w14:paraId="351B7EA2" w14:textId="77777777" w:rsidR="001D3C6E" w:rsidRDefault="001D3C6E" w:rsidP="001D3C6E"/>
    <w:p w14:paraId="7AD5E916" w14:textId="77777777" w:rsidR="001D3C6E" w:rsidRDefault="001D3C6E" w:rsidP="001D3C6E">
      <w:r>
        <w:rPr>
          <w:rFonts w:hint="eastAsia"/>
        </w:rPr>
        <w:t>§</w:t>
      </w:r>
      <w:r>
        <w:t xml:space="preserve"> 2. </w:t>
      </w:r>
      <w:r>
        <w:rPr>
          <w:rFonts w:hint="eastAsia"/>
        </w:rPr>
        <w:t>Процессуальный</w:t>
      </w:r>
      <w:r>
        <w:t xml:space="preserve"> </w:t>
      </w:r>
      <w:r>
        <w:rPr>
          <w:rFonts w:hint="eastAsia"/>
        </w:rPr>
        <w:t>порядок</w:t>
      </w:r>
      <w:r>
        <w:t xml:space="preserve"> </w:t>
      </w:r>
      <w:r>
        <w:rPr>
          <w:rFonts w:hint="eastAsia"/>
        </w:rPr>
        <w:t>продления</w:t>
      </w:r>
      <w:r>
        <w:t xml:space="preserve"> </w:t>
      </w:r>
      <w:r>
        <w:rPr>
          <w:rFonts w:hint="eastAsia"/>
        </w:rPr>
        <w:t>срока</w:t>
      </w:r>
      <w:r>
        <w:t xml:space="preserve"> </w:t>
      </w:r>
      <w:r>
        <w:rPr>
          <w:rFonts w:hint="eastAsia"/>
        </w:rPr>
        <w:t>содержания</w:t>
      </w:r>
      <w:r>
        <w:t xml:space="preserve"> </w:t>
      </w:r>
      <w:r>
        <w:rPr>
          <w:rFonts w:hint="eastAsia"/>
        </w:rPr>
        <w:t>под</w:t>
      </w:r>
      <w:r>
        <w:t xml:space="preserve"> </w:t>
      </w:r>
      <w:r>
        <w:rPr>
          <w:rFonts w:hint="eastAsia"/>
        </w:rPr>
        <w:t>стражей</w:t>
      </w:r>
      <w:r>
        <w:t xml:space="preserve"> </w:t>
      </w:r>
      <w:r>
        <w:rPr>
          <w:rFonts w:hint="eastAsia"/>
        </w:rPr>
        <w:t>лица</w:t>
      </w:r>
      <w:r>
        <w:t>,</w:t>
      </w:r>
    </w:p>
    <w:p w14:paraId="7B5BE1D5" w14:textId="77777777" w:rsidR="001D3C6E" w:rsidRDefault="001D3C6E" w:rsidP="001D3C6E"/>
    <w:p w14:paraId="0EF39780" w14:textId="77777777" w:rsidR="001D3C6E" w:rsidRDefault="001D3C6E" w:rsidP="001D3C6E">
      <w:r>
        <w:rPr>
          <w:rFonts w:hint="eastAsia"/>
        </w:rPr>
        <w:t>запрашиваемого</w:t>
      </w:r>
      <w:r>
        <w:t xml:space="preserve"> </w:t>
      </w:r>
      <w:r>
        <w:rPr>
          <w:rFonts w:hint="eastAsia"/>
        </w:rPr>
        <w:t>иностранным</w:t>
      </w:r>
      <w:r>
        <w:t xml:space="preserve"> </w:t>
      </w:r>
      <w:r>
        <w:rPr>
          <w:rFonts w:hint="eastAsia"/>
        </w:rPr>
        <w:t>государством</w:t>
      </w:r>
    </w:p>
    <w:p w14:paraId="3207CB5D" w14:textId="77777777" w:rsidR="001D3C6E" w:rsidRDefault="001D3C6E" w:rsidP="001D3C6E"/>
    <w:p w14:paraId="70117BA9" w14:textId="77777777" w:rsidR="001D3C6E" w:rsidRDefault="001D3C6E" w:rsidP="001D3C6E">
      <w:r>
        <w:rPr>
          <w:rFonts w:hint="eastAsia"/>
        </w:rPr>
        <w:t>§</w:t>
      </w:r>
      <w:r>
        <w:t xml:space="preserve"> 3. </w:t>
      </w:r>
      <w:r>
        <w:rPr>
          <w:rFonts w:hint="eastAsia"/>
        </w:rPr>
        <w:t>Обжалование</w:t>
      </w:r>
      <w:r>
        <w:t xml:space="preserve"> </w:t>
      </w:r>
      <w:r>
        <w:rPr>
          <w:rFonts w:hint="eastAsia"/>
        </w:rPr>
        <w:t>законности</w:t>
      </w:r>
      <w:r>
        <w:t xml:space="preserve"> </w:t>
      </w:r>
      <w:r>
        <w:rPr>
          <w:rFonts w:hint="eastAsia"/>
        </w:rPr>
        <w:t>и</w:t>
      </w:r>
      <w:r>
        <w:t xml:space="preserve"> </w:t>
      </w:r>
      <w:r>
        <w:rPr>
          <w:rFonts w:hint="eastAsia"/>
        </w:rPr>
        <w:t>обоснованности</w:t>
      </w:r>
      <w:r>
        <w:t xml:space="preserve"> </w:t>
      </w:r>
      <w:r>
        <w:rPr>
          <w:rFonts w:hint="eastAsia"/>
        </w:rPr>
        <w:t>решения</w:t>
      </w:r>
      <w:r>
        <w:t xml:space="preserve"> </w:t>
      </w:r>
      <w:r>
        <w:rPr>
          <w:rFonts w:hint="eastAsia"/>
        </w:rPr>
        <w:t>об</w:t>
      </w:r>
      <w:r>
        <w:t xml:space="preserve"> </w:t>
      </w:r>
      <w:r>
        <w:rPr>
          <w:rFonts w:hint="eastAsia"/>
        </w:rPr>
        <w:t>избрании</w:t>
      </w:r>
      <w:r>
        <w:t xml:space="preserve"> </w:t>
      </w:r>
      <w:r>
        <w:rPr>
          <w:rFonts w:hint="eastAsia"/>
        </w:rPr>
        <w:t>меры</w:t>
      </w:r>
      <w:r>
        <w:t xml:space="preserve"> </w:t>
      </w:r>
      <w:r>
        <w:rPr>
          <w:rFonts w:hint="eastAsia"/>
        </w:rPr>
        <w:t>пресечения</w:t>
      </w:r>
      <w:r>
        <w:t xml:space="preserve"> </w:t>
      </w:r>
      <w:r>
        <w:rPr>
          <w:rFonts w:hint="eastAsia"/>
        </w:rPr>
        <w:t>в</w:t>
      </w:r>
      <w:r>
        <w:t xml:space="preserve"> </w:t>
      </w:r>
      <w:r>
        <w:rPr>
          <w:rFonts w:hint="eastAsia"/>
        </w:rPr>
        <w:t>виде</w:t>
      </w:r>
      <w:r>
        <w:t xml:space="preserve"> </w:t>
      </w:r>
      <w:r>
        <w:rPr>
          <w:rFonts w:hint="eastAsia"/>
        </w:rPr>
        <w:t>заключения</w:t>
      </w:r>
      <w:r>
        <w:t xml:space="preserve"> </w:t>
      </w:r>
      <w:r>
        <w:rPr>
          <w:rFonts w:hint="eastAsia"/>
        </w:rPr>
        <w:t>под</w:t>
      </w:r>
      <w:r>
        <w:t xml:space="preserve"> </w:t>
      </w:r>
      <w:r>
        <w:rPr>
          <w:rFonts w:hint="eastAsia"/>
        </w:rPr>
        <w:t>стражу</w:t>
      </w:r>
      <w:r>
        <w:t xml:space="preserve"> </w:t>
      </w:r>
      <w:r>
        <w:rPr>
          <w:rFonts w:hint="eastAsia"/>
        </w:rPr>
        <w:t>для</w:t>
      </w:r>
      <w:r>
        <w:t xml:space="preserve"> </w:t>
      </w:r>
      <w:r>
        <w:rPr>
          <w:rFonts w:hint="eastAsia"/>
        </w:rPr>
        <w:t>обеспечения</w:t>
      </w:r>
      <w:r>
        <w:t xml:space="preserve"> </w:t>
      </w:r>
      <w:r>
        <w:rPr>
          <w:rFonts w:hint="eastAsia"/>
        </w:rPr>
        <w:t>выдачи</w:t>
      </w:r>
    </w:p>
    <w:p w14:paraId="69C1EA2B" w14:textId="77777777" w:rsidR="001D3C6E" w:rsidRDefault="001D3C6E" w:rsidP="001D3C6E"/>
    <w:p w14:paraId="4F41637D" w14:textId="77777777" w:rsidR="001D3C6E" w:rsidRDefault="001D3C6E" w:rsidP="001D3C6E">
      <w:r>
        <w:rPr>
          <w:rFonts w:hint="eastAsia"/>
        </w:rPr>
        <w:t>запрашиваемого</w:t>
      </w:r>
      <w:r>
        <w:t xml:space="preserve"> </w:t>
      </w:r>
      <w:r>
        <w:rPr>
          <w:rFonts w:hint="eastAsia"/>
        </w:rPr>
        <w:t>лица</w:t>
      </w:r>
      <w:r>
        <w:t xml:space="preserve"> </w:t>
      </w:r>
      <w:r>
        <w:rPr>
          <w:rFonts w:hint="eastAsia"/>
        </w:rPr>
        <w:t>и</w:t>
      </w:r>
      <w:r>
        <w:t xml:space="preserve"> </w:t>
      </w:r>
      <w:r>
        <w:rPr>
          <w:rFonts w:hint="eastAsia"/>
        </w:rPr>
        <w:t>его</w:t>
      </w:r>
      <w:r>
        <w:t xml:space="preserve"> </w:t>
      </w:r>
      <w:r>
        <w:rPr>
          <w:rFonts w:hint="eastAsia"/>
        </w:rPr>
        <w:t>правовые</w:t>
      </w:r>
      <w:r>
        <w:t xml:space="preserve"> </w:t>
      </w:r>
      <w:r>
        <w:rPr>
          <w:rFonts w:hint="eastAsia"/>
        </w:rPr>
        <w:t>последствия</w:t>
      </w:r>
    </w:p>
    <w:p w14:paraId="1A929385" w14:textId="77777777" w:rsidR="001D3C6E" w:rsidRDefault="001D3C6E" w:rsidP="001D3C6E"/>
    <w:p w14:paraId="04321862" w14:textId="77777777" w:rsidR="001D3C6E" w:rsidRDefault="001D3C6E" w:rsidP="001D3C6E">
      <w:r>
        <w:rPr>
          <w:rFonts w:hint="eastAsia"/>
        </w:rPr>
        <w:t>ЗАКЛЮЧЕНИЕ</w:t>
      </w:r>
    </w:p>
    <w:p w14:paraId="10DE0A85" w14:textId="77777777" w:rsidR="001D3C6E" w:rsidRDefault="001D3C6E" w:rsidP="001D3C6E"/>
    <w:p w14:paraId="31465C85" w14:textId="77777777" w:rsidR="001D3C6E" w:rsidRDefault="001D3C6E" w:rsidP="001D3C6E">
      <w:r>
        <w:rPr>
          <w:rFonts w:hint="eastAsia"/>
        </w:rPr>
        <w:t>СПИСОК</w:t>
      </w:r>
      <w:r>
        <w:t xml:space="preserve"> </w:t>
      </w:r>
      <w:r>
        <w:rPr>
          <w:rFonts w:hint="eastAsia"/>
        </w:rPr>
        <w:t>ЛИТЕРАТУРЫ</w:t>
      </w:r>
    </w:p>
    <w:p w14:paraId="735829BD" w14:textId="77777777" w:rsidR="001D3C6E" w:rsidRDefault="001D3C6E" w:rsidP="001D3C6E"/>
    <w:p w14:paraId="1846262F" w14:textId="77777777" w:rsidR="001D3C6E" w:rsidRDefault="001D3C6E" w:rsidP="001D3C6E">
      <w:r>
        <w:rPr>
          <w:rFonts w:hint="eastAsia"/>
        </w:rPr>
        <w:t>Приложение</w:t>
      </w:r>
      <w:r>
        <w:t xml:space="preserve"> </w:t>
      </w:r>
      <w:r>
        <w:rPr>
          <w:rFonts w:hint="eastAsia"/>
        </w:rPr>
        <w:t>№</w:t>
      </w:r>
      <w:r>
        <w:t xml:space="preserve"> 1. </w:t>
      </w:r>
      <w:r>
        <w:rPr>
          <w:rFonts w:hint="eastAsia"/>
        </w:rPr>
        <w:t>Проект</w:t>
      </w:r>
      <w:r>
        <w:t xml:space="preserve"> </w:t>
      </w:r>
      <w:r>
        <w:rPr>
          <w:rFonts w:hint="eastAsia"/>
        </w:rPr>
        <w:t>федерального</w:t>
      </w:r>
      <w:r>
        <w:t xml:space="preserve"> </w:t>
      </w:r>
      <w:r>
        <w:rPr>
          <w:rFonts w:hint="eastAsia"/>
        </w:rPr>
        <w:t>закона</w:t>
      </w:r>
      <w:r>
        <w:t xml:space="preserve"> </w:t>
      </w:r>
      <w:r>
        <w:rPr>
          <w:rFonts w:hint="eastAsia"/>
        </w:rPr>
        <w:t>Российской</w:t>
      </w:r>
      <w:r>
        <w:t xml:space="preserve"> </w:t>
      </w:r>
      <w:r>
        <w:rPr>
          <w:rFonts w:hint="eastAsia"/>
        </w:rPr>
        <w:t>Федерации</w:t>
      </w:r>
      <w:r>
        <w:t xml:space="preserve"> </w:t>
      </w:r>
      <w:r>
        <w:rPr>
          <w:rFonts w:hint="eastAsia"/>
        </w:rPr>
        <w:t>«</w:t>
      </w:r>
      <w:r>
        <w:rPr>
          <w:rFonts w:hint="eastAsia"/>
        </w:rPr>
        <w:t>О</w:t>
      </w:r>
      <w:r>
        <w:t xml:space="preserve"> </w:t>
      </w:r>
      <w:r>
        <w:rPr>
          <w:rFonts w:hint="eastAsia"/>
        </w:rPr>
        <w:t>внесении</w:t>
      </w:r>
    </w:p>
    <w:p w14:paraId="5633898D" w14:textId="77777777" w:rsidR="001D3C6E" w:rsidRDefault="001D3C6E" w:rsidP="001D3C6E"/>
    <w:p w14:paraId="1230D412" w14:textId="77777777" w:rsidR="001D3C6E" w:rsidRDefault="001D3C6E" w:rsidP="001D3C6E">
      <w:r>
        <w:rPr>
          <w:rFonts w:hint="eastAsia"/>
        </w:rPr>
        <w:t>изменений</w:t>
      </w:r>
      <w:r>
        <w:t xml:space="preserve"> </w:t>
      </w:r>
      <w:r>
        <w:rPr>
          <w:rFonts w:hint="eastAsia"/>
        </w:rPr>
        <w:t>в</w:t>
      </w:r>
      <w:r>
        <w:t xml:space="preserve"> </w:t>
      </w:r>
      <w:r>
        <w:rPr>
          <w:rFonts w:hint="eastAsia"/>
        </w:rPr>
        <w:t>Уголовно</w:t>
      </w:r>
      <w:r>
        <w:t>-</w:t>
      </w:r>
      <w:r>
        <w:rPr>
          <w:rFonts w:hint="eastAsia"/>
        </w:rPr>
        <w:t>процессуальный</w:t>
      </w:r>
      <w:r>
        <w:t xml:space="preserve"> </w:t>
      </w:r>
      <w:r>
        <w:rPr>
          <w:rFonts w:hint="eastAsia"/>
        </w:rPr>
        <w:t>кодекс</w:t>
      </w:r>
      <w:r>
        <w:t xml:space="preserve"> </w:t>
      </w:r>
      <w:r>
        <w:rPr>
          <w:rFonts w:hint="eastAsia"/>
        </w:rPr>
        <w:t>Российской</w:t>
      </w:r>
      <w:r>
        <w:t xml:space="preserve"> </w:t>
      </w:r>
      <w:r>
        <w:rPr>
          <w:rFonts w:hint="eastAsia"/>
        </w:rPr>
        <w:t>Федерации</w:t>
      </w:r>
      <w:r>
        <w:rPr>
          <w:rFonts w:hint="eastAsia"/>
        </w:rPr>
        <w:t>»</w:t>
      </w:r>
    </w:p>
    <w:p w14:paraId="764474F4" w14:textId="77777777" w:rsidR="001D3C6E" w:rsidRDefault="001D3C6E" w:rsidP="001D3C6E"/>
    <w:p w14:paraId="3B479A3E" w14:textId="77777777" w:rsidR="001D3C6E" w:rsidRDefault="001D3C6E" w:rsidP="001D3C6E">
      <w:r>
        <w:rPr>
          <w:rFonts w:hint="eastAsia"/>
        </w:rPr>
        <w:t>Приложение</w:t>
      </w:r>
      <w:r>
        <w:t xml:space="preserve"> </w:t>
      </w:r>
      <w:r>
        <w:rPr>
          <w:rFonts w:hint="eastAsia"/>
        </w:rPr>
        <w:t>№</w:t>
      </w:r>
      <w:r>
        <w:t xml:space="preserve"> 2. </w:t>
      </w:r>
      <w:r>
        <w:rPr>
          <w:rFonts w:hint="eastAsia"/>
        </w:rPr>
        <w:t>Результаты</w:t>
      </w:r>
      <w:r>
        <w:t xml:space="preserve"> </w:t>
      </w:r>
      <w:r>
        <w:rPr>
          <w:rFonts w:hint="eastAsia"/>
        </w:rPr>
        <w:t>изучения</w:t>
      </w:r>
      <w:r>
        <w:t xml:space="preserve"> </w:t>
      </w:r>
      <w:r>
        <w:rPr>
          <w:rFonts w:hint="eastAsia"/>
        </w:rPr>
        <w:t>мнения</w:t>
      </w:r>
      <w:r>
        <w:t xml:space="preserve"> </w:t>
      </w:r>
      <w:r>
        <w:rPr>
          <w:rFonts w:hint="eastAsia"/>
        </w:rPr>
        <w:t>сотрудников</w:t>
      </w:r>
      <w:r>
        <w:t xml:space="preserve"> </w:t>
      </w:r>
      <w:r>
        <w:rPr>
          <w:rFonts w:hint="eastAsia"/>
        </w:rPr>
        <w:t>МВД</w:t>
      </w:r>
      <w:r>
        <w:t xml:space="preserve"> </w:t>
      </w:r>
      <w:r>
        <w:rPr>
          <w:rFonts w:hint="eastAsia"/>
        </w:rPr>
        <w:t>России</w:t>
      </w:r>
      <w:r>
        <w:t xml:space="preserve"> </w:t>
      </w:r>
      <w:r>
        <w:rPr>
          <w:rFonts w:hint="eastAsia"/>
        </w:rPr>
        <w:t>по</w:t>
      </w:r>
      <w:r>
        <w:t xml:space="preserve"> </w:t>
      </w:r>
      <w:r>
        <w:rPr>
          <w:rFonts w:hint="eastAsia"/>
        </w:rPr>
        <w:t>вопросам</w:t>
      </w:r>
      <w:r>
        <w:t xml:space="preserve"> </w:t>
      </w:r>
      <w:r>
        <w:rPr>
          <w:rFonts w:hint="eastAsia"/>
        </w:rPr>
        <w:t>избрания</w:t>
      </w:r>
      <w:r>
        <w:t xml:space="preserve"> </w:t>
      </w:r>
      <w:r>
        <w:rPr>
          <w:rFonts w:hint="eastAsia"/>
        </w:rPr>
        <w:t>меры</w:t>
      </w:r>
      <w:r>
        <w:t xml:space="preserve"> </w:t>
      </w:r>
      <w:r>
        <w:rPr>
          <w:rFonts w:hint="eastAsia"/>
        </w:rPr>
        <w:t>пресечения</w:t>
      </w:r>
      <w:r>
        <w:t xml:space="preserve"> </w:t>
      </w:r>
      <w:r>
        <w:rPr>
          <w:rFonts w:hint="eastAsia"/>
        </w:rPr>
        <w:t>в</w:t>
      </w:r>
      <w:r>
        <w:t xml:space="preserve"> </w:t>
      </w:r>
      <w:r>
        <w:rPr>
          <w:rFonts w:hint="eastAsia"/>
        </w:rPr>
        <w:t>отношении</w:t>
      </w:r>
      <w:r>
        <w:t xml:space="preserve"> </w:t>
      </w:r>
      <w:r>
        <w:rPr>
          <w:rFonts w:hint="eastAsia"/>
        </w:rPr>
        <w:t>запрашиваемого</w:t>
      </w:r>
      <w:r>
        <w:t xml:space="preserve"> </w:t>
      </w:r>
      <w:r>
        <w:rPr>
          <w:rFonts w:hint="eastAsia"/>
        </w:rPr>
        <w:t>лица</w:t>
      </w:r>
    </w:p>
    <w:p w14:paraId="44F5220D" w14:textId="77777777" w:rsidR="001D3C6E" w:rsidRDefault="001D3C6E" w:rsidP="001D3C6E"/>
    <w:p w14:paraId="0B282B49" w14:textId="77777777" w:rsidR="001D3C6E" w:rsidRDefault="001D3C6E" w:rsidP="001D3C6E">
      <w:r>
        <w:rPr>
          <w:rFonts w:hint="eastAsia"/>
        </w:rPr>
        <w:t>Приложение</w:t>
      </w:r>
      <w:r>
        <w:t xml:space="preserve"> </w:t>
      </w:r>
      <w:r>
        <w:rPr>
          <w:rFonts w:hint="eastAsia"/>
        </w:rPr>
        <w:t>№</w:t>
      </w:r>
      <w:r>
        <w:t xml:space="preserve"> 3. </w:t>
      </w:r>
      <w:r>
        <w:rPr>
          <w:rFonts w:hint="eastAsia"/>
        </w:rPr>
        <w:t>Результаты</w:t>
      </w:r>
      <w:r>
        <w:t xml:space="preserve"> </w:t>
      </w:r>
      <w:r>
        <w:rPr>
          <w:rFonts w:hint="eastAsia"/>
        </w:rPr>
        <w:t>изучения</w:t>
      </w:r>
      <w:r>
        <w:t xml:space="preserve"> </w:t>
      </w:r>
      <w:r>
        <w:rPr>
          <w:rFonts w:hint="eastAsia"/>
        </w:rPr>
        <w:t>мнения</w:t>
      </w:r>
      <w:r>
        <w:t xml:space="preserve"> </w:t>
      </w:r>
      <w:r>
        <w:rPr>
          <w:rFonts w:hint="eastAsia"/>
        </w:rPr>
        <w:t>работников</w:t>
      </w:r>
      <w:r>
        <w:t xml:space="preserve"> </w:t>
      </w:r>
      <w:r>
        <w:rPr>
          <w:rFonts w:hint="eastAsia"/>
        </w:rPr>
        <w:t>прокуратуры</w:t>
      </w:r>
      <w:r>
        <w:t xml:space="preserve">, </w:t>
      </w:r>
      <w:r>
        <w:rPr>
          <w:rFonts w:hint="eastAsia"/>
        </w:rPr>
        <w:t>участвующих</w:t>
      </w:r>
      <w:r>
        <w:t xml:space="preserve"> </w:t>
      </w:r>
      <w:r>
        <w:rPr>
          <w:rFonts w:hint="eastAsia"/>
        </w:rPr>
        <w:t>в</w:t>
      </w:r>
      <w:r>
        <w:t xml:space="preserve"> </w:t>
      </w:r>
      <w:r>
        <w:rPr>
          <w:rFonts w:hint="eastAsia"/>
        </w:rPr>
        <w:t>обеспечении</w:t>
      </w:r>
      <w:r>
        <w:t xml:space="preserve"> </w:t>
      </w:r>
      <w:r>
        <w:rPr>
          <w:rFonts w:hint="eastAsia"/>
        </w:rPr>
        <w:t>выдачи</w:t>
      </w:r>
      <w:r>
        <w:t xml:space="preserve"> </w:t>
      </w:r>
      <w:r>
        <w:rPr>
          <w:rFonts w:hint="eastAsia"/>
        </w:rPr>
        <w:t>лица</w:t>
      </w:r>
      <w:r>
        <w:t xml:space="preserve"> </w:t>
      </w:r>
      <w:r>
        <w:rPr>
          <w:rFonts w:hint="eastAsia"/>
        </w:rPr>
        <w:t>для</w:t>
      </w:r>
      <w:r>
        <w:t xml:space="preserve"> </w:t>
      </w:r>
      <w:r>
        <w:rPr>
          <w:rFonts w:hint="eastAsia"/>
        </w:rPr>
        <w:t>уголовного</w:t>
      </w:r>
      <w:r>
        <w:t xml:space="preserve"> </w:t>
      </w:r>
      <w:r>
        <w:rPr>
          <w:rFonts w:hint="eastAsia"/>
        </w:rPr>
        <w:t>преследования</w:t>
      </w:r>
      <w:r>
        <w:t xml:space="preserve"> </w:t>
      </w:r>
      <w:r>
        <w:rPr>
          <w:rFonts w:hint="eastAsia"/>
        </w:rPr>
        <w:t>или</w:t>
      </w:r>
    </w:p>
    <w:p w14:paraId="1F114BD7" w14:textId="77777777" w:rsidR="001D3C6E" w:rsidRDefault="001D3C6E" w:rsidP="001D3C6E"/>
    <w:p w14:paraId="7597330C" w14:textId="77777777" w:rsidR="001D3C6E" w:rsidRDefault="001D3C6E" w:rsidP="001D3C6E">
      <w:r>
        <w:rPr>
          <w:rFonts w:hint="eastAsia"/>
        </w:rPr>
        <w:t>исполнения</w:t>
      </w:r>
      <w:r>
        <w:t xml:space="preserve"> </w:t>
      </w:r>
      <w:r>
        <w:rPr>
          <w:rFonts w:hint="eastAsia"/>
        </w:rPr>
        <w:t>приговора</w:t>
      </w:r>
    </w:p>
    <w:p w14:paraId="448E3930" w14:textId="77777777" w:rsidR="001D3C6E" w:rsidRDefault="001D3C6E" w:rsidP="001D3C6E"/>
    <w:p w14:paraId="1F34BA96" w14:textId="77777777" w:rsidR="001D3C6E" w:rsidRDefault="001D3C6E" w:rsidP="001D3C6E">
      <w:r>
        <w:rPr>
          <w:rFonts w:hint="eastAsia"/>
        </w:rPr>
        <w:t>Приложение</w:t>
      </w:r>
      <w:r>
        <w:t xml:space="preserve"> </w:t>
      </w:r>
      <w:r>
        <w:rPr>
          <w:rFonts w:hint="eastAsia"/>
        </w:rPr>
        <w:t>№</w:t>
      </w:r>
      <w:r>
        <w:t xml:space="preserve"> 4. </w:t>
      </w:r>
      <w:r>
        <w:rPr>
          <w:rFonts w:hint="eastAsia"/>
        </w:rPr>
        <w:t>Результаты</w:t>
      </w:r>
      <w:r>
        <w:t xml:space="preserve"> </w:t>
      </w:r>
      <w:r>
        <w:rPr>
          <w:rFonts w:hint="eastAsia"/>
        </w:rPr>
        <w:t>изучения</w:t>
      </w:r>
      <w:r>
        <w:t xml:space="preserve"> </w:t>
      </w:r>
      <w:r>
        <w:rPr>
          <w:rFonts w:hint="eastAsia"/>
        </w:rPr>
        <w:t>мнения</w:t>
      </w:r>
      <w:r>
        <w:t xml:space="preserve"> </w:t>
      </w:r>
      <w:r>
        <w:rPr>
          <w:rFonts w:hint="eastAsia"/>
        </w:rPr>
        <w:t>сотрудников</w:t>
      </w:r>
      <w:r>
        <w:t xml:space="preserve"> </w:t>
      </w:r>
      <w:r>
        <w:rPr>
          <w:rFonts w:hint="eastAsia"/>
        </w:rPr>
        <w:t>и</w:t>
      </w:r>
      <w:r>
        <w:t xml:space="preserve"> </w:t>
      </w:r>
      <w:r>
        <w:rPr>
          <w:rFonts w:hint="eastAsia"/>
        </w:rPr>
        <w:t>работников</w:t>
      </w:r>
    </w:p>
    <w:p w14:paraId="44E6BF4B" w14:textId="77777777" w:rsidR="001D3C6E" w:rsidRDefault="001D3C6E" w:rsidP="001D3C6E"/>
    <w:p w14:paraId="63457FED" w14:textId="77777777" w:rsidR="001D3C6E" w:rsidRDefault="001D3C6E" w:rsidP="001D3C6E">
      <w:r>
        <w:rPr>
          <w:rFonts w:hint="eastAsia"/>
        </w:rPr>
        <w:t>подразделений</w:t>
      </w:r>
      <w:r>
        <w:t xml:space="preserve"> </w:t>
      </w:r>
      <w:r>
        <w:rPr>
          <w:rFonts w:hint="eastAsia"/>
        </w:rPr>
        <w:t>специального</w:t>
      </w:r>
      <w:r>
        <w:t xml:space="preserve"> </w:t>
      </w:r>
      <w:r>
        <w:rPr>
          <w:rFonts w:hint="eastAsia"/>
        </w:rPr>
        <w:t>учета</w:t>
      </w:r>
      <w:r>
        <w:t xml:space="preserve"> </w:t>
      </w:r>
      <w:r>
        <w:rPr>
          <w:rFonts w:hint="eastAsia"/>
        </w:rPr>
        <w:t>учреждений</w:t>
      </w:r>
      <w:r>
        <w:t xml:space="preserve"> </w:t>
      </w:r>
      <w:r>
        <w:rPr>
          <w:rFonts w:hint="eastAsia"/>
        </w:rPr>
        <w:t>и</w:t>
      </w:r>
      <w:r>
        <w:t xml:space="preserve"> </w:t>
      </w:r>
      <w:r>
        <w:rPr>
          <w:rFonts w:hint="eastAsia"/>
        </w:rPr>
        <w:t>органов</w:t>
      </w:r>
      <w:r>
        <w:t xml:space="preserve"> </w:t>
      </w:r>
      <w:r>
        <w:rPr>
          <w:rFonts w:hint="eastAsia"/>
        </w:rPr>
        <w:t>ФСИН</w:t>
      </w:r>
      <w:r>
        <w:t xml:space="preserve"> </w:t>
      </w:r>
      <w:r>
        <w:rPr>
          <w:rFonts w:hint="eastAsia"/>
        </w:rPr>
        <w:t>России</w:t>
      </w:r>
    </w:p>
    <w:p w14:paraId="7C49A593" w14:textId="77777777" w:rsidR="001D3C6E" w:rsidRDefault="001D3C6E" w:rsidP="001D3C6E"/>
    <w:p w14:paraId="3061E99F" w14:textId="77777777" w:rsidR="001D3C6E" w:rsidRDefault="001D3C6E" w:rsidP="001D3C6E">
      <w:r>
        <w:rPr>
          <w:rFonts w:hint="eastAsia"/>
        </w:rPr>
        <w:t>Приложение</w:t>
      </w:r>
      <w:r>
        <w:t xml:space="preserve"> </w:t>
      </w:r>
      <w:r>
        <w:rPr>
          <w:rFonts w:hint="eastAsia"/>
        </w:rPr>
        <w:t>№</w:t>
      </w:r>
      <w:r>
        <w:t xml:space="preserve"> 5. </w:t>
      </w:r>
      <w:r>
        <w:rPr>
          <w:rFonts w:hint="eastAsia"/>
        </w:rPr>
        <w:t>Обобщенные</w:t>
      </w:r>
      <w:r>
        <w:t xml:space="preserve"> </w:t>
      </w:r>
      <w:r>
        <w:rPr>
          <w:rFonts w:hint="eastAsia"/>
        </w:rPr>
        <w:t>сведения</w:t>
      </w:r>
      <w:r>
        <w:t xml:space="preserve"> </w:t>
      </w:r>
      <w:r>
        <w:rPr>
          <w:rFonts w:hint="eastAsia"/>
        </w:rPr>
        <w:t>о</w:t>
      </w:r>
      <w:r>
        <w:t xml:space="preserve"> </w:t>
      </w:r>
      <w:r>
        <w:rPr>
          <w:rFonts w:hint="eastAsia"/>
        </w:rPr>
        <w:t>результатах</w:t>
      </w:r>
      <w:r>
        <w:t xml:space="preserve"> </w:t>
      </w:r>
      <w:r>
        <w:rPr>
          <w:rFonts w:hint="eastAsia"/>
        </w:rPr>
        <w:t>изучения</w:t>
      </w:r>
      <w:r>
        <w:t xml:space="preserve"> </w:t>
      </w:r>
      <w:r>
        <w:rPr>
          <w:rFonts w:hint="eastAsia"/>
        </w:rPr>
        <w:t>материалов</w:t>
      </w:r>
      <w:r>
        <w:t xml:space="preserve"> </w:t>
      </w:r>
      <w:r>
        <w:rPr>
          <w:rFonts w:hint="eastAsia"/>
        </w:rPr>
        <w:t>по</w:t>
      </w:r>
      <w:r>
        <w:t xml:space="preserve"> </w:t>
      </w:r>
      <w:r>
        <w:rPr>
          <w:rFonts w:hint="eastAsia"/>
        </w:rPr>
        <w:t>запросам</w:t>
      </w:r>
      <w:r>
        <w:t xml:space="preserve"> </w:t>
      </w:r>
      <w:r>
        <w:rPr>
          <w:rFonts w:hint="eastAsia"/>
        </w:rPr>
        <w:t>иностранных</w:t>
      </w:r>
      <w:r>
        <w:t xml:space="preserve"> </w:t>
      </w:r>
      <w:r>
        <w:rPr>
          <w:rFonts w:hint="eastAsia"/>
        </w:rPr>
        <w:t>государств</w:t>
      </w:r>
      <w:r>
        <w:t xml:space="preserve"> </w:t>
      </w:r>
      <w:r>
        <w:rPr>
          <w:rFonts w:hint="eastAsia"/>
        </w:rPr>
        <w:t>о</w:t>
      </w:r>
      <w:r>
        <w:t xml:space="preserve"> </w:t>
      </w:r>
      <w:r>
        <w:rPr>
          <w:rFonts w:hint="eastAsia"/>
        </w:rPr>
        <w:t>выдаче</w:t>
      </w:r>
      <w:r>
        <w:t xml:space="preserve"> </w:t>
      </w:r>
      <w:r>
        <w:rPr>
          <w:rFonts w:hint="eastAsia"/>
        </w:rPr>
        <w:t>лица</w:t>
      </w:r>
      <w:r>
        <w:t xml:space="preserve"> </w:t>
      </w:r>
      <w:r>
        <w:rPr>
          <w:rFonts w:hint="eastAsia"/>
        </w:rPr>
        <w:t>для</w:t>
      </w:r>
      <w:r>
        <w:t xml:space="preserve"> </w:t>
      </w:r>
      <w:r>
        <w:rPr>
          <w:rFonts w:hint="eastAsia"/>
        </w:rPr>
        <w:t>уголовного</w:t>
      </w:r>
      <w:r>
        <w:t xml:space="preserve"> </w:t>
      </w:r>
      <w:r>
        <w:rPr>
          <w:rFonts w:hint="eastAsia"/>
        </w:rPr>
        <w:t>преследования</w:t>
      </w:r>
    </w:p>
    <w:p w14:paraId="374C3DEC" w14:textId="77777777" w:rsidR="001D3C6E" w:rsidRDefault="001D3C6E" w:rsidP="001D3C6E"/>
    <w:p w14:paraId="02F05351" w14:textId="77777777" w:rsidR="001D3C6E" w:rsidRDefault="001D3C6E" w:rsidP="001D3C6E">
      <w:r>
        <w:rPr>
          <w:rFonts w:hint="eastAsia"/>
        </w:rPr>
        <w:t>или</w:t>
      </w:r>
      <w:r>
        <w:t xml:space="preserve"> </w:t>
      </w:r>
      <w:r>
        <w:rPr>
          <w:rFonts w:hint="eastAsia"/>
        </w:rPr>
        <w:t>исполнения</w:t>
      </w:r>
      <w:r>
        <w:t xml:space="preserve"> </w:t>
      </w:r>
      <w:r>
        <w:rPr>
          <w:rFonts w:hint="eastAsia"/>
        </w:rPr>
        <w:t>приговора</w:t>
      </w:r>
    </w:p>
    <w:p w14:paraId="58B8EFF7" w14:textId="77777777" w:rsidR="001D3C6E" w:rsidRDefault="001D3C6E" w:rsidP="001D3C6E"/>
    <w:p w14:paraId="49DAB0A6" w14:textId="77777777" w:rsidR="001D3C6E" w:rsidRDefault="001D3C6E" w:rsidP="001D3C6E">
      <w:r>
        <w:rPr>
          <w:rFonts w:hint="eastAsia"/>
        </w:rPr>
        <w:t>Приложение</w:t>
      </w:r>
      <w:r>
        <w:t xml:space="preserve"> </w:t>
      </w:r>
      <w:r>
        <w:rPr>
          <w:rFonts w:hint="eastAsia"/>
        </w:rPr>
        <w:t>№</w:t>
      </w:r>
      <w:r>
        <w:t xml:space="preserve"> 6. </w:t>
      </w:r>
      <w:r>
        <w:rPr>
          <w:rFonts w:hint="eastAsia"/>
        </w:rPr>
        <w:t>Обобщенные</w:t>
      </w:r>
      <w:r>
        <w:t xml:space="preserve"> </w:t>
      </w:r>
      <w:r>
        <w:rPr>
          <w:rFonts w:hint="eastAsia"/>
        </w:rPr>
        <w:t>сведения</w:t>
      </w:r>
      <w:r>
        <w:t xml:space="preserve"> </w:t>
      </w:r>
      <w:r>
        <w:rPr>
          <w:rFonts w:hint="eastAsia"/>
        </w:rPr>
        <w:t>о</w:t>
      </w:r>
      <w:r>
        <w:t xml:space="preserve"> </w:t>
      </w:r>
      <w:r>
        <w:rPr>
          <w:rFonts w:hint="eastAsia"/>
        </w:rPr>
        <w:t>результатах</w:t>
      </w:r>
      <w:r>
        <w:t xml:space="preserve"> </w:t>
      </w:r>
      <w:r>
        <w:rPr>
          <w:rFonts w:hint="eastAsia"/>
        </w:rPr>
        <w:t>изучения</w:t>
      </w:r>
      <w:r>
        <w:t xml:space="preserve"> </w:t>
      </w:r>
      <w:r>
        <w:rPr>
          <w:rFonts w:hint="eastAsia"/>
        </w:rPr>
        <w:t>материалов</w:t>
      </w:r>
      <w:r>
        <w:t xml:space="preserve"> </w:t>
      </w:r>
      <w:r>
        <w:rPr>
          <w:rFonts w:hint="eastAsia"/>
        </w:rPr>
        <w:t>производств</w:t>
      </w:r>
      <w:r>
        <w:t xml:space="preserve"> </w:t>
      </w:r>
      <w:r>
        <w:rPr>
          <w:rFonts w:hint="eastAsia"/>
        </w:rPr>
        <w:t>об</w:t>
      </w:r>
      <w:r>
        <w:t xml:space="preserve"> </w:t>
      </w:r>
      <w:r>
        <w:rPr>
          <w:rFonts w:hint="eastAsia"/>
        </w:rPr>
        <w:t>избрании</w:t>
      </w:r>
      <w:r>
        <w:t xml:space="preserve"> </w:t>
      </w:r>
      <w:r>
        <w:rPr>
          <w:rFonts w:hint="eastAsia"/>
        </w:rPr>
        <w:t>меры</w:t>
      </w:r>
      <w:r>
        <w:t xml:space="preserve"> </w:t>
      </w:r>
      <w:r>
        <w:rPr>
          <w:rFonts w:hint="eastAsia"/>
        </w:rPr>
        <w:t>пресечения</w:t>
      </w:r>
      <w:r>
        <w:t xml:space="preserve"> </w:t>
      </w:r>
      <w:r>
        <w:rPr>
          <w:rFonts w:hint="eastAsia"/>
        </w:rPr>
        <w:t>для</w:t>
      </w:r>
      <w:r>
        <w:t xml:space="preserve"> </w:t>
      </w:r>
      <w:r>
        <w:rPr>
          <w:rFonts w:hint="eastAsia"/>
        </w:rPr>
        <w:t>обеспечения</w:t>
      </w:r>
      <w:r>
        <w:t xml:space="preserve"> </w:t>
      </w:r>
      <w:r>
        <w:rPr>
          <w:rFonts w:hint="eastAsia"/>
        </w:rPr>
        <w:t>выдачи</w:t>
      </w:r>
      <w:r>
        <w:t xml:space="preserve"> </w:t>
      </w:r>
      <w:r>
        <w:rPr>
          <w:rFonts w:hint="eastAsia"/>
        </w:rPr>
        <w:t>лица</w:t>
      </w:r>
      <w:r>
        <w:t xml:space="preserve"> </w:t>
      </w:r>
      <w:r>
        <w:rPr>
          <w:rFonts w:hint="eastAsia"/>
        </w:rPr>
        <w:t>по</w:t>
      </w:r>
    </w:p>
    <w:p w14:paraId="65B79995" w14:textId="77777777" w:rsidR="001D3C6E" w:rsidRDefault="001D3C6E" w:rsidP="001D3C6E"/>
    <w:p w14:paraId="4F8BDBB2" w14:textId="77777777" w:rsidR="001D3C6E" w:rsidRDefault="001D3C6E" w:rsidP="001D3C6E">
      <w:r>
        <w:rPr>
          <w:rFonts w:hint="eastAsia"/>
        </w:rPr>
        <w:t>запросу</w:t>
      </w:r>
      <w:r>
        <w:t xml:space="preserve"> </w:t>
      </w:r>
      <w:r>
        <w:rPr>
          <w:rFonts w:hint="eastAsia"/>
        </w:rPr>
        <w:t>иностранного</w:t>
      </w:r>
      <w:r>
        <w:t xml:space="preserve"> </w:t>
      </w:r>
      <w:r>
        <w:rPr>
          <w:rFonts w:hint="eastAsia"/>
        </w:rPr>
        <w:t>государства</w:t>
      </w:r>
    </w:p>
    <w:p w14:paraId="43780B17" w14:textId="77777777" w:rsidR="001D3C6E" w:rsidRDefault="001D3C6E" w:rsidP="001D3C6E"/>
    <w:p w14:paraId="3983E586" w14:textId="6F4E3982" w:rsidR="001D3C6E" w:rsidRPr="001D3C6E" w:rsidRDefault="001D3C6E" w:rsidP="001D3C6E">
      <w:r>
        <w:rPr>
          <w:rFonts w:hint="eastAsia"/>
        </w:rPr>
        <w:lastRenderedPageBreak/>
        <w:t>Приложение</w:t>
      </w:r>
      <w:r>
        <w:t xml:space="preserve"> </w:t>
      </w:r>
      <w:r>
        <w:rPr>
          <w:rFonts w:hint="eastAsia"/>
        </w:rPr>
        <w:t>№</w:t>
      </w:r>
      <w:r>
        <w:t xml:space="preserve"> 7. </w:t>
      </w:r>
      <w:r>
        <w:rPr>
          <w:rFonts w:hint="eastAsia"/>
        </w:rPr>
        <w:t>Обобщенные</w:t>
      </w:r>
      <w:r>
        <w:t xml:space="preserve"> </w:t>
      </w:r>
      <w:r>
        <w:rPr>
          <w:rFonts w:hint="eastAsia"/>
        </w:rPr>
        <w:t>сведения</w:t>
      </w:r>
      <w:r>
        <w:t xml:space="preserve"> </w:t>
      </w:r>
      <w:r>
        <w:rPr>
          <w:rFonts w:hint="eastAsia"/>
        </w:rPr>
        <w:t>о</w:t>
      </w:r>
      <w:r>
        <w:t xml:space="preserve"> </w:t>
      </w:r>
      <w:r>
        <w:rPr>
          <w:rFonts w:hint="eastAsia"/>
        </w:rPr>
        <w:t>результатах</w:t>
      </w:r>
      <w:r>
        <w:t xml:space="preserve"> </w:t>
      </w:r>
      <w:r>
        <w:rPr>
          <w:rFonts w:hint="eastAsia"/>
        </w:rPr>
        <w:t>изучения</w:t>
      </w:r>
      <w:r>
        <w:t xml:space="preserve"> </w:t>
      </w:r>
      <w:r>
        <w:rPr>
          <w:rFonts w:hint="eastAsia"/>
        </w:rPr>
        <w:t>личных</w:t>
      </w:r>
      <w:r>
        <w:t xml:space="preserve"> </w:t>
      </w:r>
      <w:r>
        <w:rPr>
          <w:rFonts w:hint="eastAsia"/>
        </w:rPr>
        <w:t>дел</w:t>
      </w:r>
      <w:r>
        <w:t xml:space="preserve"> </w:t>
      </w:r>
      <w:r>
        <w:rPr>
          <w:rFonts w:hint="eastAsia"/>
        </w:rPr>
        <w:t>лиц</w:t>
      </w:r>
      <w:r>
        <w:t xml:space="preserve">, </w:t>
      </w:r>
      <w:r>
        <w:rPr>
          <w:rFonts w:hint="eastAsia"/>
        </w:rPr>
        <w:t>запрашиваемых</w:t>
      </w:r>
      <w:r>
        <w:t xml:space="preserve"> </w:t>
      </w:r>
      <w:r>
        <w:rPr>
          <w:rFonts w:hint="eastAsia"/>
        </w:rPr>
        <w:t>в</w:t>
      </w:r>
      <w:r>
        <w:t xml:space="preserve"> </w:t>
      </w:r>
      <w:r>
        <w:rPr>
          <w:rFonts w:hint="eastAsia"/>
        </w:rPr>
        <w:t>целях</w:t>
      </w:r>
      <w:r>
        <w:t xml:space="preserve"> </w:t>
      </w:r>
      <w:r>
        <w:rPr>
          <w:rFonts w:hint="eastAsia"/>
        </w:rPr>
        <w:t>выдачи</w:t>
      </w:r>
      <w:r>
        <w:t xml:space="preserve">, </w:t>
      </w:r>
      <w:r>
        <w:rPr>
          <w:rFonts w:hint="eastAsia"/>
        </w:rPr>
        <w:t>содержащихся</w:t>
      </w:r>
      <w:r>
        <w:t xml:space="preserve"> </w:t>
      </w:r>
      <w:r>
        <w:rPr>
          <w:rFonts w:hint="eastAsia"/>
        </w:rPr>
        <w:t>в</w:t>
      </w:r>
      <w:r>
        <w:t xml:space="preserve"> </w:t>
      </w:r>
      <w:r>
        <w:rPr>
          <w:rFonts w:hint="eastAsia"/>
        </w:rPr>
        <w:t>следственных</w:t>
      </w:r>
      <w:r>
        <w:t xml:space="preserve"> </w:t>
      </w:r>
      <w:r>
        <w:rPr>
          <w:rFonts w:hint="eastAsia"/>
        </w:rPr>
        <w:t>изоляторах</w:t>
      </w:r>
    </w:p>
    <w:sectPr w:rsidR="001D3C6E" w:rsidRPr="001D3C6E" w:rsidSect="007E400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B65C3" w14:textId="77777777" w:rsidR="007E4000" w:rsidRDefault="007E4000">
      <w:pPr>
        <w:spacing w:after="0" w:line="240" w:lineRule="auto"/>
      </w:pPr>
      <w:r>
        <w:separator/>
      </w:r>
    </w:p>
  </w:endnote>
  <w:endnote w:type="continuationSeparator" w:id="0">
    <w:p w14:paraId="1CAEEBA6" w14:textId="77777777" w:rsidR="007E4000" w:rsidRDefault="007E4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12CA1" w14:textId="77777777" w:rsidR="007E4000" w:rsidRDefault="007E4000"/>
    <w:p w14:paraId="5C09E47E" w14:textId="77777777" w:rsidR="007E4000" w:rsidRDefault="007E4000"/>
    <w:p w14:paraId="028FA4F9" w14:textId="77777777" w:rsidR="007E4000" w:rsidRDefault="007E4000"/>
    <w:p w14:paraId="5BB886D9" w14:textId="77777777" w:rsidR="007E4000" w:rsidRDefault="007E4000"/>
    <w:p w14:paraId="511A1AFC" w14:textId="77777777" w:rsidR="007E4000" w:rsidRDefault="007E4000"/>
    <w:p w14:paraId="718A1275" w14:textId="77777777" w:rsidR="007E4000" w:rsidRDefault="007E4000"/>
    <w:p w14:paraId="58F2F555" w14:textId="77777777" w:rsidR="007E4000" w:rsidRDefault="007E400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03B923E" wp14:editId="38663AC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01B29C" w14:textId="77777777" w:rsidR="007E4000" w:rsidRDefault="007E400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03B923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101B29C" w14:textId="77777777" w:rsidR="007E4000" w:rsidRDefault="007E400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BBAAE31" w14:textId="77777777" w:rsidR="007E4000" w:rsidRDefault="007E4000"/>
    <w:p w14:paraId="43B998B8" w14:textId="77777777" w:rsidR="007E4000" w:rsidRDefault="007E4000"/>
    <w:p w14:paraId="42249BB1" w14:textId="77777777" w:rsidR="007E4000" w:rsidRDefault="007E400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4EAA210" wp14:editId="7858269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75F263" w14:textId="77777777" w:rsidR="007E4000" w:rsidRDefault="007E4000"/>
                          <w:p w14:paraId="21E090E4" w14:textId="77777777" w:rsidR="007E4000" w:rsidRDefault="007E400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4EAA21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275F263" w14:textId="77777777" w:rsidR="007E4000" w:rsidRDefault="007E4000"/>
                    <w:p w14:paraId="21E090E4" w14:textId="77777777" w:rsidR="007E4000" w:rsidRDefault="007E400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175AEC5" w14:textId="77777777" w:rsidR="007E4000" w:rsidRDefault="007E4000"/>
    <w:p w14:paraId="6ABE6A65" w14:textId="77777777" w:rsidR="007E4000" w:rsidRDefault="007E4000">
      <w:pPr>
        <w:rPr>
          <w:sz w:val="2"/>
          <w:szCs w:val="2"/>
        </w:rPr>
      </w:pPr>
    </w:p>
    <w:p w14:paraId="260492B0" w14:textId="77777777" w:rsidR="007E4000" w:rsidRDefault="007E4000"/>
    <w:p w14:paraId="187C364B" w14:textId="77777777" w:rsidR="007E4000" w:rsidRDefault="007E4000">
      <w:pPr>
        <w:spacing w:after="0" w:line="240" w:lineRule="auto"/>
      </w:pPr>
    </w:p>
  </w:footnote>
  <w:footnote w:type="continuationSeparator" w:id="0">
    <w:p w14:paraId="4A1F8B27" w14:textId="77777777" w:rsidR="007E4000" w:rsidRDefault="007E40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00"/>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2694</TotalTime>
  <Pages>4</Pages>
  <Words>406</Words>
  <Characters>2315</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2716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377</cp:revision>
  <cp:lastPrinted>2009-02-06T05:36:00Z</cp:lastPrinted>
  <dcterms:created xsi:type="dcterms:W3CDTF">2024-04-09T10:20:00Z</dcterms:created>
  <dcterms:modified xsi:type="dcterms:W3CDTF">2024-04-12T21:09:00Z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