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41831" w14:textId="5A21638A" w:rsidR="007540DC" w:rsidRDefault="003F4B0F" w:rsidP="003F4B0F">
      <w:r w:rsidRPr="003F4B0F">
        <w:rPr>
          <w:rFonts w:hint="eastAsia"/>
        </w:rPr>
        <w:t>Основные</w:t>
      </w:r>
      <w:r w:rsidRPr="003F4B0F">
        <w:t xml:space="preserve"> </w:t>
      </w:r>
      <w:r w:rsidRPr="003F4B0F">
        <w:rPr>
          <w:rFonts w:hint="eastAsia"/>
        </w:rPr>
        <w:t>направления</w:t>
      </w:r>
      <w:r w:rsidRPr="003F4B0F">
        <w:t xml:space="preserve"> </w:t>
      </w:r>
      <w:r w:rsidRPr="003F4B0F">
        <w:rPr>
          <w:rFonts w:hint="eastAsia"/>
        </w:rPr>
        <w:t>сохранения</w:t>
      </w:r>
      <w:r w:rsidRPr="003F4B0F">
        <w:t xml:space="preserve"> </w:t>
      </w:r>
      <w:r w:rsidRPr="003F4B0F">
        <w:rPr>
          <w:rFonts w:hint="eastAsia"/>
        </w:rPr>
        <w:t>здоровья</w:t>
      </w:r>
      <w:r w:rsidRPr="003F4B0F">
        <w:t xml:space="preserve"> </w:t>
      </w:r>
      <w:r w:rsidRPr="003F4B0F">
        <w:rPr>
          <w:rFonts w:hint="eastAsia"/>
        </w:rPr>
        <w:t>трудовых</w:t>
      </w:r>
      <w:r w:rsidRPr="003F4B0F">
        <w:t xml:space="preserve"> </w:t>
      </w:r>
      <w:r w:rsidRPr="003F4B0F">
        <w:rPr>
          <w:rFonts w:hint="eastAsia"/>
        </w:rPr>
        <w:t>ресурсов</w:t>
      </w:r>
      <w:r w:rsidRPr="003F4B0F">
        <w:t xml:space="preserve"> </w:t>
      </w:r>
      <w:r w:rsidRPr="003F4B0F">
        <w:rPr>
          <w:rFonts w:hint="eastAsia"/>
        </w:rPr>
        <w:t>городского</w:t>
      </w:r>
      <w:r w:rsidRPr="003F4B0F">
        <w:t xml:space="preserve"> </w:t>
      </w:r>
      <w:r w:rsidRPr="003F4B0F">
        <w:rPr>
          <w:rFonts w:hint="eastAsia"/>
        </w:rPr>
        <w:t>электрического</w:t>
      </w:r>
      <w:r w:rsidRPr="003F4B0F">
        <w:t xml:space="preserve"> </w:t>
      </w:r>
      <w:r w:rsidRPr="003F4B0F">
        <w:rPr>
          <w:rFonts w:hint="eastAsia"/>
        </w:rPr>
        <w:t>транспорта</w:t>
      </w:r>
      <w:r w:rsidRPr="003F4B0F">
        <w:t xml:space="preserve"> (</w:t>
      </w:r>
      <w:r w:rsidRPr="003F4B0F">
        <w:rPr>
          <w:rFonts w:hint="eastAsia"/>
        </w:rPr>
        <w:t>на</w:t>
      </w:r>
      <w:r w:rsidRPr="003F4B0F">
        <w:t xml:space="preserve"> </w:t>
      </w:r>
      <w:r w:rsidRPr="003F4B0F">
        <w:rPr>
          <w:rFonts w:hint="eastAsia"/>
        </w:rPr>
        <w:t>примере</w:t>
      </w:r>
      <w:r w:rsidRPr="003F4B0F">
        <w:t xml:space="preserve"> </w:t>
      </w:r>
      <w:r w:rsidRPr="003F4B0F">
        <w:rPr>
          <w:rFonts w:hint="eastAsia"/>
        </w:rPr>
        <w:t>г</w:t>
      </w:r>
      <w:r w:rsidRPr="003F4B0F">
        <w:t xml:space="preserve">. </w:t>
      </w:r>
      <w:r w:rsidRPr="003F4B0F">
        <w:rPr>
          <w:rFonts w:hint="eastAsia"/>
        </w:rPr>
        <w:t>Хабаровска</w:t>
      </w:r>
      <w:r w:rsidRPr="003F4B0F">
        <w:t>)</w:t>
      </w:r>
      <w:r>
        <w:t xml:space="preserve"> </w:t>
      </w:r>
      <w:r w:rsidRPr="003F4B0F">
        <w:rPr>
          <w:rFonts w:hint="eastAsia"/>
        </w:rPr>
        <w:t>Садко</w:t>
      </w:r>
      <w:r w:rsidRPr="003F4B0F">
        <w:t xml:space="preserve">, </w:t>
      </w:r>
      <w:r w:rsidRPr="003F4B0F">
        <w:rPr>
          <w:rFonts w:hint="eastAsia"/>
        </w:rPr>
        <w:t>Николай</w:t>
      </w:r>
      <w:r w:rsidRPr="003F4B0F">
        <w:t xml:space="preserve"> </w:t>
      </w:r>
      <w:r w:rsidRPr="003F4B0F">
        <w:rPr>
          <w:rFonts w:hint="eastAsia"/>
        </w:rPr>
        <w:t>Владимирович</w:t>
      </w:r>
    </w:p>
    <w:p w14:paraId="7AD95F42" w14:textId="77777777" w:rsidR="003F4B0F" w:rsidRDefault="003F4B0F" w:rsidP="003F4B0F">
      <w:r>
        <w:rPr>
          <w:rFonts w:hint="eastAsia"/>
        </w:rPr>
        <w:t>ОГЛАВЛЕНИЕ</w:t>
      </w:r>
      <w:r>
        <w:t xml:space="preserve"> </w:t>
      </w:r>
      <w:r>
        <w:rPr>
          <w:rFonts w:hint="eastAsia"/>
        </w:rPr>
        <w:t>ДИССЕРТАЦИИ</w:t>
      </w:r>
    </w:p>
    <w:p w14:paraId="00286802" w14:textId="77777777" w:rsidR="003F4B0F" w:rsidRDefault="003F4B0F" w:rsidP="003F4B0F">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Садко</w:t>
      </w:r>
      <w:r>
        <w:t xml:space="preserve">, </w:t>
      </w:r>
      <w:r>
        <w:rPr>
          <w:rFonts w:hint="eastAsia"/>
        </w:rPr>
        <w:t>Николай</w:t>
      </w:r>
      <w:r>
        <w:t xml:space="preserve"> </w:t>
      </w:r>
      <w:r>
        <w:rPr>
          <w:rFonts w:hint="eastAsia"/>
        </w:rPr>
        <w:t>Владимирович</w:t>
      </w:r>
    </w:p>
    <w:p w14:paraId="292ACB80" w14:textId="77777777" w:rsidR="003F4B0F" w:rsidRDefault="003F4B0F" w:rsidP="003F4B0F">
      <w:r>
        <w:rPr>
          <w:rFonts w:hint="eastAsia"/>
        </w:rPr>
        <w:t>Список</w:t>
      </w:r>
      <w:r>
        <w:t xml:space="preserve"> </w:t>
      </w:r>
      <w:r>
        <w:rPr>
          <w:rFonts w:hint="eastAsia"/>
        </w:rPr>
        <w:t>используемых</w:t>
      </w:r>
      <w:r>
        <w:t xml:space="preserve"> </w:t>
      </w:r>
      <w:r>
        <w:rPr>
          <w:rFonts w:hint="eastAsia"/>
        </w:rPr>
        <w:t>сокращений</w:t>
      </w:r>
      <w:r>
        <w:t>.</w:t>
      </w:r>
    </w:p>
    <w:p w14:paraId="69CDBEDF" w14:textId="77777777" w:rsidR="003F4B0F" w:rsidRDefault="003F4B0F" w:rsidP="003F4B0F"/>
    <w:p w14:paraId="15206348" w14:textId="77777777" w:rsidR="003F4B0F" w:rsidRDefault="003F4B0F" w:rsidP="003F4B0F">
      <w:r>
        <w:rPr>
          <w:rFonts w:hint="eastAsia"/>
        </w:rPr>
        <w:t>Введение</w:t>
      </w:r>
      <w:r>
        <w:t>.</w:t>
      </w:r>
    </w:p>
    <w:p w14:paraId="168D74B6" w14:textId="77777777" w:rsidR="003F4B0F" w:rsidRDefault="003F4B0F" w:rsidP="003F4B0F"/>
    <w:p w14:paraId="4BC31C65" w14:textId="77777777" w:rsidR="003F4B0F" w:rsidRDefault="003F4B0F" w:rsidP="003F4B0F">
      <w:r>
        <w:rPr>
          <w:rFonts w:hint="eastAsia"/>
        </w:rPr>
        <w:t>Глава</w:t>
      </w:r>
      <w:r>
        <w:t xml:space="preserve"> 1. </w:t>
      </w:r>
      <w:r>
        <w:rPr>
          <w:rFonts w:hint="eastAsia"/>
        </w:rPr>
        <w:t>Здоровье</w:t>
      </w:r>
      <w:r>
        <w:t xml:space="preserve"> </w:t>
      </w:r>
      <w:r>
        <w:rPr>
          <w:rFonts w:hint="eastAsia"/>
        </w:rPr>
        <w:t>и</w:t>
      </w:r>
      <w:r>
        <w:t xml:space="preserve"> </w:t>
      </w:r>
      <w:r>
        <w:rPr>
          <w:rFonts w:hint="eastAsia"/>
        </w:rPr>
        <w:t>качество</w:t>
      </w:r>
      <w:r>
        <w:t xml:space="preserve"> </w:t>
      </w:r>
      <w:r>
        <w:rPr>
          <w:rFonts w:hint="eastAsia"/>
        </w:rPr>
        <w:t>жизни</w:t>
      </w:r>
      <w:r>
        <w:t xml:space="preserve"> </w:t>
      </w:r>
      <w:r>
        <w:rPr>
          <w:rFonts w:hint="eastAsia"/>
        </w:rPr>
        <w:t>работающего</w:t>
      </w:r>
      <w:r>
        <w:t xml:space="preserve"> </w:t>
      </w:r>
      <w:r>
        <w:rPr>
          <w:rFonts w:hint="eastAsia"/>
        </w:rPr>
        <w:t>населения</w:t>
      </w:r>
      <w:r>
        <w:t xml:space="preserve"> </w:t>
      </w:r>
      <w:r>
        <w:rPr>
          <w:rFonts w:hint="eastAsia"/>
        </w:rPr>
        <w:t>обзор</w:t>
      </w:r>
      <w:r>
        <w:t xml:space="preserve"> </w:t>
      </w:r>
      <w:r>
        <w:rPr>
          <w:rFonts w:hint="eastAsia"/>
        </w:rPr>
        <w:t>литературы</w:t>
      </w:r>
      <w:r>
        <w:t>).</w:t>
      </w:r>
    </w:p>
    <w:p w14:paraId="172523F6" w14:textId="77777777" w:rsidR="003F4B0F" w:rsidRDefault="003F4B0F" w:rsidP="003F4B0F"/>
    <w:p w14:paraId="06E162F9" w14:textId="77777777" w:rsidR="003F4B0F" w:rsidRDefault="003F4B0F" w:rsidP="003F4B0F">
      <w:r>
        <w:rPr>
          <w:rFonts w:hint="eastAsia"/>
        </w:rPr>
        <w:t>Г</w:t>
      </w:r>
      <w:r>
        <w:t xml:space="preserve">. V. </w:t>
      </w:r>
      <w:r>
        <w:rPr>
          <w:rFonts w:hint="eastAsia"/>
        </w:rPr>
        <w:t>Тенденции</w:t>
      </w:r>
      <w:r>
        <w:t>-</w:t>
      </w:r>
      <w:r>
        <w:rPr>
          <w:rFonts w:hint="eastAsia"/>
        </w:rPr>
        <w:t>формирования</w:t>
      </w:r>
      <w:r>
        <w:t xml:space="preserve"> </w:t>
      </w:r>
      <w:r>
        <w:rPr>
          <w:rFonts w:hint="eastAsia"/>
        </w:rPr>
        <w:t>трудовых</w:t>
      </w:r>
      <w:r>
        <w:t xml:space="preserve"> </w:t>
      </w:r>
      <w:r>
        <w:rPr>
          <w:rFonts w:hint="eastAsia"/>
        </w:rPr>
        <w:t>ресурсов</w:t>
      </w:r>
      <w:r>
        <w:t xml:space="preserve"> </w:t>
      </w:r>
      <w:r>
        <w:rPr>
          <w:rFonts w:hint="eastAsia"/>
        </w:rPr>
        <w:t>России</w:t>
      </w:r>
      <w:r>
        <w:t xml:space="preserve">, </w:t>
      </w:r>
      <w:r>
        <w:rPr>
          <w:rFonts w:hint="eastAsia"/>
        </w:rPr>
        <w:t>ДФО</w:t>
      </w:r>
      <w:r>
        <w:t xml:space="preserve"> </w:t>
      </w:r>
      <w:r>
        <w:rPr>
          <w:rFonts w:hint="eastAsia"/>
        </w:rPr>
        <w:t>в</w:t>
      </w:r>
      <w:r>
        <w:t>-</w:t>
      </w:r>
      <w:r>
        <w:rPr>
          <w:rFonts w:hint="eastAsia"/>
        </w:rPr>
        <w:t>ХХЬвеке</w:t>
      </w:r>
      <w:r>
        <w:t xml:space="preserve">, </w:t>
      </w:r>
      <w:r>
        <w:rPr>
          <w:rFonts w:hint="eastAsia"/>
        </w:rPr>
        <w:t>особенности</w:t>
      </w:r>
      <w:r>
        <w:t xml:space="preserve"> </w:t>
      </w:r>
      <w:r>
        <w:rPr>
          <w:rFonts w:hint="eastAsia"/>
        </w:rPr>
        <w:t>качества</w:t>
      </w:r>
      <w:r>
        <w:t xml:space="preserve"> </w:t>
      </w:r>
      <w:r>
        <w:rPr>
          <w:rFonts w:hint="eastAsia"/>
        </w:rPr>
        <w:t>жизни</w:t>
      </w:r>
      <w:r>
        <w:t>;.</w:t>
      </w:r>
    </w:p>
    <w:p w14:paraId="0F9E8C54" w14:textId="77777777" w:rsidR="003F4B0F" w:rsidRDefault="003F4B0F" w:rsidP="003F4B0F"/>
    <w:p w14:paraId="507A29E3" w14:textId="77777777" w:rsidR="003F4B0F" w:rsidRDefault="003F4B0F" w:rsidP="003F4B0F">
      <w:r>
        <w:t xml:space="preserve">1.2.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укреплению</w:t>
      </w:r>
      <w:r>
        <w:t xml:space="preserve">! </w:t>
      </w:r>
      <w:r>
        <w:rPr>
          <w:rFonts w:hint="eastAsia"/>
        </w:rPr>
        <w:t>профессионального</w:t>
      </w:r>
      <w:r>
        <w:t xml:space="preserve"> </w:t>
      </w:r>
      <w:r>
        <w:rPr>
          <w:rFonts w:hint="eastAsia"/>
        </w:rPr>
        <w:t>«</w:t>
      </w:r>
      <w:r>
        <w:rPr>
          <w:rFonts w:hint="eastAsia"/>
        </w:rPr>
        <w:t>здоровья</w:t>
      </w:r>
      <w:r>
        <w:t xml:space="preserve"> </w:t>
      </w:r>
      <w:r>
        <w:rPr>
          <w:rFonts w:hint="eastAsia"/>
        </w:rPr>
        <w:t>работников</w:t>
      </w:r>
      <w:r>
        <w:t>. 21-.</w:t>
      </w:r>
    </w:p>
    <w:p w14:paraId="79A5CC38" w14:textId="77777777" w:rsidR="003F4B0F" w:rsidRDefault="003F4B0F" w:rsidP="003F4B0F"/>
    <w:p w14:paraId="6898699E" w14:textId="77777777" w:rsidR="003F4B0F" w:rsidRDefault="003F4B0F" w:rsidP="003F4B0F">
      <w:r>
        <w:t xml:space="preserve">1.3. </w:t>
      </w:r>
      <w:r>
        <w:rPr>
          <w:rFonts w:hint="eastAsia"/>
        </w:rPr>
        <w:t>Особенности</w:t>
      </w:r>
      <w:r>
        <w:t xml:space="preserve"> </w:t>
      </w:r>
      <w:r>
        <w:rPr>
          <w:rFonts w:hint="eastAsia"/>
        </w:rPr>
        <w:t>профессиональной</w:t>
      </w:r>
      <w:r>
        <w:t xml:space="preserve"> </w:t>
      </w:r>
      <w:r>
        <w:rPr>
          <w:rFonts w:hint="eastAsia"/>
        </w:rPr>
        <w:t>деятельности</w:t>
      </w:r>
      <w:r>
        <w:t xml:space="preserve"> </w:t>
      </w:r>
      <w:r>
        <w:rPr>
          <w:rFonts w:hint="eastAsia"/>
        </w:rPr>
        <w:t>и</w:t>
      </w:r>
      <w:r>
        <w:t xml:space="preserve"> </w:t>
      </w:r>
      <w:r>
        <w:rPr>
          <w:rFonts w:hint="eastAsia"/>
        </w:rPr>
        <w:t>проблемы</w:t>
      </w:r>
      <w:r>
        <w:t xml:space="preserve"> </w:t>
      </w:r>
      <w:r>
        <w:rPr>
          <w:rFonts w:hint="eastAsia"/>
        </w:rPr>
        <w:t>охраны</w:t>
      </w:r>
      <w:r>
        <w:t xml:space="preserve"> </w:t>
      </w:r>
      <w:r>
        <w:rPr>
          <w:rFonts w:hint="eastAsia"/>
        </w:rPr>
        <w:t>здоровья</w:t>
      </w:r>
      <w:r>
        <w:t xml:space="preserve"> </w:t>
      </w:r>
      <w:r>
        <w:rPr>
          <w:rFonts w:hint="eastAsia"/>
        </w:rPr>
        <w:t>работников</w:t>
      </w:r>
      <w:r>
        <w:t xml:space="preserve"> </w:t>
      </w:r>
      <w:r>
        <w:rPr>
          <w:rFonts w:hint="eastAsia"/>
        </w:rPr>
        <w:t>ГЭТ</w:t>
      </w:r>
      <w:r>
        <w:t>.</w:t>
      </w:r>
    </w:p>
    <w:p w14:paraId="3A18B42E" w14:textId="77777777" w:rsidR="003F4B0F" w:rsidRDefault="003F4B0F" w:rsidP="003F4B0F"/>
    <w:p w14:paraId="60C5241F" w14:textId="77777777" w:rsidR="003F4B0F" w:rsidRDefault="003F4B0F" w:rsidP="003F4B0F">
      <w:r>
        <w:rPr>
          <w:rFonts w:hint="eastAsia"/>
        </w:rPr>
        <w:t>Глава</w:t>
      </w:r>
      <w:r>
        <w:t xml:space="preserve"> 2. </w:t>
      </w:r>
      <w:r>
        <w:rPr>
          <w:rFonts w:hint="eastAsia"/>
        </w:rPr>
        <w:t>Материалы</w:t>
      </w:r>
      <w:r>
        <w:t>,.</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исследованиям</w:t>
      </w:r>
      <w:r>
        <w:t>. 36*</w:t>
      </w:r>
    </w:p>
    <w:p w14:paraId="0607AA2F" w14:textId="77777777" w:rsidR="003F4B0F" w:rsidRDefault="003F4B0F" w:rsidP="003F4B0F"/>
    <w:p w14:paraId="6F187648" w14:textId="77777777" w:rsidR="003F4B0F" w:rsidRDefault="003F4B0F" w:rsidP="003F4B0F">
      <w:r>
        <w:rPr>
          <w:rFonts w:hint="eastAsia"/>
        </w:rPr>
        <w:t>Глава</w:t>
      </w:r>
      <w:r>
        <w:t xml:space="preserve"> 3. </w:t>
      </w:r>
      <w:r>
        <w:rPr>
          <w:rFonts w:hint="eastAsia"/>
        </w:rPr>
        <w:t>Тенденции</w:t>
      </w:r>
      <w:r>
        <w:rPr>
          <w:rFonts w:hint="eastAsia"/>
        </w:rPr>
        <w:t>«</w:t>
      </w:r>
      <w:r>
        <w:rPr>
          <w:rFonts w:hint="eastAsia"/>
        </w:rPr>
        <w:t>основных</w:t>
      </w:r>
      <w:r>
        <w:t xml:space="preserve"> </w:t>
      </w:r>
      <w:r>
        <w:rPr>
          <w:rFonts w:hint="eastAsia"/>
        </w:rPr>
        <w:t>характеристик</w:t>
      </w:r>
      <w:r>
        <w:t xml:space="preserve"> </w:t>
      </w:r>
      <w:r>
        <w:rPr>
          <w:rFonts w:hint="eastAsia"/>
        </w:rPr>
        <w:t>трудового</w:t>
      </w:r>
      <w:r>
        <w:t xml:space="preserve">? </w:t>
      </w:r>
      <w:r>
        <w:rPr>
          <w:rFonts w:hint="eastAsia"/>
        </w:rPr>
        <w:t>потенциала</w:t>
      </w:r>
      <w:r>
        <w:t xml:space="preserve"> </w:t>
      </w:r>
      <w:r>
        <w:rPr>
          <w:rFonts w:hint="eastAsia"/>
        </w:rPr>
        <w:t>МУПТТУ</w:t>
      </w:r>
      <w:r>
        <w:t xml:space="preserve"> </w:t>
      </w:r>
      <w:r>
        <w:rPr>
          <w:rFonts w:hint="eastAsia"/>
        </w:rPr>
        <w:t>г</w:t>
      </w:r>
      <w:r>
        <w:t xml:space="preserve">. </w:t>
      </w:r>
      <w:r>
        <w:rPr>
          <w:rFonts w:hint="eastAsia"/>
        </w:rPr>
        <w:t>Хабаровска</w:t>
      </w:r>
      <w:r>
        <w:t xml:space="preserve"> </w:t>
      </w:r>
      <w:r>
        <w:rPr>
          <w:rFonts w:hint="eastAsia"/>
        </w:rPr>
        <w:t>в</w:t>
      </w:r>
      <w:r>
        <w:t xml:space="preserve"> 2004- 2009 </w:t>
      </w:r>
      <w:r>
        <w:rPr>
          <w:rFonts w:hint="eastAsia"/>
        </w:rPr>
        <w:t>гг</w:t>
      </w:r>
      <w:r>
        <w:t>.</w:t>
      </w:r>
    </w:p>
    <w:p w14:paraId="187EA49D" w14:textId="77777777" w:rsidR="003F4B0F" w:rsidRDefault="003F4B0F" w:rsidP="003F4B0F"/>
    <w:p w14:paraId="4D7DE9A2" w14:textId="77777777" w:rsidR="003F4B0F" w:rsidRDefault="003F4B0F" w:rsidP="003F4B0F">
      <w:r>
        <w:t xml:space="preserve">3:1. </w:t>
      </w:r>
      <w:r>
        <w:rPr>
          <w:rFonts w:hint="eastAsia"/>
        </w:rPr>
        <w:t>Перспективы</w:t>
      </w:r>
      <w:r>
        <w:t xml:space="preserve"> </w:t>
      </w:r>
      <w:r>
        <w:rPr>
          <w:rFonts w:hint="eastAsia"/>
        </w:rPr>
        <w:t>формирования</w:t>
      </w:r>
      <w:r>
        <w:t>/</w:t>
      </w:r>
      <w:r>
        <w:rPr>
          <w:rFonts w:hint="eastAsia"/>
        </w:rPr>
        <w:t>трудовых</w:t>
      </w:r>
      <w:r>
        <w:t xml:space="preserve"> </w:t>
      </w:r>
      <w:r>
        <w:rPr>
          <w:rFonts w:hint="eastAsia"/>
        </w:rPr>
        <w:t>ресурсов</w:t>
      </w:r>
      <w:r>
        <w:t xml:space="preserve"> </w:t>
      </w:r>
      <w:r>
        <w:rPr>
          <w:rFonts w:hint="eastAsia"/>
        </w:rPr>
        <w:t>в</w:t>
      </w:r>
      <w:r>
        <w:t xml:space="preserve"> </w:t>
      </w:r>
      <w:r>
        <w:rPr>
          <w:rFonts w:hint="eastAsia"/>
        </w:rPr>
        <w:t>Хабаровском</w:t>
      </w:r>
      <w:r>
        <w:t xml:space="preserve"> </w:t>
      </w:r>
      <w:r>
        <w:rPr>
          <w:rFonts w:hint="eastAsia"/>
        </w:rPr>
        <w:t>крае</w:t>
      </w:r>
      <w:r>
        <w:t xml:space="preserve"> </w:t>
      </w:r>
      <w:r>
        <w:rPr>
          <w:rFonts w:hint="eastAsia"/>
        </w:rPr>
        <w:t>в</w:t>
      </w:r>
      <w:r>
        <w:t xml:space="preserve"> 2004-2009 </w:t>
      </w:r>
      <w:r>
        <w:rPr>
          <w:rFonts w:hint="eastAsia"/>
        </w:rPr>
        <w:t>гг</w:t>
      </w:r>
      <w:r>
        <w:t>.:.'.:.</w:t>
      </w:r>
    </w:p>
    <w:p w14:paraId="7278DA71" w14:textId="77777777" w:rsidR="003F4B0F" w:rsidRDefault="003F4B0F" w:rsidP="003F4B0F"/>
    <w:p w14:paraId="21612527" w14:textId="77777777" w:rsidR="003F4B0F" w:rsidRDefault="003F4B0F" w:rsidP="003F4B0F">
      <w:r>
        <w:t xml:space="preserve">3.2. </w:t>
      </w:r>
      <w:r>
        <w:rPr>
          <w:rFonts w:hint="eastAsia"/>
        </w:rPr>
        <w:t>Проблемы</w:t>
      </w:r>
      <w:r>
        <w:t xml:space="preserve"> </w:t>
      </w:r>
      <w:r>
        <w:rPr>
          <w:rFonts w:hint="eastAsia"/>
        </w:rPr>
        <w:t>воспроизводства</w:t>
      </w:r>
      <w:r>
        <w:t xml:space="preserve"> </w:t>
      </w:r>
      <w:r>
        <w:rPr>
          <w:rFonts w:hint="eastAsia"/>
        </w:rPr>
        <w:t>трудовых</w:t>
      </w:r>
      <w:r>
        <w:t xml:space="preserve"> </w:t>
      </w:r>
      <w:r>
        <w:rPr>
          <w:rFonts w:hint="eastAsia"/>
        </w:rPr>
        <w:t>ресурсов</w:t>
      </w:r>
      <w:r>
        <w:t xml:space="preserve"> </w:t>
      </w:r>
      <w:r>
        <w:rPr>
          <w:rFonts w:hint="eastAsia"/>
        </w:rPr>
        <w:t>МУП</w:t>
      </w:r>
    </w:p>
    <w:p w14:paraId="26DB05A3" w14:textId="77777777" w:rsidR="003F4B0F" w:rsidRDefault="003F4B0F" w:rsidP="003F4B0F"/>
    <w:p w14:paraId="3B740818" w14:textId="77777777" w:rsidR="003F4B0F" w:rsidRDefault="003F4B0F" w:rsidP="003F4B0F">
      <w:r>
        <w:rPr>
          <w:rFonts w:hint="eastAsia"/>
        </w:rPr>
        <w:lastRenderedPageBreak/>
        <w:t>ТТУ</w:t>
      </w:r>
      <w:r>
        <w:t xml:space="preserve"> </w:t>
      </w:r>
      <w:r>
        <w:rPr>
          <w:rFonts w:hint="eastAsia"/>
        </w:rPr>
        <w:t>в</w:t>
      </w:r>
      <w:r>
        <w:t xml:space="preserve"> </w:t>
      </w:r>
      <w:r>
        <w:rPr>
          <w:rFonts w:hint="eastAsia"/>
        </w:rPr>
        <w:t>условиях</w:t>
      </w:r>
      <w:r>
        <w:t xml:space="preserve"> </w:t>
      </w:r>
      <w:r>
        <w:rPr>
          <w:rFonts w:hint="eastAsia"/>
        </w:rPr>
        <w:t>модернизации</w:t>
      </w:r>
      <w:r>
        <w:t xml:space="preserve"> </w:t>
      </w:r>
      <w:r>
        <w:rPr>
          <w:rFonts w:hint="eastAsia"/>
        </w:rPr>
        <w:t>транспортной</w:t>
      </w:r>
      <w:r>
        <w:t xml:space="preserve"> </w:t>
      </w:r>
      <w:r>
        <w:rPr>
          <w:rFonts w:hint="eastAsia"/>
        </w:rPr>
        <w:t>системы</w:t>
      </w:r>
      <w:r>
        <w:t>.</w:t>
      </w:r>
    </w:p>
    <w:p w14:paraId="6D675E4D" w14:textId="77777777" w:rsidR="003F4B0F" w:rsidRDefault="003F4B0F" w:rsidP="003F4B0F"/>
    <w:p w14:paraId="3199AB28" w14:textId="77777777" w:rsidR="003F4B0F" w:rsidRDefault="003F4B0F" w:rsidP="003F4B0F">
      <w:r>
        <w:t xml:space="preserve">3.3. </w:t>
      </w:r>
      <w:r>
        <w:rPr>
          <w:rFonts w:hint="eastAsia"/>
        </w:rPr>
        <w:t>Тенденции</w:t>
      </w:r>
      <w:r>
        <w:t xml:space="preserve"> </w:t>
      </w:r>
      <w:r>
        <w:rPr>
          <w:rFonts w:hint="eastAsia"/>
        </w:rPr>
        <w:t>показателей</w:t>
      </w:r>
      <w:r>
        <w:t xml:space="preserve"> </w:t>
      </w:r>
      <w:r>
        <w:rPr>
          <w:rFonts w:hint="eastAsia"/>
        </w:rPr>
        <w:t>заболеваемости</w:t>
      </w:r>
      <w:r>
        <w:t xml:space="preserve"> </w:t>
      </w:r>
      <w:r>
        <w:rPr>
          <w:rFonts w:hint="eastAsia"/>
        </w:rPr>
        <w:t>работников</w:t>
      </w:r>
      <w:r>
        <w:t xml:space="preserve"> </w:t>
      </w:r>
      <w:r>
        <w:rPr>
          <w:rFonts w:hint="eastAsia"/>
        </w:rPr>
        <w:t>подвижного</w:t>
      </w:r>
      <w:r>
        <w:t xml:space="preserve"> </w:t>
      </w:r>
      <w:r>
        <w:rPr>
          <w:rFonts w:hint="eastAsia"/>
        </w:rPr>
        <w:t>состава</w:t>
      </w:r>
      <w:r>
        <w:t xml:space="preserve"> </w:t>
      </w:r>
      <w:r>
        <w:rPr>
          <w:rFonts w:hint="eastAsia"/>
        </w:rPr>
        <w:t>по</w:t>
      </w:r>
      <w:r>
        <w:t xml:space="preserve">' </w:t>
      </w:r>
      <w:r>
        <w:rPr>
          <w:rFonts w:hint="eastAsia"/>
        </w:rPr>
        <w:t>данным</w:t>
      </w:r>
      <w:r>
        <w:t xml:space="preserve"> </w:t>
      </w:r>
      <w:r>
        <w:rPr>
          <w:rFonts w:hint="eastAsia"/>
        </w:rPr>
        <w:t>обращаемости</w:t>
      </w:r>
      <w:r>
        <w:t xml:space="preserve">, </w:t>
      </w:r>
      <w:r>
        <w:rPr>
          <w:rFonts w:hint="eastAsia"/>
        </w:rPr>
        <w:t>профилактических</w:t>
      </w:r>
      <w:r>
        <w:t xml:space="preserve"> </w:t>
      </w:r>
      <w:r>
        <w:rPr>
          <w:rFonts w:hint="eastAsia"/>
        </w:rPr>
        <w:t>осмотров</w:t>
      </w:r>
      <w:r>
        <w:t xml:space="preserve"> </w:t>
      </w:r>
      <w:r>
        <w:rPr>
          <w:rFonts w:hint="eastAsia"/>
        </w:rPr>
        <w:t>в</w:t>
      </w:r>
      <w:r>
        <w:t xml:space="preserve"> 2004-2009 </w:t>
      </w:r>
      <w:r>
        <w:rPr>
          <w:rFonts w:hint="eastAsia"/>
        </w:rPr>
        <w:t>гг</w:t>
      </w:r>
      <w:r>
        <w:t>. 59'</w:t>
      </w:r>
    </w:p>
    <w:p w14:paraId="6F47E8AF" w14:textId="77777777" w:rsidR="003F4B0F" w:rsidRDefault="003F4B0F" w:rsidP="003F4B0F"/>
    <w:p w14:paraId="34B66288" w14:textId="77777777" w:rsidR="003F4B0F" w:rsidRDefault="003F4B0F" w:rsidP="003F4B0F">
      <w:r>
        <w:rPr>
          <w:rFonts w:hint="eastAsia"/>
        </w:rPr>
        <w:t>Глава</w:t>
      </w:r>
      <w:r>
        <w:t xml:space="preserve"> 4. </w:t>
      </w:r>
      <w:r>
        <w:rPr>
          <w:rFonts w:hint="eastAsia"/>
        </w:rPr>
        <w:t>Роль</w:t>
      </w:r>
      <w:r>
        <w:t xml:space="preserve"> </w:t>
      </w:r>
      <w:r>
        <w:rPr>
          <w:rFonts w:hint="eastAsia"/>
        </w:rPr>
        <w:t>социально</w:t>
      </w:r>
      <w:r>
        <w:t xml:space="preserve"> </w:t>
      </w:r>
      <w:r>
        <w:rPr>
          <w:rFonts w:hint="eastAsia"/>
        </w:rPr>
        <w:t>—</w:t>
      </w:r>
      <w:r>
        <w:t xml:space="preserve"> </w:t>
      </w:r>
      <w:r>
        <w:rPr>
          <w:rFonts w:hint="eastAsia"/>
        </w:rPr>
        <w:t>гигиенических</w:t>
      </w:r>
      <w:r>
        <w:t xml:space="preserve"> </w:t>
      </w:r>
      <w:r>
        <w:rPr>
          <w:rFonts w:hint="eastAsia"/>
        </w:rPr>
        <w:t>факторов</w:t>
      </w:r>
      <w:r>
        <w:t xml:space="preserve">, </w:t>
      </w:r>
      <w:r>
        <w:rPr>
          <w:rFonts w:hint="eastAsia"/>
        </w:rPr>
        <w:t>особенностей</w:t>
      </w:r>
      <w:r>
        <w:t xml:space="preserve"> </w:t>
      </w:r>
      <w:r>
        <w:rPr>
          <w:rFonts w:hint="eastAsia"/>
        </w:rPr>
        <w:t>образа</w:t>
      </w:r>
      <w:r>
        <w:t xml:space="preserve">^ </w:t>
      </w:r>
      <w:r>
        <w:rPr>
          <w:rFonts w:hint="eastAsia"/>
        </w:rPr>
        <w:t>в</w:t>
      </w:r>
      <w:r>
        <w:t xml:space="preserve">, </w:t>
      </w:r>
      <w:r>
        <w:rPr>
          <w:rFonts w:hint="eastAsia"/>
        </w:rPr>
        <w:t>формировании</w:t>
      </w:r>
      <w:r>
        <w:t xml:space="preserve"> </w:t>
      </w:r>
      <w:r>
        <w:rPr>
          <w:rFonts w:hint="eastAsia"/>
        </w:rPr>
        <w:t>здоровья</w:t>
      </w:r>
      <w:r>
        <w:t xml:space="preserve"> </w:t>
      </w:r>
      <w:r>
        <w:rPr>
          <w:rFonts w:hint="eastAsia"/>
        </w:rPr>
        <w:t>работников</w:t>
      </w:r>
      <w:r>
        <w:t xml:space="preserve">&gt; </w:t>
      </w:r>
      <w:r>
        <w:rPr>
          <w:rFonts w:hint="eastAsia"/>
        </w:rPr>
        <w:t>ГЭТ</w:t>
      </w:r>
      <w:r>
        <w:t xml:space="preserve"> </w:t>
      </w:r>
      <w:r>
        <w:rPr>
          <w:rFonts w:hint="eastAsia"/>
        </w:rPr>
        <w:t>по</w:t>
      </w:r>
      <w:r>
        <w:t xml:space="preserve"> </w:t>
      </w:r>
      <w:r>
        <w:rPr>
          <w:rFonts w:hint="eastAsia"/>
        </w:rPr>
        <w:t>данным</w:t>
      </w:r>
      <w:r>
        <w:t xml:space="preserve"> </w:t>
      </w:r>
      <w:r>
        <w:rPr>
          <w:rFonts w:hint="eastAsia"/>
        </w:rPr>
        <w:t>социологического</w:t>
      </w:r>
      <w:r>
        <w:t xml:space="preserve"> </w:t>
      </w:r>
      <w:r>
        <w:rPr>
          <w:rFonts w:hint="eastAsia"/>
        </w:rPr>
        <w:t>исследования</w:t>
      </w:r>
      <w:r>
        <w:t>. 70!</w:t>
      </w:r>
    </w:p>
    <w:p w14:paraId="53EED70B" w14:textId="77777777" w:rsidR="003F4B0F" w:rsidRDefault="003F4B0F" w:rsidP="003F4B0F"/>
    <w:p w14:paraId="0CBCA075" w14:textId="77777777" w:rsidR="003F4B0F" w:rsidRDefault="003F4B0F" w:rsidP="003F4B0F">
      <w:r>
        <w:t xml:space="preserve">4.1. </w:t>
      </w:r>
      <w:r>
        <w:rPr>
          <w:rFonts w:hint="eastAsia"/>
        </w:rPr>
        <w:t>Особенности</w:t>
      </w:r>
      <w:r>
        <w:t xml:space="preserve"> </w:t>
      </w:r>
      <w:r>
        <w:rPr>
          <w:rFonts w:hint="eastAsia"/>
        </w:rPr>
        <w:t>социально</w:t>
      </w:r>
      <w:r>
        <w:t xml:space="preserve">- </w:t>
      </w:r>
      <w:r>
        <w:rPr>
          <w:rFonts w:hint="eastAsia"/>
        </w:rPr>
        <w:t>гигиенической</w:t>
      </w:r>
      <w:r>
        <w:t xml:space="preserve"> </w:t>
      </w:r>
      <w:r>
        <w:rPr>
          <w:rFonts w:hint="eastAsia"/>
        </w:rPr>
        <w:t>характеристики</w:t>
      </w:r>
      <w:r>
        <w:t xml:space="preserve"> </w:t>
      </w:r>
      <w:r>
        <w:rPr>
          <w:rFonts w:hint="eastAsia"/>
        </w:rPr>
        <w:t>семьи</w:t>
      </w:r>
      <w:r>
        <w:t xml:space="preserve">, </w:t>
      </w:r>
      <w:r>
        <w:rPr>
          <w:rFonts w:hint="eastAsia"/>
        </w:rPr>
        <w:t>образа</w:t>
      </w:r>
      <w:r>
        <w:t xml:space="preserve"> </w:t>
      </w:r>
      <w:r>
        <w:rPr>
          <w:rFonts w:hint="eastAsia"/>
        </w:rPr>
        <w:t>жизни</w:t>
      </w:r>
      <w:r>
        <w:t xml:space="preserve"> </w:t>
      </w:r>
      <w:r>
        <w:rPr>
          <w:rFonts w:hint="eastAsia"/>
        </w:rPr>
        <w:t>работников</w:t>
      </w:r>
      <w:r>
        <w:t xml:space="preserve"> </w:t>
      </w:r>
      <w:r>
        <w:rPr>
          <w:rFonts w:hint="eastAsia"/>
        </w:rPr>
        <w:t>ГЭТ</w:t>
      </w:r>
      <w:r>
        <w:t>.</w:t>
      </w:r>
    </w:p>
    <w:p w14:paraId="3B646BB7" w14:textId="77777777" w:rsidR="003F4B0F" w:rsidRDefault="003F4B0F" w:rsidP="003F4B0F"/>
    <w:p w14:paraId="168522B3" w14:textId="77777777" w:rsidR="003F4B0F" w:rsidRDefault="003F4B0F" w:rsidP="003F4B0F">
      <w:r>
        <w:t xml:space="preserve">4.2. </w:t>
      </w:r>
      <w:r>
        <w:rPr>
          <w:rFonts w:hint="eastAsia"/>
        </w:rPr>
        <w:t>Самооценка</w:t>
      </w:r>
      <w:r>
        <w:t xml:space="preserve"> </w:t>
      </w:r>
      <w:r>
        <w:rPr>
          <w:rFonts w:hint="eastAsia"/>
        </w:rPr>
        <w:t>здоровья</w:t>
      </w:r>
      <w:r>
        <w:t xml:space="preserve">, </w:t>
      </w:r>
      <w:r>
        <w:rPr>
          <w:rFonts w:hint="eastAsia"/>
        </w:rPr>
        <w:t>медицинской</w:t>
      </w:r>
      <w:r>
        <w:t xml:space="preserve"> </w:t>
      </w:r>
      <w:r>
        <w:rPr>
          <w:rFonts w:hint="eastAsia"/>
        </w:rPr>
        <w:t>активности</w:t>
      </w:r>
      <w:r>
        <w:t xml:space="preserve"> </w:t>
      </w:r>
      <w:r>
        <w:rPr>
          <w:rFonts w:hint="eastAsia"/>
        </w:rPr>
        <w:t>работников</w:t>
      </w:r>
      <w:r>
        <w:t xml:space="preserve"> </w:t>
      </w:r>
      <w:r>
        <w:rPr>
          <w:rFonts w:hint="eastAsia"/>
        </w:rPr>
        <w:t>ГЭТ</w:t>
      </w:r>
      <w:r>
        <w:t xml:space="preserve"> </w:t>
      </w:r>
      <w:r>
        <w:rPr>
          <w:rFonts w:hint="eastAsia"/>
        </w:rPr>
        <w:t>по</w:t>
      </w:r>
      <w:r>
        <w:t xml:space="preserve"> </w:t>
      </w:r>
      <w:r>
        <w:rPr>
          <w:rFonts w:hint="eastAsia"/>
        </w:rPr>
        <w:t>данным</w:t>
      </w:r>
      <w:r>
        <w:t xml:space="preserve">, </w:t>
      </w:r>
      <w:r>
        <w:rPr>
          <w:rFonts w:hint="eastAsia"/>
        </w:rPr>
        <w:t>социологического</w:t>
      </w:r>
      <w:r>
        <w:t xml:space="preserve"> </w:t>
      </w:r>
      <w:r>
        <w:rPr>
          <w:rFonts w:hint="eastAsia"/>
        </w:rPr>
        <w:t>исследования</w:t>
      </w:r>
      <w:r>
        <w:t>.</w:t>
      </w:r>
    </w:p>
    <w:p w14:paraId="0C90F0FE" w14:textId="77777777" w:rsidR="003F4B0F" w:rsidRDefault="003F4B0F" w:rsidP="003F4B0F"/>
    <w:p w14:paraId="2F79EA16" w14:textId="77777777" w:rsidR="003F4B0F" w:rsidRDefault="003F4B0F" w:rsidP="003F4B0F">
      <w:r>
        <w:t xml:space="preserve">4.3. </w:t>
      </w:r>
      <w:r>
        <w:rPr>
          <w:rFonts w:hint="eastAsia"/>
        </w:rPr>
        <w:t>Качество</w:t>
      </w:r>
      <w:r>
        <w:t xml:space="preserve"> </w:t>
      </w:r>
      <w:r>
        <w:rPr>
          <w:rFonts w:hint="eastAsia"/>
        </w:rPr>
        <w:t>жизни</w:t>
      </w:r>
      <w:r>
        <w:t xml:space="preserve"> </w:t>
      </w:r>
      <w:r>
        <w:rPr>
          <w:rFonts w:hint="eastAsia"/>
        </w:rPr>
        <w:t>работников</w:t>
      </w:r>
      <w:r>
        <w:t xml:space="preserve"> </w:t>
      </w:r>
      <w:r>
        <w:rPr>
          <w:rFonts w:hint="eastAsia"/>
        </w:rPr>
        <w:t>МУП</w:t>
      </w:r>
      <w:r>
        <w:t xml:space="preserve"> </w:t>
      </w:r>
      <w:r>
        <w:rPr>
          <w:rFonts w:hint="eastAsia"/>
        </w:rPr>
        <w:t>ТТУ</w:t>
      </w:r>
      <w:r>
        <w:t xml:space="preserve"> </w:t>
      </w:r>
      <w:r>
        <w:rPr>
          <w:rFonts w:hint="eastAsia"/>
        </w:rPr>
        <w:t>по</w:t>
      </w:r>
      <w:r>
        <w:t xml:space="preserve"> </w:t>
      </w:r>
      <w:r>
        <w:rPr>
          <w:rFonts w:hint="eastAsia"/>
        </w:rPr>
        <w:t>данным</w:t>
      </w:r>
      <w:r>
        <w:t xml:space="preserve"> </w:t>
      </w:r>
      <w:r>
        <w:rPr>
          <w:rFonts w:hint="eastAsia"/>
        </w:rPr>
        <w:t>социологического</w:t>
      </w:r>
      <w:r>
        <w:t xml:space="preserve"> </w:t>
      </w:r>
      <w:r>
        <w:rPr>
          <w:rFonts w:hint="eastAsia"/>
        </w:rPr>
        <w:t>исследования</w:t>
      </w:r>
      <w:r>
        <w:t>.</w:t>
      </w:r>
    </w:p>
    <w:p w14:paraId="73160F1A" w14:textId="77777777" w:rsidR="003F4B0F" w:rsidRDefault="003F4B0F" w:rsidP="003F4B0F"/>
    <w:p w14:paraId="3ABD2557" w14:textId="304E52BB" w:rsidR="003F4B0F" w:rsidRPr="003F4B0F" w:rsidRDefault="003F4B0F" w:rsidP="003F4B0F">
      <w:r>
        <w:rPr>
          <w:rFonts w:hint="eastAsia"/>
        </w:rPr>
        <w:t>Глава</w:t>
      </w:r>
      <w:r>
        <w:t xml:space="preserve"> 5. </w:t>
      </w:r>
      <w:r>
        <w:rPr>
          <w:rFonts w:hint="eastAsia"/>
        </w:rPr>
        <w:t>Основные</w:t>
      </w:r>
      <w:r>
        <w:t xml:space="preserve"> </w:t>
      </w:r>
      <w:r>
        <w:rPr>
          <w:rFonts w:hint="eastAsia"/>
        </w:rPr>
        <w:t>направления</w:t>
      </w:r>
      <w:r>
        <w:t xml:space="preserve"> </w:t>
      </w:r>
      <w:r>
        <w:rPr>
          <w:rFonts w:hint="eastAsia"/>
        </w:rPr>
        <w:t>оптимизации</w:t>
      </w:r>
      <w:r>
        <w:t xml:space="preserve"> </w:t>
      </w:r>
      <w:r>
        <w:rPr>
          <w:rFonts w:hint="eastAsia"/>
        </w:rPr>
        <w:t>охраны</w:t>
      </w:r>
      <w:r>
        <w:t xml:space="preserve"> </w:t>
      </w:r>
      <w:r>
        <w:rPr>
          <w:rFonts w:hint="eastAsia"/>
        </w:rPr>
        <w:t>здоровья</w:t>
      </w:r>
      <w:r>
        <w:t xml:space="preserve"> </w:t>
      </w:r>
      <w:r>
        <w:rPr>
          <w:rFonts w:hint="eastAsia"/>
        </w:rPr>
        <w:t>работников</w:t>
      </w:r>
      <w:r>
        <w:t xml:space="preserve"> </w:t>
      </w:r>
      <w:r>
        <w:rPr>
          <w:rFonts w:hint="eastAsia"/>
        </w:rPr>
        <w:t>электрического</w:t>
      </w:r>
      <w:r>
        <w:t xml:space="preserve"> </w:t>
      </w:r>
      <w:r>
        <w:rPr>
          <w:rFonts w:hint="eastAsia"/>
        </w:rPr>
        <w:t>пассажирского</w:t>
      </w:r>
      <w:r>
        <w:t xml:space="preserve"> </w:t>
      </w:r>
      <w:r>
        <w:rPr>
          <w:rFonts w:hint="eastAsia"/>
        </w:rPr>
        <w:t>транспорта</w:t>
      </w:r>
      <w:r>
        <w:t>.</w:t>
      </w:r>
    </w:p>
    <w:sectPr w:rsidR="003F4B0F" w:rsidRPr="003F4B0F"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78586" w14:textId="77777777" w:rsidR="00584E50" w:rsidRPr="008D1934" w:rsidRDefault="00584E50">
      <w:pPr>
        <w:spacing w:after="0" w:line="240" w:lineRule="auto"/>
      </w:pPr>
      <w:r w:rsidRPr="008D1934">
        <w:separator/>
      </w:r>
    </w:p>
  </w:endnote>
  <w:endnote w:type="continuationSeparator" w:id="0">
    <w:p w14:paraId="37FD0FD9" w14:textId="77777777" w:rsidR="00584E50" w:rsidRPr="008D1934" w:rsidRDefault="00584E5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68CD9" w14:textId="77777777" w:rsidR="00584E50" w:rsidRPr="008D1934" w:rsidRDefault="00584E50"/>
    <w:p w14:paraId="5C061894" w14:textId="77777777" w:rsidR="00584E50" w:rsidRPr="008D1934" w:rsidRDefault="00584E50"/>
    <w:p w14:paraId="70E9C4FF" w14:textId="77777777" w:rsidR="00584E50" w:rsidRPr="008D1934" w:rsidRDefault="00584E50"/>
    <w:p w14:paraId="533765AB" w14:textId="77777777" w:rsidR="00584E50" w:rsidRPr="008D1934" w:rsidRDefault="00584E50"/>
    <w:p w14:paraId="0F4434DB" w14:textId="77777777" w:rsidR="00584E50" w:rsidRPr="008D1934" w:rsidRDefault="00584E50"/>
    <w:p w14:paraId="46AC5FF8" w14:textId="77777777" w:rsidR="00584E50" w:rsidRPr="008D1934" w:rsidRDefault="00584E50"/>
    <w:p w14:paraId="5DEA7F97" w14:textId="77777777" w:rsidR="00584E50" w:rsidRPr="008D1934" w:rsidRDefault="00584E50">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66EA508B" wp14:editId="4620D8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4AEC3" w14:textId="77777777" w:rsidR="00584E50" w:rsidRPr="008D1934" w:rsidRDefault="00584E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EA50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34AEC3" w14:textId="77777777" w:rsidR="00584E50" w:rsidRPr="008D1934" w:rsidRDefault="00584E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82D9D2C" w14:textId="77777777" w:rsidR="00584E50" w:rsidRPr="008D1934" w:rsidRDefault="00584E50"/>
    <w:p w14:paraId="58F3683D" w14:textId="77777777" w:rsidR="00584E50" w:rsidRPr="008D1934" w:rsidRDefault="00584E50"/>
    <w:p w14:paraId="0CF2E267" w14:textId="77777777" w:rsidR="00584E50" w:rsidRPr="008D1934" w:rsidRDefault="00584E50">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752C4D21" wp14:editId="3F97E9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CFF52" w14:textId="77777777" w:rsidR="00584E50" w:rsidRPr="008D1934" w:rsidRDefault="00584E50"/>
                          <w:p w14:paraId="112BC223" w14:textId="77777777" w:rsidR="00584E50" w:rsidRPr="008D1934" w:rsidRDefault="00584E50">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2C4D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8CFF52" w14:textId="77777777" w:rsidR="00584E50" w:rsidRPr="008D1934" w:rsidRDefault="00584E50"/>
                    <w:p w14:paraId="112BC223" w14:textId="77777777" w:rsidR="00584E50" w:rsidRPr="008D1934" w:rsidRDefault="00584E50">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5CE42EA8" w14:textId="77777777" w:rsidR="00584E50" w:rsidRPr="008D1934" w:rsidRDefault="00584E50"/>
    <w:p w14:paraId="38DEC770" w14:textId="77777777" w:rsidR="00584E50" w:rsidRPr="008D1934" w:rsidRDefault="00584E50">
      <w:pPr>
        <w:rPr>
          <w:sz w:val="2"/>
          <w:szCs w:val="2"/>
        </w:rPr>
      </w:pPr>
    </w:p>
    <w:p w14:paraId="5595D673" w14:textId="77777777" w:rsidR="00584E50" w:rsidRPr="008D1934" w:rsidRDefault="00584E50"/>
    <w:p w14:paraId="7050CD8B" w14:textId="77777777" w:rsidR="00584E50" w:rsidRPr="008D1934" w:rsidRDefault="00584E50">
      <w:pPr>
        <w:spacing w:after="0" w:line="240" w:lineRule="auto"/>
      </w:pPr>
    </w:p>
  </w:footnote>
  <w:footnote w:type="continuationSeparator" w:id="0">
    <w:p w14:paraId="3DD0FD68" w14:textId="77777777" w:rsidR="00584E50" w:rsidRPr="008D1934" w:rsidRDefault="00584E50">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50"/>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28722</TotalTime>
  <Pages>2</Pages>
  <Words>250</Words>
  <Characters>1429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4313</cp:revision>
  <cp:lastPrinted>2009-02-06T05:36:00Z</cp:lastPrinted>
  <dcterms:created xsi:type="dcterms:W3CDTF">2024-04-09T10:20:00Z</dcterms:created>
  <dcterms:modified xsi:type="dcterms:W3CDTF">2024-05-12T10:43:00Z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