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02A4" w14:textId="4BC86A95" w:rsidR="008F3BAD" w:rsidRDefault="00AE3274" w:rsidP="00AE3274">
      <w:r w:rsidRPr="00AE3274">
        <w:rPr>
          <w:rFonts w:hint="eastAsia"/>
        </w:rPr>
        <w:t>Погорова</w:t>
      </w:r>
      <w:r w:rsidRPr="00AE3274">
        <w:t xml:space="preserve"> </w:t>
      </w:r>
      <w:r w:rsidRPr="00AE3274">
        <w:rPr>
          <w:rFonts w:hint="eastAsia"/>
        </w:rPr>
        <w:t>Райшат</w:t>
      </w:r>
      <w:r w:rsidRPr="00AE3274">
        <w:t xml:space="preserve"> </w:t>
      </w:r>
      <w:r w:rsidRPr="00AE3274">
        <w:rPr>
          <w:rFonts w:hint="eastAsia"/>
        </w:rPr>
        <w:t>Исмаиловна</w:t>
      </w:r>
      <w:r>
        <w:rPr>
          <w:rFonts w:hint="cs"/>
        </w:rPr>
        <w:t xml:space="preserve"> </w:t>
      </w:r>
      <w:r w:rsidRPr="00AE3274">
        <w:rPr>
          <w:rFonts w:hint="eastAsia"/>
        </w:rPr>
        <w:t>Динамика</w:t>
      </w:r>
      <w:r w:rsidRPr="00AE3274">
        <w:t xml:space="preserve"> </w:t>
      </w:r>
      <w:r w:rsidRPr="00AE3274">
        <w:rPr>
          <w:rFonts w:hint="eastAsia"/>
        </w:rPr>
        <w:t>социально</w:t>
      </w:r>
      <w:r w:rsidRPr="00AE3274">
        <w:t>-</w:t>
      </w:r>
      <w:r w:rsidRPr="00AE3274">
        <w:rPr>
          <w:rFonts w:hint="eastAsia"/>
        </w:rPr>
        <w:t>психологической</w:t>
      </w:r>
      <w:r w:rsidRPr="00AE3274">
        <w:t xml:space="preserve"> </w:t>
      </w:r>
      <w:r w:rsidRPr="00AE3274">
        <w:rPr>
          <w:rFonts w:hint="eastAsia"/>
        </w:rPr>
        <w:t>зрелости</w:t>
      </w:r>
      <w:r w:rsidRPr="00AE3274">
        <w:t xml:space="preserve"> </w:t>
      </w:r>
      <w:r w:rsidRPr="00AE3274">
        <w:rPr>
          <w:rFonts w:hint="eastAsia"/>
        </w:rPr>
        <w:t>студентов</w:t>
      </w:r>
      <w:r w:rsidRPr="00AE3274">
        <w:t xml:space="preserve"> </w:t>
      </w:r>
      <w:r w:rsidRPr="00AE3274">
        <w:rPr>
          <w:rFonts w:hint="eastAsia"/>
        </w:rPr>
        <w:t>из</w:t>
      </w:r>
      <w:r w:rsidRPr="00AE3274">
        <w:t xml:space="preserve"> </w:t>
      </w:r>
      <w:r w:rsidRPr="00AE3274">
        <w:rPr>
          <w:rFonts w:hint="eastAsia"/>
        </w:rPr>
        <w:t>регионов</w:t>
      </w:r>
      <w:r w:rsidRPr="00AE3274">
        <w:t xml:space="preserve"> </w:t>
      </w:r>
      <w:r w:rsidRPr="00AE3274">
        <w:rPr>
          <w:rFonts w:hint="eastAsia"/>
        </w:rPr>
        <w:t>с</w:t>
      </w:r>
      <w:r w:rsidRPr="00AE3274">
        <w:t xml:space="preserve"> </w:t>
      </w:r>
      <w:r w:rsidRPr="00AE3274">
        <w:rPr>
          <w:rFonts w:hint="eastAsia"/>
        </w:rPr>
        <w:t>различными</w:t>
      </w:r>
      <w:r w:rsidRPr="00AE3274">
        <w:t xml:space="preserve"> </w:t>
      </w:r>
      <w:r w:rsidRPr="00AE3274">
        <w:rPr>
          <w:rFonts w:hint="eastAsia"/>
        </w:rPr>
        <w:t>культурно</w:t>
      </w:r>
      <w:r w:rsidRPr="00AE3274">
        <w:t>-</w:t>
      </w:r>
      <w:r w:rsidRPr="00AE3274">
        <w:rPr>
          <w:rFonts w:hint="eastAsia"/>
        </w:rPr>
        <w:t>национальными</w:t>
      </w:r>
      <w:r w:rsidRPr="00AE3274">
        <w:t xml:space="preserve"> </w:t>
      </w:r>
      <w:r w:rsidRPr="00AE3274">
        <w:rPr>
          <w:rFonts w:hint="eastAsia"/>
        </w:rPr>
        <w:t>особенностями</w:t>
      </w:r>
    </w:p>
    <w:p w14:paraId="2085C091" w14:textId="77777777" w:rsidR="00AE3274" w:rsidRDefault="00AE3274" w:rsidP="00AE3274">
      <w:r>
        <w:rPr>
          <w:rFonts w:hint="eastAsia"/>
        </w:rPr>
        <w:t>ОГЛАВЛЕНИЕ</w:t>
      </w:r>
      <w:r>
        <w:t xml:space="preserve"> </w:t>
      </w:r>
      <w:r>
        <w:rPr>
          <w:rFonts w:hint="eastAsia"/>
        </w:rPr>
        <w:t>ДИССЕРТАЦИИ</w:t>
      </w:r>
    </w:p>
    <w:p w14:paraId="463939D7" w14:textId="77777777" w:rsidR="00AE3274" w:rsidRDefault="00AE3274" w:rsidP="00AE3274">
      <w:r>
        <w:rPr>
          <w:rFonts w:hint="eastAsia"/>
        </w:rPr>
        <w:t>кандидат</w:t>
      </w:r>
      <w:r>
        <w:t xml:space="preserve"> </w:t>
      </w:r>
      <w:r>
        <w:rPr>
          <w:rFonts w:hint="eastAsia"/>
        </w:rPr>
        <w:t>наук</w:t>
      </w:r>
      <w:r>
        <w:t xml:space="preserve"> </w:t>
      </w:r>
      <w:r>
        <w:rPr>
          <w:rFonts w:hint="eastAsia"/>
        </w:rPr>
        <w:t>Погорова</w:t>
      </w:r>
      <w:r>
        <w:t xml:space="preserve"> </w:t>
      </w:r>
      <w:r>
        <w:rPr>
          <w:rFonts w:hint="eastAsia"/>
        </w:rPr>
        <w:t>Райшат</w:t>
      </w:r>
      <w:r>
        <w:t xml:space="preserve"> </w:t>
      </w:r>
      <w:r>
        <w:rPr>
          <w:rFonts w:hint="eastAsia"/>
        </w:rPr>
        <w:t>Исмаиловна</w:t>
      </w:r>
    </w:p>
    <w:p w14:paraId="1C6CCBAB" w14:textId="77777777" w:rsidR="00AE3274" w:rsidRDefault="00AE3274" w:rsidP="00AE3274">
      <w:r>
        <w:rPr>
          <w:rFonts w:hint="eastAsia"/>
        </w:rPr>
        <w:t>ВВЕДЕНИЕ</w:t>
      </w:r>
    </w:p>
    <w:p w14:paraId="14CE1B71" w14:textId="77777777" w:rsidR="00AE3274" w:rsidRDefault="00AE3274" w:rsidP="00AE3274"/>
    <w:p w14:paraId="41FF79FE" w14:textId="77777777" w:rsidR="00AE3274" w:rsidRDefault="00AE3274" w:rsidP="00AE3274">
      <w:r>
        <w:rPr>
          <w:rFonts w:hint="eastAsia"/>
        </w:rPr>
        <w:t>ГЛАВА</w:t>
      </w:r>
      <w:r>
        <w:t xml:space="preserve"> 1. </w:t>
      </w:r>
      <w:r>
        <w:rPr>
          <w:rFonts w:hint="eastAsia"/>
        </w:rPr>
        <w:t>ТЕОРЕТИЧЕСКИЙ</w:t>
      </w:r>
      <w:r>
        <w:t xml:space="preserve"> </w:t>
      </w:r>
      <w:r>
        <w:rPr>
          <w:rFonts w:hint="eastAsia"/>
        </w:rPr>
        <w:t>АНАЛИЗ</w:t>
      </w:r>
      <w:r>
        <w:t xml:space="preserve"> </w:t>
      </w:r>
      <w:r>
        <w:rPr>
          <w:rFonts w:hint="eastAsia"/>
        </w:rPr>
        <w:t>ПРОБЛЕМЫ</w:t>
      </w:r>
      <w:r>
        <w:t xml:space="preserve"> </w:t>
      </w:r>
      <w:r>
        <w:rPr>
          <w:rFonts w:hint="eastAsia"/>
        </w:rPr>
        <w:t>СОЦИАЛЬНО</w:t>
      </w:r>
      <w:r>
        <w:t>-</w:t>
      </w:r>
      <w:r>
        <w:rPr>
          <w:rFonts w:hint="eastAsia"/>
        </w:rPr>
        <w:t>ПСИХОЛОГИЧЕСКОЙ</w:t>
      </w:r>
      <w:r>
        <w:t xml:space="preserve"> </w:t>
      </w:r>
      <w:r>
        <w:rPr>
          <w:rFonts w:hint="eastAsia"/>
        </w:rPr>
        <w:t>ЗРЕЛОСТИ</w:t>
      </w:r>
      <w:r>
        <w:t xml:space="preserve"> </w:t>
      </w:r>
      <w:r>
        <w:rPr>
          <w:rFonts w:hint="eastAsia"/>
        </w:rPr>
        <w:t>ЛИЧНОСТИ</w:t>
      </w:r>
    </w:p>
    <w:p w14:paraId="00F7EB1B" w14:textId="77777777" w:rsidR="00AE3274" w:rsidRDefault="00AE3274" w:rsidP="00AE3274"/>
    <w:p w14:paraId="42031884" w14:textId="77777777" w:rsidR="00AE3274" w:rsidRDefault="00AE3274" w:rsidP="00AE3274">
      <w:r>
        <w:t xml:space="preserve">1.1. </w:t>
      </w:r>
      <w:r>
        <w:rPr>
          <w:rFonts w:hint="eastAsia"/>
        </w:rPr>
        <w:t>Социально</w:t>
      </w:r>
      <w:r>
        <w:t>-</w:t>
      </w:r>
      <w:r>
        <w:rPr>
          <w:rFonts w:hint="eastAsia"/>
        </w:rPr>
        <w:t>психологическая</w:t>
      </w:r>
      <w:r>
        <w:t xml:space="preserve"> </w:t>
      </w:r>
      <w:r>
        <w:rPr>
          <w:rFonts w:hint="eastAsia"/>
        </w:rPr>
        <w:t>зрелость</w:t>
      </w:r>
      <w:r>
        <w:t xml:space="preserve"> </w:t>
      </w:r>
      <w:r>
        <w:rPr>
          <w:rFonts w:hint="eastAsia"/>
        </w:rPr>
        <w:t>личности</w:t>
      </w:r>
      <w:r>
        <w:t xml:space="preserve"> </w:t>
      </w:r>
      <w:r>
        <w:rPr>
          <w:rFonts w:hint="eastAsia"/>
        </w:rPr>
        <w:t>как</w:t>
      </w:r>
      <w:r>
        <w:t xml:space="preserve"> </w:t>
      </w:r>
      <w:r>
        <w:rPr>
          <w:rFonts w:hint="eastAsia"/>
        </w:rPr>
        <w:t>проблема</w:t>
      </w:r>
      <w:r>
        <w:t xml:space="preserve"> </w:t>
      </w:r>
      <w:r>
        <w:rPr>
          <w:rFonts w:hint="eastAsia"/>
        </w:rPr>
        <w:t>и</w:t>
      </w:r>
      <w:r>
        <w:t xml:space="preserve"> </w:t>
      </w:r>
      <w:r>
        <w:rPr>
          <w:rFonts w:hint="eastAsia"/>
        </w:rPr>
        <w:t>предмет</w:t>
      </w:r>
      <w:r>
        <w:t xml:space="preserve"> </w:t>
      </w:r>
      <w:r>
        <w:rPr>
          <w:rFonts w:hint="eastAsia"/>
        </w:rPr>
        <w:t>научных</w:t>
      </w:r>
      <w:r>
        <w:t xml:space="preserve"> </w:t>
      </w:r>
      <w:r>
        <w:rPr>
          <w:rFonts w:hint="eastAsia"/>
        </w:rPr>
        <w:t>исследований</w:t>
      </w:r>
    </w:p>
    <w:p w14:paraId="0BD05227" w14:textId="77777777" w:rsidR="00AE3274" w:rsidRDefault="00AE3274" w:rsidP="00AE3274"/>
    <w:p w14:paraId="51EC6B13" w14:textId="77777777" w:rsidR="00AE3274" w:rsidRDefault="00AE3274" w:rsidP="00AE3274">
      <w:r>
        <w:t xml:space="preserve">1.2. </w:t>
      </w:r>
      <w:r>
        <w:rPr>
          <w:rFonts w:hint="eastAsia"/>
        </w:rPr>
        <w:t>Концептуальное</w:t>
      </w:r>
      <w:r>
        <w:t xml:space="preserve"> </w:t>
      </w:r>
      <w:r>
        <w:rPr>
          <w:rFonts w:hint="eastAsia"/>
        </w:rPr>
        <w:t>обоснование</w:t>
      </w:r>
      <w:r>
        <w:t xml:space="preserve"> </w:t>
      </w:r>
      <w:r>
        <w:rPr>
          <w:rFonts w:hint="eastAsia"/>
        </w:rPr>
        <w:t>изучения</w:t>
      </w:r>
      <w:r>
        <w:t xml:space="preserve"> </w:t>
      </w:r>
      <w:r>
        <w:rPr>
          <w:rFonts w:hint="eastAsia"/>
        </w:rPr>
        <w:t>социально</w:t>
      </w:r>
      <w:r>
        <w:t>-</w:t>
      </w:r>
      <w:r>
        <w:rPr>
          <w:rFonts w:hint="eastAsia"/>
        </w:rPr>
        <w:t>психологической</w:t>
      </w:r>
      <w:r>
        <w:t xml:space="preserve"> </w:t>
      </w:r>
      <w:r>
        <w:rPr>
          <w:rFonts w:hint="eastAsia"/>
        </w:rPr>
        <w:t>зрелости</w:t>
      </w:r>
    </w:p>
    <w:p w14:paraId="75D487A0" w14:textId="77777777" w:rsidR="00AE3274" w:rsidRDefault="00AE3274" w:rsidP="00AE3274"/>
    <w:p w14:paraId="7563E927" w14:textId="77777777" w:rsidR="00AE3274" w:rsidRDefault="00AE3274" w:rsidP="00AE3274">
      <w:r>
        <w:t xml:space="preserve">1.3. </w:t>
      </w:r>
      <w:r>
        <w:rPr>
          <w:rFonts w:hint="eastAsia"/>
        </w:rPr>
        <w:t>Социально</w:t>
      </w:r>
      <w:r>
        <w:t>-</w:t>
      </w:r>
      <w:r>
        <w:rPr>
          <w:rFonts w:hint="eastAsia"/>
        </w:rPr>
        <w:t>психологическое</w:t>
      </w:r>
      <w:r>
        <w:t xml:space="preserve"> </w:t>
      </w:r>
      <w:r>
        <w:rPr>
          <w:rFonts w:hint="eastAsia"/>
        </w:rPr>
        <w:t>и</w:t>
      </w:r>
      <w:r>
        <w:t xml:space="preserve"> </w:t>
      </w:r>
      <w:r>
        <w:rPr>
          <w:rFonts w:hint="eastAsia"/>
        </w:rPr>
        <w:t>личностное</w:t>
      </w:r>
      <w:r>
        <w:t xml:space="preserve"> </w:t>
      </w:r>
      <w:r>
        <w:rPr>
          <w:rFonts w:hint="eastAsia"/>
        </w:rPr>
        <w:t>становление</w:t>
      </w:r>
      <w:r>
        <w:t xml:space="preserve"> </w:t>
      </w:r>
      <w:r>
        <w:rPr>
          <w:rFonts w:hint="eastAsia"/>
        </w:rPr>
        <w:t>студентов</w:t>
      </w:r>
    </w:p>
    <w:p w14:paraId="14F469E4" w14:textId="77777777" w:rsidR="00AE3274" w:rsidRDefault="00AE3274" w:rsidP="00AE3274"/>
    <w:p w14:paraId="7F8F18E1" w14:textId="77777777" w:rsidR="00AE3274" w:rsidRDefault="00AE3274" w:rsidP="00AE3274">
      <w:r>
        <w:t xml:space="preserve">1.4. </w:t>
      </w:r>
      <w:r>
        <w:rPr>
          <w:rFonts w:hint="eastAsia"/>
        </w:rPr>
        <w:t>Влияние</w:t>
      </w:r>
      <w:r>
        <w:t xml:space="preserve"> </w:t>
      </w:r>
      <w:r>
        <w:rPr>
          <w:rFonts w:hint="eastAsia"/>
        </w:rPr>
        <w:t>культурно</w:t>
      </w:r>
      <w:r>
        <w:t>-</w:t>
      </w:r>
      <w:r>
        <w:rPr>
          <w:rFonts w:hint="eastAsia"/>
        </w:rPr>
        <w:t>национальных</w:t>
      </w:r>
      <w:r>
        <w:t xml:space="preserve"> </w:t>
      </w:r>
      <w:r>
        <w:rPr>
          <w:rFonts w:hint="eastAsia"/>
        </w:rPr>
        <w:t>особенностей</w:t>
      </w:r>
      <w:r>
        <w:t xml:space="preserve"> </w:t>
      </w:r>
      <w:r>
        <w:rPr>
          <w:rFonts w:hint="eastAsia"/>
        </w:rPr>
        <w:t>региона</w:t>
      </w:r>
      <w:r>
        <w:t xml:space="preserve"> </w:t>
      </w:r>
      <w:r>
        <w:rPr>
          <w:rFonts w:hint="eastAsia"/>
        </w:rPr>
        <w:t>на</w:t>
      </w:r>
      <w:r>
        <w:t xml:space="preserve"> </w:t>
      </w:r>
      <w:r>
        <w:rPr>
          <w:rFonts w:hint="eastAsia"/>
        </w:rPr>
        <w:t>становление</w:t>
      </w:r>
      <w:r>
        <w:t xml:space="preserve"> </w:t>
      </w:r>
      <w:r>
        <w:rPr>
          <w:rFonts w:hint="eastAsia"/>
        </w:rPr>
        <w:t>социально</w:t>
      </w:r>
      <w:r>
        <w:t>-</w:t>
      </w:r>
      <w:r>
        <w:rPr>
          <w:rFonts w:hint="eastAsia"/>
        </w:rPr>
        <w:t>психологической</w:t>
      </w:r>
      <w:r>
        <w:t xml:space="preserve"> </w:t>
      </w:r>
      <w:r>
        <w:rPr>
          <w:rFonts w:hint="eastAsia"/>
        </w:rPr>
        <w:t>зрелости</w:t>
      </w:r>
      <w:r>
        <w:t xml:space="preserve"> </w:t>
      </w:r>
      <w:r>
        <w:rPr>
          <w:rFonts w:hint="eastAsia"/>
        </w:rPr>
        <w:t>студентов</w:t>
      </w:r>
    </w:p>
    <w:p w14:paraId="2FBA73C3" w14:textId="77777777" w:rsidR="00AE3274" w:rsidRDefault="00AE3274" w:rsidP="00AE3274"/>
    <w:p w14:paraId="1EF7DBC7" w14:textId="77777777" w:rsidR="00AE3274" w:rsidRDefault="00AE3274" w:rsidP="00AE3274">
      <w:r>
        <w:rPr>
          <w:rFonts w:hint="eastAsia"/>
        </w:rPr>
        <w:t>Выводы</w:t>
      </w:r>
      <w:r>
        <w:t xml:space="preserve"> </w:t>
      </w:r>
      <w:r>
        <w:rPr>
          <w:rFonts w:hint="eastAsia"/>
        </w:rPr>
        <w:t>по</w:t>
      </w:r>
      <w:r>
        <w:t xml:space="preserve"> </w:t>
      </w:r>
      <w:r>
        <w:rPr>
          <w:rFonts w:hint="eastAsia"/>
        </w:rPr>
        <w:t>Главе</w:t>
      </w:r>
    </w:p>
    <w:p w14:paraId="25B73643" w14:textId="77777777" w:rsidR="00AE3274" w:rsidRDefault="00AE3274" w:rsidP="00AE3274"/>
    <w:p w14:paraId="00A9816F" w14:textId="77777777" w:rsidR="00AE3274" w:rsidRDefault="00AE3274" w:rsidP="00AE3274">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ДИНАМИКИ</w:t>
      </w:r>
      <w:r>
        <w:t xml:space="preserve"> </w:t>
      </w:r>
      <w:r>
        <w:rPr>
          <w:rFonts w:hint="eastAsia"/>
        </w:rPr>
        <w:t>СОЦИАЛЬНО</w:t>
      </w:r>
      <w:r>
        <w:t>-</w:t>
      </w:r>
      <w:r>
        <w:rPr>
          <w:rFonts w:hint="eastAsia"/>
        </w:rPr>
        <w:t>СИХОЛОГИЧЕСКОЙ</w:t>
      </w:r>
      <w:r>
        <w:t xml:space="preserve"> </w:t>
      </w:r>
      <w:r>
        <w:rPr>
          <w:rFonts w:hint="eastAsia"/>
        </w:rPr>
        <w:t>ЗРЕЛОСТИ</w:t>
      </w:r>
      <w:r>
        <w:t xml:space="preserve"> </w:t>
      </w:r>
      <w:r>
        <w:rPr>
          <w:rFonts w:hint="eastAsia"/>
        </w:rPr>
        <w:t>СТУДЕНТОВ</w:t>
      </w:r>
      <w:r>
        <w:t xml:space="preserve"> </w:t>
      </w:r>
      <w:r>
        <w:rPr>
          <w:rFonts w:hint="eastAsia"/>
        </w:rPr>
        <w:t>РАЗЛИЧНЫХ</w:t>
      </w:r>
      <w:r>
        <w:t xml:space="preserve"> </w:t>
      </w:r>
      <w:r>
        <w:rPr>
          <w:rFonts w:hint="eastAsia"/>
        </w:rPr>
        <w:t>НАПРАВЛЕНИЙ</w:t>
      </w:r>
      <w:r>
        <w:t xml:space="preserve"> </w:t>
      </w:r>
      <w:r>
        <w:rPr>
          <w:rFonts w:hint="eastAsia"/>
        </w:rPr>
        <w:t>ПОДГОТОВКИ</w:t>
      </w:r>
      <w:r>
        <w:t xml:space="preserve"> </w:t>
      </w:r>
      <w:r>
        <w:rPr>
          <w:rFonts w:hint="eastAsia"/>
        </w:rPr>
        <w:t>ИЗ</w:t>
      </w:r>
      <w:r>
        <w:t xml:space="preserve"> </w:t>
      </w:r>
      <w:r>
        <w:rPr>
          <w:rFonts w:hint="eastAsia"/>
        </w:rPr>
        <w:t>РЕГИОНОВ</w:t>
      </w:r>
      <w:r>
        <w:t xml:space="preserve">, </w:t>
      </w:r>
      <w:r>
        <w:rPr>
          <w:rFonts w:hint="eastAsia"/>
        </w:rPr>
        <w:t>ОТЛИЧАЮЩИХСЯ</w:t>
      </w:r>
      <w:r>
        <w:t xml:space="preserve"> </w:t>
      </w:r>
      <w:r>
        <w:rPr>
          <w:rFonts w:hint="eastAsia"/>
        </w:rPr>
        <w:t>КУЛЬТУРНО</w:t>
      </w:r>
      <w:r>
        <w:t>-</w:t>
      </w:r>
      <w:r>
        <w:rPr>
          <w:rFonts w:hint="eastAsia"/>
        </w:rPr>
        <w:t>НАЦИОНАЛЬНЫМИ</w:t>
      </w:r>
      <w:r>
        <w:t xml:space="preserve"> </w:t>
      </w:r>
      <w:r>
        <w:rPr>
          <w:rFonts w:hint="eastAsia"/>
        </w:rPr>
        <w:t>ОСОБЕННОСТЯМИ</w:t>
      </w:r>
    </w:p>
    <w:p w14:paraId="01D731AE" w14:textId="77777777" w:rsidR="00AE3274" w:rsidRDefault="00AE3274" w:rsidP="00AE3274"/>
    <w:p w14:paraId="37999616" w14:textId="77777777" w:rsidR="00AE3274" w:rsidRDefault="00AE3274" w:rsidP="00AE3274">
      <w:r>
        <w:t xml:space="preserve">2.1. </w:t>
      </w:r>
      <w:r>
        <w:rPr>
          <w:rFonts w:hint="eastAsia"/>
        </w:rPr>
        <w:t>Цель</w:t>
      </w:r>
      <w:r>
        <w:t xml:space="preserve">, </w:t>
      </w:r>
      <w:r>
        <w:rPr>
          <w:rFonts w:hint="eastAsia"/>
        </w:rPr>
        <w:t>задачи</w:t>
      </w:r>
      <w:r>
        <w:t xml:space="preserve">, </w:t>
      </w:r>
      <w:r>
        <w:rPr>
          <w:rFonts w:hint="eastAsia"/>
        </w:rPr>
        <w:t>гипотезы</w:t>
      </w:r>
      <w:r>
        <w:t xml:space="preserve">,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его</w:t>
      </w:r>
      <w:r>
        <w:t xml:space="preserve"> </w:t>
      </w:r>
      <w:r>
        <w:rPr>
          <w:rFonts w:hint="eastAsia"/>
        </w:rPr>
        <w:t>план</w:t>
      </w:r>
    </w:p>
    <w:p w14:paraId="1A1F9FF9" w14:textId="77777777" w:rsidR="00AE3274" w:rsidRDefault="00AE3274" w:rsidP="00AE3274"/>
    <w:p w14:paraId="4A48D3BF" w14:textId="77777777" w:rsidR="00AE3274" w:rsidRDefault="00AE3274" w:rsidP="00AE3274">
      <w:r>
        <w:t xml:space="preserve">2.2.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измерению</w:t>
      </w:r>
      <w:r>
        <w:t xml:space="preserve"> </w:t>
      </w:r>
      <w:r>
        <w:rPr>
          <w:rFonts w:hint="eastAsia"/>
        </w:rPr>
        <w:t>выраженности</w:t>
      </w:r>
      <w:r>
        <w:t xml:space="preserve"> </w:t>
      </w:r>
      <w:r>
        <w:rPr>
          <w:rFonts w:hint="eastAsia"/>
        </w:rPr>
        <w:t>показателей</w:t>
      </w:r>
      <w:r>
        <w:t xml:space="preserve"> </w:t>
      </w:r>
      <w:r>
        <w:rPr>
          <w:rFonts w:hint="eastAsia"/>
        </w:rPr>
        <w:t>социально</w:t>
      </w:r>
      <w:r>
        <w:t>-</w:t>
      </w:r>
      <w:r>
        <w:rPr>
          <w:rFonts w:hint="eastAsia"/>
        </w:rPr>
        <w:t>психологической</w:t>
      </w:r>
      <w:r>
        <w:t xml:space="preserve"> </w:t>
      </w:r>
      <w:r>
        <w:rPr>
          <w:rFonts w:hint="eastAsia"/>
        </w:rPr>
        <w:t>зрелости</w:t>
      </w:r>
    </w:p>
    <w:p w14:paraId="66F01A61" w14:textId="77777777" w:rsidR="00AE3274" w:rsidRDefault="00AE3274" w:rsidP="00AE3274"/>
    <w:p w14:paraId="2430ECD5" w14:textId="77777777" w:rsidR="00AE3274" w:rsidRDefault="00AE3274" w:rsidP="00AE3274">
      <w:r>
        <w:lastRenderedPageBreak/>
        <w:t xml:space="preserve">2.3. </w:t>
      </w:r>
      <w:r>
        <w:rPr>
          <w:rFonts w:hint="eastAsia"/>
        </w:rPr>
        <w:t>Анализ</w:t>
      </w:r>
      <w:r>
        <w:t xml:space="preserve"> </w:t>
      </w:r>
      <w:r>
        <w:rPr>
          <w:rFonts w:hint="eastAsia"/>
        </w:rPr>
        <w:t>выраженности</w:t>
      </w:r>
      <w:r>
        <w:t xml:space="preserve"> </w:t>
      </w:r>
      <w:r>
        <w:rPr>
          <w:rFonts w:hint="eastAsia"/>
        </w:rPr>
        <w:t>показателей</w:t>
      </w:r>
      <w:r>
        <w:t xml:space="preserve"> </w:t>
      </w:r>
      <w:r>
        <w:rPr>
          <w:rFonts w:hint="eastAsia"/>
        </w:rPr>
        <w:t>социально</w:t>
      </w:r>
      <w:r>
        <w:t>-</w:t>
      </w:r>
      <w:r>
        <w:rPr>
          <w:rFonts w:hint="eastAsia"/>
        </w:rPr>
        <w:t>психологической</w:t>
      </w:r>
      <w:r>
        <w:t xml:space="preserve"> </w:t>
      </w:r>
      <w:r>
        <w:rPr>
          <w:rFonts w:hint="eastAsia"/>
        </w:rPr>
        <w:t>зрелости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направления</w:t>
      </w:r>
      <w:r>
        <w:t xml:space="preserve"> </w:t>
      </w:r>
      <w:r>
        <w:rPr>
          <w:rFonts w:hint="eastAsia"/>
        </w:rPr>
        <w:t>подготовки</w:t>
      </w:r>
    </w:p>
    <w:p w14:paraId="03FA68F2" w14:textId="77777777" w:rsidR="00AE3274" w:rsidRDefault="00AE3274" w:rsidP="00AE3274"/>
    <w:p w14:paraId="3898BCEB" w14:textId="77777777" w:rsidR="00AE3274" w:rsidRDefault="00AE3274" w:rsidP="00AE3274">
      <w:r>
        <w:t xml:space="preserve">2.4. </w:t>
      </w:r>
      <w:r>
        <w:rPr>
          <w:rFonts w:hint="eastAsia"/>
        </w:rPr>
        <w:t>Сравнительный</w:t>
      </w:r>
      <w:r>
        <w:t xml:space="preserve"> </w:t>
      </w:r>
      <w:r>
        <w:rPr>
          <w:rFonts w:hint="eastAsia"/>
        </w:rPr>
        <w:t>анализ</w:t>
      </w:r>
      <w:r>
        <w:t xml:space="preserve"> </w:t>
      </w:r>
      <w:r>
        <w:rPr>
          <w:rFonts w:hint="eastAsia"/>
        </w:rPr>
        <w:t>социально</w:t>
      </w:r>
      <w:r>
        <w:t>-</w:t>
      </w:r>
      <w:r>
        <w:rPr>
          <w:rFonts w:hint="eastAsia"/>
        </w:rPr>
        <w:t>психологической</w:t>
      </w:r>
      <w:r>
        <w:t xml:space="preserve"> </w:t>
      </w:r>
      <w:r>
        <w:rPr>
          <w:rFonts w:hint="eastAsia"/>
        </w:rPr>
        <w:t>зрелости</w:t>
      </w:r>
      <w:r>
        <w:t xml:space="preserve"> </w:t>
      </w:r>
      <w:r>
        <w:rPr>
          <w:rFonts w:hint="eastAsia"/>
        </w:rPr>
        <w:t>студентов</w:t>
      </w:r>
      <w:r>
        <w:t xml:space="preserve">, </w:t>
      </w:r>
      <w:r>
        <w:rPr>
          <w:rFonts w:hint="eastAsia"/>
        </w:rPr>
        <w:t>обучающихся</w:t>
      </w:r>
      <w:r>
        <w:t xml:space="preserve"> </w:t>
      </w:r>
      <w:r>
        <w:rPr>
          <w:rFonts w:hint="eastAsia"/>
        </w:rPr>
        <w:t>в</w:t>
      </w:r>
      <w:r>
        <w:t xml:space="preserve"> </w:t>
      </w:r>
      <w:r>
        <w:rPr>
          <w:rFonts w:hint="eastAsia"/>
        </w:rPr>
        <w:t>регионах</w:t>
      </w:r>
      <w:r>
        <w:t xml:space="preserve">, </w:t>
      </w:r>
      <w:r>
        <w:rPr>
          <w:rFonts w:hint="eastAsia"/>
        </w:rPr>
        <w:t>отличающихся</w:t>
      </w:r>
      <w:r>
        <w:t xml:space="preserve"> </w:t>
      </w:r>
      <w:r>
        <w:rPr>
          <w:rFonts w:hint="eastAsia"/>
        </w:rPr>
        <w:t>культурно</w:t>
      </w:r>
      <w:r>
        <w:t>-</w:t>
      </w:r>
      <w:r>
        <w:rPr>
          <w:rFonts w:hint="eastAsia"/>
        </w:rPr>
        <w:t>национальными</w:t>
      </w:r>
      <w:r>
        <w:t xml:space="preserve"> </w:t>
      </w:r>
      <w:r>
        <w:rPr>
          <w:rFonts w:hint="eastAsia"/>
        </w:rPr>
        <w:t>особенностями</w:t>
      </w:r>
    </w:p>
    <w:p w14:paraId="56945544" w14:textId="77777777" w:rsidR="00AE3274" w:rsidRDefault="00AE3274" w:rsidP="00AE3274"/>
    <w:p w14:paraId="13980000" w14:textId="77777777" w:rsidR="00AE3274" w:rsidRDefault="00AE3274" w:rsidP="00AE3274">
      <w:r>
        <w:t xml:space="preserve">2.5. </w:t>
      </w:r>
      <w:r>
        <w:rPr>
          <w:rFonts w:hint="eastAsia"/>
        </w:rPr>
        <w:t>Качественный</w:t>
      </w:r>
      <w:r>
        <w:t xml:space="preserve"> </w:t>
      </w:r>
      <w:r>
        <w:rPr>
          <w:rFonts w:hint="eastAsia"/>
        </w:rPr>
        <w:t>анализ</w:t>
      </w:r>
      <w:r>
        <w:t xml:space="preserve"> </w:t>
      </w:r>
      <w:r>
        <w:rPr>
          <w:rFonts w:hint="eastAsia"/>
        </w:rPr>
        <w:t>содержания</w:t>
      </w:r>
      <w:r>
        <w:t xml:space="preserve"> </w:t>
      </w:r>
      <w:r>
        <w:rPr>
          <w:rFonts w:hint="eastAsia"/>
        </w:rPr>
        <w:t>Я</w:t>
      </w:r>
      <w:r>
        <w:t>-</w:t>
      </w:r>
      <w:r>
        <w:rPr>
          <w:rFonts w:hint="eastAsia"/>
        </w:rPr>
        <w:t>образа</w:t>
      </w:r>
      <w:r>
        <w:t xml:space="preserve"> </w:t>
      </w:r>
      <w:r>
        <w:rPr>
          <w:rFonts w:hint="eastAsia"/>
        </w:rPr>
        <w:t>студентов</w:t>
      </w:r>
    </w:p>
    <w:p w14:paraId="4944C1DD" w14:textId="77777777" w:rsidR="00AE3274" w:rsidRDefault="00AE3274" w:rsidP="00AE3274"/>
    <w:p w14:paraId="6DCE0829" w14:textId="77777777" w:rsidR="00AE3274" w:rsidRDefault="00AE3274" w:rsidP="00AE3274">
      <w:r>
        <w:rPr>
          <w:rFonts w:hint="eastAsia"/>
        </w:rPr>
        <w:t>Выводы</w:t>
      </w:r>
      <w:r>
        <w:t xml:space="preserve"> </w:t>
      </w:r>
      <w:r>
        <w:rPr>
          <w:rFonts w:hint="eastAsia"/>
        </w:rPr>
        <w:t>по</w:t>
      </w:r>
      <w:r>
        <w:t xml:space="preserve"> </w:t>
      </w:r>
      <w:r>
        <w:rPr>
          <w:rFonts w:hint="eastAsia"/>
        </w:rPr>
        <w:t>Главе</w:t>
      </w:r>
    </w:p>
    <w:p w14:paraId="141BF4AC" w14:textId="77777777" w:rsidR="00AE3274" w:rsidRDefault="00AE3274" w:rsidP="00AE3274"/>
    <w:p w14:paraId="0F8633FE" w14:textId="77777777" w:rsidR="00AE3274" w:rsidRDefault="00AE3274" w:rsidP="00AE3274">
      <w:r>
        <w:rPr>
          <w:rFonts w:hint="eastAsia"/>
        </w:rPr>
        <w:t>ЗАКЛЮЧЕНИЕ</w:t>
      </w:r>
    </w:p>
    <w:p w14:paraId="2A855205" w14:textId="77777777" w:rsidR="00AE3274" w:rsidRDefault="00AE3274" w:rsidP="00AE3274"/>
    <w:p w14:paraId="57A84CE0" w14:textId="77777777" w:rsidR="00AE3274" w:rsidRDefault="00AE3274" w:rsidP="00AE3274">
      <w:r>
        <w:rPr>
          <w:rFonts w:hint="eastAsia"/>
        </w:rPr>
        <w:t>ЛИТЕРАТУРА</w:t>
      </w:r>
    </w:p>
    <w:p w14:paraId="6E9A1D04" w14:textId="77777777" w:rsidR="00AE3274" w:rsidRDefault="00AE3274" w:rsidP="00AE3274"/>
    <w:p w14:paraId="3E94B420" w14:textId="29581505" w:rsidR="00AE3274" w:rsidRPr="00AE3274" w:rsidRDefault="00AE3274" w:rsidP="00AE3274">
      <w:r>
        <w:rPr>
          <w:rFonts w:hint="eastAsia"/>
        </w:rPr>
        <w:t>ПРИЛОЖЕНИЯ</w:t>
      </w:r>
    </w:p>
    <w:sectPr w:rsidR="00AE3274" w:rsidRPr="00AE3274" w:rsidSect="00D738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689D" w14:textId="77777777" w:rsidR="00D738BF" w:rsidRDefault="00D738BF">
      <w:pPr>
        <w:spacing w:after="0" w:line="240" w:lineRule="auto"/>
      </w:pPr>
      <w:r>
        <w:separator/>
      </w:r>
    </w:p>
  </w:endnote>
  <w:endnote w:type="continuationSeparator" w:id="0">
    <w:p w14:paraId="1ACEF46B" w14:textId="77777777" w:rsidR="00D738BF" w:rsidRDefault="00D7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E059" w14:textId="77777777" w:rsidR="00D738BF" w:rsidRDefault="00D738BF"/>
    <w:p w14:paraId="4C006310" w14:textId="77777777" w:rsidR="00D738BF" w:rsidRDefault="00D738BF"/>
    <w:p w14:paraId="45E54783" w14:textId="77777777" w:rsidR="00D738BF" w:rsidRDefault="00D738BF"/>
    <w:p w14:paraId="07F5393F" w14:textId="77777777" w:rsidR="00D738BF" w:rsidRDefault="00D738BF"/>
    <w:p w14:paraId="65A1D264" w14:textId="77777777" w:rsidR="00D738BF" w:rsidRDefault="00D738BF"/>
    <w:p w14:paraId="0C11427D" w14:textId="77777777" w:rsidR="00D738BF" w:rsidRDefault="00D738BF"/>
    <w:p w14:paraId="0D306811" w14:textId="77777777" w:rsidR="00D738BF" w:rsidRDefault="00D738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32AD2B" wp14:editId="7B2A44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7F881" w14:textId="77777777" w:rsidR="00D738BF" w:rsidRDefault="00D73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2AD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B7F881" w14:textId="77777777" w:rsidR="00D738BF" w:rsidRDefault="00D73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14FF90" w14:textId="77777777" w:rsidR="00D738BF" w:rsidRDefault="00D738BF"/>
    <w:p w14:paraId="619CF14E" w14:textId="77777777" w:rsidR="00D738BF" w:rsidRDefault="00D738BF"/>
    <w:p w14:paraId="5CE22DCD" w14:textId="77777777" w:rsidR="00D738BF" w:rsidRDefault="00D738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93DD31" wp14:editId="069954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7FAD1" w14:textId="77777777" w:rsidR="00D738BF" w:rsidRDefault="00D738BF"/>
                          <w:p w14:paraId="1A6DFEBE" w14:textId="77777777" w:rsidR="00D738BF" w:rsidRDefault="00D738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93DD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47FAD1" w14:textId="77777777" w:rsidR="00D738BF" w:rsidRDefault="00D738BF"/>
                    <w:p w14:paraId="1A6DFEBE" w14:textId="77777777" w:rsidR="00D738BF" w:rsidRDefault="00D738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0403F6" w14:textId="77777777" w:rsidR="00D738BF" w:rsidRDefault="00D738BF"/>
    <w:p w14:paraId="7118E32F" w14:textId="77777777" w:rsidR="00D738BF" w:rsidRDefault="00D738BF">
      <w:pPr>
        <w:rPr>
          <w:sz w:val="2"/>
          <w:szCs w:val="2"/>
        </w:rPr>
      </w:pPr>
    </w:p>
    <w:p w14:paraId="62D074CA" w14:textId="77777777" w:rsidR="00D738BF" w:rsidRDefault="00D738BF"/>
    <w:p w14:paraId="721D46D1" w14:textId="77777777" w:rsidR="00D738BF" w:rsidRDefault="00D738BF">
      <w:pPr>
        <w:spacing w:after="0" w:line="240" w:lineRule="auto"/>
      </w:pPr>
    </w:p>
  </w:footnote>
  <w:footnote w:type="continuationSeparator" w:id="0">
    <w:p w14:paraId="6D9C72BE" w14:textId="77777777" w:rsidR="00D738BF" w:rsidRDefault="00D73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8BF"/>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34889</TotalTime>
  <Pages>2</Pages>
  <Words>207</Words>
  <Characters>1183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4610</cp:revision>
  <cp:lastPrinted>2009-02-06T05:36:00Z</cp:lastPrinted>
  <dcterms:created xsi:type="dcterms:W3CDTF">2024-01-07T13:43:00Z</dcterms:created>
  <dcterms:modified xsi:type="dcterms:W3CDTF">2024-03-04T19:51:00Z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