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F32" w:rsidRDefault="00120F32" w:rsidP="00120F3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Макуха Юлія Миколаївна, </w:t>
      </w:r>
      <w:r>
        <w:rPr>
          <w:rFonts w:ascii="CIDFont+F4" w:eastAsia="CIDFont+F4" w:hAnsi="CIDFont+F3" w:cs="CIDFont+F4" w:hint="eastAsia"/>
          <w:kern w:val="0"/>
          <w:sz w:val="28"/>
          <w:szCs w:val="28"/>
          <w:lang w:eastAsia="ru-RU"/>
        </w:rPr>
        <w:t>лікар</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кардіолог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Комунальне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некомерційне</w:t>
      </w:r>
    </w:p>
    <w:p w:rsidR="00120F32" w:rsidRDefault="00120F32" w:rsidP="00120F3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підприємство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Олександрівська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клінічна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лікарня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Києва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120F32" w:rsidRDefault="00120F32" w:rsidP="00120F3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Клінічні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особливості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удосконалення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підходів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лікування</w:t>
      </w:r>
    </w:p>
    <w:p w:rsidR="00120F32" w:rsidRDefault="00120F32" w:rsidP="00120F3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хворих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інфаркт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міокарда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молодому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віці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w:t>
      </w:r>
    </w:p>
    <w:p w:rsidR="00120F32" w:rsidRDefault="00120F32" w:rsidP="00120F3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26.003.069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p>
    <w:p w:rsidR="0074532F" w:rsidRPr="00120F32" w:rsidRDefault="00120F32" w:rsidP="00120F32">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Богомольця</w:t>
      </w:r>
    </w:p>
    <w:sectPr w:rsidR="0074532F" w:rsidRPr="00120F3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120F32" w:rsidRPr="00120F3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2BD0B-5A95-4CA1-9756-457261E6E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1220</TotalTime>
  <Pages>1</Pages>
  <Words>53</Words>
  <Characters>307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91</cp:revision>
  <cp:lastPrinted>2009-02-06T05:36:00Z</cp:lastPrinted>
  <dcterms:created xsi:type="dcterms:W3CDTF">2022-01-21T17:36:00Z</dcterms:created>
  <dcterms:modified xsi:type="dcterms:W3CDTF">2022-01-22T14:34:00Z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