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32742" w:rsidRDefault="00632742" w:rsidP="00632742">
      <w:r w:rsidRPr="00E44FC4">
        <w:rPr>
          <w:rFonts w:ascii="Times New Roman" w:eastAsia="Times New Roman" w:hAnsi="Times New Roman" w:cs="Times New Roman"/>
          <w:b/>
          <w:sz w:val="24"/>
          <w:szCs w:val="24"/>
          <w:lang w:eastAsia="ru-RU"/>
        </w:rPr>
        <w:t>Бобовський Роман Петрович</w:t>
      </w:r>
      <w:r w:rsidRPr="00E44FC4">
        <w:rPr>
          <w:rFonts w:ascii="Times New Roman" w:eastAsia="Times New Roman" w:hAnsi="Times New Roman" w:cs="Times New Roman"/>
          <w:sz w:val="24"/>
          <w:szCs w:val="24"/>
          <w:lang w:eastAsia="ru-RU"/>
        </w:rPr>
        <w:t>, старший викладач кафедри математики, і</w:t>
      </w:r>
      <w:r>
        <w:rPr>
          <w:rFonts w:ascii="Times New Roman" w:eastAsia="Times New Roman" w:hAnsi="Times New Roman" w:cs="Times New Roman"/>
          <w:sz w:val="24"/>
          <w:szCs w:val="24"/>
          <w:lang w:eastAsia="ru-RU"/>
        </w:rPr>
        <w:t>нформатики та методики навчання, Університет</w:t>
      </w:r>
      <w:r w:rsidRPr="00E44FC4">
        <w:rPr>
          <w:rFonts w:ascii="Times New Roman" w:eastAsia="Times New Roman" w:hAnsi="Times New Roman" w:cs="Times New Roman"/>
          <w:sz w:val="24"/>
          <w:szCs w:val="24"/>
          <w:lang w:eastAsia="ru-RU"/>
        </w:rPr>
        <w:t xml:space="preserve"> Григорія Сковороди в Переяславі. Назва дисертації: «Формування педагогічної свідомості майбутнього вчителя математики». Шифр та назва спеціальності – 13.00.04 – теорія і методика професійної освіти. Спецрада Д 27.053.03</w:t>
      </w:r>
      <w:r w:rsidRPr="00E44FC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Державного вищого навчального закладу «Переяслав-Хмельницький державний педагогічний університет імені Григорія Сковороди»</w:t>
      </w:r>
    </w:p>
    <w:sectPr w:rsidR="00CD7D1F" w:rsidRPr="0063274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32742" w:rsidRPr="0063274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60731-18A4-41DF-BE52-F81178A0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2021-08-26T13:21:00Z</dcterms:created>
  <dcterms:modified xsi:type="dcterms:W3CDTF">2021-08-26T13:39:00Z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