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E3955" w14:textId="5DE57CD7" w:rsidR="00A045EA" w:rsidRDefault="00B31B32" w:rsidP="00B31B32">
      <w:pPr>
        <w:rPr>
          <w:rFonts w:ascii="Times New Roman" w:eastAsia="Arial Unicode MS" w:hAnsi="Times New Roman" w:cs="Times New Roman"/>
          <w:b/>
          <w:bCs/>
          <w:color w:val="000000"/>
          <w:kern w:val="0"/>
          <w:sz w:val="28"/>
          <w:szCs w:val="28"/>
          <w:lang w:eastAsia="ru-RU" w:bidi="uk-UA"/>
        </w:rPr>
      </w:pPr>
      <w:r w:rsidRPr="00B31B32">
        <w:rPr>
          <w:rFonts w:ascii="Times New Roman" w:eastAsia="Arial Unicode MS" w:hAnsi="Times New Roman" w:cs="Times New Roman" w:hint="eastAsia"/>
          <w:b/>
          <w:bCs/>
          <w:color w:val="000000"/>
          <w:kern w:val="0"/>
          <w:sz w:val="28"/>
          <w:szCs w:val="28"/>
          <w:lang w:eastAsia="ru-RU" w:bidi="uk-UA"/>
        </w:rPr>
        <w:t>Кулясов</w:t>
      </w:r>
      <w:r w:rsidRPr="00B31B32">
        <w:rPr>
          <w:rFonts w:ascii="Times New Roman" w:eastAsia="Arial Unicode MS" w:hAnsi="Times New Roman" w:cs="Times New Roman"/>
          <w:b/>
          <w:bCs/>
          <w:color w:val="000000"/>
          <w:kern w:val="0"/>
          <w:sz w:val="28"/>
          <w:szCs w:val="28"/>
          <w:lang w:eastAsia="ru-RU" w:bidi="uk-UA"/>
        </w:rPr>
        <w:t xml:space="preserve"> </w:t>
      </w:r>
      <w:r w:rsidRPr="00B31B32">
        <w:rPr>
          <w:rFonts w:ascii="Times New Roman" w:eastAsia="Arial Unicode MS" w:hAnsi="Times New Roman" w:cs="Times New Roman" w:hint="eastAsia"/>
          <w:b/>
          <w:bCs/>
          <w:color w:val="000000"/>
          <w:kern w:val="0"/>
          <w:sz w:val="28"/>
          <w:szCs w:val="28"/>
          <w:lang w:eastAsia="ru-RU" w:bidi="uk-UA"/>
        </w:rPr>
        <w:t>Павел</w:t>
      </w:r>
      <w:r w:rsidRPr="00B31B32">
        <w:rPr>
          <w:rFonts w:ascii="Times New Roman" w:eastAsia="Arial Unicode MS" w:hAnsi="Times New Roman" w:cs="Times New Roman"/>
          <w:b/>
          <w:bCs/>
          <w:color w:val="000000"/>
          <w:kern w:val="0"/>
          <w:sz w:val="28"/>
          <w:szCs w:val="28"/>
          <w:lang w:eastAsia="ru-RU" w:bidi="uk-UA"/>
        </w:rPr>
        <w:t xml:space="preserve"> </w:t>
      </w:r>
      <w:r w:rsidRPr="00B31B32">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B31B32">
        <w:rPr>
          <w:rFonts w:ascii="Times New Roman" w:eastAsia="Arial Unicode MS" w:hAnsi="Times New Roman" w:cs="Times New Roman" w:hint="eastAsia"/>
          <w:b/>
          <w:bCs/>
          <w:color w:val="000000"/>
          <w:kern w:val="0"/>
          <w:sz w:val="28"/>
          <w:szCs w:val="28"/>
          <w:lang w:eastAsia="ru-RU" w:bidi="uk-UA"/>
        </w:rPr>
        <w:t>Модели</w:t>
      </w:r>
      <w:r w:rsidRPr="00B31B32">
        <w:rPr>
          <w:rFonts w:ascii="Times New Roman" w:eastAsia="Arial Unicode MS" w:hAnsi="Times New Roman" w:cs="Times New Roman"/>
          <w:b/>
          <w:bCs/>
          <w:color w:val="000000"/>
          <w:kern w:val="0"/>
          <w:sz w:val="28"/>
          <w:szCs w:val="28"/>
          <w:lang w:eastAsia="ru-RU" w:bidi="uk-UA"/>
        </w:rPr>
        <w:t xml:space="preserve"> </w:t>
      </w:r>
      <w:r w:rsidRPr="00B31B32">
        <w:rPr>
          <w:rFonts w:ascii="Times New Roman" w:eastAsia="Arial Unicode MS" w:hAnsi="Times New Roman" w:cs="Times New Roman" w:hint="eastAsia"/>
          <w:b/>
          <w:bCs/>
          <w:color w:val="000000"/>
          <w:kern w:val="0"/>
          <w:sz w:val="28"/>
          <w:szCs w:val="28"/>
          <w:lang w:eastAsia="ru-RU" w:bidi="uk-UA"/>
        </w:rPr>
        <w:t>и</w:t>
      </w:r>
      <w:r w:rsidRPr="00B31B32">
        <w:rPr>
          <w:rFonts w:ascii="Times New Roman" w:eastAsia="Arial Unicode MS" w:hAnsi="Times New Roman" w:cs="Times New Roman"/>
          <w:b/>
          <w:bCs/>
          <w:color w:val="000000"/>
          <w:kern w:val="0"/>
          <w:sz w:val="28"/>
          <w:szCs w:val="28"/>
          <w:lang w:eastAsia="ru-RU" w:bidi="uk-UA"/>
        </w:rPr>
        <w:t xml:space="preserve"> </w:t>
      </w:r>
      <w:r w:rsidRPr="00B31B32">
        <w:rPr>
          <w:rFonts w:ascii="Times New Roman" w:eastAsia="Arial Unicode MS" w:hAnsi="Times New Roman" w:cs="Times New Roman" w:hint="eastAsia"/>
          <w:b/>
          <w:bCs/>
          <w:color w:val="000000"/>
          <w:kern w:val="0"/>
          <w:sz w:val="28"/>
          <w:szCs w:val="28"/>
          <w:lang w:eastAsia="ru-RU" w:bidi="uk-UA"/>
        </w:rPr>
        <w:t>алгоритмы</w:t>
      </w:r>
      <w:r w:rsidRPr="00B31B32">
        <w:rPr>
          <w:rFonts w:ascii="Times New Roman" w:eastAsia="Arial Unicode MS" w:hAnsi="Times New Roman" w:cs="Times New Roman"/>
          <w:b/>
          <w:bCs/>
          <w:color w:val="000000"/>
          <w:kern w:val="0"/>
          <w:sz w:val="28"/>
          <w:szCs w:val="28"/>
          <w:lang w:eastAsia="ru-RU" w:bidi="uk-UA"/>
        </w:rPr>
        <w:t xml:space="preserve"> </w:t>
      </w:r>
      <w:r w:rsidRPr="00B31B32">
        <w:rPr>
          <w:rFonts w:ascii="Times New Roman" w:eastAsia="Arial Unicode MS" w:hAnsi="Times New Roman" w:cs="Times New Roman" w:hint="eastAsia"/>
          <w:b/>
          <w:bCs/>
          <w:color w:val="000000"/>
          <w:kern w:val="0"/>
          <w:sz w:val="28"/>
          <w:szCs w:val="28"/>
          <w:lang w:eastAsia="ru-RU" w:bidi="uk-UA"/>
        </w:rPr>
        <w:t>сборки</w:t>
      </w:r>
      <w:r w:rsidRPr="00B31B32">
        <w:rPr>
          <w:rFonts w:ascii="Times New Roman" w:eastAsia="Arial Unicode MS" w:hAnsi="Times New Roman" w:cs="Times New Roman"/>
          <w:b/>
          <w:bCs/>
          <w:color w:val="000000"/>
          <w:kern w:val="0"/>
          <w:sz w:val="28"/>
          <w:szCs w:val="28"/>
          <w:lang w:eastAsia="ru-RU" w:bidi="uk-UA"/>
        </w:rPr>
        <w:t xml:space="preserve"> </w:t>
      </w:r>
      <w:r w:rsidRPr="00B31B32">
        <w:rPr>
          <w:rFonts w:ascii="Times New Roman" w:eastAsia="Arial Unicode MS" w:hAnsi="Times New Roman" w:cs="Times New Roman" w:hint="eastAsia"/>
          <w:b/>
          <w:bCs/>
          <w:color w:val="000000"/>
          <w:kern w:val="0"/>
          <w:sz w:val="28"/>
          <w:szCs w:val="28"/>
          <w:lang w:eastAsia="ru-RU" w:bidi="uk-UA"/>
        </w:rPr>
        <w:t>многокомпонентных</w:t>
      </w:r>
      <w:r w:rsidRPr="00B31B32">
        <w:rPr>
          <w:rFonts w:ascii="Times New Roman" w:eastAsia="Arial Unicode MS" w:hAnsi="Times New Roman" w:cs="Times New Roman"/>
          <w:b/>
          <w:bCs/>
          <w:color w:val="000000"/>
          <w:kern w:val="0"/>
          <w:sz w:val="28"/>
          <w:szCs w:val="28"/>
          <w:lang w:eastAsia="ru-RU" w:bidi="uk-UA"/>
        </w:rPr>
        <w:t xml:space="preserve"> </w:t>
      </w:r>
      <w:r w:rsidRPr="00B31B32">
        <w:rPr>
          <w:rFonts w:ascii="Times New Roman" w:eastAsia="Arial Unicode MS" w:hAnsi="Times New Roman" w:cs="Times New Roman" w:hint="eastAsia"/>
          <w:b/>
          <w:bCs/>
          <w:color w:val="000000"/>
          <w:kern w:val="0"/>
          <w:sz w:val="28"/>
          <w:szCs w:val="28"/>
          <w:lang w:eastAsia="ru-RU" w:bidi="uk-UA"/>
        </w:rPr>
        <w:t>систем</w:t>
      </w:r>
      <w:r w:rsidRPr="00B31B32">
        <w:rPr>
          <w:rFonts w:ascii="Times New Roman" w:eastAsia="Arial Unicode MS" w:hAnsi="Times New Roman" w:cs="Times New Roman"/>
          <w:b/>
          <w:bCs/>
          <w:color w:val="000000"/>
          <w:kern w:val="0"/>
          <w:sz w:val="28"/>
          <w:szCs w:val="28"/>
          <w:lang w:eastAsia="ru-RU" w:bidi="uk-UA"/>
        </w:rPr>
        <w:t xml:space="preserve"> </w:t>
      </w:r>
      <w:r w:rsidRPr="00B31B32">
        <w:rPr>
          <w:rFonts w:ascii="Times New Roman" w:eastAsia="Arial Unicode MS" w:hAnsi="Times New Roman" w:cs="Times New Roman" w:hint="eastAsia"/>
          <w:b/>
          <w:bCs/>
          <w:color w:val="000000"/>
          <w:kern w:val="0"/>
          <w:sz w:val="28"/>
          <w:szCs w:val="28"/>
          <w:lang w:eastAsia="ru-RU" w:bidi="uk-UA"/>
        </w:rPr>
        <w:t>на</w:t>
      </w:r>
      <w:r w:rsidRPr="00B31B32">
        <w:rPr>
          <w:rFonts w:ascii="Times New Roman" w:eastAsia="Arial Unicode MS" w:hAnsi="Times New Roman" w:cs="Times New Roman"/>
          <w:b/>
          <w:bCs/>
          <w:color w:val="000000"/>
          <w:kern w:val="0"/>
          <w:sz w:val="28"/>
          <w:szCs w:val="28"/>
          <w:lang w:eastAsia="ru-RU" w:bidi="uk-UA"/>
        </w:rPr>
        <w:t xml:space="preserve"> </w:t>
      </w:r>
      <w:r w:rsidRPr="00B31B32">
        <w:rPr>
          <w:rFonts w:ascii="Times New Roman" w:eastAsia="Arial Unicode MS" w:hAnsi="Times New Roman" w:cs="Times New Roman" w:hint="eastAsia"/>
          <w:b/>
          <w:bCs/>
          <w:color w:val="000000"/>
          <w:kern w:val="0"/>
          <w:sz w:val="28"/>
          <w:szCs w:val="28"/>
          <w:lang w:eastAsia="ru-RU" w:bidi="uk-UA"/>
        </w:rPr>
        <w:t>основе</w:t>
      </w:r>
      <w:r w:rsidRPr="00B31B32">
        <w:rPr>
          <w:rFonts w:ascii="Times New Roman" w:eastAsia="Arial Unicode MS" w:hAnsi="Times New Roman" w:cs="Times New Roman"/>
          <w:b/>
          <w:bCs/>
          <w:color w:val="000000"/>
          <w:kern w:val="0"/>
          <w:sz w:val="28"/>
          <w:szCs w:val="28"/>
          <w:lang w:eastAsia="ru-RU" w:bidi="uk-UA"/>
        </w:rPr>
        <w:t xml:space="preserve"> </w:t>
      </w:r>
      <w:r w:rsidRPr="00B31B32">
        <w:rPr>
          <w:rFonts w:ascii="Times New Roman" w:eastAsia="Arial Unicode MS" w:hAnsi="Times New Roman" w:cs="Times New Roman" w:hint="eastAsia"/>
          <w:b/>
          <w:bCs/>
          <w:color w:val="000000"/>
          <w:kern w:val="0"/>
          <w:sz w:val="28"/>
          <w:szCs w:val="28"/>
          <w:lang w:eastAsia="ru-RU" w:bidi="uk-UA"/>
        </w:rPr>
        <w:t>алгебраических</w:t>
      </w:r>
      <w:r w:rsidRPr="00B31B32">
        <w:rPr>
          <w:rFonts w:ascii="Times New Roman" w:eastAsia="Arial Unicode MS" w:hAnsi="Times New Roman" w:cs="Times New Roman"/>
          <w:b/>
          <w:bCs/>
          <w:color w:val="000000"/>
          <w:kern w:val="0"/>
          <w:sz w:val="28"/>
          <w:szCs w:val="28"/>
          <w:lang w:eastAsia="ru-RU" w:bidi="uk-UA"/>
        </w:rPr>
        <w:t xml:space="preserve"> </w:t>
      </w:r>
      <w:r w:rsidRPr="00B31B32">
        <w:rPr>
          <w:rFonts w:ascii="Times New Roman" w:eastAsia="Arial Unicode MS" w:hAnsi="Times New Roman" w:cs="Times New Roman" w:hint="eastAsia"/>
          <w:b/>
          <w:bCs/>
          <w:color w:val="000000"/>
          <w:kern w:val="0"/>
          <w:sz w:val="28"/>
          <w:szCs w:val="28"/>
          <w:lang w:eastAsia="ru-RU" w:bidi="uk-UA"/>
        </w:rPr>
        <w:t>структур</w:t>
      </w:r>
    </w:p>
    <w:p w14:paraId="1BD3151F" w14:textId="77777777" w:rsidR="00B31B32" w:rsidRDefault="00B31B32" w:rsidP="00B31B32">
      <w:r>
        <w:rPr>
          <w:rFonts w:hint="eastAsia"/>
        </w:rPr>
        <w:t>ОГЛАВЛЕНИЕ</w:t>
      </w:r>
      <w:r>
        <w:t xml:space="preserve"> </w:t>
      </w:r>
      <w:r>
        <w:rPr>
          <w:rFonts w:hint="eastAsia"/>
        </w:rPr>
        <w:t>ДИССЕРТАЦИИ</w:t>
      </w:r>
    </w:p>
    <w:p w14:paraId="0BDDF8FE" w14:textId="77777777" w:rsidR="00B31B32" w:rsidRDefault="00B31B32" w:rsidP="00B31B32">
      <w:r>
        <w:rPr>
          <w:rFonts w:hint="eastAsia"/>
        </w:rPr>
        <w:t>кандидат</w:t>
      </w:r>
      <w:r>
        <w:t xml:space="preserve"> </w:t>
      </w:r>
      <w:r>
        <w:rPr>
          <w:rFonts w:hint="eastAsia"/>
        </w:rPr>
        <w:t>наук</w:t>
      </w:r>
      <w:r>
        <w:t xml:space="preserve"> </w:t>
      </w:r>
      <w:r>
        <w:rPr>
          <w:rFonts w:hint="eastAsia"/>
        </w:rPr>
        <w:t>Кулясов</w:t>
      </w:r>
      <w:r>
        <w:t xml:space="preserve"> </w:t>
      </w:r>
      <w:r>
        <w:rPr>
          <w:rFonts w:hint="eastAsia"/>
        </w:rPr>
        <w:t>Павел</w:t>
      </w:r>
      <w:r>
        <w:t xml:space="preserve"> </w:t>
      </w:r>
      <w:r>
        <w:rPr>
          <w:rFonts w:hint="eastAsia"/>
        </w:rPr>
        <w:t>Сергеевич</w:t>
      </w:r>
    </w:p>
    <w:p w14:paraId="5DA5DAA0" w14:textId="77777777" w:rsidR="00B31B32" w:rsidRDefault="00B31B32" w:rsidP="00B31B32">
      <w:r>
        <w:rPr>
          <w:rFonts w:hint="eastAsia"/>
        </w:rPr>
        <w:t>Список</w:t>
      </w:r>
      <w:r>
        <w:t xml:space="preserve"> </w:t>
      </w:r>
      <w:r>
        <w:rPr>
          <w:rFonts w:hint="eastAsia"/>
        </w:rPr>
        <w:t>сокращений</w:t>
      </w:r>
    </w:p>
    <w:p w14:paraId="3EC1085D" w14:textId="77777777" w:rsidR="00B31B32" w:rsidRDefault="00B31B32" w:rsidP="00B31B32"/>
    <w:p w14:paraId="0E6AA244" w14:textId="77777777" w:rsidR="00B31B32" w:rsidRDefault="00B31B32" w:rsidP="00B31B32">
      <w:r>
        <w:rPr>
          <w:rFonts w:hint="eastAsia"/>
        </w:rPr>
        <w:t>ВВЕДЕНИЕ</w:t>
      </w:r>
    </w:p>
    <w:p w14:paraId="2BDFD34F" w14:textId="77777777" w:rsidR="00B31B32" w:rsidRDefault="00B31B32" w:rsidP="00B31B32"/>
    <w:p w14:paraId="44BA57EA" w14:textId="77777777" w:rsidR="00B31B32" w:rsidRDefault="00B31B32" w:rsidP="00B31B32">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КОМПОНЕНТНОЙ</w:t>
      </w:r>
      <w:r>
        <w:t xml:space="preserve"> </w:t>
      </w:r>
      <w:r>
        <w:rPr>
          <w:rFonts w:hint="eastAsia"/>
        </w:rPr>
        <w:t>СБОРКИ</w:t>
      </w:r>
      <w:r>
        <w:t xml:space="preserve"> </w:t>
      </w:r>
      <w:r>
        <w:rPr>
          <w:rFonts w:hint="eastAsia"/>
        </w:rPr>
        <w:t>ИНФОРМАЦИОННЫХ</w:t>
      </w:r>
      <w:r>
        <w:t xml:space="preserve"> </w:t>
      </w:r>
      <w:r>
        <w:rPr>
          <w:rFonts w:hint="eastAsia"/>
        </w:rPr>
        <w:t>СИСТЕМ</w:t>
      </w:r>
    </w:p>
    <w:p w14:paraId="3BCB7A29" w14:textId="77777777" w:rsidR="00B31B32" w:rsidRDefault="00B31B32" w:rsidP="00B31B32"/>
    <w:p w14:paraId="081A3BAF" w14:textId="77777777" w:rsidR="00B31B32" w:rsidRDefault="00B31B32" w:rsidP="00B31B32">
      <w:r>
        <w:t xml:space="preserve">1.1 </w:t>
      </w:r>
      <w:r>
        <w:rPr>
          <w:rFonts w:hint="eastAsia"/>
        </w:rPr>
        <w:t>Особенности</w:t>
      </w:r>
      <w:r>
        <w:t xml:space="preserve"> </w:t>
      </w:r>
      <w:r>
        <w:rPr>
          <w:rFonts w:hint="eastAsia"/>
        </w:rPr>
        <w:t>проектирования</w:t>
      </w:r>
      <w:r>
        <w:t xml:space="preserve"> </w:t>
      </w:r>
      <w:r>
        <w:rPr>
          <w:rFonts w:hint="eastAsia"/>
        </w:rPr>
        <w:t>современных</w:t>
      </w:r>
      <w:r>
        <w:t xml:space="preserve"> </w:t>
      </w:r>
      <w:r>
        <w:rPr>
          <w:rFonts w:hint="eastAsia"/>
        </w:rPr>
        <w:t>информационных</w:t>
      </w:r>
      <w:r>
        <w:t xml:space="preserve"> </w:t>
      </w:r>
      <w:r>
        <w:rPr>
          <w:rFonts w:hint="eastAsia"/>
        </w:rPr>
        <w:t>систем</w:t>
      </w:r>
    </w:p>
    <w:p w14:paraId="7170524E" w14:textId="77777777" w:rsidR="00B31B32" w:rsidRDefault="00B31B32" w:rsidP="00B31B32"/>
    <w:p w14:paraId="7D128134" w14:textId="77777777" w:rsidR="00B31B32" w:rsidRDefault="00B31B32" w:rsidP="00B31B32">
      <w:r>
        <w:t xml:space="preserve">1.2 </w:t>
      </w:r>
      <w:r>
        <w:rPr>
          <w:rFonts w:hint="eastAsia"/>
        </w:rPr>
        <w:t>Подходы</w:t>
      </w:r>
      <w:r>
        <w:t xml:space="preserve"> </w:t>
      </w:r>
      <w:r>
        <w:rPr>
          <w:rFonts w:hint="eastAsia"/>
        </w:rPr>
        <w:t>к</w:t>
      </w:r>
      <w:r>
        <w:t xml:space="preserve"> </w:t>
      </w:r>
      <w:r>
        <w:rPr>
          <w:rFonts w:hint="eastAsia"/>
        </w:rPr>
        <w:t>разработке</w:t>
      </w:r>
      <w:r>
        <w:t xml:space="preserve"> </w:t>
      </w:r>
      <w:r>
        <w:rPr>
          <w:rFonts w:hint="eastAsia"/>
        </w:rPr>
        <w:t>информационных</w:t>
      </w:r>
      <w:r>
        <w:t xml:space="preserve"> </w:t>
      </w:r>
      <w:r>
        <w:rPr>
          <w:rFonts w:hint="eastAsia"/>
        </w:rPr>
        <w:t>систем</w:t>
      </w:r>
    </w:p>
    <w:p w14:paraId="49F3A64B" w14:textId="77777777" w:rsidR="00B31B32" w:rsidRDefault="00B31B32" w:rsidP="00B31B32"/>
    <w:p w14:paraId="233F7592" w14:textId="77777777" w:rsidR="00B31B32" w:rsidRDefault="00B31B32" w:rsidP="00B31B32">
      <w:r>
        <w:t xml:space="preserve">1.2.1 </w:t>
      </w:r>
      <w:r>
        <w:rPr>
          <w:rFonts w:hint="eastAsia"/>
        </w:rPr>
        <w:t>Концепция</w:t>
      </w:r>
      <w:r>
        <w:t xml:space="preserve"> </w:t>
      </w:r>
      <w:r>
        <w:rPr>
          <w:rFonts w:hint="eastAsia"/>
        </w:rPr>
        <w:t>открытых</w:t>
      </w:r>
      <w:r>
        <w:t xml:space="preserve"> </w:t>
      </w:r>
      <w:r>
        <w:rPr>
          <w:rFonts w:hint="eastAsia"/>
        </w:rPr>
        <w:t>систем</w:t>
      </w:r>
    </w:p>
    <w:p w14:paraId="548E3236" w14:textId="77777777" w:rsidR="00B31B32" w:rsidRDefault="00B31B32" w:rsidP="00B31B32"/>
    <w:p w14:paraId="6E292917" w14:textId="77777777" w:rsidR="00B31B32" w:rsidRDefault="00B31B32" w:rsidP="00B31B32">
      <w:r>
        <w:t xml:space="preserve">1.2.2 </w:t>
      </w:r>
      <w:r>
        <w:rPr>
          <w:rFonts w:hint="eastAsia"/>
        </w:rPr>
        <w:t>Прикладные</w:t>
      </w:r>
      <w:r>
        <w:t xml:space="preserve"> </w:t>
      </w:r>
      <w:r>
        <w:rPr>
          <w:rFonts w:hint="eastAsia"/>
        </w:rPr>
        <w:t>модели</w:t>
      </w:r>
      <w:r>
        <w:t xml:space="preserve"> </w:t>
      </w:r>
      <w:r>
        <w:rPr>
          <w:rFonts w:hint="eastAsia"/>
        </w:rPr>
        <w:t>открытых</w:t>
      </w:r>
      <w:r>
        <w:t xml:space="preserve"> </w:t>
      </w:r>
      <w:r>
        <w:rPr>
          <w:rFonts w:hint="eastAsia"/>
        </w:rPr>
        <w:t>информационных</w:t>
      </w:r>
      <w:r>
        <w:t xml:space="preserve"> </w:t>
      </w:r>
      <w:r>
        <w:rPr>
          <w:rFonts w:hint="eastAsia"/>
        </w:rPr>
        <w:t>систем</w:t>
      </w:r>
    </w:p>
    <w:p w14:paraId="3C1A51A4" w14:textId="77777777" w:rsidR="00B31B32" w:rsidRDefault="00B31B32" w:rsidP="00B31B32"/>
    <w:p w14:paraId="58BAC4D6" w14:textId="77777777" w:rsidR="00B31B32" w:rsidRDefault="00B31B32" w:rsidP="00B31B32">
      <w:r>
        <w:t xml:space="preserve">1.2.3 </w:t>
      </w:r>
      <w:r>
        <w:rPr>
          <w:rFonts w:hint="eastAsia"/>
        </w:rPr>
        <w:t>Онтологическое</w:t>
      </w:r>
      <w:r>
        <w:t xml:space="preserve"> </w:t>
      </w:r>
      <w:r>
        <w:rPr>
          <w:rFonts w:hint="eastAsia"/>
        </w:rPr>
        <w:t>моделирование</w:t>
      </w:r>
    </w:p>
    <w:p w14:paraId="101E31CB" w14:textId="77777777" w:rsidR="00B31B32" w:rsidRDefault="00B31B32" w:rsidP="00B31B32"/>
    <w:p w14:paraId="7168E95F" w14:textId="77777777" w:rsidR="00B31B32" w:rsidRDefault="00B31B32" w:rsidP="00B31B32">
      <w:r>
        <w:t xml:space="preserve">1.3 </w:t>
      </w:r>
      <w:r>
        <w:rPr>
          <w:rFonts w:hint="eastAsia"/>
        </w:rPr>
        <w:t>Компонентная</w:t>
      </w:r>
      <w:r>
        <w:t xml:space="preserve"> </w:t>
      </w:r>
      <w:r>
        <w:rPr>
          <w:rFonts w:hint="eastAsia"/>
        </w:rPr>
        <w:t>сборка</w:t>
      </w:r>
      <w:r>
        <w:t xml:space="preserve"> </w:t>
      </w:r>
      <w:r>
        <w:rPr>
          <w:rFonts w:hint="eastAsia"/>
        </w:rPr>
        <w:t>информационных</w:t>
      </w:r>
      <w:r>
        <w:t xml:space="preserve"> </w:t>
      </w:r>
      <w:r>
        <w:rPr>
          <w:rFonts w:hint="eastAsia"/>
        </w:rPr>
        <w:t>систем</w:t>
      </w:r>
    </w:p>
    <w:p w14:paraId="60CDDD4B" w14:textId="77777777" w:rsidR="00B31B32" w:rsidRDefault="00B31B32" w:rsidP="00B31B32"/>
    <w:p w14:paraId="54AF62C8" w14:textId="77777777" w:rsidR="00B31B32" w:rsidRDefault="00B31B32" w:rsidP="00B31B32">
      <w:r>
        <w:t xml:space="preserve">1.4 </w:t>
      </w:r>
      <w:r>
        <w:rPr>
          <w:rFonts w:hint="eastAsia"/>
        </w:rPr>
        <w:t>Подходы</w:t>
      </w:r>
      <w:r>
        <w:t xml:space="preserve"> </w:t>
      </w:r>
      <w:r>
        <w:rPr>
          <w:rFonts w:hint="eastAsia"/>
        </w:rPr>
        <w:t>к</w:t>
      </w:r>
      <w:r>
        <w:t xml:space="preserve"> </w:t>
      </w:r>
      <w:r>
        <w:rPr>
          <w:rFonts w:hint="eastAsia"/>
        </w:rPr>
        <w:t>обеспечению</w:t>
      </w:r>
      <w:r>
        <w:t xml:space="preserve"> </w:t>
      </w:r>
      <w:r>
        <w:rPr>
          <w:rFonts w:hint="eastAsia"/>
        </w:rPr>
        <w:t>производительности</w:t>
      </w:r>
      <w:r>
        <w:t xml:space="preserve"> </w:t>
      </w:r>
      <w:r>
        <w:rPr>
          <w:rFonts w:hint="eastAsia"/>
        </w:rPr>
        <w:t>алгоритмов</w:t>
      </w:r>
    </w:p>
    <w:p w14:paraId="676D7902" w14:textId="77777777" w:rsidR="00B31B32" w:rsidRDefault="00B31B32" w:rsidP="00B31B32"/>
    <w:p w14:paraId="6DC82035" w14:textId="77777777" w:rsidR="00B31B32" w:rsidRDefault="00B31B32" w:rsidP="00B31B32">
      <w:r>
        <w:rPr>
          <w:rFonts w:hint="eastAsia"/>
        </w:rPr>
        <w:t>синтеза</w:t>
      </w:r>
      <w:r>
        <w:t xml:space="preserve"> </w:t>
      </w:r>
      <w:r>
        <w:rPr>
          <w:rFonts w:hint="eastAsia"/>
        </w:rPr>
        <w:t>информационных</w:t>
      </w:r>
      <w:r>
        <w:t xml:space="preserve"> </w:t>
      </w:r>
      <w:r>
        <w:rPr>
          <w:rFonts w:hint="eastAsia"/>
        </w:rPr>
        <w:t>систем</w:t>
      </w:r>
    </w:p>
    <w:p w14:paraId="31889355" w14:textId="77777777" w:rsidR="00B31B32" w:rsidRDefault="00B31B32" w:rsidP="00B31B32"/>
    <w:p w14:paraId="5F88E3F1" w14:textId="77777777" w:rsidR="00B31B32" w:rsidRDefault="00B31B32" w:rsidP="00B31B32">
      <w:r>
        <w:t xml:space="preserve">1.5 </w:t>
      </w:r>
      <w:r>
        <w:rPr>
          <w:rFonts w:hint="eastAsia"/>
        </w:rPr>
        <w:t>Выводы</w:t>
      </w:r>
      <w:r>
        <w:t xml:space="preserve"> </w:t>
      </w:r>
      <w:r>
        <w:rPr>
          <w:rFonts w:hint="eastAsia"/>
        </w:rPr>
        <w:t>по</w:t>
      </w:r>
      <w:r>
        <w:t xml:space="preserve"> </w:t>
      </w:r>
      <w:r>
        <w:rPr>
          <w:rFonts w:hint="eastAsia"/>
        </w:rPr>
        <w:t>главе</w:t>
      </w:r>
    </w:p>
    <w:p w14:paraId="219D7A02" w14:textId="77777777" w:rsidR="00B31B32" w:rsidRDefault="00B31B32" w:rsidP="00B31B32"/>
    <w:p w14:paraId="315E4FF5" w14:textId="77777777" w:rsidR="00B31B32" w:rsidRDefault="00B31B32" w:rsidP="00B31B32">
      <w:r>
        <w:rPr>
          <w:rFonts w:hint="eastAsia"/>
        </w:rPr>
        <w:t>ГЛАВА</w:t>
      </w:r>
      <w:r>
        <w:t xml:space="preserve"> 2. </w:t>
      </w:r>
      <w:r>
        <w:rPr>
          <w:rFonts w:hint="eastAsia"/>
        </w:rPr>
        <w:t>АЛГЕБРАИЧЕСКАЯ</w:t>
      </w:r>
      <w:r>
        <w:t xml:space="preserve"> </w:t>
      </w:r>
      <w:r>
        <w:rPr>
          <w:rFonts w:hint="eastAsia"/>
        </w:rPr>
        <w:t>МОДЕЛЬ</w:t>
      </w:r>
      <w:r>
        <w:t xml:space="preserve"> </w:t>
      </w:r>
      <w:r>
        <w:rPr>
          <w:rFonts w:hint="eastAsia"/>
        </w:rPr>
        <w:t>МНОГОКОМПОНЕНТНОЙ</w:t>
      </w:r>
      <w:r>
        <w:t xml:space="preserve"> </w:t>
      </w:r>
      <w:r>
        <w:rPr>
          <w:rFonts w:hint="eastAsia"/>
        </w:rPr>
        <w:t>СИСТЕМЫ</w:t>
      </w:r>
    </w:p>
    <w:p w14:paraId="0A2E2A72" w14:textId="77777777" w:rsidR="00B31B32" w:rsidRDefault="00B31B32" w:rsidP="00B31B32"/>
    <w:p w14:paraId="281F12FC" w14:textId="77777777" w:rsidR="00B31B32" w:rsidRDefault="00B31B32" w:rsidP="00B31B32">
      <w:r>
        <w:t xml:space="preserve">2.1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определения</w:t>
      </w:r>
      <w:r>
        <w:t xml:space="preserve"> </w:t>
      </w:r>
      <w:r>
        <w:rPr>
          <w:rFonts w:hint="eastAsia"/>
        </w:rPr>
        <w:t>теории</w:t>
      </w:r>
      <w:r>
        <w:t xml:space="preserve"> </w:t>
      </w:r>
      <w:r>
        <w:rPr>
          <w:rFonts w:hint="eastAsia"/>
        </w:rPr>
        <w:t>графов</w:t>
      </w:r>
      <w:r>
        <w:t>,</w:t>
      </w:r>
    </w:p>
    <w:p w14:paraId="4B281088" w14:textId="77777777" w:rsidR="00B31B32" w:rsidRDefault="00B31B32" w:rsidP="00B31B32"/>
    <w:p w14:paraId="5B0F1A14" w14:textId="77777777" w:rsidR="00B31B32" w:rsidRDefault="00B31B32" w:rsidP="00B31B32">
      <w:r>
        <w:rPr>
          <w:rFonts w:hint="eastAsia"/>
        </w:rPr>
        <w:t>множеств</w:t>
      </w:r>
      <w:r>
        <w:t xml:space="preserve"> </w:t>
      </w:r>
      <w:r>
        <w:rPr>
          <w:rFonts w:hint="eastAsia"/>
        </w:rPr>
        <w:t>и</w:t>
      </w:r>
      <w:r>
        <w:t xml:space="preserve"> </w:t>
      </w:r>
      <w:r>
        <w:rPr>
          <w:rFonts w:hint="eastAsia"/>
        </w:rPr>
        <w:t>абстрактной</w:t>
      </w:r>
      <w:r>
        <w:t xml:space="preserve"> </w:t>
      </w:r>
      <w:r>
        <w:rPr>
          <w:rFonts w:hint="eastAsia"/>
        </w:rPr>
        <w:t>алгебры</w:t>
      </w:r>
    </w:p>
    <w:p w14:paraId="6D6867F3" w14:textId="77777777" w:rsidR="00B31B32" w:rsidRDefault="00B31B32" w:rsidP="00B31B32"/>
    <w:p w14:paraId="5968CAB0" w14:textId="77777777" w:rsidR="00B31B32" w:rsidRDefault="00B31B32" w:rsidP="00B31B32">
      <w:r>
        <w:t xml:space="preserve">2.1.1 </w:t>
      </w:r>
      <w:r>
        <w:rPr>
          <w:rFonts w:hint="eastAsia"/>
        </w:rPr>
        <w:t>Основные</w:t>
      </w:r>
      <w:r>
        <w:t xml:space="preserve"> </w:t>
      </w:r>
      <w:r>
        <w:rPr>
          <w:rFonts w:hint="eastAsia"/>
        </w:rPr>
        <w:t>понятия</w:t>
      </w:r>
      <w:r>
        <w:t xml:space="preserve"> </w:t>
      </w:r>
      <w:r>
        <w:rPr>
          <w:rFonts w:hint="eastAsia"/>
        </w:rPr>
        <w:t>теории</w:t>
      </w:r>
      <w:r>
        <w:t xml:space="preserve"> </w:t>
      </w:r>
      <w:r>
        <w:rPr>
          <w:rFonts w:hint="eastAsia"/>
        </w:rPr>
        <w:t>графов</w:t>
      </w:r>
    </w:p>
    <w:p w14:paraId="2434B40E" w14:textId="77777777" w:rsidR="00B31B32" w:rsidRDefault="00B31B32" w:rsidP="00B31B32"/>
    <w:p w14:paraId="14EC4911" w14:textId="77777777" w:rsidR="00B31B32" w:rsidRDefault="00B31B32" w:rsidP="00B31B32">
      <w:r>
        <w:t xml:space="preserve">2.1.2 </w:t>
      </w:r>
      <w:r>
        <w:rPr>
          <w:rFonts w:hint="eastAsia"/>
        </w:rPr>
        <w:t>Упорядоченные</w:t>
      </w:r>
      <w:r>
        <w:t xml:space="preserve"> </w:t>
      </w:r>
      <w:r>
        <w:rPr>
          <w:rFonts w:hint="eastAsia"/>
        </w:rPr>
        <w:t>множества</w:t>
      </w:r>
      <w:r>
        <w:t xml:space="preserve"> </w:t>
      </w:r>
      <w:r>
        <w:rPr>
          <w:rFonts w:hint="eastAsia"/>
        </w:rPr>
        <w:t>и</w:t>
      </w:r>
      <w:r>
        <w:t xml:space="preserve"> </w:t>
      </w:r>
      <w:r>
        <w:rPr>
          <w:rFonts w:hint="eastAsia"/>
        </w:rPr>
        <w:t>алгебраические</w:t>
      </w:r>
      <w:r>
        <w:t xml:space="preserve"> </w:t>
      </w:r>
      <w:r>
        <w:rPr>
          <w:rFonts w:hint="eastAsia"/>
        </w:rPr>
        <w:t>решетки</w:t>
      </w:r>
    </w:p>
    <w:p w14:paraId="47BBCBB2" w14:textId="77777777" w:rsidR="00B31B32" w:rsidRDefault="00B31B32" w:rsidP="00B31B32"/>
    <w:p w14:paraId="0A824030" w14:textId="77777777" w:rsidR="00B31B32" w:rsidRDefault="00B31B32" w:rsidP="00B31B32">
      <w:r>
        <w:t xml:space="preserve">2.2 </w:t>
      </w:r>
      <w:r>
        <w:rPr>
          <w:rFonts w:hint="eastAsia"/>
        </w:rPr>
        <w:t>Алгебраическая</w:t>
      </w:r>
      <w:r>
        <w:t xml:space="preserve"> </w:t>
      </w:r>
      <w:r>
        <w:rPr>
          <w:rFonts w:hint="eastAsia"/>
        </w:rPr>
        <w:t>модель</w:t>
      </w:r>
      <w:r>
        <w:t xml:space="preserve"> </w:t>
      </w:r>
      <w:r>
        <w:rPr>
          <w:rFonts w:hint="eastAsia"/>
        </w:rPr>
        <w:t>многокомпонентной</w:t>
      </w:r>
      <w:r>
        <w:t xml:space="preserve"> </w:t>
      </w:r>
      <w:r>
        <w:rPr>
          <w:rFonts w:hint="eastAsia"/>
        </w:rPr>
        <w:t>системы</w:t>
      </w:r>
    </w:p>
    <w:p w14:paraId="41E520B8" w14:textId="77777777" w:rsidR="00B31B32" w:rsidRDefault="00B31B32" w:rsidP="00B31B32"/>
    <w:p w14:paraId="0E24FDED" w14:textId="77777777" w:rsidR="00B31B32" w:rsidRDefault="00B31B32" w:rsidP="00B31B32">
      <w:r>
        <w:t xml:space="preserve">2.2.1 </w:t>
      </w:r>
      <w:r>
        <w:rPr>
          <w:rFonts w:hint="eastAsia"/>
        </w:rPr>
        <w:t>Операции</w:t>
      </w:r>
      <w:r>
        <w:t xml:space="preserve"> </w:t>
      </w:r>
      <w:r>
        <w:rPr>
          <w:rFonts w:hint="eastAsia"/>
        </w:rPr>
        <w:t>над</w:t>
      </w:r>
      <w:r>
        <w:t xml:space="preserve"> </w:t>
      </w:r>
      <w:r>
        <w:rPr>
          <w:rFonts w:hint="eastAsia"/>
        </w:rPr>
        <w:t>интерфейсами</w:t>
      </w:r>
    </w:p>
    <w:p w14:paraId="3C2E20B9" w14:textId="77777777" w:rsidR="00B31B32" w:rsidRDefault="00B31B32" w:rsidP="00B31B32"/>
    <w:p w14:paraId="50AA38D1" w14:textId="77777777" w:rsidR="00B31B32" w:rsidRDefault="00B31B32" w:rsidP="00B31B32">
      <w:r>
        <w:t xml:space="preserve">2.2.2 </w:t>
      </w:r>
      <w:r>
        <w:rPr>
          <w:rFonts w:hint="eastAsia"/>
        </w:rPr>
        <w:t>Индексирование</w:t>
      </w:r>
      <w:r>
        <w:t xml:space="preserve"> </w:t>
      </w:r>
      <w:r>
        <w:rPr>
          <w:rFonts w:hint="eastAsia"/>
        </w:rPr>
        <w:t>интерфейсов</w:t>
      </w:r>
    </w:p>
    <w:p w14:paraId="2D527B13" w14:textId="77777777" w:rsidR="00B31B32" w:rsidRDefault="00B31B32" w:rsidP="00B31B32"/>
    <w:p w14:paraId="504856E0" w14:textId="77777777" w:rsidR="00B31B32" w:rsidRDefault="00B31B32" w:rsidP="00B31B32">
      <w:r>
        <w:rPr>
          <w:rFonts w:hint="eastAsia"/>
        </w:rPr>
        <w:t>ГЛАВА</w:t>
      </w:r>
      <w:r>
        <w:t xml:space="preserve"> 3. </w:t>
      </w:r>
      <w:r>
        <w:rPr>
          <w:rFonts w:hint="eastAsia"/>
        </w:rPr>
        <w:t>ТЕХНОЛОГИЯ</w:t>
      </w:r>
      <w:r>
        <w:t xml:space="preserve"> </w:t>
      </w:r>
      <w:r>
        <w:rPr>
          <w:rFonts w:hint="eastAsia"/>
        </w:rPr>
        <w:t>ИНДЕКСИРОВАНИЯ</w:t>
      </w:r>
      <w:r>
        <w:t xml:space="preserve">, </w:t>
      </w:r>
      <w:r>
        <w:rPr>
          <w:rFonts w:hint="eastAsia"/>
        </w:rPr>
        <w:t>СБОРКИ</w:t>
      </w:r>
      <w:r>
        <w:t xml:space="preserve"> </w:t>
      </w:r>
      <w:r>
        <w:rPr>
          <w:rFonts w:hint="eastAsia"/>
        </w:rPr>
        <w:t>И</w:t>
      </w:r>
      <w:r>
        <w:t xml:space="preserve"> </w:t>
      </w:r>
      <w:r>
        <w:rPr>
          <w:rFonts w:hint="eastAsia"/>
        </w:rPr>
        <w:t>РЕКОНФИГУРИРОВАНИЯ</w:t>
      </w:r>
      <w:r>
        <w:t xml:space="preserve"> </w:t>
      </w:r>
      <w:r>
        <w:rPr>
          <w:rFonts w:hint="eastAsia"/>
        </w:rPr>
        <w:t>МКС</w:t>
      </w:r>
    </w:p>
    <w:p w14:paraId="0239BA74" w14:textId="77777777" w:rsidR="00B31B32" w:rsidRDefault="00B31B32" w:rsidP="00B31B32"/>
    <w:p w14:paraId="7BB296E7" w14:textId="77777777" w:rsidR="00B31B32" w:rsidRDefault="00B31B32" w:rsidP="00B31B32">
      <w:r>
        <w:t xml:space="preserve">3.1 </w:t>
      </w:r>
      <w:r>
        <w:rPr>
          <w:rFonts w:hint="eastAsia"/>
        </w:rPr>
        <w:t>Основные</w:t>
      </w:r>
      <w:r>
        <w:t xml:space="preserve"> </w:t>
      </w:r>
      <w:r>
        <w:rPr>
          <w:rFonts w:hint="eastAsia"/>
        </w:rPr>
        <w:t>этапы</w:t>
      </w:r>
      <w:r>
        <w:t xml:space="preserve"> </w:t>
      </w:r>
      <w:r>
        <w:rPr>
          <w:rFonts w:hint="eastAsia"/>
        </w:rPr>
        <w:t>технологии</w:t>
      </w:r>
    </w:p>
    <w:p w14:paraId="0D5426EA" w14:textId="77777777" w:rsidR="00B31B32" w:rsidRDefault="00B31B32" w:rsidP="00B31B32"/>
    <w:p w14:paraId="7065A750" w14:textId="77777777" w:rsidR="00B31B32" w:rsidRDefault="00B31B32" w:rsidP="00B31B32">
      <w:r>
        <w:t xml:space="preserve">3.2 </w:t>
      </w:r>
      <w:r>
        <w:rPr>
          <w:rFonts w:hint="eastAsia"/>
        </w:rPr>
        <w:t>Критерии</w:t>
      </w:r>
      <w:r>
        <w:t xml:space="preserve"> </w:t>
      </w:r>
      <w:r>
        <w:rPr>
          <w:rFonts w:hint="eastAsia"/>
        </w:rPr>
        <w:t>эффективности</w:t>
      </w:r>
      <w:r>
        <w:t xml:space="preserve"> </w:t>
      </w:r>
      <w:r>
        <w:rPr>
          <w:rFonts w:hint="eastAsia"/>
        </w:rPr>
        <w:t>реконфигурирования</w:t>
      </w:r>
      <w:r>
        <w:t xml:space="preserve"> </w:t>
      </w:r>
      <w:r>
        <w:rPr>
          <w:rFonts w:hint="eastAsia"/>
        </w:rPr>
        <w:t>МКС</w:t>
      </w:r>
    </w:p>
    <w:p w14:paraId="06D08CC5" w14:textId="77777777" w:rsidR="00B31B32" w:rsidRDefault="00B31B32" w:rsidP="00B31B32"/>
    <w:p w14:paraId="09B519D7" w14:textId="77777777" w:rsidR="00B31B32" w:rsidRDefault="00B31B32" w:rsidP="00B31B32">
      <w:r>
        <w:t xml:space="preserve">3.3 </w:t>
      </w:r>
      <w:r>
        <w:rPr>
          <w:rFonts w:hint="eastAsia"/>
        </w:rPr>
        <w:t>Алгоритм</w:t>
      </w:r>
      <w:r>
        <w:t xml:space="preserve"> </w:t>
      </w:r>
      <w:r>
        <w:rPr>
          <w:rFonts w:hint="eastAsia"/>
        </w:rPr>
        <w:t>генерации</w:t>
      </w:r>
      <w:r>
        <w:t xml:space="preserve"> </w:t>
      </w:r>
      <w:r>
        <w:rPr>
          <w:rFonts w:hint="eastAsia"/>
        </w:rPr>
        <w:t>индексных</w:t>
      </w:r>
      <w:r>
        <w:t xml:space="preserve"> </w:t>
      </w:r>
      <w:r>
        <w:rPr>
          <w:rFonts w:hint="eastAsia"/>
        </w:rPr>
        <w:t>структур</w:t>
      </w:r>
      <w:r>
        <w:t xml:space="preserve"> </w:t>
      </w:r>
      <w:r>
        <w:rPr>
          <w:rFonts w:hint="eastAsia"/>
        </w:rPr>
        <w:t>на</w:t>
      </w:r>
      <w:r>
        <w:t xml:space="preserve"> </w:t>
      </w:r>
      <w:r>
        <w:rPr>
          <w:rFonts w:hint="eastAsia"/>
        </w:rPr>
        <w:t>базе</w:t>
      </w:r>
      <w:r>
        <w:t xml:space="preserve"> </w:t>
      </w:r>
      <w:r>
        <w:rPr>
          <w:rFonts w:hint="eastAsia"/>
        </w:rPr>
        <w:t>алгебраических</w:t>
      </w:r>
      <w:r>
        <w:t xml:space="preserve"> </w:t>
      </w:r>
      <w:r>
        <w:rPr>
          <w:rFonts w:hint="eastAsia"/>
        </w:rPr>
        <w:t>решеток</w:t>
      </w:r>
    </w:p>
    <w:p w14:paraId="03AD1065" w14:textId="77777777" w:rsidR="00B31B32" w:rsidRDefault="00B31B32" w:rsidP="00B31B32"/>
    <w:p w14:paraId="215AAA84" w14:textId="77777777" w:rsidR="00B31B32" w:rsidRDefault="00B31B32" w:rsidP="00B31B32">
      <w:r>
        <w:t xml:space="preserve">3.4 </w:t>
      </w:r>
      <w:r>
        <w:rPr>
          <w:rFonts w:hint="eastAsia"/>
        </w:rPr>
        <w:t>Алгоритм</w:t>
      </w:r>
      <w:r>
        <w:t xml:space="preserve"> </w:t>
      </w:r>
      <w:r>
        <w:rPr>
          <w:rFonts w:hint="eastAsia"/>
        </w:rPr>
        <w:t>отображения</w:t>
      </w:r>
      <w:r>
        <w:t xml:space="preserve"> </w:t>
      </w:r>
      <w:r>
        <w:rPr>
          <w:rFonts w:hint="eastAsia"/>
        </w:rPr>
        <w:t>индексных</w:t>
      </w:r>
      <w:r>
        <w:t xml:space="preserve"> </w:t>
      </w:r>
      <w:r>
        <w:rPr>
          <w:rFonts w:hint="eastAsia"/>
        </w:rPr>
        <w:t>структур</w:t>
      </w:r>
      <w:r>
        <w:t xml:space="preserve"> </w:t>
      </w:r>
      <w:r>
        <w:rPr>
          <w:rFonts w:hint="eastAsia"/>
        </w:rPr>
        <w:t>из</w:t>
      </w:r>
      <w:r>
        <w:t xml:space="preserve"> </w:t>
      </w:r>
      <w:r>
        <w:rPr>
          <w:rFonts w:hint="eastAsia"/>
        </w:rPr>
        <w:t>алгебраической</w:t>
      </w:r>
      <w:r>
        <w:t xml:space="preserve"> </w:t>
      </w:r>
      <w:r>
        <w:rPr>
          <w:rFonts w:hint="eastAsia"/>
        </w:rPr>
        <w:t>в</w:t>
      </w:r>
    </w:p>
    <w:p w14:paraId="2E4C49CB" w14:textId="77777777" w:rsidR="00B31B32" w:rsidRDefault="00B31B32" w:rsidP="00B31B32"/>
    <w:p w14:paraId="3FB7C14B" w14:textId="77777777" w:rsidR="00B31B32" w:rsidRDefault="00B31B32" w:rsidP="00B31B32">
      <w:r>
        <w:rPr>
          <w:rFonts w:hint="eastAsia"/>
        </w:rPr>
        <w:t>онтологическую</w:t>
      </w:r>
      <w:r>
        <w:t xml:space="preserve"> </w:t>
      </w:r>
      <w:r>
        <w:rPr>
          <w:rFonts w:hint="eastAsia"/>
        </w:rPr>
        <w:t>форму</w:t>
      </w:r>
    </w:p>
    <w:p w14:paraId="077F3E34" w14:textId="77777777" w:rsidR="00B31B32" w:rsidRDefault="00B31B32" w:rsidP="00B31B32"/>
    <w:p w14:paraId="37821035" w14:textId="77777777" w:rsidR="00B31B32" w:rsidRDefault="00B31B32" w:rsidP="00B31B32">
      <w:r>
        <w:t xml:space="preserve">3.5 </w:t>
      </w:r>
      <w:r>
        <w:rPr>
          <w:rFonts w:hint="eastAsia"/>
        </w:rPr>
        <w:t>Алгоритм</w:t>
      </w:r>
      <w:r>
        <w:t xml:space="preserve"> </w:t>
      </w:r>
      <w:r>
        <w:rPr>
          <w:rFonts w:hint="eastAsia"/>
        </w:rPr>
        <w:t>поиска</w:t>
      </w:r>
      <w:r>
        <w:t xml:space="preserve"> </w:t>
      </w:r>
      <w:r>
        <w:rPr>
          <w:rFonts w:hint="eastAsia"/>
        </w:rPr>
        <w:t>по</w:t>
      </w:r>
      <w:r>
        <w:t xml:space="preserve"> </w:t>
      </w:r>
      <w:r>
        <w:rPr>
          <w:rFonts w:hint="eastAsia"/>
        </w:rPr>
        <w:t>индексной</w:t>
      </w:r>
      <w:r>
        <w:t xml:space="preserve"> </w:t>
      </w:r>
      <w:r>
        <w:rPr>
          <w:rFonts w:hint="eastAsia"/>
        </w:rPr>
        <w:t>структуре</w:t>
      </w:r>
    </w:p>
    <w:p w14:paraId="13B48764" w14:textId="77777777" w:rsidR="00B31B32" w:rsidRDefault="00B31B32" w:rsidP="00B31B32"/>
    <w:p w14:paraId="0FBABB68" w14:textId="77777777" w:rsidR="00B31B32" w:rsidRDefault="00B31B32" w:rsidP="00B31B32">
      <w:r>
        <w:rPr>
          <w:rFonts w:hint="eastAsia"/>
        </w:rPr>
        <w:t>ГЛАВА</w:t>
      </w:r>
      <w:r>
        <w:t xml:space="preserve"> 4. </w:t>
      </w:r>
      <w:r>
        <w:rPr>
          <w:rFonts w:hint="eastAsia"/>
        </w:rPr>
        <w:t>ПРАКТИЧЕСКАЯ</w:t>
      </w:r>
      <w:r>
        <w:t xml:space="preserve"> </w:t>
      </w:r>
      <w:r>
        <w:rPr>
          <w:rFonts w:hint="eastAsia"/>
        </w:rPr>
        <w:t>РЕАЛИЗАЦИЯ</w:t>
      </w:r>
      <w:r>
        <w:t xml:space="preserve"> </w:t>
      </w:r>
      <w:r>
        <w:rPr>
          <w:rFonts w:hint="eastAsia"/>
        </w:rPr>
        <w:t>И</w:t>
      </w:r>
      <w:r>
        <w:t xml:space="preserve"> </w:t>
      </w:r>
      <w:r>
        <w:rPr>
          <w:rFonts w:hint="eastAsia"/>
        </w:rPr>
        <w:t>ЭКСПЕРИМЕНТ</w:t>
      </w:r>
    </w:p>
    <w:p w14:paraId="09B4417A" w14:textId="77777777" w:rsidR="00B31B32" w:rsidRDefault="00B31B32" w:rsidP="00B31B32"/>
    <w:p w14:paraId="63409DBD" w14:textId="77777777" w:rsidR="00B31B32" w:rsidRDefault="00B31B32" w:rsidP="00B31B32">
      <w:r>
        <w:t xml:space="preserve">4.1 </w:t>
      </w:r>
      <w:r>
        <w:rPr>
          <w:rFonts w:hint="eastAsia"/>
        </w:rPr>
        <w:t>Методика</w:t>
      </w:r>
      <w:r>
        <w:t xml:space="preserve"> </w:t>
      </w:r>
      <w:r>
        <w:rPr>
          <w:rFonts w:hint="eastAsia"/>
        </w:rPr>
        <w:t>компонентной</w:t>
      </w:r>
      <w:r>
        <w:t xml:space="preserve"> </w:t>
      </w:r>
      <w:r>
        <w:rPr>
          <w:rFonts w:hint="eastAsia"/>
        </w:rPr>
        <w:t>сборки</w:t>
      </w:r>
      <w:r>
        <w:t xml:space="preserve"> </w:t>
      </w:r>
      <w:r>
        <w:rPr>
          <w:rFonts w:hint="eastAsia"/>
        </w:rPr>
        <w:t>ОПВО</w:t>
      </w:r>
    </w:p>
    <w:p w14:paraId="40F0533F" w14:textId="77777777" w:rsidR="00B31B32" w:rsidRDefault="00B31B32" w:rsidP="00B31B32"/>
    <w:p w14:paraId="5EB66DD4" w14:textId="77777777" w:rsidR="00B31B32" w:rsidRDefault="00B31B32" w:rsidP="00B31B32">
      <w:r>
        <w:t xml:space="preserve">4.1.1 </w:t>
      </w:r>
      <w:r>
        <w:rPr>
          <w:rFonts w:hint="eastAsia"/>
        </w:rPr>
        <w:t>Элементы</w:t>
      </w:r>
      <w:r>
        <w:t xml:space="preserve"> </w:t>
      </w:r>
      <w:r>
        <w:rPr>
          <w:rFonts w:hint="eastAsia"/>
        </w:rPr>
        <w:t>и</w:t>
      </w:r>
      <w:r>
        <w:t xml:space="preserve"> </w:t>
      </w:r>
      <w:r>
        <w:rPr>
          <w:rFonts w:hint="eastAsia"/>
        </w:rPr>
        <w:t>процессы</w:t>
      </w:r>
      <w:r>
        <w:t xml:space="preserve"> </w:t>
      </w:r>
      <w:r>
        <w:rPr>
          <w:rFonts w:hint="eastAsia"/>
        </w:rPr>
        <w:t>ОПВО</w:t>
      </w:r>
    </w:p>
    <w:p w14:paraId="17A044F8" w14:textId="77777777" w:rsidR="00B31B32" w:rsidRDefault="00B31B32" w:rsidP="00B31B32"/>
    <w:p w14:paraId="7A82A798" w14:textId="77777777" w:rsidR="00B31B32" w:rsidRDefault="00B31B32" w:rsidP="00B31B32">
      <w:r>
        <w:t xml:space="preserve">4.1.1.1 </w:t>
      </w:r>
      <w:r>
        <w:rPr>
          <w:rFonts w:hint="eastAsia"/>
        </w:rPr>
        <w:t>Элементы</w:t>
      </w:r>
      <w:r>
        <w:t xml:space="preserve"> </w:t>
      </w:r>
      <w:r>
        <w:rPr>
          <w:rFonts w:hint="eastAsia"/>
        </w:rPr>
        <w:t>ОПВО</w:t>
      </w:r>
    </w:p>
    <w:p w14:paraId="016479B1" w14:textId="77777777" w:rsidR="00B31B32" w:rsidRDefault="00B31B32" w:rsidP="00B31B32"/>
    <w:p w14:paraId="069D3E5E" w14:textId="77777777" w:rsidR="00B31B32" w:rsidRDefault="00B31B32" w:rsidP="00B31B32">
      <w:r>
        <w:t xml:space="preserve">4.1.1.2 </w:t>
      </w:r>
      <w:r>
        <w:rPr>
          <w:rFonts w:hint="eastAsia"/>
        </w:rPr>
        <w:t>Процессы</w:t>
      </w:r>
      <w:r>
        <w:t xml:space="preserve"> </w:t>
      </w:r>
      <w:r>
        <w:rPr>
          <w:rFonts w:hint="eastAsia"/>
        </w:rPr>
        <w:t>ОПВО</w:t>
      </w:r>
    </w:p>
    <w:p w14:paraId="596E3F11" w14:textId="77777777" w:rsidR="00B31B32" w:rsidRDefault="00B31B32" w:rsidP="00B31B32"/>
    <w:p w14:paraId="757646DF" w14:textId="77777777" w:rsidR="00B31B32" w:rsidRDefault="00B31B32" w:rsidP="00B31B32">
      <w:r>
        <w:t xml:space="preserve">4.1.2 </w:t>
      </w:r>
      <w:r>
        <w:rPr>
          <w:rFonts w:hint="eastAsia"/>
        </w:rPr>
        <w:t>Модель</w:t>
      </w:r>
      <w:r>
        <w:t xml:space="preserve"> </w:t>
      </w:r>
      <w:r>
        <w:rPr>
          <w:rFonts w:hint="eastAsia"/>
        </w:rPr>
        <w:t>компонентного</w:t>
      </w:r>
      <w:r>
        <w:t xml:space="preserve"> </w:t>
      </w:r>
      <w:r>
        <w:rPr>
          <w:rFonts w:hint="eastAsia"/>
        </w:rPr>
        <w:t>представления</w:t>
      </w:r>
      <w:r>
        <w:t xml:space="preserve"> </w:t>
      </w:r>
      <w:r>
        <w:rPr>
          <w:rFonts w:hint="eastAsia"/>
        </w:rPr>
        <w:t>ОПВО</w:t>
      </w:r>
    </w:p>
    <w:p w14:paraId="5589D5D7" w14:textId="77777777" w:rsidR="00B31B32" w:rsidRDefault="00B31B32" w:rsidP="00B31B32"/>
    <w:p w14:paraId="23DD8AA0" w14:textId="77777777" w:rsidR="00B31B32" w:rsidRDefault="00B31B32" w:rsidP="00B31B32">
      <w:r>
        <w:t xml:space="preserve">4.1.3 </w:t>
      </w:r>
      <w:r>
        <w:rPr>
          <w:rFonts w:hint="eastAsia"/>
        </w:rPr>
        <w:t>Построение</w:t>
      </w:r>
      <w:r>
        <w:t xml:space="preserve"> </w:t>
      </w:r>
      <w:r>
        <w:rPr>
          <w:rFonts w:hint="eastAsia"/>
        </w:rPr>
        <w:t>индексной</w:t>
      </w:r>
      <w:r>
        <w:t xml:space="preserve"> </w:t>
      </w:r>
      <w:r>
        <w:rPr>
          <w:rFonts w:hint="eastAsia"/>
        </w:rPr>
        <w:t>структуры</w:t>
      </w:r>
      <w:r>
        <w:t xml:space="preserve"> </w:t>
      </w:r>
      <w:r>
        <w:rPr>
          <w:rFonts w:hint="eastAsia"/>
        </w:rPr>
        <w:t>интерфейсов</w:t>
      </w:r>
      <w:r>
        <w:t xml:space="preserve"> </w:t>
      </w:r>
      <w:r>
        <w:rPr>
          <w:rFonts w:hint="eastAsia"/>
        </w:rPr>
        <w:t>ОПВО</w:t>
      </w:r>
    </w:p>
    <w:p w14:paraId="051BD6B9" w14:textId="77777777" w:rsidR="00B31B32" w:rsidRDefault="00B31B32" w:rsidP="00B31B32"/>
    <w:p w14:paraId="18092C55" w14:textId="77777777" w:rsidR="00B31B32" w:rsidRDefault="00B31B32" w:rsidP="00B31B32">
      <w:r>
        <w:t xml:space="preserve">4.1.4 </w:t>
      </w:r>
      <w:r>
        <w:rPr>
          <w:rFonts w:hint="eastAsia"/>
        </w:rPr>
        <w:t>Построение</w:t>
      </w:r>
      <w:r>
        <w:t xml:space="preserve"> </w:t>
      </w:r>
      <w:r>
        <w:rPr>
          <w:rFonts w:hint="eastAsia"/>
        </w:rPr>
        <w:t>онтологического</w:t>
      </w:r>
      <w:r>
        <w:t xml:space="preserve"> </w:t>
      </w:r>
      <w:r>
        <w:rPr>
          <w:rFonts w:hint="eastAsia"/>
        </w:rPr>
        <w:t>представления</w:t>
      </w:r>
      <w:r>
        <w:t xml:space="preserve"> </w:t>
      </w:r>
      <w:r>
        <w:rPr>
          <w:rFonts w:hint="eastAsia"/>
        </w:rPr>
        <w:t>ОПВО</w:t>
      </w:r>
    </w:p>
    <w:p w14:paraId="32F68A67" w14:textId="77777777" w:rsidR="00B31B32" w:rsidRDefault="00B31B32" w:rsidP="00B31B32"/>
    <w:p w14:paraId="37285CDF" w14:textId="77777777" w:rsidR="00B31B32" w:rsidRDefault="00B31B32" w:rsidP="00B31B32">
      <w:r>
        <w:t xml:space="preserve">4.1.5 </w:t>
      </w:r>
      <w:r>
        <w:rPr>
          <w:rFonts w:hint="eastAsia"/>
        </w:rPr>
        <w:t>Основные</w:t>
      </w:r>
      <w:r>
        <w:t xml:space="preserve"> </w:t>
      </w:r>
      <w:r>
        <w:rPr>
          <w:rFonts w:hint="eastAsia"/>
        </w:rPr>
        <w:t>этапы</w:t>
      </w:r>
      <w:r>
        <w:t xml:space="preserve"> </w:t>
      </w:r>
      <w:r>
        <w:rPr>
          <w:rFonts w:hint="eastAsia"/>
        </w:rPr>
        <w:t>методики</w:t>
      </w:r>
      <w:r>
        <w:t xml:space="preserve"> </w:t>
      </w:r>
      <w:r>
        <w:rPr>
          <w:rFonts w:hint="eastAsia"/>
        </w:rPr>
        <w:t>компонентной</w:t>
      </w:r>
      <w:r>
        <w:t xml:space="preserve"> </w:t>
      </w:r>
      <w:r>
        <w:rPr>
          <w:rFonts w:hint="eastAsia"/>
        </w:rPr>
        <w:t>сборки</w:t>
      </w:r>
      <w:r>
        <w:t xml:space="preserve"> </w:t>
      </w:r>
      <w:r>
        <w:rPr>
          <w:rFonts w:hint="eastAsia"/>
        </w:rPr>
        <w:t>ОПВО</w:t>
      </w:r>
    </w:p>
    <w:p w14:paraId="227FAD7B" w14:textId="77777777" w:rsidR="00B31B32" w:rsidRDefault="00B31B32" w:rsidP="00B31B32"/>
    <w:p w14:paraId="172F12B1" w14:textId="77777777" w:rsidR="00B31B32" w:rsidRDefault="00B31B32" w:rsidP="00B31B32">
      <w:r>
        <w:t xml:space="preserve">4.1.6 </w:t>
      </w:r>
      <w:r>
        <w:rPr>
          <w:rFonts w:hint="eastAsia"/>
        </w:rPr>
        <w:t>Фильтрация</w:t>
      </w:r>
      <w:r>
        <w:t xml:space="preserve"> </w:t>
      </w:r>
      <w:r>
        <w:rPr>
          <w:rFonts w:hint="eastAsia"/>
        </w:rPr>
        <w:t>ОПВО</w:t>
      </w:r>
      <w:r>
        <w:t xml:space="preserve"> </w:t>
      </w:r>
      <w:r>
        <w:rPr>
          <w:rFonts w:hint="eastAsia"/>
        </w:rPr>
        <w:t>как</w:t>
      </w:r>
      <w:r>
        <w:t xml:space="preserve"> </w:t>
      </w:r>
      <w:r>
        <w:rPr>
          <w:rFonts w:hint="eastAsia"/>
        </w:rPr>
        <w:t>многокомпонентной</w:t>
      </w:r>
      <w:r>
        <w:t xml:space="preserve"> </w:t>
      </w:r>
      <w:r>
        <w:rPr>
          <w:rFonts w:hint="eastAsia"/>
        </w:rPr>
        <w:t>структуры</w:t>
      </w:r>
    </w:p>
    <w:p w14:paraId="03ECBCF6" w14:textId="77777777" w:rsidR="00B31B32" w:rsidRDefault="00B31B32" w:rsidP="00B31B32"/>
    <w:p w14:paraId="2C19E6BC" w14:textId="77777777" w:rsidR="00B31B32" w:rsidRDefault="00B31B32" w:rsidP="00B31B32">
      <w:r>
        <w:t xml:space="preserve">4.1.7 </w:t>
      </w:r>
      <w:r>
        <w:rPr>
          <w:rFonts w:hint="eastAsia"/>
        </w:rPr>
        <w:t>Пример</w:t>
      </w:r>
      <w:r>
        <w:t xml:space="preserve"> </w:t>
      </w:r>
      <w:r>
        <w:rPr>
          <w:rFonts w:hint="eastAsia"/>
        </w:rPr>
        <w:t>использования</w:t>
      </w:r>
      <w:r>
        <w:t xml:space="preserve"> </w:t>
      </w:r>
      <w:r>
        <w:rPr>
          <w:rFonts w:hint="eastAsia"/>
        </w:rPr>
        <w:t>методики</w:t>
      </w:r>
    </w:p>
    <w:p w14:paraId="78B58B11" w14:textId="77777777" w:rsidR="00B31B32" w:rsidRDefault="00B31B32" w:rsidP="00B31B32"/>
    <w:p w14:paraId="67A50408" w14:textId="77777777" w:rsidR="00B31B32" w:rsidRDefault="00B31B32" w:rsidP="00B31B32">
      <w:r>
        <w:t xml:space="preserve">4.2 </w:t>
      </w:r>
      <w:r>
        <w:rPr>
          <w:rFonts w:hint="eastAsia"/>
        </w:rPr>
        <w:t>Фильтрация</w:t>
      </w:r>
      <w:r>
        <w:t xml:space="preserve"> </w:t>
      </w:r>
      <w:r>
        <w:rPr>
          <w:rFonts w:hint="eastAsia"/>
        </w:rPr>
        <w:t>интернет</w:t>
      </w:r>
      <w:r>
        <w:t>-</w:t>
      </w:r>
      <w:r>
        <w:rPr>
          <w:rFonts w:hint="eastAsia"/>
        </w:rPr>
        <w:t>контента</w:t>
      </w:r>
    </w:p>
    <w:p w14:paraId="4098A6A9" w14:textId="77777777" w:rsidR="00B31B32" w:rsidRDefault="00B31B32" w:rsidP="00B31B32"/>
    <w:p w14:paraId="3B3E6F9F" w14:textId="77777777" w:rsidR="00B31B32" w:rsidRDefault="00B31B32" w:rsidP="00B31B32">
      <w:r>
        <w:t xml:space="preserve">4.3 </w:t>
      </w:r>
      <w:r>
        <w:rPr>
          <w:rFonts w:hint="eastAsia"/>
        </w:rPr>
        <w:t>Структурная</w:t>
      </w:r>
      <w:r>
        <w:t xml:space="preserve"> </w:t>
      </w:r>
      <w:r>
        <w:rPr>
          <w:rFonts w:hint="eastAsia"/>
        </w:rPr>
        <w:t>оптимизация</w:t>
      </w:r>
      <w:r>
        <w:t xml:space="preserve"> </w:t>
      </w:r>
      <w:r>
        <w:rPr>
          <w:rFonts w:hint="eastAsia"/>
        </w:rPr>
        <w:t>имитационной</w:t>
      </w:r>
      <w:r>
        <w:t xml:space="preserve"> </w:t>
      </w:r>
      <w:r>
        <w:rPr>
          <w:rFonts w:hint="eastAsia"/>
        </w:rPr>
        <w:t>модели</w:t>
      </w:r>
    </w:p>
    <w:p w14:paraId="654CF283" w14:textId="77777777" w:rsidR="00B31B32" w:rsidRDefault="00B31B32" w:rsidP="00B31B32"/>
    <w:p w14:paraId="54007DEE" w14:textId="77777777" w:rsidR="00B31B32" w:rsidRDefault="00B31B32" w:rsidP="00B31B32">
      <w:r>
        <w:t xml:space="preserve">4.4 </w:t>
      </w:r>
      <w:r>
        <w:rPr>
          <w:rFonts w:hint="eastAsia"/>
        </w:rPr>
        <w:t>Экспериментальная</w:t>
      </w:r>
      <w:r>
        <w:t xml:space="preserve"> </w:t>
      </w:r>
      <w:r>
        <w:rPr>
          <w:rFonts w:hint="eastAsia"/>
        </w:rPr>
        <w:t>проверка</w:t>
      </w:r>
      <w:r>
        <w:t xml:space="preserve"> </w:t>
      </w:r>
      <w:r>
        <w:rPr>
          <w:rFonts w:hint="eastAsia"/>
        </w:rPr>
        <w:t>разработанных</w:t>
      </w:r>
      <w:r>
        <w:t xml:space="preserve"> </w:t>
      </w:r>
      <w:r>
        <w:rPr>
          <w:rFonts w:hint="eastAsia"/>
        </w:rPr>
        <w:t>алгоритмов</w:t>
      </w:r>
    </w:p>
    <w:p w14:paraId="31EBF458" w14:textId="77777777" w:rsidR="00B31B32" w:rsidRDefault="00B31B32" w:rsidP="00B31B32"/>
    <w:p w14:paraId="4409A87D" w14:textId="77777777" w:rsidR="00B31B32" w:rsidRDefault="00B31B32" w:rsidP="00B31B32">
      <w:r>
        <w:t xml:space="preserve">4.4.1 </w:t>
      </w:r>
      <w:r>
        <w:rPr>
          <w:rFonts w:hint="eastAsia"/>
        </w:rPr>
        <w:t>Время</w:t>
      </w:r>
      <w:r>
        <w:t xml:space="preserve"> </w:t>
      </w:r>
      <w:r>
        <w:rPr>
          <w:rFonts w:hint="eastAsia"/>
        </w:rPr>
        <w:t>построения</w:t>
      </w:r>
      <w:r>
        <w:t xml:space="preserve"> </w:t>
      </w:r>
      <w:r>
        <w:rPr>
          <w:rFonts w:hint="eastAsia"/>
        </w:rPr>
        <w:t>индексной</w:t>
      </w:r>
      <w:r>
        <w:t xml:space="preserve"> </w:t>
      </w:r>
      <w:r>
        <w:rPr>
          <w:rFonts w:hint="eastAsia"/>
        </w:rPr>
        <w:t>структуры</w:t>
      </w:r>
    </w:p>
    <w:p w14:paraId="4191990E" w14:textId="77777777" w:rsidR="00B31B32" w:rsidRDefault="00B31B32" w:rsidP="00B31B32"/>
    <w:p w14:paraId="09A9792B" w14:textId="77777777" w:rsidR="00B31B32" w:rsidRDefault="00B31B32" w:rsidP="00B31B32">
      <w:r>
        <w:t xml:space="preserve">4.4.2 </w:t>
      </w:r>
      <w:r>
        <w:rPr>
          <w:rFonts w:hint="eastAsia"/>
        </w:rPr>
        <w:t>Время</w:t>
      </w:r>
      <w:r>
        <w:t xml:space="preserve"> </w:t>
      </w:r>
      <w:r>
        <w:rPr>
          <w:rFonts w:hint="eastAsia"/>
        </w:rPr>
        <w:t>поиска</w:t>
      </w:r>
    </w:p>
    <w:p w14:paraId="459A1A3F" w14:textId="77777777" w:rsidR="00B31B32" w:rsidRDefault="00B31B32" w:rsidP="00B31B32"/>
    <w:p w14:paraId="43EDC27F" w14:textId="77777777" w:rsidR="00B31B32" w:rsidRDefault="00B31B32" w:rsidP="00B31B32">
      <w:r>
        <w:t xml:space="preserve">4.5 </w:t>
      </w:r>
      <w:r>
        <w:rPr>
          <w:rFonts w:hint="eastAsia"/>
        </w:rPr>
        <w:t>Перспективы</w:t>
      </w:r>
      <w:r>
        <w:t xml:space="preserve"> </w:t>
      </w:r>
      <w:r>
        <w:rPr>
          <w:rFonts w:hint="eastAsia"/>
        </w:rPr>
        <w:t>развития</w:t>
      </w:r>
      <w:r>
        <w:t xml:space="preserve"> </w:t>
      </w:r>
      <w:r>
        <w:rPr>
          <w:rFonts w:hint="eastAsia"/>
        </w:rPr>
        <w:t>результатов</w:t>
      </w:r>
      <w:r>
        <w:t xml:space="preserve"> </w:t>
      </w:r>
      <w:r>
        <w:rPr>
          <w:rFonts w:hint="eastAsia"/>
        </w:rPr>
        <w:t>диссертации</w:t>
      </w:r>
    </w:p>
    <w:p w14:paraId="134B534A" w14:textId="77777777" w:rsidR="00B31B32" w:rsidRDefault="00B31B32" w:rsidP="00B31B32"/>
    <w:p w14:paraId="4BC6E67E" w14:textId="77777777" w:rsidR="00B31B32" w:rsidRDefault="00B31B32" w:rsidP="00B31B32">
      <w:r>
        <w:rPr>
          <w:rFonts w:hint="eastAsia"/>
        </w:rPr>
        <w:t>Заключение</w:t>
      </w:r>
    </w:p>
    <w:p w14:paraId="28855AD9" w14:textId="77777777" w:rsidR="00B31B32" w:rsidRDefault="00B31B32" w:rsidP="00B31B32"/>
    <w:p w14:paraId="1EFAFFF7" w14:textId="77777777" w:rsidR="00B31B32" w:rsidRDefault="00B31B32" w:rsidP="00B31B32">
      <w:r>
        <w:rPr>
          <w:rFonts w:hint="eastAsia"/>
        </w:rPr>
        <w:t>Список</w:t>
      </w:r>
      <w:r>
        <w:t xml:space="preserve"> </w:t>
      </w:r>
      <w:r>
        <w:rPr>
          <w:rFonts w:hint="eastAsia"/>
        </w:rPr>
        <w:t>литературы</w:t>
      </w:r>
    </w:p>
    <w:p w14:paraId="1E3A6500" w14:textId="77777777" w:rsidR="00B31B32" w:rsidRDefault="00B31B32" w:rsidP="00B31B32"/>
    <w:p w14:paraId="4141624E" w14:textId="77777777" w:rsidR="00B31B32" w:rsidRDefault="00B31B32" w:rsidP="00B31B32">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программы</w:t>
      </w:r>
    </w:p>
    <w:p w14:paraId="046511BF" w14:textId="77777777" w:rsidR="00B31B32" w:rsidRDefault="00B31B32" w:rsidP="00B31B32"/>
    <w:p w14:paraId="346683D6" w14:textId="77777777" w:rsidR="00B31B32" w:rsidRDefault="00B31B32" w:rsidP="00B31B32">
      <w:r>
        <w:rPr>
          <w:rFonts w:hint="eastAsia"/>
        </w:rPr>
        <w:t>Список</w:t>
      </w:r>
      <w:r>
        <w:t xml:space="preserve"> </w:t>
      </w:r>
      <w:r>
        <w:rPr>
          <w:rFonts w:hint="eastAsia"/>
        </w:rPr>
        <w:t>сокращений</w:t>
      </w:r>
    </w:p>
    <w:p w14:paraId="5BDC6C1A" w14:textId="77777777" w:rsidR="00B31B32" w:rsidRDefault="00B31B32" w:rsidP="00B31B32"/>
    <w:p w14:paraId="322C069A" w14:textId="77777777" w:rsidR="00B31B32" w:rsidRDefault="00B31B32" w:rsidP="00B31B32">
      <w:r>
        <w:rPr>
          <w:rFonts w:hint="eastAsia"/>
        </w:rPr>
        <w:t>ИС</w:t>
      </w:r>
      <w:r>
        <w:t xml:space="preserve"> - </w:t>
      </w:r>
      <w:r>
        <w:rPr>
          <w:rFonts w:hint="eastAsia"/>
        </w:rPr>
        <w:t>информационная</w:t>
      </w:r>
      <w:r>
        <w:t xml:space="preserve"> </w:t>
      </w:r>
      <w:r>
        <w:rPr>
          <w:rFonts w:hint="eastAsia"/>
        </w:rPr>
        <w:t>система</w:t>
      </w:r>
    </w:p>
    <w:p w14:paraId="5E05FDA9" w14:textId="77777777" w:rsidR="00B31B32" w:rsidRDefault="00B31B32" w:rsidP="00B31B32"/>
    <w:p w14:paraId="26E133AF" w14:textId="77777777" w:rsidR="00B31B32" w:rsidRDefault="00B31B32" w:rsidP="00B31B32">
      <w:r>
        <w:rPr>
          <w:rFonts w:hint="eastAsia"/>
        </w:rPr>
        <w:t>ОИС</w:t>
      </w:r>
      <w:r>
        <w:t xml:space="preserve"> - </w:t>
      </w:r>
      <w:r>
        <w:rPr>
          <w:rFonts w:hint="eastAsia"/>
        </w:rPr>
        <w:t>открытая</w:t>
      </w:r>
      <w:r>
        <w:t xml:space="preserve"> </w:t>
      </w:r>
      <w:r>
        <w:rPr>
          <w:rFonts w:hint="eastAsia"/>
        </w:rPr>
        <w:t>информационная</w:t>
      </w:r>
      <w:r>
        <w:t xml:space="preserve"> </w:t>
      </w:r>
      <w:r>
        <w:rPr>
          <w:rFonts w:hint="eastAsia"/>
        </w:rPr>
        <w:t>система</w:t>
      </w:r>
    </w:p>
    <w:p w14:paraId="28887AA5" w14:textId="77777777" w:rsidR="00B31B32" w:rsidRDefault="00B31B32" w:rsidP="00B31B32"/>
    <w:p w14:paraId="16D5DD04" w14:textId="77777777" w:rsidR="00B31B32" w:rsidRDefault="00B31B32" w:rsidP="00B31B32">
      <w:r>
        <w:rPr>
          <w:rFonts w:hint="eastAsia"/>
        </w:rPr>
        <w:t>ОПВО</w:t>
      </w:r>
      <w:r>
        <w:t xml:space="preserve"> - </w:t>
      </w:r>
      <w:r>
        <w:rPr>
          <w:rFonts w:hint="eastAsia"/>
        </w:rPr>
        <w:t>образовательная</w:t>
      </w:r>
      <w:r>
        <w:t xml:space="preserve"> </w:t>
      </w:r>
      <w:r>
        <w:rPr>
          <w:rFonts w:hint="eastAsia"/>
        </w:rPr>
        <w:t>программа</w:t>
      </w:r>
      <w:r>
        <w:t xml:space="preserve"> </w:t>
      </w:r>
      <w:r>
        <w:rPr>
          <w:rFonts w:hint="eastAsia"/>
        </w:rPr>
        <w:t>высшего</w:t>
      </w:r>
      <w:r>
        <w:t xml:space="preserve"> </w:t>
      </w:r>
      <w:r>
        <w:rPr>
          <w:rFonts w:hint="eastAsia"/>
        </w:rPr>
        <w:t>образования</w:t>
      </w:r>
    </w:p>
    <w:p w14:paraId="258CAA76" w14:textId="77777777" w:rsidR="00B31B32" w:rsidRDefault="00B31B32" w:rsidP="00B31B32"/>
    <w:p w14:paraId="207439B3" w14:textId="77777777" w:rsidR="00B31B32" w:rsidRDefault="00B31B32" w:rsidP="00B31B32">
      <w:r>
        <w:rPr>
          <w:rFonts w:hint="eastAsia"/>
        </w:rPr>
        <w:t>МКС</w:t>
      </w:r>
      <w:r>
        <w:t xml:space="preserve"> - </w:t>
      </w:r>
      <w:r>
        <w:rPr>
          <w:rFonts w:hint="eastAsia"/>
        </w:rPr>
        <w:t>многокомпонентная</w:t>
      </w:r>
      <w:r>
        <w:t xml:space="preserve"> </w:t>
      </w:r>
      <w:r>
        <w:rPr>
          <w:rFonts w:hint="eastAsia"/>
        </w:rPr>
        <w:t>система</w:t>
      </w:r>
    </w:p>
    <w:p w14:paraId="25D650C9" w14:textId="77777777" w:rsidR="00B31B32" w:rsidRDefault="00B31B32" w:rsidP="00B31B32"/>
    <w:p w14:paraId="29E5F0CF" w14:textId="77777777" w:rsidR="00B31B32" w:rsidRDefault="00B31B32" w:rsidP="00B31B32">
      <w:r>
        <w:lastRenderedPageBreak/>
        <w:t>IEEE - Institute of Electrical and Electronics Engineers</w:t>
      </w:r>
    </w:p>
    <w:p w14:paraId="7553FB1B" w14:textId="77777777" w:rsidR="00B31B32" w:rsidRDefault="00B31B32" w:rsidP="00B31B32"/>
    <w:p w14:paraId="59CA054B" w14:textId="31D526B5" w:rsidR="00B31B32" w:rsidRPr="00B31B32" w:rsidRDefault="00B31B32" w:rsidP="00B31B32">
      <w:r>
        <w:rPr>
          <w:rFonts w:hint="eastAsia"/>
        </w:rPr>
        <w:t>ВВЕДЕНИЕ</w:t>
      </w:r>
    </w:p>
    <w:sectPr w:rsidR="00B31B32" w:rsidRPr="00B31B32" w:rsidSect="00BB3E5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35A32" w14:textId="77777777" w:rsidR="00BB3E54" w:rsidRDefault="00BB3E54">
      <w:pPr>
        <w:spacing w:after="0" w:line="240" w:lineRule="auto"/>
      </w:pPr>
      <w:r>
        <w:separator/>
      </w:r>
    </w:p>
  </w:endnote>
  <w:endnote w:type="continuationSeparator" w:id="0">
    <w:p w14:paraId="0A6E6E79" w14:textId="77777777" w:rsidR="00BB3E54" w:rsidRDefault="00BB3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116FE" w14:textId="77777777" w:rsidR="00BB3E54" w:rsidRDefault="00BB3E54"/>
    <w:p w14:paraId="3D3BCD24" w14:textId="77777777" w:rsidR="00BB3E54" w:rsidRDefault="00BB3E54"/>
    <w:p w14:paraId="3A39A0C4" w14:textId="77777777" w:rsidR="00BB3E54" w:rsidRDefault="00BB3E54"/>
    <w:p w14:paraId="4FD94C01" w14:textId="77777777" w:rsidR="00BB3E54" w:rsidRDefault="00BB3E54"/>
    <w:p w14:paraId="5E45A32B" w14:textId="77777777" w:rsidR="00BB3E54" w:rsidRDefault="00BB3E54"/>
    <w:p w14:paraId="30919C89" w14:textId="77777777" w:rsidR="00BB3E54" w:rsidRDefault="00BB3E54"/>
    <w:p w14:paraId="5D2F0D88" w14:textId="77777777" w:rsidR="00BB3E54" w:rsidRDefault="00BB3E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CD8C43" wp14:editId="7A8ACA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10786" w14:textId="77777777" w:rsidR="00BB3E54" w:rsidRDefault="00BB3E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CD8C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110786" w14:textId="77777777" w:rsidR="00BB3E54" w:rsidRDefault="00BB3E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270B78" w14:textId="77777777" w:rsidR="00BB3E54" w:rsidRDefault="00BB3E54"/>
    <w:p w14:paraId="01EFFE79" w14:textId="77777777" w:rsidR="00BB3E54" w:rsidRDefault="00BB3E54"/>
    <w:p w14:paraId="6F020F71" w14:textId="77777777" w:rsidR="00BB3E54" w:rsidRDefault="00BB3E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9683E4" wp14:editId="5E4E8D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526F7" w14:textId="77777777" w:rsidR="00BB3E54" w:rsidRDefault="00BB3E54"/>
                          <w:p w14:paraId="3494A880" w14:textId="77777777" w:rsidR="00BB3E54" w:rsidRDefault="00BB3E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9683E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6526F7" w14:textId="77777777" w:rsidR="00BB3E54" w:rsidRDefault="00BB3E54"/>
                    <w:p w14:paraId="3494A880" w14:textId="77777777" w:rsidR="00BB3E54" w:rsidRDefault="00BB3E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1757B1" w14:textId="77777777" w:rsidR="00BB3E54" w:rsidRDefault="00BB3E54"/>
    <w:p w14:paraId="438BF299" w14:textId="77777777" w:rsidR="00BB3E54" w:rsidRDefault="00BB3E54">
      <w:pPr>
        <w:rPr>
          <w:sz w:val="2"/>
          <w:szCs w:val="2"/>
        </w:rPr>
      </w:pPr>
    </w:p>
    <w:p w14:paraId="6AE6B47E" w14:textId="77777777" w:rsidR="00BB3E54" w:rsidRDefault="00BB3E54"/>
    <w:p w14:paraId="2FA7289B" w14:textId="77777777" w:rsidR="00BB3E54" w:rsidRDefault="00BB3E54">
      <w:pPr>
        <w:spacing w:after="0" w:line="240" w:lineRule="auto"/>
      </w:pPr>
    </w:p>
  </w:footnote>
  <w:footnote w:type="continuationSeparator" w:id="0">
    <w:p w14:paraId="0DCC6DEA" w14:textId="77777777" w:rsidR="00BB3E54" w:rsidRDefault="00BB3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54"/>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15237</TotalTime>
  <Pages>5</Pages>
  <Words>372</Words>
  <Characters>2126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1699</cp:revision>
  <cp:lastPrinted>2009-02-06T05:36:00Z</cp:lastPrinted>
  <dcterms:created xsi:type="dcterms:W3CDTF">2024-01-07T13:43:00Z</dcterms:created>
  <dcterms:modified xsi:type="dcterms:W3CDTF">2024-02-02T10:36:00Z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