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86E85" w14:textId="7F5B048D" w:rsidR="003D6A20" w:rsidRDefault="00E83677" w:rsidP="00E83677">
      <w:r w:rsidRPr="00E83677">
        <w:rPr>
          <w:rFonts w:hint="eastAsia"/>
        </w:rPr>
        <w:t>«</w:t>
      </w:r>
      <w:r w:rsidRPr="00E83677">
        <w:rPr>
          <w:rFonts w:hint="eastAsia"/>
        </w:rPr>
        <w:t>Обоснование</w:t>
      </w:r>
      <w:r w:rsidRPr="00E83677">
        <w:t xml:space="preserve"> </w:t>
      </w:r>
      <w:r w:rsidRPr="00E83677">
        <w:rPr>
          <w:rFonts w:hint="eastAsia"/>
        </w:rPr>
        <w:t>способов</w:t>
      </w:r>
      <w:r w:rsidRPr="00E83677">
        <w:t xml:space="preserve"> </w:t>
      </w:r>
      <w:r w:rsidRPr="00E83677">
        <w:rPr>
          <w:rFonts w:hint="eastAsia"/>
        </w:rPr>
        <w:t>лечения</w:t>
      </w:r>
      <w:r w:rsidRPr="00E83677">
        <w:t xml:space="preserve"> </w:t>
      </w:r>
      <w:r w:rsidRPr="00E83677">
        <w:rPr>
          <w:rFonts w:hint="eastAsia"/>
        </w:rPr>
        <w:t>острой</w:t>
      </w:r>
      <w:r w:rsidRPr="00E83677">
        <w:t xml:space="preserve"> </w:t>
      </w:r>
      <w:r w:rsidRPr="00E83677">
        <w:rPr>
          <w:rFonts w:hint="eastAsia"/>
        </w:rPr>
        <w:t>кишечной</w:t>
      </w:r>
      <w:r w:rsidRPr="00E83677">
        <w:t xml:space="preserve"> </w:t>
      </w:r>
      <w:r w:rsidRPr="00E83677">
        <w:rPr>
          <w:rFonts w:hint="eastAsia"/>
        </w:rPr>
        <w:t>непроходимости</w:t>
      </w:r>
      <w:r w:rsidRPr="00E83677">
        <w:t xml:space="preserve"> </w:t>
      </w:r>
      <w:r w:rsidRPr="00E83677">
        <w:rPr>
          <w:rFonts w:hint="eastAsia"/>
        </w:rPr>
        <w:t>у</w:t>
      </w:r>
      <w:r w:rsidRPr="00E83677">
        <w:t xml:space="preserve"> </w:t>
      </w:r>
      <w:r w:rsidRPr="00E83677">
        <w:rPr>
          <w:rFonts w:hint="eastAsia"/>
        </w:rPr>
        <w:t>больных</w:t>
      </w:r>
      <w:r w:rsidRPr="00E83677">
        <w:t xml:space="preserve"> </w:t>
      </w:r>
      <w:r w:rsidRPr="00E83677">
        <w:rPr>
          <w:rFonts w:hint="eastAsia"/>
        </w:rPr>
        <w:t>с</w:t>
      </w:r>
      <w:r w:rsidRPr="00E83677">
        <w:t xml:space="preserve"> </w:t>
      </w:r>
      <w:r w:rsidRPr="00E83677">
        <w:rPr>
          <w:rFonts w:hint="eastAsia"/>
        </w:rPr>
        <w:t>перитонитом</w:t>
      </w:r>
      <w:r w:rsidRPr="00E83677">
        <w:rPr>
          <w:rFonts w:hint="eastAsia"/>
        </w:rPr>
        <w:t>»</w:t>
      </w:r>
      <w:r w:rsidRPr="00E83677">
        <w:t>(</w:t>
      </w:r>
      <w:r w:rsidRPr="00E83677">
        <w:rPr>
          <w:rFonts w:hint="eastAsia"/>
        </w:rPr>
        <w:t>клинико</w:t>
      </w:r>
      <w:r w:rsidRPr="00E83677">
        <w:t>-</w:t>
      </w:r>
      <w:r w:rsidRPr="00E83677">
        <w:rPr>
          <w:rFonts w:hint="eastAsia"/>
        </w:rPr>
        <w:t>экспериментальное</w:t>
      </w:r>
      <w:r w:rsidRPr="00E83677">
        <w:t xml:space="preserve"> </w:t>
      </w:r>
      <w:r w:rsidRPr="00E83677">
        <w:rPr>
          <w:rFonts w:hint="eastAsia"/>
        </w:rPr>
        <w:t>исследование</w:t>
      </w:r>
      <w:r w:rsidRPr="00E83677">
        <w:t>)</w:t>
      </w:r>
      <w:r>
        <w:t xml:space="preserve"> </w:t>
      </w:r>
      <w:r w:rsidRPr="00E83677">
        <w:rPr>
          <w:rFonts w:hint="eastAsia"/>
        </w:rPr>
        <w:t>Федорин</w:t>
      </w:r>
      <w:r w:rsidRPr="00E83677">
        <w:t xml:space="preserve"> </w:t>
      </w:r>
      <w:r w:rsidRPr="00E83677">
        <w:rPr>
          <w:rFonts w:hint="eastAsia"/>
        </w:rPr>
        <w:t>Александр</w:t>
      </w:r>
      <w:r w:rsidRPr="00E83677">
        <w:t xml:space="preserve"> </w:t>
      </w:r>
      <w:r w:rsidRPr="00E83677">
        <w:rPr>
          <w:rFonts w:hint="eastAsia"/>
        </w:rPr>
        <w:t>Иванович</w:t>
      </w:r>
    </w:p>
    <w:p w14:paraId="21B88C9C" w14:textId="77777777" w:rsidR="00E83677" w:rsidRDefault="00E83677" w:rsidP="00E83677">
      <w:r>
        <w:rPr>
          <w:rFonts w:hint="eastAsia"/>
        </w:rPr>
        <w:t>ОГЛАВЛЕНИЕ</w:t>
      </w:r>
      <w:r>
        <w:t xml:space="preserve"> </w:t>
      </w:r>
      <w:r>
        <w:rPr>
          <w:rFonts w:hint="eastAsia"/>
        </w:rPr>
        <w:t>ДИССЕРТАЦИИ</w:t>
      </w:r>
    </w:p>
    <w:p w14:paraId="3FF70295" w14:textId="77777777" w:rsidR="00E83677" w:rsidRDefault="00E83677" w:rsidP="00E83677">
      <w:r>
        <w:rPr>
          <w:rFonts w:hint="eastAsia"/>
        </w:rPr>
        <w:t>кандидат</w:t>
      </w:r>
      <w:r>
        <w:t xml:space="preserve"> </w:t>
      </w:r>
      <w:r>
        <w:rPr>
          <w:rFonts w:hint="eastAsia"/>
        </w:rPr>
        <w:t>наук</w:t>
      </w:r>
      <w:r>
        <w:t xml:space="preserve"> </w:t>
      </w:r>
      <w:r>
        <w:rPr>
          <w:rFonts w:hint="eastAsia"/>
        </w:rPr>
        <w:t>Федорин</w:t>
      </w:r>
      <w:r>
        <w:t xml:space="preserve"> </w:t>
      </w:r>
      <w:r>
        <w:rPr>
          <w:rFonts w:hint="eastAsia"/>
        </w:rPr>
        <w:t>Александр</w:t>
      </w:r>
      <w:r>
        <w:t xml:space="preserve"> </w:t>
      </w:r>
      <w:r>
        <w:rPr>
          <w:rFonts w:hint="eastAsia"/>
        </w:rPr>
        <w:t>Иванович</w:t>
      </w:r>
    </w:p>
    <w:p w14:paraId="022AD3AB" w14:textId="77777777" w:rsidR="00E83677" w:rsidRDefault="00E83677" w:rsidP="00E83677">
      <w:r>
        <w:rPr>
          <w:rFonts w:hint="eastAsia"/>
        </w:rPr>
        <w:t>ВВЕДЕНИЕ</w:t>
      </w:r>
    </w:p>
    <w:p w14:paraId="4006E9D0" w14:textId="77777777" w:rsidR="00E83677" w:rsidRDefault="00E83677" w:rsidP="00E83677"/>
    <w:p w14:paraId="6444AE39" w14:textId="77777777" w:rsidR="00E83677" w:rsidRDefault="00E83677" w:rsidP="00E83677">
      <w:r>
        <w:rPr>
          <w:rFonts w:hint="eastAsia"/>
        </w:rPr>
        <w:t>Глава</w:t>
      </w:r>
      <w:r>
        <w:t xml:space="preserve"> 1. </w:t>
      </w:r>
      <w:r>
        <w:rPr>
          <w:rFonts w:hint="eastAsia"/>
        </w:rPr>
        <w:t>ОБЗОР</w:t>
      </w:r>
      <w:r>
        <w:t xml:space="preserve"> </w:t>
      </w:r>
      <w:r>
        <w:rPr>
          <w:rFonts w:hint="eastAsia"/>
        </w:rPr>
        <w:t>ЛИТЕРАТУРЫ</w:t>
      </w:r>
    </w:p>
    <w:p w14:paraId="39DCB37F" w14:textId="77777777" w:rsidR="00E83677" w:rsidRDefault="00E83677" w:rsidP="00E83677"/>
    <w:p w14:paraId="62DEF377" w14:textId="77777777" w:rsidR="00E83677" w:rsidRDefault="00E83677" w:rsidP="00E83677">
      <w:r>
        <w:t xml:space="preserve">1.1. </w:t>
      </w:r>
      <w:r>
        <w:rPr>
          <w:rFonts w:hint="eastAsia"/>
        </w:rPr>
        <w:t>Частота</w:t>
      </w:r>
      <w:r>
        <w:t xml:space="preserve"> </w:t>
      </w:r>
      <w:r>
        <w:rPr>
          <w:rFonts w:hint="eastAsia"/>
        </w:rPr>
        <w:t>и</w:t>
      </w:r>
      <w:r>
        <w:t xml:space="preserve"> </w:t>
      </w:r>
      <w:r>
        <w:rPr>
          <w:rFonts w:hint="eastAsia"/>
        </w:rPr>
        <w:t>причины</w:t>
      </w:r>
      <w:r>
        <w:t xml:space="preserve"> </w:t>
      </w:r>
      <w:r>
        <w:rPr>
          <w:rFonts w:hint="eastAsia"/>
        </w:rPr>
        <w:t>возникновения</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и</w:t>
      </w:r>
      <w:r>
        <w:t xml:space="preserve"> </w:t>
      </w:r>
      <w:r>
        <w:rPr>
          <w:rFonts w:hint="eastAsia"/>
        </w:rPr>
        <w:t>перитонита</w:t>
      </w:r>
    </w:p>
    <w:p w14:paraId="1E2EFE64" w14:textId="77777777" w:rsidR="00E83677" w:rsidRDefault="00E83677" w:rsidP="00E83677"/>
    <w:p w14:paraId="0BE1F3DC" w14:textId="77777777" w:rsidR="00E83677" w:rsidRDefault="00E83677" w:rsidP="00E83677">
      <w:r>
        <w:t xml:space="preserve">1.2.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патогенез</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и</w:t>
      </w:r>
      <w:r>
        <w:t xml:space="preserve"> </w:t>
      </w:r>
      <w:r>
        <w:rPr>
          <w:rFonts w:hint="eastAsia"/>
        </w:rPr>
        <w:t>перитонита</w:t>
      </w:r>
    </w:p>
    <w:p w14:paraId="7654F4DE" w14:textId="77777777" w:rsidR="00E83677" w:rsidRDefault="00E83677" w:rsidP="00E83677"/>
    <w:p w14:paraId="3442E076" w14:textId="77777777" w:rsidR="00E83677" w:rsidRDefault="00E83677" w:rsidP="00E83677">
      <w:r>
        <w:t xml:space="preserve">1.3. </w:t>
      </w:r>
      <w:r>
        <w:rPr>
          <w:rFonts w:hint="eastAsia"/>
        </w:rPr>
        <w:t>Классификация</w:t>
      </w:r>
      <w:r>
        <w:t xml:space="preserve"> </w:t>
      </w:r>
      <w:r>
        <w:rPr>
          <w:rFonts w:hint="eastAsia"/>
        </w:rPr>
        <w:t>перитонита</w:t>
      </w:r>
      <w:r>
        <w:t xml:space="preserve"> </w:t>
      </w:r>
      <w:r>
        <w:rPr>
          <w:rFonts w:hint="eastAsia"/>
        </w:rPr>
        <w:t>и</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признаки</w:t>
      </w:r>
      <w:r>
        <w:t xml:space="preserve"> </w:t>
      </w:r>
      <w:r>
        <w:rPr>
          <w:rFonts w:hint="eastAsia"/>
        </w:rPr>
        <w:t>отражающие</w:t>
      </w:r>
      <w:r>
        <w:t xml:space="preserve"> </w:t>
      </w:r>
      <w:r>
        <w:rPr>
          <w:rFonts w:hint="eastAsia"/>
        </w:rPr>
        <w:t>стадию</w:t>
      </w:r>
      <w:r>
        <w:t xml:space="preserve"> </w:t>
      </w:r>
      <w:r>
        <w:rPr>
          <w:rFonts w:hint="eastAsia"/>
        </w:rPr>
        <w:t>и</w:t>
      </w:r>
      <w:r>
        <w:t xml:space="preserve"> </w:t>
      </w:r>
      <w:r>
        <w:rPr>
          <w:rFonts w:hint="eastAsia"/>
        </w:rPr>
        <w:t>степень</w:t>
      </w:r>
      <w:r>
        <w:t xml:space="preserve"> </w:t>
      </w:r>
      <w:r>
        <w:rPr>
          <w:rFonts w:hint="eastAsia"/>
        </w:rPr>
        <w:t>тяжести</w:t>
      </w:r>
      <w:r>
        <w:t xml:space="preserve"> </w:t>
      </w:r>
      <w:r>
        <w:rPr>
          <w:rFonts w:hint="eastAsia"/>
        </w:rPr>
        <w:t>развития</w:t>
      </w:r>
      <w:r>
        <w:t xml:space="preserve"> </w:t>
      </w:r>
      <w:r>
        <w:rPr>
          <w:rFonts w:hint="eastAsia"/>
        </w:rPr>
        <w:t>заболеваний</w:t>
      </w:r>
    </w:p>
    <w:p w14:paraId="04A9D36E" w14:textId="77777777" w:rsidR="00E83677" w:rsidRDefault="00E83677" w:rsidP="00E83677"/>
    <w:p w14:paraId="0220DE29" w14:textId="77777777" w:rsidR="00E83677" w:rsidRDefault="00E83677" w:rsidP="00E83677">
      <w:r>
        <w:t xml:space="preserve">1.4. </w:t>
      </w:r>
      <w:r>
        <w:rPr>
          <w:rFonts w:hint="eastAsia"/>
        </w:rPr>
        <w:t>Интраоперационная</w:t>
      </w:r>
      <w:r>
        <w:t xml:space="preserve"> </w:t>
      </w:r>
      <w:r>
        <w:rPr>
          <w:rFonts w:hint="eastAsia"/>
        </w:rPr>
        <w:t>тактика</w:t>
      </w:r>
      <w:r>
        <w:t xml:space="preserve"> </w:t>
      </w:r>
      <w:r>
        <w:rPr>
          <w:rFonts w:hint="eastAsia"/>
        </w:rPr>
        <w:t>при</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и</w:t>
      </w:r>
      <w:r>
        <w:t xml:space="preserve"> </w:t>
      </w:r>
      <w:r>
        <w:rPr>
          <w:rFonts w:hint="eastAsia"/>
        </w:rPr>
        <w:t>перитоните</w:t>
      </w:r>
      <w:r>
        <w:t xml:space="preserve">, </w:t>
      </w:r>
      <w:r>
        <w:rPr>
          <w:rFonts w:hint="eastAsia"/>
        </w:rPr>
        <w:t>способы</w:t>
      </w:r>
      <w:r>
        <w:t xml:space="preserve"> </w:t>
      </w:r>
      <w:r>
        <w:rPr>
          <w:rFonts w:hint="eastAsia"/>
        </w:rPr>
        <w:t>операций</w:t>
      </w:r>
      <w:r>
        <w:t xml:space="preserve">, </w:t>
      </w:r>
      <w:r>
        <w:rPr>
          <w:rFonts w:hint="eastAsia"/>
        </w:rPr>
        <w:t>показания</w:t>
      </w:r>
      <w:r>
        <w:t xml:space="preserve"> </w:t>
      </w:r>
      <w:r>
        <w:rPr>
          <w:rFonts w:hint="eastAsia"/>
        </w:rPr>
        <w:t>к</w:t>
      </w:r>
      <w:r>
        <w:t xml:space="preserve"> </w:t>
      </w:r>
      <w:r>
        <w:rPr>
          <w:rFonts w:hint="eastAsia"/>
        </w:rPr>
        <w:t>наложению</w:t>
      </w:r>
      <w:r>
        <w:t xml:space="preserve"> </w:t>
      </w:r>
      <w:r>
        <w:rPr>
          <w:rFonts w:hint="eastAsia"/>
        </w:rPr>
        <w:t>первичных</w:t>
      </w:r>
      <w:r>
        <w:t xml:space="preserve"> </w:t>
      </w:r>
      <w:r>
        <w:rPr>
          <w:rFonts w:hint="eastAsia"/>
        </w:rPr>
        <w:t>анастомозов</w:t>
      </w:r>
      <w:r>
        <w:t xml:space="preserve"> </w:t>
      </w:r>
      <w:r>
        <w:rPr>
          <w:rFonts w:hint="eastAsia"/>
        </w:rPr>
        <w:t>и</w:t>
      </w:r>
      <w:r>
        <w:t xml:space="preserve"> </w:t>
      </w:r>
      <w:r>
        <w:rPr>
          <w:rFonts w:hint="eastAsia"/>
        </w:rPr>
        <w:t>формированию</w:t>
      </w:r>
      <w:r>
        <w:t xml:space="preserve"> </w:t>
      </w:r>
      <w:r>
        <w:rPr>
          <w:rFonts w:hint="eastAsia"/>
        </w:rPr>
        <w:t>кишечных</w:t>
      </w:r>
      <w:r>
        <w:t xml:space="preserve"> </w:t>
      </w:r>
      <w:r>
        <w:rPr>
          <w:rFonts w:hint="eastAsia"/>
        </w:rPr>
        <w:t>стом</w:t>
      </w:r>
    </w:p>
    <w:p w14:paraId="41F76B0A" w14:textId="77777777" w:rsidR="00E83677" w:rsidRDefault="00E83677" w:rsidP="00E83677"/>
    <w:p w14:paraId="4BD2358D" w14:textId="77777777" w:rsidR="00E83677" w:rsidRDefault="00E83677" w:rsidP="00E83677">
      <w:r>
        <w:t xml:space="preserve">1.5. </w:t>
      </w:r>
      <w:r>
        <w:rPr>
          <w:rFonts w:hint="eastAsia"/>
        </w:rPr>
        <w:t>Осложнения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острой</w:t>
      </w:r>
      <w:r>
        <w:t xml:space="preserve"> </w:t>
      </w:r>
      <w:r>
        <w:rPr>
          <w:rFonts w:hint="eastAsia"/>
        </w:rPr>
        <w:t>кишечной</w:t>
      </w:r>
      <w:r>
        <w:t xml:space="preserve"> </w:t>
      </w:r>
      <w:r>
        <w:rPr>
          <w:rFonts w:hint="eastAsia"/>
        </w:rPr>
        <w:t>непроходимостью</w:t>
      </w:r>
      <w:r>
        <w:t xml:space="preserve"> </w:t>
      </w:r>
      <w:r>
        <w:rPr>
          <w:rFonts w:hint="eastAsia"/>
        </w:rPr>
        <w:t>и</w:t>
      </w:r>
    </w:p>
    <w:p w14:paraId="5A5D47AD" w14:textId="77777777" w:rsidR="00E83677" w:rsidRDefault="00E83677" w:rsidP="00E83677"/>
    <w:p w14:paraId="47938F70" w14:textId="77777777" w:rsidR="00E83677" w:rsidRDefault="00E83677" w:rsidP="00E83677">
      <w:r>
        <w:rPr>
          <w:rFonts w:hint="eastAsia"/>
        </w:rPr>
        <w:t>перитонитом</w:t>
      </w:r>
      <w:r>
        <w:t xml:space="preserve"> </w:t>
      </w:r>
      <w:r>
        <w:rPr>
          <w:rFonts w:hint="eastAsia"/>
        </w:rPr>
        <w:t>при</w:t>
      </w:r>
      <w:r>
        <w:t xml:space="preserve"> </w:t>
      </w:r>
      <w:r>
        <w:rPr>
          <w:rFonts w:hint="eastAsia"/>
        </w:rPr>
        <w:t>формировании</w:t>
      </w:r>
      <w:r>
        <w:t xml:space="preserve"> </w:t>
      </w:r>
      <w:r>
        <w:rPr>
          <w:rFonts w:hint="eastAsia"/>
        </w:rPr>
        <w:t>кишечных</w:t>
      </w:r>
      <w:r>
        <w:t xml:space="preserve"> </w:t>
      </w:r>
      <w:r>
        <w:rPr>
          <w:rFonts w:hint="eastAsia"/>
        </w:rPr>
        <w:t>стом</w:t>
      </w:r>
    </w:p>
    <w:p w14:paraId="02F2A27E" w14:textId="77777777" w:rsidR="00E83677" w:rsidRDefault="00E83677" w:rsidP="00E83677"/>
    <w:p w14:paraId="31507758" w14:textId="77777777" w:rsidR="00E83677" w:rsidRDefault="00E83677" w:rsidP="00E8367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6FF2DF4" w14:textId="77777777" w:rsidR="00E83677" w:rsidRDefault="00E83677" w:rsidP="00E83677"/>
    <w:p w14:paraId="3692E952" w14:textId="77777777" w:rsidR="00E83677" w:rsidRDefault="00E83677" w:rsidP="00E83677">
      <w:r>
        <w:t xml:space="preserve">2.1.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острой</w:t>
      </w:r>
      <w:r>
        <w:t xml:space="preserve"> </w:t>
      </w:r>
      <w:r>
        <w:rPr>
          <w:rFonts w:hint="eastAsia"/>
        </w:rPr>
        <w:t>кишечной</w:t>
      </w:r>
      <w:r>
        <w:t xml:space="preserve"> </w:t>
      </w:r>
      <w:r>
        <w:rPr>
          <w:rFonts w:hint="eastAsia"/>
        </w:rPr>
        <w:t>непроходимостью</w:t>
      </w:r>
      <w:r>
        <w:t xml:space="preserve"> </w:t>
      </w:r>
      <w:r>
        <w:rPr>
          <w:rFonts w:hint="eastAsia"/>
        </w:rPr>
        <w:t>и</w:t>
      </w:r>
      <w:r>
        <w:t xml:space="preserve"> </w:t>
      </w:r>
      <w:r>
        <w:rPr>
          <w:rFonts w:hint="eastAsia"/>
        </w:rPr>
        <w:t>перитонитом</w:t>
      </w:r>
    </w:p>
    <w:p w14:paraId="3D0DB60C" w14:textId="77777777" w:rsidR="00E83677" w:rsidRDefault="00E83677" w:rsidP="00E83677"/>
    <w:p w14:paraId="520DBA3B" w14:textId="77777777" w:rsidR="00E83677" w:rsidRDefault="00E83677" w:rsidP="00E83677">
      <w:r>
        <w:t xml:space="preserve">2.2. </w:t>
      </w:r>
      <w:r>
        <w:rPr>
          <w:rFonts w:hint="eastAsia"/>
        </w:rPr>
        <w:t>Методы</w:t>
      </w:r>
      <w:r>
        <w:t xml:space="preserve"> </w:t>
      </w:r>
      <w:r>
        <w:rPr>
          <w:rFonts w:hint="eastAsia"/>
        </w:rPr>
        <w:t>лечения</w:t>
      </w:r>
      <w:r>
        <w:t xml:space="preserve"> </w:t>
      </w:r>
      <w:r>
        <w:rPr>
          <w:rFonts w:hint="eastAsia"/>
        </w:rPr>
        <w:t>больных</w:t>
      </w:r>
    </w:p>
    <w:p w14:paraId="73AE5B66" w14:textId="77777777" w:rsidR="00E83677" w:rsidRDefault="00E83677" w:rsidP="00E83677"/>
    <w:p w14:paraId="02F53C76" w14:textId="77777777" w:rsidR="00E83677" w:rsidRDefault="00E83677" w:rsidP="00E83677">
      <w:r>
        <w:lastRenderedPageBreak/>
        <w:t xml:space="preserve">2.3. </w:t>
      </w:r>
      <w:r>
        <w:rPr>
          <w:rFonts w:hint="eastAsia"/>
        </w:rPr>
        <w:t>Характеристика</w:t>
      </w:r>
      <w:r>
        <w:t xml:space="preserve"> </w:t>
      </w:r>
      <w:r>
        <w:rPr>
          <w:rFonts w:hint="eastAsia"/>
        </w:rPr>
        <w:t>экспериментального</w:t>
      </w:r>
      <w:r>
        <w:t xml:space="preserve"> </w:t>
      </w:r>
      <w:r>
        <w:rPr>
          <w:rFonts w:hint="eastAsia"/>
        </w:rPr>
        <w:t>исследования</w:t>
      </w:r>
    </w:p>
    <w:p w14:paraId="151D3DA2" w14:textId="77777777" w:rsidR="00E83677" w:rsidRDefault="00E83677" w:rsidP="00E83677"/>
    <w:p w14:paraId="1DD21D43" w14:textId="77777777" w:rsidR="00E83677" w:rsidRDefault="00E83677" w:rsidP="00E83677">
      <w:r>
        <w:t xml:space="preserve">2.4. </w:t>
      </w:r>
      <w:r>
        <w:rPr>
          <w:rFonts w:hint="eastAsia"/>
        </w:rPr>
        <w:t>Методы</w:t>
      </w:r>
      <w:r>
        <w:t xml:space="preserve"> </w:t>
      </w:r>
      <w:r>
        <w:rPr>
          <w:rFonts w:hint="eastAsia"/>
        </w:rPr>
        <w:t>исследования</w:t>
      </w:r>
    </w:p>
    <w:p w14:paraId="20B960AB" w14:textId="77777777" w:rsidR="00E83677" w:rsidRDefault="00E83677" w:rsidP="00E83677"/>
    <w:p w14:paraId="02BE44FC" w14:textId="77777777" w:rsidR="00E83677" w:rsidRDefault="00E83677" w:rsidP="00E83677">
      <w:r>
        <w:rPr>
          <w:rFonts w:hint="eastAsia"/>
        </w:rPr>
        <w:t>Глава</w:t>
      </w:r>
      <w:r>
        <w:t xml:space="preserve"> 3. </w:t>
      </w:r>
      <w:r>
        <w:rPr>
          <w:rFonts w:hint="eastAsia"/>
        </w:rPr>
        <w:t>МОРФОЛОГИЧЕСКОЕ</w:t>
      </w:r>
      <w:r>
        <w:t xml:space="preserve"> </w:t>
      </w:r>
      <w:r>
        <w:rPr>
          <w:rFonts w:hint="eastAsia"/>
        </w:rPr>
        <w:t>ОБОСНОВАНИЕ</w:t>
      </w:r>
      <w:r>
        <w:t xml:space="preserve"> </w:t>
      </w:r>
      <w:r>
        <w:rPr>
          <w:rFonts w:hint="eastAsia"/>
        </w:rPr>
        <w:t>ТАКТИКИ</w:t>
      </w:r>
      <w:r>
        <w:t xml:space="preserve"> </w:t>
      </w:r>
      <w:r>
        <w:rPr>
          <w:rFonts w:hint="eastAsia"/>
        </w:rPr>
        <w:t>ХИРУРГИЧЕСКОГО</w:t>
      </w:r>
      <w:r>
        <w:t xml:space="preserve"> </w:t>
      </w:r>
      <w:r>
        <w:rPr>
          <w:rFonts w:hint="eastAsia"/>
        </w:rPr>
        <w:t>ЛЕЧЕНИЯ</w:t>
      </w:r>
      <w:r>
        <w:t xml:space="preserve"> </w:t>
      </w:r>
      <w:r>
        <w:rPr>
          <w:rFonts w:hint="eastAsia"/>
        </w:rPr>
        <w:t>ПРИ</w:t>
      </w:r>
      <w:r>
        <w:t xml:space="preserve"> </w:t>
      </w:r>
      <w:r>
        <w:rPr>
          <w:rFonts w:hint="eastAsia"/>
        </w:rPr>
        <w:t>ОСТРОЙ</w:t>
      </w:r>
      <w:r>
        <w:t xml:space="preserve"> </w:t>
      </w:r>
      <w:r>
        <w:rPr>
          <w:rFonts w:hint="eastAsia"/>
        </w:rPr>
        <w:t>КИШЕЧНОЙ</w:t>
      </w:r>
    </w:p>
    <w:p w14:paraId="58692840" w14:textId="77777777" w:rsidR="00E83677" w:rsidRDefault="00E83677" w:rsidP="00E83677"/>
    <w:p w14:paraId="5539FBA3" w14:textId="77777777" w:rsidR="00E83677" w:rsidRDefault="00E83677" w:rsidP="00E83677">
      <w:r>
        <w:rPr>
          <w:rFonts w:hint="eastAsia"/>
        </w:rPr>
        <w:t>НЕПРОХОДИМОСТИ</w:t>
      </w:r>
      <w:r>
        <w:t xml:space="preserve"> </w:t>
      </w:r>
      <w:r>
        <w:rPr>
          <w:rFonts w:hint="eastAsia"/>
        </w:rPr>
        <w:t>И</w:t>
      </w:r>
      <w:r>
        <w:t xml:space="preserve"> </w:t>
      </w:r>
      <w:r>
        <w:rPr>
          <w:rFonts w:hint="eastAsia"/>
        </w:rPr>
        <w:t>ПЕРИТОНИТЕ</w:t>
      </w:r>
    </w:p>
    <w:p w14:paraId="2C778BA2" w14:textId="77777777" w:rsidR="00E83677" w:rsidRDefault="00E83677" w:rsidP="00E83677"/>
    <w:p w14:paraId="0134A384" w14:textId="77777777" w:rsidR="00E83677" w:rsidRDefault="00E83677" w:rsidP="00E83677">
      <w:r>
        <w:t xml:space="preserve">3.1. </w:t>
      </w:r>
      <w:r>
        <w:rPr>
          <w:rFonts w:hint="eastAsia"/>
        </w:rPr>
        <w:t>Морфологические</w:t>
      </w:r>
      <w:r>
        <w:t xml:space="preserve"> </w:t>
      </w:r>
      <w:r>
        <w:rPr>
          <w:rFonts w:hint="eastAsia"/>
        </w:rPr>
        <w:t>изменения</w:t>
      </w:r>
      <w:r>
        <w:t xml:space="preserve"> </w:t>
      </w:r>
      <w:r>
        <w:rPr>
          <w:rFonts w:hint="eastAsia"/>
        </w:rPr>
        <w:t>желудка</w:t>
      </w:r>
      <w:r>
        <w:t xml:space="preserve"> </w:t>
      </w:r>
      <w:r>
        <w:rPr>
          <w:rFonts w:hint="eastAsia"/>
        </w:rPr>
        <w:t>и</w:t>
      </w:r>
      <w:r>
        <w:t xml:space="preserve"> </w:t>
      </w:r>
      <w:r>
        <w:rPr>
          <w:rFonts w:hint="eastAsia"/>
        </w:rPr>
        <w:t>кишечника</w:t>
      </w:r>
      <w:r>
        <w:t xml:space="preserve"> </w:t>
      </w:r>
      <w:r>
        <w:rPr>
          <w:rFonts w:hint="eastAsia"/>
        </w:rPr>
        <w:t>лабораторных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экспериментального</w:t>
      </w:r>
      <w:r>
        <w:t xml:space="preserve"> </w:t>
      </w:r>
      <w:r>
        <w:rPr>
          <w:rFonts w:hint="eastAsia"/>
        </w:rPr>
        <w:t>повышения</w:t>
      </w:r>
      <w:r>
        <w:t xml:space="preserve"> </w:t>
      </w:r>
      <w:r>
        <w:rPr>
          <w:rFonts w:hint="eastAsia"/>
        </w:rPr>
        <w:t>внутрибрюшного</w:t>
      </w:r>
      <w:r>
        <w:t xml:space="preserve"> </w:t>
      </w:r>
      <w:r>
        <w:rPr>
          <w:rFonts w:hint="eastAsia"/>
        </w:rPr>
        <w:t>давления</w:t>
      </w:r>
    </w:p>
    <w:p w14:paraId="5B71B460" w14:textId="77777777" w:rsidR="00E83677" w:rsidRDefault="00E83677" w:rsidP="00E83677"/>
    <w:p w14:paraId="3421B446" w14:textId="77777777" w:rsidR="00E83677" w:rsidRDefault="00E83677" w:rsidP="00E83677">
      <w:r>
        <w:t xml:space="preserve">3.2.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стенке</w:t>
      </w:r>
      <w:r>
        <w:t xml:space="preserve"> </w:t>
      </w:r>
      <w:r>
        <w:rPr>
          <w:rFonts w:hint="eastAsia"/>
        </w:rPr>
        <w:t>резецированной</w:t>
      </w:r>
      <w:r>
        <w:t xml:space="preserve"> </w:t>
      </w:r>
      <w:r>
        <w:rPr>
          <w:rFonts w:hint="eastAsia"/>
        </w:rPr>
        <w:t>кишки</w:t>
      </w:r>
      <w:r>
        <w:t xml:space="preserve"> </w:t>
      </w:r>
      <w:r>
        <w:rPr>
          <w:rFonts w:hint="eastAsia"/>
        </w:rPr>
        <w:t>пациентов</w:t>
      </w:r>
      <w:r>
        <w:t xml:space="preserve"> </w:t>
      </w:r>
      <w:r>
        <w:rPr>
          <w:rFonts w:hint="eastAsia"/>
        </w:rPr>
        <w:t>с</w:t>
      </w:r>
      <w:r>
        <w:t xml:space="preserve"> </w:t>
      </w:r>
      <w:r>
        <w:rPr>
          <w:rFonts w:hint="eastAsia"/>
        </w:rPr>
        <w:t>непроходимостью</w:t>
      </w:r>
      <w:r>
        <w:t xml:space="preserve"> </w:t>
      </w:r>
      <w:r>
        <w:rPr>
          <w:rFonts w:hint="eastAsia"/>
        </w:rPr>
        <w:t>кишечника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стадии</w:t>
      </w:r>
    </w:p>
    <w:p w14:paraId="0C0DA7DE" w14:textId="77777777" w:rsidR="00E83677" w:rsidRDefault="00E83677" w:rsidP="00E83677"/>
    <w:p w14:paraId="02ED993D" w14:textId="77777777" w:rsidR="00E83677" w:rsidRDefault="00E83677" w:rsidP="00E83677">
      <w:r>
        <w:rPr>
          <w:rFonts w:hint="eastAsia"/>
        </w:rPr>
        <w:t>перитонита</w:t>
      </w:r>
    </w:p>
    <w:p w14:paraId="701C655E" w14:textId="77777777" w:rsidR="00E83677" w:rsidRDefault="00E83677" w:rsidP="00E83677"/>
    <w:p w14:paraId="0C69A770" w14:textId="77777777" w:rsidR="00E83677" w:rsidRDefault="00E83677" w:rsidP="00E83677">
      <w:r>
        <w:rPr>
          <w:rFonts w:hint="eastAsia"/>
        </w:rPr>
        <w:t>Глава</w:t>
      </w:r>
      <w:r>
        <w:t xml:space="preserve"> 4.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ПЕРИТОНИТОМ</w:t>
      </w:r>
    </w:p>
    <w:p w14:paraId="4C492776" w14:textId="77777777" w:rsidR="00E83677" w:rsidRDefault="00E83677" w:rsidP="00E83677"/>
    <w:p w14:paraId="2D7BC76A" w14:textId="77777777" w:rsidR="00E83677" w:rsidRDefault="00E83677" w:rsidP="00E83677">
      <w:r>
        <w:t xml:space="preserve">4.1. </w:t>
      </w:r>
      <w:r>
        <w:rPr>
          <w:rFonts w:hint="eastAsia"/>
        </w:rPr>
        <w:t>Клинико</w:t>
      </w:r>
      <w:r>
        <w:t>-</w:t>
      </w:r>
      <w:r>
        <w:rPr>
          <w:rFonts w:hint="eastAsia"/>
        </w:rPr>
        <w:t>лабораторная</w:t>
      </w:r>
      <w:r>
        <w:t xml:space="preserve"> </w:t>
      </w:r>
      <w:r>
        <w:rPr>
          <w:rFonts w:hint="eastAsia"/>
        </w:rPr>
        <w:t>и</w:t>
      </w:r>
      <w:r>
        <w:t xml:space="preserve"> </w:t>
      </w:r>
      <w:r>
        <w:rPr>
          <w:rFonts w:hint="eastAsia"/>
        </w:rPr>
        <w:t>инструментальная</w:t>
      </w:r>
      <w:r>
        <w:t xml:space="preserve"> </w:t>
      </w:r>
      <w:r>
        <w:rPr>
          <w:rFonts w:hint="eastAsia"/>
        </w:rPr>
        <w:t>диагностика</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ее</w:t>
      </w:r>
      <w:r>
        <w:t xml:space="preserve"> </w:t>
      </w:r>
      <w:r>
        <w:rPr>
          <w:rFonts w:hint="eastAsia"/>
        </w:rPr>
        <w:t>причины</w:t>
      </w:r>
      <w:r>
        <w:t xml:space="preserve"> </w:t>
      </w:r>
      <w:r>
        <w:rPr>
          <w:rFonts w:hint="eastAsia"/>
        </w:rPr>
        <w:t>и</w:t>
      </w:r>
      <w:r>
        <w:t xml:space="preserve"> </w:t>
      </w:r>
      <w:r>
        <w:rPr>
          <w:rFonts w:hint="eastAsia"/>
        </w:rPr>
        <w:t>стадии</w:t>
      </w:r>
      <w:r>
        <w:t xml:space="preserve"> </w:t>
      </w:r>
      <w:r>
        <w:rPr>
          <w:rFonts w:hint="eastAsia"/>
        </w:rPr>
        <w:t>перитонита</w:t>
      </w:r>
      <w:r>
        <w:t xml:space="preserve"> </w:t>
      </w:r>
      <w:r>
        <w:rPr>
          <w:rFonts w:hint="eastAsia"/>
        </w:rPr>
        <w:t>в</w:t>
      </w:r>
      <w:r>
        <w:t xml:space="preserve"> </w:t>
      </w:r>
      <w:r>
        <w:rPr>
          <w:rFonts w:hint="eastAsia"/>
        </w:rPr>
        <w:t>группах</w:t>
      </w:r>
      <w:r>
        <w:t xml:space="preserve"> </w:t>
      </w:r>
      <w:r>
        <w:rPr>
          <w:rFonts w:hint="eastAsia"/>
        </w:rPr>
        <w:t>исследования</w:t>
      </w:r>
    </w:p>
    <w:p w14:paraId="009DF66B" w14:textId="77777777" w:rsidR="00E83677" w:rsidRDefault="00E83677" w:rsidP="00E83677"/>
    <w:p w14:paraId="4703103B" w14:textId="77777777" w:rsidR="00E83677" w:rsidRDefault="00E83677" w:rsidP="00E83677">
      <w:r>
        <w:t xml:space="preserve">4.2.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острой</w:t>
      </w:r>
      <w:r>
        <w:t xml:space="preserve"> </w:t>
      </w:r>
      <w:r>
        <w:rPr>
          <w:rFonts w:hint="eastAsia"/>
        </w:rPr>
        <w:t>кишечной</w:t>
      </w:r>
      <w:r>
        <w:t xml:space="preserve"> </w:t>
      </w:r>
      <w:r>
        <w:rPr>
          <w:rFonts w:hint="eastAsia"/>
        </w:rPr>
        <w:t>непроходимости</w:t>
      </w:r>
    </w:p>
    <w:p w14:paraId="5B928B76" w14:textId="77777777" w:rsidR="00E83677" w:rsidRDefault="00E83677" w:rsidP="00E83677"/>
    <w:p w14:paraId="1FFD25FB" w14:textId="77777777" w:rsidR="00E83677" w:rsidRDefault="00E83677" w:rsidP="00E83677">
      <w:r>
        <w:rPr>
          <w:rFonts w:hint="eastAsia"/>
        </w:rPr>
        <w:t>у</w:t>
      </w:r>
      <w:r>
        <w:t xml:space="preserve"> </w:t>
      </w:r>
      <w:r>
        <w:rPr>
          <w:rFonts w:hint="eastAsia"/>
        </w:rPr>
        <w:t>больных</w:t>
      </w:r>
      <w:r>
        <w:t xml:space="preserve"> </w:t>
      </w:r>
      <w:r>
        <w:rPr>
          <w:rFonts w:hint="eastAsia"/>
        </w:rPr>
        <w:t>с</w:t>
      </w:r>
      <w:r>
        <w:t xml:space="preserve"> </w:t>
      </w:r>
      <w:r>
        <w:rPr>
          <w:rFonts w:hint="eastAsia"/>
        </w:rPr>
        <w:t>перитонитом</w:t>
      </w:r>
      <w:r>
        <w:t xml:space="preserve"> </w:t>
      </w:r>
      <w:r>
        <w:rPr>
          <w:rFonts w:hint="eastAsia"/>
        </w:rPr>
        <w:t>в</w:t>
      </w:r>
      <w:r>
        <w:t xml:space="preserve"> 1 </w:t>
      </w:r>
      <w:r>
        <w:rPr>
          <w:rFonts w:hint="eastAsia"/>
        </w:rPr>
        <w:t>группе</w:t>
      </w:r>
      <w:r>
        <w:t xml:space="preserve"> </w:t>
      </w:r>
      <w:r>
        <w:rPr>
          <w:rFonts w:hint="eastAsia"/>
        </w:rPr>
        <w:t>исследования</w:t>
      </w:r>
    </w:p>
    <w:p w14:paraId="4DA6C82D" w14:textId="77777777" w:rsidR="00E83677" w:rsidRDefault="00E83677" w:rsidP="00E83677"/>
    <w:p w14:paraId="125A56D1" w14:textId="77777777" w:rsidR="00E83677" w:rsidRDefault="00E83677" w:rsidP="00E83677">
      <w:r>
        <w:t xml:space="preserve">4.3.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острой</w:t>
      </w:r>
      <w:r>
        <w:t xml:space="preserve"> </w:t>
      </w:r>
      <w:r>
        <w:rPr>
          <w:rFonts w:hint="eastAsia"/>
        </w:rPr>
        <w:t>кишечной</w:t>
      </w:r>
      <w:r>
        <w:t xml:space="preserve"> </w:t>
      </w:r>
      <w:r>
        <w:rPr>
          <w:rFonts w:hint="eastAsia"/>
        </w:rPr>
        <w:t>непроходимости</w:t>
      </w:r>
    </w:p>
    <w:p w14:paraId="2EC15C0E" w14:textId="77777777" w:rsidR="00E83677" w:rsidRDefault="00E83677" w:rsidP="00E83677"/>
    <w:p w14:paraId="4AF54D8B" w14:textId="77777777" w:rsidR="00E83677" w:rsidRDefault="00E83677" w:rsidP="00E83677">
      <w:r>
        <w:rPr>
          <w:rFonts w:hint="eastAsia"/>
        </w:rPr>
        <w:t>у</w:t>
      </w:r>
      <w:r>
        <w:t xml:space="preserve"> </w:t>
      </w:r>
      <w:r>
        <w:rPr>
          <w:rFonts w:hint="eastAsia"/>
        </w:rPr>
        <w:t>больных</w:t>
      </w:r>
      <w:r>
        <w:t xml:space="preserve"> </w:t>
      </w:r>
      <w:r>
        <w:rPr>
          <w:rFonts w:hint="eastAsia"/>
        </w:rPr>
        <w:t>с</w:t>
      </w:r>
      <w:r>
        <w:t xml:space="preserve"> </w:t>
      </w:r>
      <w:r>
        <w:rPr>
          <w:rFonts w:hint="eastAsia"/>
        </w:rPr>
        <w:t>перитонитом</w:t>
      </w:r>
      <w:r>
        <w:t xml:space="preserve"> </w:t>
      </w:r>
      <w:r>
        <w:rPr>
          <w:rFonts w:hint="eastAsia"/>
        </w:rPr>
        <w:t>во</w:t>
      </w:r>
      <w:r>
        <w:t xml:space="preserve"> 2 </w:t>
      </w:r>
      <w:r>
        <w:rPr>
          <w:rFonts w:hint="eastAsia"/>
        </w:rPr>
        <w:t>группе</w:t>
      </w:r>
      <w:r>
        <w:t xml:space="preserve"> </w:t>
      </w:r>
      <w:r>
        <w:rPr>
          <w:rFonts w:hint="eastAsia"/>
        </w:rPr>
        <w:t>исследования</w:t>
      </w:r>
    </w:p>
    <w:p w14:paraId="3FAC99C6" w14:textId="77777777" w:rsidR="00E83677" w:rsidRDefault="00E83677" w:rsidP="00E83677"/>
    <w:p w14:paraId="5B941752" w14:textId="77777777" w:rsidR="00E83677" w:rsidRDefault="00E83677" w:rsidP="00E83677">
      <w:r>
        <w:rPr>
          <w:rFonts w:hint="eastAsia"/>
        </w:rPr>
        <w:t>Глава</w:t>
      </w:r>
      <w:r>
        <w:t xml:space="preserve"> 5.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И</w:t>
      </w:r>
      <w:r>
        <w:t xml:space="preserve"> </w:t>
      </w:r>
      <w:r>
        <w:rPr>
          <w:rFonts w:hint="eastAsia"/>
        </w:rPr>
        <w:t>ОБОСНОВАНИЕ</w:t>
      </w:r>
      <w:r>
        <w:t xml:space="preserve"> </w:t>
      </w:r>
      <w:r>
        <w:rPr>
          <w:rFonts w:hint="eastAsia"/>
        </w:rPr>
        <w:t>СПОСОБОВ</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ОСТРОЙ</w:t>
      </w:r>
      <w:r>
        <w:t xml:space="preserve"> </w:t>
      </w:r>
      <w:r>
        <w:rPr>
          <w:rFonts w:hint="eastAsia"/>
        </w:rPr>
        <w:t>КИШЕЧНОЙ</w:t>
      </w:r>
      <w:r>
        <w:t xml:space="preserve"> </w:t>
      </w:r>
      <w:r>
        <w:rPr>
          <w:rFonts w:hint="eastAsia"/>
        </w:rPr>
        <w:t>НЕПРОХОДИМОСТЬЮ</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СТАДИЙ</w:t>
      </w:r>
      <w:r>
        <w:t xml:space="preserve"> </w:t>
      </w:r>
      <w:r>
        <w:rPr>
          <w:rFonts w:hint="eastAsia"/>
        </w:rPr>
        <w:t>ПЕРИТОНИТА</w:t>
      </w:r>
    </w:p>
    <w:p w14:paraId="5B4F8F30" w14:textId="77777777" w:rsidR="00E83677" w:rsidRDefault="00E83677" w:rsidP="00E83677"/>
    <w:p w14:paraId="1634FB95" w14:textId="77777777" w:rsidR="00E83677" w:rsidRDefault="00E83677" w:rsidP="00E83677">
      <w:r>
        <w:t xml:space="preserve">5.1. </w:t>
      </w:r>
      <w:r>
        <w:rPr>
          <w:rFonts w:hint="eastAsia"/>
        </w:rPr>
        <w:t>Зависимость</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острой</w:t>
      </w:r>
      <w:r>
        <w:t xml:space="preserve"> </w:t>
      </w:r>
      <w:r>
        <w:rPr>
          <w:rFonts w:hint="eastAsia"/>
        </w:rPr>
        <w:t>кишечной</w:t>
      </w:r>
      <w:r>
        <w:t xml:space="preserve"> </w:t>
      </w:r>
      <w:r>
        <w:rPr>
          <w:rFonts w:hint="eastAsia"/>
        </w:rPr>
        <w:t>непроходимости</w:t>
      </w:r>
      <w:r>
        <w:t xml:space="preserve"> </w:t>
      </w:r>
      <w:r>
        <w:rPr>
          <w:rFonts w:hint="eastAsia"/>
        </w:rPr>
        <w:t>от</w:t>
      </w:r>
      <w:r>
        <w:t xml:space="preserve"> </w:t>
      </w:r>
      <w:r>
        <w:rPr>
          <w:rFonts w:hint="eastAsia"/>
        </w:rPr>
        <w:t>примененного</w:t>
      </w:r>
      <w:r>
        <w:t xml:space="preserve"> </w:t>
      </w:r>
      <w:r>
        <w:rPr>
          <w:rFonts w:hint="eastAsia"/>
        </w:rPr>
        <w:t>способа</w:t>
      </w:r>
      <w:r>
        <w:t xml:space="preserve"> </w:t>
      </w:r>
      <w:r>
        <w:rPr>
          <w:rFonts w:hint="eastAsia"/>
        </w:rPr>
        <w:t>лечения</w:t>
      </w:r>
      <w:r>
        <w:t xml:space="preserve"> </w:t>
      </w:r>
      <w:r>
        <w:rPr>
          <w:rFonts w:hint="eastAsia"/>
        </w:rPr>
        <w:t>и</w:t>
      </w:r>
      <w:r>
        <w:t xml:space="preserve"> </w:t>
      </w:r>
      <w:r>
        <w:rPr>
          <w:rFonts w:hint="eastAsia"/>
        </w:rPr>
        <w:t>стадий</w:t>
      </w:r>
      <w:r>
        <w:t xml:space="preserve"> </w:t>
      </w:r>
      <w:r>
        <w:rPr>
          <w:rFonts w:hint="eastAsia"/>
        </w:rPr>
        <w:t>перитонита</w:t>
      </w:r>
    </w:p>
    <w:p w14:paraId="09A44020" w14:textId="77777777" w:rsidR="00E83677" w:rsidRDefault="00E83677" w:rsidP="00E83677"/>
    <w:p w14:paraId="7D3CB98D" w14:textId="77777777" w:rsidR="00E83677" w:rsidRDefault="00E83677" w:rsidP="00E83677">
      <w:r>
        <w:t xml:space="preserve">5.2. </w:t>
      </w:r>
      <w:r>
        <w:rPr>
          <w:rFonts w:hint="eastAsia"/>
        </w:rPr>
        <w:t>Обоснование</w:t>
      </w:r>
      <w:r>
        <w:t xml:space="preserve"> </w:t>
      </w:r>
      <w:r>
        <w:rPr>
          <w:rFonts w:hint="eastAsia"/>
        </w:rPr>
        <w:t>сроков</w:t>
      </w:r>
      <w:r>
        <w:t xml:space="preserve"> </w:t>
      </w:r>
      <w:r>
        <w:rPr>
          <w:rFonts w:hint="eastAsia"/>
        </w:rPr>
        <w:t>закрытия</w:t>
      </w:r>
      <w:r>
        <w:t xml:space="preserve"> </w:t>
      </w:r>
      <w:r>
        <w:rPr>
          <w:rFonts w:hint="eastAsia"/>
        </w:rPr>
        <w:t>кишечных</w:t>
      </w:r>
      <w:r>
        <w:t xml:space="preserve"> </w:t>
      </w:r>
      <w:r>
        <w:rPr>
          <w:rFonts w:hint="eastAsia"/>
        </w:rPr>
        <w:t>стом</w:t>
      </w:r>
      <w:r>
        <w:t xml:space="preserve"> </w:t>
      </w:r>
      <w:r>
        <w:rPr>
          <w:rFonts w:hint="eastAsia"/>
        </w:rPr>
        <w:t>при</w:t>
      </w:r>
      <w:r>
        <w:t xml:space="preserve"> </w:t>
      </w:r>
      <w:r>
        <w:rPr>
          <w:rFonts w:hint="eastAsia"/>
        </w:rPr>
        <w:t>разных</w:t>
      </w:r>
      <w:r>
        <w:t xml:space="preserve"> </w:t>
      </w:r>
      <w:r>
        <w:rPr>
          <w:rFonts w:hint="eastAsia"/>
        </w:rPr>
        <w:t>способах</w:t>
      </w:r>
      <w:r>
        <w:t xml:space="preserve"> </w:t>
      </w:r>
      <w:r>
        <w:rPr>
          <w:rFonts w:hint="eastAsia"/>
        </w:rPr>
        <w:t>их</w:t>
      </w:r>
    </w:p>
    <w:p w14:paraId="1DA763B1" w14:textId="77777777" w:rsidR="00E83677" w:rsidRDefault="00E83677" w:rsidP="00E83677"/>
    <w:p w14:paraId="39A82E61" w14:textId="77777777" w:rsidR="00E83677" w:rsidRDefault="00E83677" w:rsidP="00E83677">
      <w:r>
        <w:rPr>
          <w:rFonts w:hint="eastAsia"/>
        </w:rPr>
        <w:t>наложения</w:t>
      </w:r>
    </w:p>
    <w:p w14:paraId="0408181B" w14:textId="77777777" w:rsidR="00E83677" w:rsidRDefault="00E83677" w:rsidP="00E83677"/>
    <w:p w14:paraId="4591879E" w14:textId="77777777" w:rsidR="00E83677" w:rsidRDefault="00E83677" w:rsidP="00E83677">
      <w:r>
        <w:rPr>
          <w:rFonts w:hint="eastAsia"/>
        </w:rPr>
        <w:t>Глава</w:t>
      </w:r>
      <w:r>
        <w:t xml:space="preserve"> 6. </w:t>
      </w:r>
      <w:r>
        <w:rPr>
          <w:rFonts w:hint="eastAsia"/>
        </w:rPr>
        <w:t>ОБСУЖДЕНИЕ</w:t>
      </w:r>
      <w:r>
        <w:t xml:space="preserve"> </w:t>
      </w:r>
      <w:r>
        <w:rPr>
          <w:rFonts w:hint="eastAsia"/>
        </w:rPr>
        <w:t>РЕЗУЛЬТАТОВ</w:t>
      </w:r>
    </w:p>
    <w:p w14:paraId="7B0CA0FF" w14:textId="77777777" w:rsidR="00E83677" w:rsidRDefault="00E83677" w:rsidP="00E83677"/>
    <w:p w14:paraId="2E89465B" w14:textId="77777777" w:rsidR="00E83677" w:rsidRDefault="00E83677" w:rsidP="00E83677">
      <w:r>
        <w:rPr>
          <w:rFonts w:hint="eastAsia"/>
        </w:rPr>
        <w:t>ВЫВОДЫ</w:t>
      </w:r>
    </w:p>
    <w:p w14:paraId="635CE44D" w14:textId="77777777" w:rsidR="00E83677" w:rsidRDefault="00E83677" w:rsidP="00E83677"/>
    <w:p w14:paraId="7DAF569B" w14:textId="77777777" w:rsidR="00E83677" w:rsidRDefault="00E83677" w:rsidP="00E83677">
      <w:r>
        <w:rPr>
          <w:rFonts w:hint="eastAsia"/>
        </w:rPr>
        <w:t>ПРАКТИЧЕСКИЕ</w:t>
      </w:r>
      <w:r>
        <w:t xml:space="preserve"> </w:t>
      </w:r>
      <w:r>
        <w:rPr>
          <w:rFonts w:hint="eastAsia"/>
        </w:rPr>
        <w:t>РЕКОМЕНДАЦИИ</w:t>
      </w:r>
    </w:p>
    <w:p w14:paraId="4A9A6315" w14:textId="77777777" w:rsidR="00E83677" w:rsidRDefault="00E83677" w:rsidP="00E83677"/>
    <w:p w14:paraId="1FD7F053" w14:textId="77777777" w:rsidR="00E83677" w:rsidRDefault="00E83677" w:rsidP="00E83677">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3A2B75DF" w14:textId="77777777" w:rsidR="00E83677" w:rsidRDefault="00E83677" w:rsidP="00E83677"/>
    <w:p w14:paraId="3055BE0F" w14:textId="77777777" w:rsidR="00E83677" w:rsidRDefault="00E83677" w:rsidP="00E8367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4691B51" w14:textId="77777777" w:rsidR="00E83677" w:rsidRDefault="00E83677" w:rsidP="00E83677"/>
    <w:p w14:paraId="320D1CC7" w14:textId="2F49D269" w:rsidR="00E83677" w:rsidRPr="00E83677" w:rsidRDefault="00E83677" w:rsidP="00E83677">
      <w:r>
        <w:rPr>
          <w:rFonts w:hint="eastAsia"/>
        </w:rPr>
        <w:t>СПИСОК</w:t>
      </w:r>
      <w:r>
        <w:t xml:space="preserve"> </w:t>
      </w:r>
      <w:r>
        <w:rPr>
          <w:rFonts w:hint="eastAsia"/>
        </w:rPr>
        <w:t>ЛИТЕРАТУРЫ</w:t>
      </w:r>
    </w:p>
    <w:sectPr w:rsidR="00E83677" w:rsidRPr="00E8367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13E2" w14:textId="77777777" w:rsidR="00144CE9" w:rsidRPr="008D1934" w:rsidRDefault="00144CE9">
      <w:pPr>
        <w:spacing w:after="0" w:line="240" w:lineRule="auto"/>
      </w:pPr>
      <w:r w:rsidRPr="008D1934">
        <w:separator/>
      </w:r>
    </w:p>
  </w:endnote>
  <w:endnote w:type="continuationSeparator" w:id="0">
    <w:p w14:paraId="18302DE9" w14:textId="77777777" w:rsidR="00144CE9" w:rsidRPr="008D1934" w:rsidRDefault="00144CE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A7274" w14:textId="77777777" w:rsidR="00144CE9" w:rsidRPr="008D1934" w:rsidRDefault="00144CE9"/>
    <w:p w14:paraId="7C25BEB4" w14:textId="77777777" w:rsidR="00144CE9" w:rsidRPr="008D1934" w:rsidRDefault="00144CE9"/>
    <w:p w14:paraId="4F11F541" w14:textId="77777777" w:rsidR="00144CE9" w:rsidRPr="008D1934" w:rsidRDefault="00144CE9"/>
    <w:p w14:paraId="7EFA8DCF" w14:textId="77777777" w:rsidR="00144CE9" w:rsidRPr="008D1934" w:rsidRDefault="00144CE9"/>
    <w:p w14:paraId="6D1F3E2D" w14:textId="77777777" w:rsidR="00144CE9" w:rsidRPr="008D1934" w:rsidRDefault="00144CE9"/>
    <w:p w14:paraId="62A1277A" w14:textId="77777777" w:rsidR="00144CE9" w:rsidRPr="008D1934" w:rsidRDefault="00144CE9"/>
    <w:p w14:paraId="5B745926" w14:textId="77777777" w:rsidR="00144CE9" w:rsidRPr="008D1934" w:rsidRDefault="00144CE9">
      <w:pPr>
        <w:rPr>
          <w:sz w:val="2"/>
          <w:szCs w:val="2"/>
        </w:rPr>
      </w:pPr>
      <w:r>
        <w:rPr>
          <w:noProof/>
        </w:rPr>
        <mc:AlternateContent>
          <mc:Choice Requires="wps">
            <w:drawing>
              <wp:anchor distT="0" distB="0" distL="63500" distR="63500" simplePos="0" relativeHeight="251660288" behindDoc="1" locked="0" layoutInCell="1" allowOverlap="1" wp14:anchorId="179A82DD" wp14:editId="1D9B25C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043D73" w14:textId="77777777" w:rsidR="00144CE9" w:rsidRPr="008D1934" w:rsidRDefault="00144C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9A82D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043D73" w14:textId="77777777" w:rsidR="00144CE9" w:rsidRPr="008D1934" w:rsidRDefault="00144C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8CDAE0" w14:textId="77777777" w:rsidR="00144CE9" w:rsidRPr="008D1934" w:rsidRDefault="00144CE9"/>
    <w:p w14:paraId="4BB59592" w14:textId="77777777" w:rsidR="00144CE9" w:rsidRPr="008D1934" w:rsidRDefault="00144CE9"/>
    <w:p w14:paraId="1037E5D9" w14:textId="77777777" w:rsidR="00144CE9" w:rsidRPr="008D1934" w:rsidRDefault="00144CE9">
      <w:pPr>
        <w:rPr>
          <w:sz w:val="2"/>
          <w:szCs w:val="2"/>
        </w:rPr>
      </w:pPr>
      <w:r>
        <w:rPr>
          <w:noProof/>
        </w:rPr>
        <mc:AlternateContent>
          <mc:Choice Requires="wps">
            <w:drawing>
              <wp:anchor distT="0" distB="0" distL="63500" distR="63500" simplePos="0" relativeHeight="251659264" behindDoc="1" locked="0" layoutInCell="1" allowOverlap="1" wp14:anchorId="64047CA2" wp14:editId="1B2E480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C6D667F" w14:textId="77777777" w:rsidR="00144CE9" w:rsidRPr="008D1934" w:rsidRDefault="00144C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47CA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6D667F" w14:textId="77777777" w:rsidR="00144CE9" w:rsidRPr="008D1934" w:rsidRDefault="00144C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B796736" w14:textId="77777777" w:rsidR="00144CE9" w:rsidRPr="008D1934" w:rsidRDefault="00144CE9"/>
    <w:p w14:paraId="0B7950FF" w14:textId="77777777" w:rsidR="00144CE9" w:rsidRPr="008D1934" w:rsidRDefault="00144CE9">
      <w:pPr>
        <w:rPr>
          <w:sz w:val="2"/>
          <w:szCs w:val="2"/>
        </w:rPr>
      </w:pPr>
    </w:p>
    <w:p w14:paraId="4824F9F6" w14:textId="77777777" w:rsidR="00144CE9" w:rsidRPr="008D1934" w:rsidRDefault="00144CE9"/>
    <w:p w14:paraId="4D963C77" w14:textId="77777777" w:rsidR="00144CE9" w:rsidRPr="008D1934" w:rsidRDefault="00144CE9">
      <w:pPr>
        <w:spacing w:after="0" w:line="240" w:lineRule="auto"/>
      </w:pPr>
    </w:p>
  </w:footnote>
  <w:footnote w:type="continuationSeparator" w:id="0">
    <w:p w14:paraId="4B884AF0" w14:textId="77777777" w:rsidR="00144CE9" w:rsidRPr="008D1934" w:rsidRDefault="00144CE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CE9"/>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3</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364</cp:revision>
  <cp:lastPrinted>2024-05-12T14:21:00Z</cp:lastPrinted>
  <dcterms:created xsi:type="dcterms:W3CDTF">2024-05-12T14:37:00Z</dcterms:created>
  <dcterms:modified xsi:type="dcterms:W3CDTF">2024-05-15T12:11:00Z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