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D2D9" w14:textId="01DBED0B" w:rsidR="00613863" w:rsidRDefault="00A04368" w:rsidP="00A04368">
      <w:pPr>
        <w:rPr>
          <w:rFonts w:ascii="Times New Roman" w:eastAsia="Arial Unicode MS" w:hAnsi="Times New Roman" w:cs="Times New Roman"/>
          <w:b/>
          <w:bCs/>
          <w:color w:val="000000"/>
          <w:kern w:val="0"/>
          <w:sz w:val="28"/>
          <w:szCs w:val="28"/>
          <w:lang w:eastAsia="ru-RU" w:bidi="uk-UA"/>
        </w:rPr>
      </w:pPr>
      <w:r w:rsidRPr="00A04368">
        <w:rPr>
          <w:rFonts w:ascii="Times New Roman" w:eastAsia="Arial Unicode MS" w:hAnsi="Times New Roman" w:cs="Times New Roman" w:hint="eastAsia"/>
          <w:b/>
          <w:bCs/>
          <w:color w:val="000000"/>
          <w:kern w:val="0"/>
          <w:sz w:val="28"/>
          <w:szCs w:val="28"/>
          <w:lang w:eastAsia="ru-RU" w:bidi="uk-UA"/>
        </w:rPr>
        <w:t>Иванов</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Виталий</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Развитие</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спортивных</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субкультур</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экспериментальной</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направленности</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на</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региональном</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уровне</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на</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примере</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Тюменской</w:t>
      </w:r>
      <w:r w:rsidRPr="00A04368">
        <w:rPr>
          <w:rFonts w:ascii="Times New Roman" w:eastAsia="Arial Unicode MS" w:hAnsi="Times New Roman" w:cs="Times New Roman"/>
          <w:b/>
          <w:bCs/>
          <w:color w:val="000000"/>
          <w:kern w:val="0"/>
          <w:sz w:val="28"/>
          <w:szCs w:val="28"/>
          <w:lang w:eastAsia="ru-RU" w:bidi="uk-UA"/>
        </w:rPr>
        <w:t xml:space="preserve"> </w:t>
      </w:r>
      <w:r w:rsidRPr="00A04368">
        <w:rPr>
          <w:rFonts w:ascii="Times New Roman" w:eastAsia="Arial Unicode MS" w:hAnsi="Times New Roman" w:cs="Times New Roman" w:hint="eastAsia"/>
          <w:b/>
          <w:bCs/>
          <w:color w:val="000000"/>
          <w:kern w:val="0"/>
          <w:sz w:val="28"/>
          <w:szCs w:val="28"/>
          <w:lang w:eastAsia="ru-RU" w:bidi="uk-UA"/>
        </w:rPr>
        <w:t>области</w:t>
      </w:r>
      <w:r w:rsidRPr="00A04368">
        <w:rPr>
          <w:rFonts w:ascii="Times New Roman" w:eastAsia="Arial Unicode MS" w:hAnsi="Times New Roman" w:cs="Times New Roman"/>
          <w:b/>
          <w:bCs/>
          <w:color w:val="000000"/>
          <w:kern w:val="0"/>
          <w:sz w:val="28"/>
          <w:szCs w:val="28"/>
          <w:lang w:eastAsia="ru-RU" w:bidi="uk-UA"/>
        </w:rPr>
        <w:t>)</w:t>
      </w:r>
    </w:p>
    <w:p w14:paraId="65B7EA2D" w14:textId="77777777" w:rsidR="00A04368" w:rsidRDefault="00A04368" w:rsidP="00A04368">
      <w:r>
        <w:rPr>
          <w:rFonts w:hint="eastAsia"/>
        </w:rPr>
        <w:t>ОГЛАВЛЕНИЕ</w:t>
      </w:r>
      <w:r>
        <w:t xml:space="preserve"> </w:t>
      </w:r>
      <w:r>
        <w:rPr>
          <w:rFonts w:hint="eastAsia"/>
        </w:rPr>
        <w:t>ДИССЕРТАЦИИ</w:t>
      </w:r>
    </w:p>
    <w:p w14:paraId="5B9FAE7E" w14:textId="77777777" w:rsidR="00A04368" w:rsidRDefault="00A04368" w:rsidP="00A04368">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Виталий</w:t>
      </w:r>
      <w:r>
        <w:t xml:space="preserve"> </w:t>
      </w:r>
      <w:r>
        <w:rPr>
          <w:rFonts w:hint="eastAsia"/>
        </w:rPr>
        <w:t>Александрович</w:t>
      </w:r>
    </w:p>
    <w:p w14:paraId="17F5F211" w14:textId="77777777" w:rsidR="00A04368" w:rsidRDefault="00A04368" w:rsidP="00A04368">
      <w:r>
        <w:rPr>
          <w:rFonts w:hint="eastAsia"/>
        </w:rPr>
        <w:t>Введение</w:t>
      </w:r>
    </w:p>
    <w:p w14:paraId="515424EE" w14:textId="77777777" w:rsidR="00A04368" w:rsidRDefault="00A04368" w:rsidP="00A04368"/>
    <w:p w14:paraId="2419A57D" w14:textId="77777777" w:rsidR="00A04368" w:rsidRDefault="00A04368" w:rsidP="00A04368">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СПОРТИВНЫМИ</w:t>
      </w:r>
      <w:r>
        <w:t xml:space="preserve"> </w:t>
      </w:r>
      <w:r>
        <w:rPr>
          <w:rFonts w:hint="eastAsia"/>
        </w:rPr>
        <w:t>СУБКУЛЬТУРАМИ</w:t>
      </w:r>
      <w:r>
        <w:t xml:space="preserve"> </w:t>
      </w:r>
      <w:r>
        <w:rPr>
          <w:rFonts w:hint="eastAsia"/>
        </w:rPr>
        <w:t>ЭКСТРЕМАЛЬНОЙ</w:t>
      </w:r>
      <w:r>
        <w:t xml:space="preserve"> </w:t>
      </w:r>
      <w:r>
        <w:rPr>
          <w:rFonts w:hint="eastAsia"/>
        </w:rPr>
        <w:t>НАПРАВЛЕННОСТИ</w:t>
      </w:r>
      <w:r>
        <w:t xml:space="preserve"> </w:t>
      </w:r>
      <w:r>
        <w:rPr>
          <w:rFonts w:hint="eastAsia"/>
        </w:rPr>
        <w:t>В</w:t>
      </w:r>
      <w:r>
        <w:t xml:space="preserve"> </w:t>
      </w:r>
      <w:r>
        <w:rPr>
          <w:rFonts w:hint="eastAsia"/>
        </w:rPr>
        <w:t>ФИЗИЧЕСКОЙ</w:t>
      </w:r>
      <w:r>
        <w:t xml:space="preserve"> </w:t>
      </w:r>
      <w:r>
        <w:rPr>
          <w:rFonts w:hint="eastAsia"/>
        </w:rPr>
        <w:t>КУЛЬТУРЕ</w:t>
      </w:r>
      <w:r>
        <w:t xml:space="preserve"> </w:t>
      </w:r>
      <w:r>
        <w:rPr>
          <w:rFonts w:hint="eastAsia"/>
        </w:rPr>
        <w:t>И</w:t>
      </w:r>
      <w:r>
        <w:t xml:space="preserve"> </w:t>
      </w:r>
      <w:r>
        <w:rPr>
          <w:rFonts w:hint="eastAsia"/>
        </w:rPr>
        <w:t>МАССОВОМ</w:t>
      </w:r>
      <w:r>
        <w:t xml:space="preserve"> </w:t>
      </w:r>
      <w:r>
        <w:rPr>
          <w:rFonts w:hint="eastAsia"/>
        </w:rPr>
        <w:t>СПОРТ</w:t>
      </w:r>
    </w:p>
    <w:p w14:paraId="06EE7CE3" w14:textId="77777777" w:rsidR="00A04368" w:rsidRDefault="00A04368" w:rsidP="00A04368"/>
    <w:p w14:paraId="0639C717" w14:textId="77777777" w:rsidR="00A04368" w:rsidRDefault="00A04368" w:rsidP="00A04368">
      <w:r>
        <w:t xml:space="preserve">1.1. </w:t>
      </w:r>
      <w:r>
        <w:rPr>
          <w:rFonts w:hint="eastAsia"/>
        </w:rPr>
        <w:t>Спортивные</w:t>
      </w:r>
      <w:r>
        <w:t xml:space="preserve"> </w:t>
      </w:r>
      <w:r>
        <w:rPr>
          <w:rFonts w:hint="eastAsia"/>
        </w:rPr>
        <w:t>субкультуры</w:t>
      </w:r>
      <w:r>
        <w:t xml:space="preserve"> </w:t>
      </w:r>
      <w:r>
        <w:rPr>
          <w:rFonts w:hint="eastAsia"/>
        </w:rPr>
        <w:t>экстремальной</w:t>
      </w:r>
      <w:r>
        <w:t xml:space="preserve"> </w:t>
      </w:r>
      <w:r>
        <w:rPr>
          <w:rFonts w:hint="eastAsia"/>
        </w:rPr>
        <w:t>направленности</w:t>
      </w:r>
      <w:r>
        <w:t xml:space="preserve">: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виды</w:t>
      </w:r>
    </w:p>
    <w:p w14:paraId="719780CA" w14:textId="77777777" w:rsidR="00A04368" w:rsidRDefault="00A04368" w:rsidP="00A04368"/>
    <w:p w14:paraId="5C34B181" w14:textId="77777777" w:rsidR="00A04368" w:rsidRDefault="00A04368" w:rsidP="00A04368">
      <w:r>
        <w:t xml:space="preserve">1.2. </w:t>
      </w:r>
      <w:r>
        <w:rPr>
          <w:rFonts w:hint="eastAsia"/>
        </w:rPr>
        <w:t>Модели</w:t>
      </w:r>
      <w:r>
        <w:t xml:space="preserve"> </w:t>
      </w:r>
      <w:r>
        <w:rPr>
          <w:rFonts w:hint="eastAsia"/>
        </w:rPr>
        <w:t>развития</w:t>
      </w:r>
      <w:r>
        <w:t xml:space="preserve"> </w:t>
      </w:r>
      <w:r>
        <w:rPr>
          <w:rFonts w:hint="eastAsia"/>
        </w:rPr>
        <w:t>экстремальных</w:t>
      </w:r>
      <w:r>
        <w:t xml:space="preserve"> </w:t>
      </w:r>
      <w:r>
        <w:rPr>
          <w:rFonts w:hint="eastAsia"/>
        </w:rPr>
        <w:t>видов</w:t>
      </w:r>
      <w:r>
        <w:t xml:space="preserve"> </w:t>
      </w:r>
      <w:r>
        <w:rPr>
          <w:rFonts w:hint="eastAsia"/>
        </w:rPr>
        <w:t>спорта</w:t>
      </w:r>
      <w:r>
        <w:t xml:space="preserve"> </w:t>
      </w:r>
      <w:r>
        <w:rPr>
          <w:rFonts w:hint="eastAsia"/>
        </w:rPr>
        <w:t>в</w:t>
      </w:r>
      <w:r>
        <w:t xml:space="preserve"> </w:t>
      </w:r>
      <w:r>
        <w:rPr>
          <w:rFonts w:hint="eastAsia"/>
        </w:rPr>
        <w:t>Мире</w:t>
      </w:r>
    </w:p>
    <w:p w14:paraId="6C8A7FE5" w14:textId="77777777" w:rsidR="00A04368" w:rsidRDefault="00A04368" w:rsidP="00A04368"/>
    <w:p w14:paraId="185972D3" w14:textId="77777777" w:rsidR="00A04368" w:rsidRDefault="00A04368" w:rsidP="00A04368">
      <w:r>
        <w:t xml:space="preserve">1.3. </w:t>
      </w:r>
      <w:r>
        <w:rPr>
          <w:rFonts w:hint="eastAsia"/>
        </w:rPr>
        <w:t>Особенности</w:t>
      </w:r>
      <w:r>
        <w:t xml:space="preserve"> </w:t>
      </w:r>
      <w:r>
        <w:rPr>
          <w:rFonts w:hint="eastAsia"/>
        </w:rPr>
        <w:t>педагогической</w:t>
      </w:r>
      <w:r>
        <w:t xml:space="preserve"> </w:t>
      </w:r>
      <w:r>
        <w:rPr>
          <w:rFonts w:hint="eastAsia"/>
        </w:rPr>
        <w:t>деятельности</w:t>
      </w:r>
      <w:r>
        <w:t xml:space="preserve"> </w:t>
      </w:r>
      <w:r>
        <w:rPr>
          <w:rFonts w:hint="eastAsia"/>
        </w:rPr>
        <w:t>с</w:t>
      </w:r>
      <w:r>
        <w:t xml:space="preserve"> </w:t>
      </w:r>
      <w:r>
        <w:rPr>
          <w:rFonts w:hint="eastAsia"/>
        </w:rPr>
        <w:t>представителями</w:t>
      </w:r>
      <w:r>
        <w:t xml:space="preserve"> </w:t>
      </w:r>
      <w:r>
        <w:rPr>
          <w:rFonts w:hint="eastAsia"/>
        </w:rPr>
        <w:t>спортивных</w:t>
      </w:r>
      <w:r>
        <w:t xml:space="preserve"> </w:t>
      </w:r>
      <w:r>
        <w:rPr>
          <w:rFonts w:hint="eastAsia"/>
        </w:rPr>
        <w:t>субкультур</w:t>
      </w:r>
      <w:r>
        <w:t xml:space="preserve"> </w:t>
      </w:r>
      <w:r>
        <w:rPr>
          <w:rFonts w:hint="eastAsia"/>
        </w:rPr>
        <w:t>экстремальной</w:t>
      </w:r>
      <w:r>
        <w:t xml:space="preserve"> </w:t>
      </w:r>
      <w:r>
        <w:rPr>
          <w:rFonts w:hint="eastAsia"/>
        </w:rPr>
        <w:t>направленности</w:t>
      </w:r>
    </w:p>
    <w:p w14:paraId="3A96BB3B" w14:textId="77777777" w:rsidR="00A04368" w:rsidRDefault="00A04368" w:rsidP="00A04368"/>
    <w:p w14:paraId="43999136" w14:textId="77777777" w:rsidR="00A04368" w:rsidRDefault="00A04368" w:rsidP="00A0436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564A918" w14:textId="77777777" w:rsidR="00A04368" w:rsidRDefault="00A04368" w:rsidP="00A04368"/>
    <w:p w14:paraId="31B7EDD0" w14:textId="77777777" w:rsidR="00A04368" w:rsidRDefault="00A04368" w:rsidP="00A04368">
      <w:r>
        <w:rPr>
          <w:rFonts w:hint="eastAsia"/>
        </w:rPr>
        <w:t>Глава</w:t>
      </w:r>
      <w:r>
        <w:t xml:space="preserve"> 2. </w:t>
      </w:r>
      <w:r>
        <w:rPr>
          <w:rFonts w:hint="eastAsia"/>
        </w:rPr>
        <w:t>МОДЕЛИРОВАНИЕ</w:t>
      </w:r>
      <w:r>
        <w:t xml:space="preserve"> </w:t>
      </w:r>
      <w:r>
        <w:rPr>
          <w:rFonts w:hint="eastAsia"/>
        </w:rPr>
        <w:t>УПРАВЛЕНИЯ</w:t>
      </w:r>
      <w:r>
        <w:t xml:space="preserve"> </w:t>
      </w:r>
      <w:r>
        <w:rPr>
          <w:rFonts w:hint="eastAsia"/>
        </w:rPr>
        <w:t>РАЗВИТИЕМ</w:t>
      </w:r>
      <w:r>
        <w:t xml:space="preserve"> </w:t>
      </w:r>
      <w:r>
        <w:rPr>
          <w:rFonts w:hint="eastAsia"/>
        </w:rPr>
        <w:t>СПОРТИВНЫХ</w:t>
      </w:r>
      <w:r>
        <w:t xml:space="preserve"> </w:t>
      </w:r>
      <w:r>
        <w:rPr>
          <w:rFonts w:hint="eastAsia"/>
        </w:rPr>
        <w:t>СУБКУЛЬТУР</w:t>
      </w:r>
      <w:r>
        <w:t xml:space="preserve"> </w:t>
      </w:r>
      <w:r>
        <w:rPr>
          <w:rFonts w:hint="eastAsia"/>
        </w:rPr>
        <w:t>ЭКСТРЕМАЛЬНОЙ</w:t>
      </w:r>
      <w:r>
        <w:t xml:space="preserve"> </w:t>
      </w:r>
      <w:r>
        <w:rPr>
          <w:rFonts w:hint="eastAsia"/>
        </w:rPr>
        <w:t>НАПРАВЛЕННОСТИ</w:t>
      </w:r>
    </w:p>
    <w:p w14:paraId="782B1435" w14:textId="77777777" w:rsidR="00A04368" w:rsidRDefault="00A04368" w:rsidP="00A04368"/>
    <w:p w14:paraId="27B338AE" w14:textId="77777777" w:rsidR="00A04368" w:rsidRDefault="00A04368" w:rsidP="00A04368">
      <w:r>
        <w:t xml:space="preserve">2.1.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опытно</w:t>
      </w:r>
      <w:r>
        <w:t>-</w:t>
      </w:r>
      <w:r>
        <w:rPr>
          <w:rFonts w:hint="eastAsia"/>
        </w:rPr>
        <w:t>поисковой</w:t>
      </w:r>
      <w:r>
        <w:t xml:space="preserve"> </w:t>
      </w:r>
      <w:r>
        <w:rPr>
          <w:rFonts w:hint="eastAsia"/>
        </w:rPr>
        <w:t>работы</w:t>
      </w:r>
    </w:p>
    <w:p w14:paraId="219235C4" w14:textId="77777777" w:rsidR="00A04368" w:rsidRDefault="00A04368" w:rsidP="00A04368"/>
    <w:p w14:paraId="01256FC8" w14:textId="77777777" w:rsidR="00A04368" w:rsidRDefault="00A04368" w:rsidP="00A04368">
      <w:r>
        <w:t xml:space="preserve">2.2. </w:t>
      </w:r>
      <w:r>
        <w:rPr>
          <w:rFonts w:hint="eastAsia"/>
        </w:rPr>
        <w:t>Результаты</w:t>
      </w:r>
      <w:r>
        <w:t xml:space="preserve"> </w:t>
      </w:r>
      <w:r>
        <w:rPr>
          <w:rFonts w:hint="eastAsia"/>
        </w:rPr>
        <w:t>изучения</w:t>
      </w:r>
      <w:r>
        <w:t xml:space="preserve"> </w:t>
      </w:r>
      <w:r>
        <w:rPr>
          <w:rFonts w:hint="eastAsia"/>
        </w:rPr>
        <w:t>состояния</w:t>
      </w:r>
      <w:r>
        <w:t xml:space="preserve"> </w:t>
      </w:r>
      <w:r>
        <w:rPr>
          <w:rFonts w:hint="eastAsia"/>
        </w:rPr>
        <w:t>развития</w:t>
      </w:r>
      <w:r>
        <w:t xml:space="preserve"> </w:t>
      </w:r>
      <w:r>
        <w:rPr>
          <w:rFonts w:hint="eastAsia"/>
        </w:rPr>
        <w:t>спортивных</w:t>
      </w:r>
      <w:r>
        <w:t xml:space="preserve"> </w:t>
      </w:r>
      <w:r>
        <w:rPr>
          <w:rFonts w:hint="eastAsia"/>
        </w:rPr>
        <w:t>субкультур</w:t>
      </w:r>
      <w:r>
        <w:t xml:space="preserve"> </w:t>
      </w:r>
      <w:r>
        <w:rPr>
          <w:rFonts w:hint="eastAsia"/>
        </w:rPr>
        <w:t>экстремальной</w:t>
      </w:r>
      <w:r>
        <w:t xml:space="preserve"> </w:t>
      </w:r>
      <w:r>
        <w:rPr>
          <w:rFonts w:hint="eastAsia"/>
        </w:rPr>
        <w:t>направленности</w:t>
      </w:r>
    </w:p>
    <w:p w14:paraId="143DFB63" w14:textId="77777777" w:rsidR="00A04368" w:rsidRDefault="00A04368" w:rsidP="00A04368"/>
    <w:p w14:paraId="28E1D37E" w14:textId="77777777" w:rsidR="00A04368" w:rsidRDefault="00A04368" w:rsidP="00A04368">
      <w:r>
        <w:t xml:space="preserve">2.3. </w:t>
      </w:r>
      <w:r>
        <w:rPr>
          <w:rFonts w:hint="eastAsia"/>
        </w:rPr>
        <w:t>Построение</w:t>
      </w:r>
      <w:r>
        <w:t xml:space="preserve"> </w:t>
      </w:r>
      <w:r>
        <w:rPr>
          <w:rFonts w:hint="eastAsia"/>
        </w:rPr>
        <w:t>модели</w:t>
      </w:r>
      <w:r>
        <w:t xml:space="preserve"> </w:t>
      </w:r>
      <w:r>
        <w:rPr>
          <w:rFonts w:hint="eastAsia"/>
        </w:rPr>
        <w:t>управления</w:t>
      </w:r>
      <w:r>
        <w:t xml:space="preserve"> </w:t>
      </w:r>
      <w:r>
        <w:rPr>
          <w:rFonts w:hint="eastAsia"/>
        </w:rPr>
        <w:t>развитием</w:t>
      </w:r>
      <w:r>
        <w:t xml:space="preserve"> </w:t>
      </w:r>
      <w:r>
        <w:rPr>
          <w:rFonts w:hint="eastAsia"/>
        </w:rPr>
        <w:t>спортивных</w:t>
      </w:r>
      <w:r>
        <w:t xml:space="preserve"> </w:t>
      </w:r>
      <w:r>
        <w:rPr>
          <w:rFonts w:hint="eastAsia"/>
        </w:rPr>
        <w:t>субкультур</w:t>
      </w:r>
      <w:r>
        <w:t xml:space="preserve"> </w:t>
      </w:r>
      <w:r>
        <w:rPr>
          <w:rFonts w:hint="eastAsia"/>
        </w:rPr>
        <w:t>экстремальной</w:t>
      </w:r>
      <w:r>
        <w:t xml:space="preserve"> </w:t>
      </w:r>
      <w:r>
        <w:rPr>
          <w:rFonts w:hint="eastAsia"/>
        </w:rPr>
        <w:t>направленности</w:t>
      </w:r>
      <w:r>
        <w:t xml:space="preserve"> </w:t>
      </w:r>
      <w:r>
        <w:rPr>
          <w:rFonts w:hint="eastAsia"/>
        </w:rPr>
        <w:t>на</w:t>
      </w:r>
      <w:r>
        <w:t xml:space="preserve"> </w:t>
      </w:r>
      <w:r>
        <w:rPr>
          <w:rFonts w:hint="eastAsia"/>
        </w:rPr>
        <w:t>региональном</w:t>
      </w:r>
      <w:r>
        <w:t xml:space="preserve"> </w:t>
      </w:r>
      <w:r>
        <w:rPr>
          <w:rFonts w:hint="eastAsia"/>
        </w:rPr>
        <w:t>уровне</w:t>
      </w:r>
    </w:p>
    <w:p w14:paraId="7A7B5589" w14:textId="77777777" w:rsidR="00A04368" w:rsidRDefault="00A04368" w:rsidP="00A04368"/>
    <w:p w14:paraId="688D5946" w14:textId="77777777" w:rsidR="00A04368" w:rsidRDefault="00A04368" w:rsidP="00A0436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1A6B543" w14:textId="77777777" w:rsidR="00A04368" w:rsidRDefault="00A04368" w:rsidP="00A04368"/>
    <w:p w14:paraId="43849538" w14:textId="77777777" w:rsidR="00A04368" w:rsidRDefault="00A04368" w:rsidP="00A04368">
      <w:r>
        <w:rPr>
          <w:rFonts w:hint="eastAsia"/>
        </w:rPr>
        <w:t>Глава</w:t>
      </w:r>
      <w:r>
        <w:t xml:space="preserve"> 3. </w:t>
      </w:r>
      <w:r>
        <w:rPr>
          <w:rFonts w:hint="eastAsia"/>
        </w:rPr>
        <w:t>ОБОСНОВАНИЕ</w:t>
      </w:r>
      <w:r>
        <w:t xml:space="preserve"> </w:t>
      </w:r>
      <w:r>
        <w:rPr>
          <w:rFonts w:hint="eastAsia"/>
        </w:rPr>
        <w:t>ЭФФЕКТИВНОСТИ</w:t>
      </w:r>
      <w:r>
        <w:t xml:space="preserve"> </w:t>
      </w:r>
      <w:r>
        <w:rPr>
          <w:rFonts w:hint="eastAsia"/>
        </w:rPr>
        <w:t>УПРАВЛЕНИЯ</w:t>
      </w:r>
      <w:r>
        <w:t xml:space="preserve"> </w:t>
      </w:r>
      <w:r>
        <w:rPr>
          <w:rFonts w:hint="eastAsia"/>
        </w:rPr>
        <w:t>РАЗВИТИЕМ</w:t>
      </w:r>
      <w:r>
        <w:t xml:space="preserve"> </w:t>
      </w:r>
      <w:r>
        <w:rPr>
          <w:rFonts w:hint="eastAsia"/>
        </w:rPr>
        <w:t>СПОРТИВНЫХ</w:t>
      </w:r>
      <w:r>
        <w:t xml:space="preserve"> </w:t>
      </w:r>
      <w:r>
        <w:rPr>
          <w:rFonts w:hint="eastAsia"/>
        </w:rPr>
        <w:t>СУБКУЛЬТУР</w:t>
      </w:r>
      <w:r>
        <w:t xml:space="preserve"> </w:t>
      </w:r>
      <w:r>
        <w:rPr>
          <w:rFonts w:hint="eastAsia"/>
        </w:rPr>
        <w:t>ЭКСТРЕМАЛЬНОЙ</w:t>
      </w:r>
      <w:r>
        <w:t xml:space="preserve"> </w:t>
      </w:r>
      <w:r>
        <w:rPr>
          <w:rFonts w:hint="eastAsia"/>
        </w:rPr>
        <w:t>НАПРАВЛЕННОСТИ</w:t>
      </w:r>
      <w:r>
        <w:t xml:space="preserve"> </w:t>
      </w:r>
      <w:r>
        <w:rPr>
          <w:rFonts w:hint="eastAsia"/>
        </w:rPr>
        <w:t>НА</w:t>
      </w:r>
      <w:r>
        <w:t xml:space="preserve"> </w:t>
      </w:r>
      <w:r>
        <w:rPr>
          <w:rFonts w:hint="eastAsia"/>
        </w:rPr>
        <w:t>РЕГИОНАЛЬНОМ</w:t>
      </w:r>
      <w:r>
        <w:t xml:space="preserve"> </w:t>
      </w:r>
      <w:r>
        <w:rPr>
          <w:rFonts w:hint="eastAsia"/>
        </w:rPr>
        <w:t>УРОВНЕ</w:t>
      </w:r>
    </w:p>
    <w:p w14:paraId="505D62EE" w14:textId="77777777" w:rsidR="00A04368" w:rsidRDefault="00A04368" w:rsidP="00A04368"/>
    <w:p w14:paraId="29A91948" w14:textId="77777777" w:rsidR="00A04368" w:rsidRDefault="00A04368" w:rsidP="00A04368">
      <w:r>
        <w:t xml:space="preserve">3.1. </w:t>
      </w:r>
      <w:r>
        <w:rPr>
          <w:rFonts w:hint="eastAsia"/>
        </w:rPr>
        <w:t>Реализация</w:t>
      </w:r>
      <w:r>
        <w:t xml:space="preserve"> </w:t>
      </w:r>
      <w:r>
        <w:rPr>
          <w:rFonts w:hint="eastAsia"/>
        </w:rPr>
        <w:t>модели</w:t>
      </w:r>
      <w:r>
        <w:t xml:space="preserve"> </w:t>
      </w:r>
      <w:r>
        <w:rPr>
          <w:rFonts w:hint="eastAsia"/>
        </w:rPr>
        <w:t>управления</w:t>
      </w:r>
      <w:r>
        <w:t xml:space="preserve"> </w:t>
      </w:r>
      <w:r>
        <w:rPr>
          <w:rFonts w:hint="eastAsia"/>
        </w:rPr>
        <w:t>развитием</w:t>
      </w:r>
      <w:r>
        <w:t xml:space="preserve"> </w:t>
      </w:r>
      <w:r>
        <w:rPr>
          <w:rFonts w:hint="eastAsia"/>
        </w:rPr>
        <w:t>спортивных</w:t>
      </w:r>
      <w:r>
        <w:t xml:space="preserve"> </w:t>
      </w:r>
      <w:r>
        <w:rPr>
          <w:rFonts w:hint="eastAsia"/>
        </w:rPr>
        <w:t>субкультур</w:t>
      </w:r>
      <w:r>
        <w:t xml:space="preserve"> </w:t>
      </w:r>
      <w:r>
        <w:rPr>
          <w:rFonts w:hint="eastAsia"/>
        </w:rPr>
        <w:t>экстремальной</w:t>
      </w:r>
      <w:r>
        <w:t xml:space="preserve"> </w:t>
      </w:r>
      <w:r>
        <w:rPr>
          <w:rFonts w:hint="eastAsia"/>
        </w:rPr>
        <w:t>направленности</w:t>
      </w:r>
      <w:r>
        <w:t xml:space="preserve"> </w:t>
      </w:r>
      <w:r>
        <w:rPr>
          <w:rFonts w:hint="eastAsia"/>
        </w:rPr>
        <w:t>на</w:t>
      </w:r>
      <w:r>
        <w:t xml:space="preserve"> </w:t>
      </w:r>
      <w:r>
        <w:rPr>
          <w:rFonts w:hint="eastAsia"/>
        </w:rPr>
        <w:t>примере</w:t>
      </w:r>
      <w:r>
        <w:t xml:space="preserve"> </w:t>
      </w:r>
      <w:r>
        <w:rPr>
          <w:rFonts w:hint="eastAsia"/>
        </w:rPr>
        <w:t>Тюменской</w:t>
      </w:r>
      <w:r>
        <w:t xml:space="preserve"> </w:t>
      </w:r>
      <w:r>
        <w:rPr>
          <w:rFonts w:hint="eastAsia"/>
        </w:rPr>
        <w:t>области</w:t>
      </w:r>
    </w:p>
    <w:p w14:paraId="573BAA4F" w14:textId="77777777" w:rsidR="00A04368" w:rsidRDefault="00A04368" w:rsidP="00A04368"/>
    <w:p w14:paraId="270179A9" w14:textId="77777777" w:rsidR="00A04368" w:rsidRDefault="00A04368" w:rsidP="00A04368">
      <w:r>
        <w:t xml:space="preserve">3.2. </w:t>
      </w:r>
      <w:r>
        <w:rPr>
          <w:rFonts w:hint="eastAsia"/>
        </w:rPr>
        <w:t>Результаты</w:t>
      </w:r>
      <w:r>
        <w:t xml:space="preserve"> </w:t>
      </w:r>
      <w:r>
        <w:rPr>
          <w:rFonts w:hint="eastAsia"/>
        </w:rPr>
        <w:t>мониторинга</w:t>
      </w:r>
      <w:r>
        <w:t xml:space="preserve"> </w:t>
      </w:r>
      <w:r>
        <w:rPr>
          <w:rFonts w:hint="eastAsia"/>
        </w:rPr>
        <w:t>развития</w:t>
      </w:r>
      <w:r>
        <w:t xml:space="preserve"> </w:t>
      </w:r>
      <w:r>
        <w:rPr>
          <w:rFonts w:hint="eastAsia"/>
        </w:rPr>
        <w:t>спортивных</w:t>
      </w:r>
      <w:r>
        <w:t xml:space="preserve"> </w:t>
      </w:r>
      <w:r>
        <w:rPr>
          <w:rFonts w:hint="eastAsia"/>
        </w:rPr>
        <w:t>субкультур</w:t>
      </w:r>
      <w:r>
        <w:t xml:space="preserve"> </w:t>
      </w:r>
      <w:r>
        <w:rPr>
          <w:rFonts w:hint="eastAsia"/>
        </w:rPr>
        <w:t>экстремальной</w:t>
      </w:r>
      <w:r>
        <w:t xml:space="preserve"> </w:t>
      </w:r>
      <w:r>
        <w:rPr>
          <w:rFonts w:hint="eastAsia"/>
        </w:rPr>
        <w:t>направленности</w:t>
      </w:r>
      <w:r>
        <w:t xml:space="preserve"> </w:t>
      </w:r>
      <w:r>
        <w:rPr>
          <w:rFonts w:hint="eastAsia"/>
        </w:rPr>
        <w:t>на</w:t>
      </w:r>
      <w:r>
        <w:t xml:space="preserve"> </w:t>
      </w:r>
      <w:r>
        <w:rPr>
          <w:rFonts w:hint="eastAsia"/>
        </w:rPr>
        <w:t>региональном</w:t>
      </w:r>
      <w:r>
        <w:t xml:space="preserve"> </w:t>
      </w:r>
      <w:r>
        <w:rPr>
          <w:rFonts w:hint="eastAsia"/>
        </w:rPr>
        <w:t>уровне</w:t>
      </w:r>
    </w:p>
    <w:p w14:paraId="7EA4FD84" w14:textId="77777777" w:rsidR="00A04368" w:rsidRDefault="00A04368" w:rsidP="00A04368"/>
    <w:p w14:paraId="1A9EA8D7" w14:textId="77777777" w:rsidR="00A04368" w:rsidRDefault="00A04368" w:rsidP="00A0436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3C00B8F" w14:textId="77777777" w:rsidR="00A04368" w:rsidRDefault="00A04368" w:rsidP="00A04368"/>
    <w:p w14:paraId="0988436C" w14:textId="77777777" w:rsidR="00A04368" w:rsidRDefault="00A04368" w:rsidP="00A04368">
      <w:r>
        <w:rPr>
          <w:rFonts w:hint="eastAsia"/>
        </w:rPr>
        <w:t>ВЫВОДЫ</w:t>
      </w:r>
    </w:p>
    <w:p w14:paraId="4B8F2AE0" w14:textId="77777777" w:rsidR="00A04368" w:rsidRDefault="00A04368" w:rsidP="00A04368"/>
    <w:p w14:paraId="4E6CA665" w14:textId="77777777" w:rsidR="00A04368" w:rsidRDefault="00A04368" w:rsidP="00A04368">
      <w:r>
        <w:rPr>
          <w:rFonts w:hint="eastAsia"/>
        </w:rPr>
        <w:t>СПИСОК</w:t>
      </w:r>
      <w:r>
        <w:t xml:space="preserve"> </w:t>
      </w:r>
      <w:r>
        <w:rPr>
          <w:rFonts w:hint="eastAsia"/>
        </w:rPr>
        <w:t>ЛИТЕРАТУРЫ</w:t>
      </w:r>
    </w:p>
    <w:p w14:paraId="3938546C" w14:textId="77777777" w:rsidR="00A04368" w:rsidRDefault="00A04368" w:rsidP="00A04368"/>
    <w:p w14:paraId="3551533B" w14:textId="410B8402" w:rsidR="00A04368" w:rsidRPr="00A04368" w:rsidRDefault="00A04368" w:rsidP="00A04368">
      <w:r>
        <w:rPr>
          <w:rFonts w:hint="eastAsia"/>
        </w:rPr>
        <w:t>ПРИЛОЖЕНИЯ</w:t>
      </w:r>
    </w:p>
    <w:sectPr w:rsidR="00A04368" w:rsidRPr="00A04368" w:rsidSect="007704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025A" w14:textId="77777777" w:rsidR="00770459" w:rsidRDefault="00770459">
      <w:pPr>
        <w:spacing w:after="0" w:line="240" w:lineRule="auto"/>
      </w:pPr>
      <w:r>
        <w:separator/>
      </w:r>
    </w:p>
  </w:endnote>
  <w:endnote w:type="continuationSeparator" w:id="0">
    <w:p w14:paraId="6C034A9A" w14:textId="77777777" w:rsidR="00770459" w:rsidRDefault="0077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B11F" w14:textId="77777777" w:rsidR="00770459" w:rsidRDefault="00770459"/>
    <w:p w14:paraId="5930B612" w14:textId="77777777" w:rsidR="00770459" w:rsidRDefault="00770459"/>
    <w:p w14:paraId="3CC5B924" w14:textId="77777777" w:rsidR="00770459" w:rsidRDefault="00770459"/>
    <w:p w14:paraId="085C6370" w14:textId="77777777" w:rsidR="00770459" w:rsidRDefault="00770459"/>
    <w:p w14:paraId="5B5F6C7E" w14:textId="77777777" w:rsidR="00770459" w:rsidRDefault="00770459"/>
    <w:p w14:paraId="76D20F70" w14:textId="77777777" w:rsidR="00770459" w:rsidRDefault="00770459"/>
    <w:p w14:paraId="73A72A94" w14:textId="77777777" w:rsidR="00770459" w:rsidRDefault="00770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AB7693" wp14:editId="1EF0DE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2FFE" w14:textId="77777777" w:rsidR="00770459" w:rsidRDefault="00770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AB76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602FFE" w14:textId="77777777" w:rsidR="00770459" w:rsidRDefault="00770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19695F" w14:textId="77777777" w:rsidR="00770459" w:rsidRDefault="00770459"/>
    <w:p w14:paraId="3CEC5A39" w14:textId="77777777" w:rsidR="00770459" w:rsidRDefault="00770459"/>
    <w:p w14:paraId="524E0829" w14:textId="77777777" w:rsidR="00770459" w:rsidRDefault="00770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914979" wp14:editId="75BC6C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A36B" w14:textId="77777777" w:rsidR="00770459" w:rsidRDefault="00770459"/>
                          <w:p w14:paraId="7396E82E" w14:textId="77777777" w:rsidR="00770459" w:rsidRDefault="00770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149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71A36B" w14:textId="77777777" w:rsidR="00770459" w:rsidRDefault="00770459"/>
                    <w:p w14:paraId="7396E82E" w14:textId="77777777" w:rsidR="00770459" w:rsidRDefault="00770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9BE35D" w14:textId="77777777" w:rsidR="00770459" w:rsidRDefault="00770459"/>
    <w:p w14:paraId="756E31C9" w14:textId="77777777" w:rsidR="00770459" w:rsidRDefault="00770459">
      <w:pPr>
        <w:rPr>
          <w:sz w:val="2"/>
          <w:szCs w:val="2"/>
        </w:rPr>
      </w:pPr>
    </w:p>
    <w:p w14:paraId="1F78E568" w14:textId="77777777" w:rsidR="00770459" w:rsidRDefault="00770459"/>
    <w:p w14:paraId="7C058425" w14:textId="77777777" w:rsidR="00770459" w:rsidRDefault="00770459">
      <w:pPr>
        <w:spacing w:after="0" w:line="240" w:lineRule="auto"/>
      </w:pPr>
    </w:p>
  </w:footnote>
  <w:footnote w:type="continuationSeparator" w:id="0">
    <w:p w14:paraId="5F3CAC18" w14:textId="77777777" w:rsidR="00770459" w:rsidRDefault="0077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59"/>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9938</TotalTime>
  <Pages>2</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951</cp:revision>
  <cp:lastPrinted>2009-02-06T05:36:00Z</cp:lastPrinted>
  <dcterms:created xsi:type="dcterms:W3CDTF">2024-01-07T13:43:00Z</dcterms:created>
  <dcterms:modified xsi:type="dcterms:W3CDTF">2024-01-23T17:22:00Z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