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0EB" w:rsidRPr="00D510EB" w:rsidRDefault="00D510EB" w:rsidP="00D510EB">
      <w:pPr>
        <w:rPr>
          <w:rFonts w:ascii="Trebuchet MS" w:eastAsia="Times New Roman" w:hAnsi="Trebuchet MS" w:cs="Times New Roman"/>
          <w:color w:val="000000"/>
          <w:kern w:val="0"/>
          <w:sz w:val="18"/>
          <w:szCs w:val="18"/>
          <w:lang w:eastAsia="ru-RU"/>
        </w:rPr>
      </w:pPr>
      <w:r w:rsidRPr="00D510EB">
        <w:rPr>
          <w:rFonts w:ascii="Trebuchet MS" w:eastAsia="Times New Roman" w:hAnsi="Trebuchet MS" w:cs="Times New Roman" w:hint="eastAsia"/>
          <w:color w:val="000000"/>
          <w:kern w:val="0"/>
          <w:sz w:val="18"/>
          <w:szCs w:val="18"/>
          <w:lang w:eastAsia="ru-RU"/>
        </w:rPr>
        <w:t>Содержание</w:t>
      </w:r>
    </w:p>
    <w:p w:rsidR="00D510EB" w:rsidRPr="00D510EB" w:rsidRDefault="00D510EB" w:rsidP="00D510EB">
      <w:pPr>
        <w:rPr>
          <w:rFonts w:ascii="Trebuchet MS" w:eastAsia="Times New Roman" w:hAnsi="Trebuchet MS" w:cs="Times New Roman"/>
          <w:color w:val="000000"/>
          <w:kern w:val="0"/>
          <w:sz w:val="18"/>
          <w:szCs w:val="18"/>
          <w:lang w:eastAsia="ru-RU"/>
        </w:rPr>
      </w:pPr>
      <w:r w:rsidRPr="00D510EB">
        <w:rPr>
          <w:rFonts w:ascii="Trebuchet MS" w:eastAsia="Times New Roman" w:hAnsi="Trebuchet MS" w:cs="Times New Roman" w:hint="eastAsia"/>
          <w:color w:val="000000"/>
          <w:kern w:val="0"/>
          <w:sz w:val="18"/>
          <w:szCs w:val="18"/>
          <w:lang w:eastAsia="ru-RU"/>
        </w:rPr>
        <w:t>Оглавление</w:t>
      </w:r>
    </w:p>
    <w:p w:rsidR="00D510EB" w:rsidRPr="00D510EB" w:rsidRDefault="00D510EB" w:rsidP="00D510EB">
      <w:pPr>
        <w:rPr>
          <w:rFonts w:ascii="Trebuchet MS" w:eastAsia="Times New Roman" w:hAnsi="Trebuchet MS" w:cs="Times New Roman"/>
          <w:color w:val="000000"/>
          <w:kern w:val="0"/>
          <w:sz w:val="18"/>
          <w:szCs w:val="18"/>
          <w:lang w:eastAsia="ru-RU"/>
        </w:rPr>
      </w:pPr>
    </w:p>
    <w:p w:rsidR="00D510EB" w:rsidRPr="00D510EB" w:rsidRDefault="00D510EB" w:rsidP="00D510EB">
      <w:pPr>
        <w:rPr>
          <w:rFonts w:ascii="Trebuchet MS" w:eastAsia="Times New Roman" w:hAnsi="Trebuchet MS" w:cs="Times New Roman"/>
          <w:color w:val="000000"/>
          <w:kern w:val="0"/>
          <w:sz w:val="18"/>
          <w:szCs w:val="18"/>
          <w:lang w:eastAsia="ru-RU"/>
        </w:rPr>
      </w:pPr>
      <w:r w:rsidRPr="00D510EB">
        <w:rPr>
          <w:rFonts w:ascii="Trebuchet MS" w:eastAsia="Times New Roman" w:hAnsi="Trebuchet MS" w:cs="Times New Roman" w:hint="eastAsia"/>
          <w:color w:val="000000"/>
          <w:kern w:val="0"/>
          <w:sz w:val="18"/>
          <w:szCs w:val="18"/>
          <w:lang w:eastAsia="ru-RU"/>
        </w:rPr>
        <w:t>Введение</w:t>
      </w:r>
      <w:r w:rsidRPr="00D510EB">
        <w:rPr>
          <w:rFonts w:ascii="Trebuchet MS" w:eastAsia="Times New Roman" w:hAnsi="Trebuchet MS" w:cs="Times New Roman"/>
          <w:color w:val="000000"/>
          <w:kern w:val="0"/>
          <w:sz w:val="18"/>
          <w:szCs w:val="18"/>
          <w:lang w:eastAsia="ru-RU"/>
        </w:rPr>
        <w:t>...3</w:t>
      </w:r>
    </w:p>
    <w:p w:rsidR="00D510EB" w:rsidRPr="00D510EB" w:rsidRDefault="00D510EB" w:rsidP="00D510EB">
      <w:pPr>
        <w:rPr>
          <w:rFonts w:ascii="Trebuchet MS" w:eastAsia="Times New Roman" w:hAnsi="Trebuchet MS" w:cs="Times New Roman"/>
          <w:color w:val="000000"/>
          <w:kern w:val="0"/>
          <w:sz w:val="18"/>
          <w:szCs w:val="18"/>
          <w:lang w:eastAsia="ru-RU"/>
        </w:rPr>
      </w:pPr>
    </w:p>
    <w:p w:rsidR="00D510EB" w:rsidRPr="00D510EB" w:rsidRDefault="00D510EB" w:rsidP="00D510EB">
      <w:pPr>
        <w:rPr>
          <w:rFonts w:ascii="Trebuchet MS" w:eastAsia="Times New Roman" w:hAnsi="Trebuchet MS" w:cs="Times New Roman"/>
          <w:color w:val="000000"/>
          <w:kern w:val="0"/>
          <w:sz w:val="18"/>
          <w:szCs w:val="18"/>
          <w:lang w:eastAsia="ru-RU"/>
        </w:rPr>
      </w:pPr>
      <w:r w:rsidRPr="00D510EB">
        <w:rPr>
          <w:rFonts w:ascii="Trebuchet MS" w:eastAsia="Times New Roman" w:hAnsi="Trebuchet MS" w:cs="Times New Roman" w:hint="eastAsia"/>
          <w:color w:val="000000"/>
          <w:kern w:val="0"/>
          <w:sz w:val="18"/>
          <w:szCs w:val="18"/>
          <w:lang w:eastAsia="ru-RU"/>
        </w:rPr>
        <w:t>Глава</w:t>
      </w:r>
      <w:r w:rsidRPr="00D510EB">
        <w:rPr>
          <w:rFonts w:ascii="Trebuchet MS" w:eastAsia="Times New Roman" w:hAnsi="Trebuchet MS" w:cs="Times New Roman"/>
          <w:color w:val="000000"/>
          <w:kern w:val="0"/>
          <w:sz w:val="18"/>
          <w:szCs w:val="18"/>
          <w:lang w:eastAsia="ru-RU"/>
        </w:rPr>
        <w:t xml:space="preserve"> 1. </w:t>
      </w:r>
      <w:r w:rsidRPr="00D510EB">
        <w:rPr>
          <w:rFonts w:ascii="Trebuchet MS" w:eastAsia="Times New Roman" w:hAnsi="Trebuchet MS" w:cs="Times New Roman" w:hint="eastAsia"/>
          <w:color w:val="000000"/>
          <w:kern w:val="0"/>
          <w:sz w:val="18"/>
          <w:szCs w:val="18"/>
          <w:lang w:eastAsia="ru-RU"/>
        </w:rPr>
        <w:t>Характеристика</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и</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анализ</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источников</w:t>
      </w:r>
      <w:r w:rsidRPr="00D510EB">
        <w:rPr>
          <w:rFonts w:ascii="Trebuchet MS" w:eastAsia="Times New Roman" w:hAnsi="Trebuchet MS" w:cs="Times New Roman"/>
          <w:color w:val="000000"/>
          <w:kern w:val="0"/>
          <w:sz w:val="18"/>
          <w:szCs w:val="18"/>
          <w:lang w:eastAsia="ru-RU"/>
        </w:rPr>
        <w:t>...17</w:t>
      </w:r>
    </w:p>
    <w:p w:rsidR="00D510EB" w:rsidRPr="00D510EB" w:rsidRDefault="00D510EB" w:rsidP="00D510EB">
      <w:pPr>
        <w:rPr>
          <w:rFonts w:ascii="Trebuchet MS" w:eastAsia="Times New Roman" w:hAnsi="Trebuchet MS" w:cs="Times New Roman"/>
          <w:color w:val="000000"/>
          <w:kern w:val="0"/>
          <w:sz w:val="18"/>
          <w:szCs w:val="18"/>
          <w:lang w:eastAsia="ru-RU"/>
        </w:rPr>
      </w:pPr>
    </w:p>
    <w:p w:rsidR="00D510EB" w:rsidRPr="00D510EB" w:rsidRDefault="00D510EB" w:rsidP="00D510EB">
      <w:pPr>
        <w:rPr>
          <w:rFonts w:ascii="Trebuchet MS" w:eastAsia="Times New Roman" w:hAnsi="Trebuchet MS" w:cs="Times New Roman"/>
          <w:color w:val="000000"/>
          <w:kern w:val="0"/>
          <w:sz w:val="18"/>
          <w:szCs w:val="18"/>
          <w:lang w:eastAsia="ru-RU"/>
        </w:rPr>
      </w:pPr>
      <w:r w:rsidRPr="00D510EB">
        <w:rPr>
          <w:rFonts w:ascii="Trebuchet MS" w:eastAsia="Times New Roman" w:hAnsi="Trebuchet MS" w:cs="Times New Roman"/>
          <w:color w:val="000000"/>
          <w:kern w:val="0"/>
          <w:sz w:val="18"/>
          <w:szCs w:val="18"/>
          <w:lang w:eastAsia="ru-RU"/>
        </w:rPr>
        <w:t xml:space="preserve">1.1. </w:t>
      </w:r>
      <w:r w:rsidRPr="00D510EB">
        <w:rPr>
          <w:rFonts w:ascii="Trebuchet MS" w:eastAsia="Times New Roman" w:hAnsi="Trebuchet MS" w:cs="Times New Roman" w:hint="eastAsia"/>
          <w:color w:val="000000"/>
          <w:kern w:val="0"/>
          <w:sz w:val="18"/>
          <w:szCs w:val="18"/>
          <w:lang w:eastAsia="ru-RU"/>
        </w:rPr>
        <w:t>Публикации</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источников</w:t>
      </w:r>
      <w:r w:rsidRPr="00D510EB">
        <w:rPr>
          <w:rFonts w:ascii="Trebuchet MS" w:eastAsia="Times New Roman" w:hAnsi="Trebuchet MS" w:cs="Times New Roman"/>
          <w:color w:val="000000"/>
          <w:kern w:val="0"/>
          <w:sz w:val="18"/>
          <w:szCs w:val="18"/>
          <w:lang w:eastAsia="ru-RU"/>
        </w:rPr>
        <w:t>...17</w:t>
      </w:r>
    </w:p>
    <w:p w:rsidR="00D510EB" w:rsidRPr="00D510EB" w:rsidRDefault="00D510EB" w:rsidP="00D510EB">
      <w:pPr>
        <w:rPr>
          <w:rFonts w:ascii="Trebuchet MS" w:eastAsia="Times New Roman" w:hAnsi="Trebuchet MS" w:cs="Times New Roman"/>
          <w:color w:val="000000"/>
          <w:kern w:val="0"/>
          <w:sz w:val="18"/>
          <w:szCs w:val="18"/>
          <w:lang w:eastAsia="ru-RU"/>
        </w:rPr>
      </w:pPr>
    </w:p>
    <w:p w:rsidR="00D510EB" w:rsidRPr="00D510EB" w:rsidRDefault="00D510EB" w:rsidP="00D510EB">
      <w:pPr>
        <w:rPr>
          <w:rFonts w:ascii="Trebuchet MS" w:eastAsia="Times New Roman" w:hAnsi="Trebuchet MS" w:cs="Times New Roman"/>
          <w:color w:val="000000"/>
          <w:kern w:val="0"/>
          <w:sz w:val="18"/>
          <w:szCs w:val="18"/>
          <w:lang w:eastAsia="ru-RU"/>
        </w:rPr>
      </w:pPr>
      <w:r w:rsidRPr="00D510EB">
        <w:rPr>
          <w:rFonts w:ascii="Trebuchet MS" w:eastAsia="Times New Roman" w:hAnsi="Trebuchet MS" w:cs="Times New Roman"/>
          <w:color w:val="000000"/>
          <w:kern w:val="0"/>
          <w:sz w:val="18"/>
          <w:szCs w:val="18"/>
          <w:lang w:eastAsia="ru-RU"/>
        </w:rPr>
        <w:t xml:space="preserve">1.2. </w:t>
      </w:r>
      <w:r w:rsidRPr="00D510EB">
        <w:rPr>
          <w:rFonts w:ascii="Trebuchet MS" w:eastAsia="Times New Roman" w:hAnsi="Trebuchet MS" w:cs="Times New Roman" w:hint="eastAsia"/>
          <w:color w:val="000000"/>
          <w:kern w:val="0"/>
          <w:sz w:val="18"/>
          <w:szCs w:val="18"/>
          <w:lang w:eastAsia="ru-RU"/>
        </w:rPr>
        <w:t>Краткая</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характеристика</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источников</w:t>
      </w:r>
      <w:r w:rsidRPr="00D510EB">
        <w:rPr>
          <w:rFonts w:ascii="Trebuchet MS" w:eastAsia="Times New Roman" w:hAnsi="Trebuchet MS" w:cs="Times New Roman"/>
          <w:color w:val="000000"/>
          <w:kern w:val="0"/>
          <w:sz w:val="18"/>
          <w:szCs w:val="18"/>
          <w:lang w:eastAsia="ru-RU"/>
        </w:rPr>
        <w:t>...18</w:t>
      </w:r>
    </w:p>
    <w:p w:rsidR="00D510EB" w:rsidRPr="00D510EB" w:rsidRDefault="00D510EB" w:rsidP="00D510EB">
      <w:pPr>
        <w:rPr>
          <w:rFonts w:ascii="Trebuchet MS" w:eastAsia="Times New Roman" w:hAnsi="Trebuchet MS" w:cs="Times New Roman"/>
          <w:color w:val="000000"/>
          <w:kern w:val="0"/>
          <w:sz w:val="18"/>
          <w:szCs w:val="18"/>
          <w:lang w:eastAsia="ru-RU"/>
        </w:rPr>
      </w:pPr>
    </w:p>
    <w:p w:rsidR="00D510EB" w:rsidRPr="00D510EB" w:rsidRDefault="00D510EB" w:rsidP="00D510EB">
      <w:pPr>
        <w:rPr>
          <w:rFonts w:ascii="Trebuchet MS" w:eastAsia="Times New Roman" w:hAnsi="Trebuchet MS" w:cs="Times New Roman"/>
          <w:color w:val="000000"/>
          <w:kern w:val="0"/>
          <w:sz w:val="18"/>
          <w:szCs w:val="18"/>
          <w:lang w:eastAsia="ru-RU"/>
        </w:rPr>
      </w:pPr>
      <w:r w:rsidRPr="00D510EB">
        <w:rPr>
          <w:rFonts w:ascii="Trebuchet MS" w:eastAsia="Times New Roman" w:hAnsi="Trebuchet MS" w:cs="Times New Roman"/>
          <w:color w:val="000000"/>
          <w:kern w:val="0"/>
          <w:sz w:val="18"/>
          <w:szCs w:val="18"/>
          <w:lang w:eastAsia="ru-RU"/>
        </w:rPr>
        <w:t xml:space="preserve">1.3. </w:t>
      </w:r>
      <w:r w:rsidRPr="00D510EB">
        <w:rPr>
          <w:rFonts w:ascii="Trebuchet MS" w:eastAsia="Times New Roman" w:hAnsi="Trebuchet MS" w:cs="Times New Roman" w:hint="eastAsia"/>
          <w:color w:val="000000"/>
          <w:kern w:val="0"/>
          <w:sz w:val="18"/>
          <w:szCs w:val="18"/>
          <w:lang w:eastAsia="ru-RU"/>
        </w:rPr>
        <w:t>Историческая</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ситуация</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на</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Яве</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в</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конце</w:t>
      </w:r>
      <w:r w:rsidRPr="00D510EB">
        <w:rPr>
          <w:rFonts w:ascii="Trebuchet MS" w:eastAsia="Times New Roman" w:hAnsi="Trebuchet MS" w:cs="Times New Roman"/>
          <w:color w:val="000000"/>
          <w:kern w:val="0"/>
          <w:sz w:val="18"/>
          <w:szCs w:val="18"/>
          <w:lang w:eastAsia="ru-RU"/>
        </w:rPr>
        <w:t xml:space="preserve"> 9</w:t>
      </w:r>
      <w:r w:rsidRPr="00D510EB">
        <w:rPr>
          <w:rFonts w:ascii="Trebuchet MS" w:eastAsia="Times New Roman" w:hAnsi="Trebuchet MS" w:cs="Times New Roman" w:hint="eastAsia"/>
          <w:color w:val="000000"/>
          <w:kern w:val="0"/>
          <w:sz w:val="18"/>
          <w:szCs w:val="18"/>
          <w:lang w:eastAsia="ru-RU"/>
        </w:rPr>
        <w:t>в</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начале</w:t>
      </w:r>
      <w:r w:rsidRPr="00D510EB">
        <w:rPr>
          <w:rFonts w:ascii="Trebuchet MS" w:eastAsia="Times New Roman" w:hAnsi="Trebuchet MS" w:cs="Times New Roman"/>
          <w:color w:val="000000"/>
          <w:kern w:val="0"/>
          <w:sz w:val="18"/>
          <w:szCs w:val="18"/>
          <w:lang w:eastAsia="ru-RU"/>
        </w:rPr>
        <w:t xml:space="preserve"> 10</w:t>
      </w:r>
      <w:r w:rsidRPr="00D510EB">
        <w:rPr>
          <w:rFonts w:ascii="Trebuchet MS" w:eastAsia="Times New Roman" w:hAnsi="Trebuchet MS" w:cs="Times New Roman" w:hint="eastAsia"/>
          <w:color w:val="000000"/>
          <w:kern w:val="0"/>
          <w:sz w:val="18"/>
          <w:szCs w:val="18"/>
          <w:lang w:eastAsia="ru-RU"/>
        </w:rPr>
        <w:t>в</w:t>
      </w:r>
      <w:r w:rsidRPr="00D510EB">
        <w:rPr>
          <w:rFonts w:ascii="Trebuchet MS" w:eastAsia="Times New Roman" w:hAnsi="Trebuchet MS" w:cs="Times New Roman"/>
          <w:color w:val="000000"/>
          <w:kern w:val="0"/>
          <w:sz w:val="18"/>
          <w:szCs w:val="18"/>
          <w:lang w:eastAsia="ru-RU"/>
        </w:rPr>
        <w:t>...19</w:t>
      </w:r>
    </w:p>
    <w:p w:rsidR="00D510EB" w:rsidRPr="00D510EB" w:rsidRDefault="00D510EB" w:rsidP="00D510EB">
      <w:pPr>
        <w:rPr>
          <w:rFonts w:ascii="Trebuchet MS" w:eastAsia="Times New Roman" w:hAnsi="Trebuchet MS" w:cs="Times New Roman"/>
          <w:color w:val="000000"/>
          <w:kern w:val="0"/>
          <w:sz w:val="18"/>
          <w:szCs w:val="18"/>
          <w:lang w:eastAsia="ru-RU"/>
        </w:rPr>
      </w:pPr>
    </w:p>
    <w:p w:rsidR="00D510EB" w:rsidRPr="00D510EB" w:rsidRDefault="00D510EB" w:rsidP="00D510EB">
      <w:pPr>
        <w:rPr>
          <w:rFonts w:ascii="Trebuchet MS" w:eastAsia="Times New Roman" w:hAnsi="Trebuchet MS" w:cs="Times New Roman"/>
          <w:color w:val="000000"/>
          <w:kern w:val="0"/>
          <w:sz w:val="18"/>
          <w:szCs w:val="18"/>
          <w:lang w:eastAsia="ru-RU"/>
        </w:rPr>
      </w:pPr>
      <w:r w:rsidRPr="00D510EB">
        <w:rPr>
          <w:rFonts w:ascii="Trebuchet MS" w:eastAsia="Times New Roman" w:hAnsi="Trebuchet MS" w:cs="Times New Roman"/>
          <w:color w:val="000000"/>
          <w:kern w:val="0"/>
          <w:sz w:val="18"/>
          <w:szCs w:val="18"/>
          <w:lang w:eastAsia="ru-RU"/>
        </w:rPr>
        <w:t xml:space="preserve">1.4. </w:t>
      </w:r>
      <w:r w:rsidRPr="00D510EB">
        <w:rPr>
          <w:rFonts w:ascii="Trebuchet MS" w:eastAsia="Times New Roman" w:hAnsi="Trebuchet MS" w:cs="Times New Roman" w:hint="eastAsia"/>
          <w:color w:val="000000"/>
          <w:kern w:val="0"/>
          <w:sz w:val="18"/>
          <w:szCs w:val="18"/>
          <w:lang w:eastAsia="ru-RU"/>
        </w:rPr>
        <w:t>Анализ</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структуры</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надписей</w:t>
      </w:r>
      <w:r w:rsidRPr="00D510EB">
        <w:rPr>
          <w:rFonts w:ascii="Trebuchet MS" w:eastAsia="Times New Roman" w:hAnsi="Trebuchet MS" w:cs="Times New Roman"/>
          <w:color w:val="000000"/>
          <w:kern w:val="0"/>
          <w:sz w:val="18"/>
          <w:szCs w:val="18"/>
          <w:lang w:eastAsia="ru-RU"/>
        </w:rPr>
        <w:t>...26</w:t>
      </w:r>
    </w:p>
    <w:p w:rsidR="00D510EB" w:rsidRPr="00D510EB" w:rsidRDefault="00D510EB" w:rsidP="00D510EB">
      <w:pPr>
        <w:rPr>
          <w:rFonts w:ascii="Trebuchet MS" w:eastAsia="Times New Roman" w:hAnsi="Trebuchet MS" w:cs="Times New Roman"/>
          <w:color w:val="000000"/>
          <w:kern w:val="0"/>
          <w:sz w:val="18"/>
          <w:szCs w:val="18"/>
          <w:lang w:eastAsia="ru-RU"/>
        </w:rPr>
      </w:pPr>
    </w:p>
    <w:p w:rsidR="00D510EB" w:rsidRPr="00D510EB" w:rsidRDefault="00D510EB" w:rsidP="00D510EB">
      <w:pPr>
        <w:rPr>
          <w:rFonts w:ascii="Trebuchet MS" w:eastAsia="Times New Roman" w:hAnsi="Trebuchet MS" w:cs="Times New Roman"/>
          <w:color w:val="000000"/>
          <w:kern w:val="0"/>
          <w:sz w:val="18"/>
          <w:szCs w:val="18"/>
          <w:lang w:eastAsia="ru-RU"/>
        </w:rPr>
      </w:pPr>
      <w:r w:rsidRPr="00D510EB">
        <w:rPr>
          <w:rFonts w:ascii="Trebuchet MS" w:eastAsia="Times New Roman" w:hAnsi="Trebuchet MS" w:cs="Times New Roman"/>
          <w:color w:val="000000"/>
          <w:kern w:val="0"/>
          <w:sz w:val="18"/>
          <w:szCs w:val="18"/>
          <w:lang w:eastAsia="ru-RU"/>
        </w:rPr>
        <w:t xml:space="preserve">1.5. </w:t>
      </w:r>
      <w:r w:rsidRPr="00D510EB">
        <w:rPr>
          <w:rFonts w:ascii="Trebuchet MS" w:eastAsia="Times New Roman" w:hAnsi="Trebuchet MS" w:cs="Times New Roman" w:hint="eastAsia"/>
          <w:color w:val="000000"/>
          <w:kern w:val="0"/>
          <w:sz w:val="18"/>
          <w:szCs w:val="18"/>
          <w:lang w:eastAsia="ru-RU"/>
        </w:rPr>
        <w:t>Анализ</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надписи</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Мантьясих</w:t>
      </w:r>
      <w:r w:rsidRPr="00D510EB">
        <w:rPr>
          <w:rFonts w:ascii="Trebuchet MS" w:eastAsia="Times New Roman" w:hAnsi="Trebuchet MS" w:cs="Times New Roman"/>
          <w:color w:val="000000"/>
          <w:kern w:val="0"/>
          <w:sz w:val="18"/>
          <w:szCs w:val="18"/>
          <w:lang w:eastAsia="ru-RU"/>
        </w:rPr>
        <w:t xml:space="preserve"> 1...27</w:t>
      </w:r>
    </w:p>
    <w:p w:rsidR="00D510EB" w:rsidRPr="00D510EB" w:rsidRDefault="00D510EB" w:rsidP="00D510EB">
      <w:pPr>
        <w:rPr>
          <w:rFonts w:ascii="Trebuchet MS" w:eastAsia="Times New Roman" w:hAnsi="Trebuchet MS" w:cs="Times New Roman"/>
          <w:color w:val="000000"/>
          <w:kern w:val="0"/>
          <w:sz w:val="18"/>
          <w:szCs w:val="18"/>
          <w:lang w:eastAsia="ru-RU"/>
        </w:rPr>
      </w:pPr>
    </w:p>
    <w:p w:rsidR="00D510EB" w:rsidRPr="00D510EB" w:rsidRDefault="00D510EB" w:rsidP="00D510EB">
      <w:pPr>
        <w:rPr>
          <w:rFonts w:ascii="Trebuchet MS" w:eastAsia="Times New Roman" w:hAnsi="Trebuchet MS" w:cs="Times New Roman"/>
          <w:color w:val="000000"/>
          <w:kern w:val="0"/>
          <w:sz w:val="18"/>
          <w:szCs w:val="18"/>
          <w:lang w:eastAsia="ru-RU"/>
        </w:rPr>
      </w:pPr>
      <w:r w:rsidRPr="00D510EB">
        <w:rPr>
          <w:rFonts w:ascii="Trebuchet MS" w:eastAsia="Times New Roman" w:hAnsi="Trebuchet MS" w:cs="Times New Roman" w:hint="eastAsia"/>
          <w:color w:val="000000"/>
          <w:kern w:val="0"/>
          <w:sz w:val="18"/>
          <w:szCs w:val="18"/>
          <w:lang w:eastAsia="ru-RU"/>
        </w:rPr>
        <w:t>Глава</w:t>
      </w:r>
      <w:r w:rsidRPr="00D510EB">
        <w:rPr>
          <w:rFonts w:ascii="Trebuchet MS" w:eastAsia="Times New Roman" w:hAnsi="Trebuchet MS" w:cs="Times New Roman"/>
          <w:color w:val="000000"/>
          <w:kern w:val="0"/>
          <w:sz w:val="18"/>
          <w:szCs w:val="18"/>
          <w:lang w:eastAsia="ru-RU"/>
        </w:rPr>
        <w:t xml:space="preserve"> 2. </w:t>
      </w:r>
      <w:r w:rsidRPr="00D510EB">
        <w:rPr>
          <w:rFonts w:ascii="Trebuchet MS" w:eastAsia="Times New Roman" w:hAnsi="Trebuchet MS" w:cs="Times New Roman" w:hint="eastAsia"/>
          <w:color w:val="000000"/>
          <w:kern w:val="0"/>
          <w:sz w:val="18"/>
          <w:szCs w:val="18"/>
          <w:lang w:eastAsia="ru-RU"/>
        </w:rPr>
        <w:t>Автохтонные</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верования</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древних</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яванцев</w:t>
      </w:r>
      <w:r w:rsidRPr="00D510EB">
        <w:rPr>
          <w:rFonts w:ascii="Trebuchet MS" w:eastAsia="Times New Roman" w:hAnsi="Trebuchet MS" w:cs="Times New Roman"/>
          <w:color w:val="000000"/>
          <w:kern w:val="0"/>
          <w:sz w:val="18"/>
          <w:szCs w:val="18"/>
          <w:lang w:eastAsia="ru-RU"/>
        </w:rPr>
        <w:t>... 35</w:t>
      </w:r>
    </w:p>
    <w:p w:rsidR="00D510EB" w:rsidRPr="00D510EB" w:rsidRDefault="00D510EB" w:rsidP="00D510EB">
      <w:pPr>
        <w:rPr>
          <w:rFonts w:ascii="Trebuchet MS" w:eastAsia="Times New Roman" w:hAnsi="Trebuchet MS" w:cs="Times New Roman"/>
          <w:color w:val="000000"/>
          <w:kern w:val="0"/>
          <w:sz w:val="18"/>
          <w:szCs w:val="18"/>
          <w:lang w:eastAsia="ru-RU"/>
        </w:rPr>
      </w:pPr>
    </w:p>
    <w:p w:rsidR="00D510EB" w:rsidRPr="00D510EB" w:rsidRDefault="00D510EB" w:rsidP="00D510EB">
      <w:pPr>
        <w:rPr>
          <w:rFonts w:ascii="Trebuchet MS" w:eastAsia="Times New Roman" w:hAnsi="Trebuchet MS" w:cs="Times New Roman"/>
          <w:color w:val="000000"/>
          <w:kern w:val="0"/>
          <w:sz w:val="18"/>
          <w:szCs w:val="18"/>
          <w:lang w:eastAsia="ru-RU"/>
        </w:rPr>
      </w:pPr>
      <w:r w:rsidRPr="00D510EB">
        <w:rPr>
          <w:rFonts w:ascii="Trebuchet MS" w:eastAsia="Times New Roman" w:hAnsi="Trebuchet MS" w:cs="Times New Roman"/>
          <w:color w:val="000000"/>
          <w:kern w:val="0"/>
          <w:sz w:val="18"/>
          <w:szCs w:val="18"/>
          <w:lang w:eastAsia="ru-RU"/>
        </w:rPr>
        <w:t xml:space="preserve">2.1. </w:t>
      </w:r>
      <w:r w:rsidRPr="00D510EB">
        <w:rPr>
          <w:rFonts w:ascii="Trebuchet MS" w:eastAsia="Times New Roman" w:hAnsi="Trebuchet MS" w:cs="Times New Roman" w:hint="eastAsia"/>
          <w:color w:val="000000"/>
          <w:kern w:val="0"/>
          <w:sz w:val="18"/>
          <w:szCs w:val="18"/>
          <w:lang w:eastAsia="ru-RU"/>
        </w:rPr>
        <w:t>Анализ</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групп</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духов</w:t>
      </w:r>
      <w:r w:rsidRPr="00D510EB">
        <w:rPr>
          <w:rFonts w:ascii="Trebuchet MS" w:eastAsia="Times New Roman" w:hAnsi="Trebuchet MS" w:cs="Times New Roman"/>
          <w:color w:val="000000"/>
          <w:kern w:val="0"/>
          <w:sz w:val="18"/>
          <w:szCs w:val="18"/>
          <w:lang w:eastAsia="ru-RU"/>
        </w:rPr>
        <w:t>...42</w:t>
      </w:r>
    </w:p>
    <w:p w:rsidR="00D510EB" w:rsidRPr="00D510EB" w:rsidRDefault="00D510EB" w:rsidP="00D510EB">
      <w:pPr>
        <w:rPr>
          <w:rFonts w:ascii="Trebuchet MS" w:eastAsia="Times New Roman" w:hAnsi="Trebuchet MS" w:cs="Times New Roman"/>
          <w:color w:val="000000"/>
          <w:kern w:val="0"/>
          <w:sz w:val="18"/>
          <w:szCs w:val="18"/>
          <w:lang w:eastAsia="ru-RU"/>
        </w:rPr>
      </w:pPr>
    </w:p>
    <w:p w:rsidR="00D510EB" w:rsidRPr="00D510EB" w:rsidRDefault="00D510EB" w:rsidP="00D510EB">
      <w:pPr>
        <w:rPr>
          <w:rFonts w:ascii="Trebuchet MS" w:eastAsia="Times New Roman" w:hAnsi="Trebuchet MS" w:cs="Times New Roman"/>
          <w:color w:val="000000"/>
          <w:kern w:val="0"/>
          <w:sz w:val="18"/>
          <w:szCs w:val="18"/>
          <w:lang w:eastAsia="ru-RU"/>
        </w:rPr>
      </w:pPr>
      <w:r w:rsidRPr="00D510EB">
        <w:rPr>
          <w:rFonts w:ascii="Trebuchet MS" w:eastAsia="Times New Roman" w:hAnsi="Trebuchet MS" w:cs="Times New Roman"/>
          <w:color w:val="000000"/>
          <w:kern w:val="0"/>
          <w:sz w:val="18"/>
          <w:szCs w:val="18"/>
          <w:lang w:eastAsia="ru-RU"/>
        </w:rPr>
        <w:t>2.1 .</w:t>
      </w:r>
      <w:r w:rsidRPr="00D510EB">
        <w:rPr>
          <w:rFonts w:ascii="Trebuchet MS" w:eastAsia="Times New Roman" w:hAnsi="Trebuchet MS" w:cs="Times New Roman" w:hint="eastAsia"/>
          <w:color w:val="000000"/>
          <w:kern w:val="0"/>
          <w:sz w:val="18"/>
          <w:szCs w:val="18"/>
          <w:lang w:eastAsia="ru-RU"/>
        </w:rPr>
        <w:t>а</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Общеяванские</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духи</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и</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божества</w:t>
      </w:r>
      <w:r w:rsidRPr="00D510EB">
        <w:rPr>
          <w:rFonts w:ascii="Trebuchet MS" w:eastAsia="Times New Roman" w:hAnsi="Trebuchet MS" w:cs="Times New Roman"/>
          <w:color w:val="000000"/>
          <w:kern w:val="0"/>
          <w:sz w:val="18"/>
          <w:szCs w:val="18"/>
          <w:lang w:eastAsia="ru-RU"/>
        </w:rPr>
        <w:t>...43</w:t>
      </w:r>
    </w:p>
    <w:p w:rsidR="00D510EB" w:rsidRPr="00D510EB" w:rsidRDefault="00D510EB" w:rsidP="00D510EB">
      <w:pPr>
        <w:rPr>
          <w:rFonts w:ascii="Trebuchet MS" w:eastAsia="Times New Roman" w:hAnsi="Trebuchet MS" w:cs="Times New Roman"/>
          <w:color w:val="000000"/>
          <w:kern w:val="0"/>
          <w:sz w:val="18"/>
          <w:szCs w:val="18"/>
          <w:lang w:eastAsia="ru-RU"/>
        </w:rPr>
      </w:pPr>
    </w:p>
    <w:p w:rsidR="00D510EB" w:rsidRPr="00D510EB" w:rsidRDefault="00D510EB" w:rsidP="00D510EB">
      <w:pPr>
        <w:rPr>
          <w:rFonts w:ascii="Trebuchet MS" w:eastAsia="Times New Roman" w:hAnsi="Trebuchet MS" w:cs="Times New Roman"/>
          <w:color w:val="000000"/>
          <w:kern w:val="0"/>
          <w:sz w:val="18"/>
          <w:szCs w:val="18"/>
          <w:lang w:eastAsia="ru-RU"/>
        </w:rPr>
      </w:pPr>
      <w:r w:rsidRPr="00D510EB">
        <w:rPr>
          <w:rFonts w:ascii="Trebuchet MS" w:eastAsia="Times New Roman" w:hAnsi="Trebuchet MS" w:cs="Times New Roman"/>
          <w:color w:val="000000"/>
          <w:kern w:val="0"/>
          <w:sz w:val="18"/>
          <w:szCs w:val="18"/>
          <w:lang w:eastAsia="ru-RU"/>
        </w:rPr>
        <w:t xml:space="preserve">2.1.6. </w:t>
      </w:r>
      <w:r w:rsidRPr="00D510EB">
        <w:rPr>
          <w:rFonts w:ascii="Trebuchet MS" w:eastAsia="Times New Roman" w:hAnsi="Trebuchet MS" w:cs="Times New Roman" w:hint="eastAsia"/>
          <w:color w:val="000000"/>
          <w:kern w:val="0"/>
          <w:sz w:val="18"/>
          <w:szCs w:val="18"/>
          <w:lang w:eastAsia="ru-RU"/>
        </w:rPr>
        <w:t>Локальные</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духи</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и</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божества</w:t>
      </w:r>
      <w:r w:rsidRPr="00D510EB">
        <w:rPr>
          <w:rFonts w:ascii="Trebuchet MS" w:eastAsia="Times New Roman" w:hAnsi="Trebuchet MS" w:cs="Times New Roman"/>
          <w:color w:val="000000"/>
          <w:kern w:val="0"/>
          <w:sz w:val="18"/>
          <w:szCs w:val="18"/>
          <w:lang w:eastAsia="ru-RU"/>
        </w:rPr>
        <w:t>...50</w:t>
      </w:r>
    </w:p>
    <w:p w:rsidR="00D510EB" w:rsidRPr="00D510EB" w:rsidRDefault="00D510EB" w:rsidP="00D510EB">
      <w:pPr>
        <w:rPr>
          <w:rFonts w:ascii="Trebuchet MS" w:eastAsia="Times New Roman" w:hAnsi="Trebuchet MS" w:cs="Times New Roman"/>
          <w:color w:val="000000"/>
          <w:kern w:val="0"/>
          <w:sz w:val="18"/>
          <w:szCs w:val="18"/>
          <w:lang w:eastAsia="ru-RU"/>
        </w:rPr>
      </w:pPr>
    </w:p>
    <w:p w:rsidR="00D510EB" w:rsidRPr="00D510EB" w:rsidRDefault="00D510EB" w:rsidP="00D510EB">
      <w:pPr>
        <w:rPr>
          <w:rFonts w:ascii="Trebuchet MS" w:eastAsia="Times New Roman" w:hAnsi="Trebuchet MS" w:cs="Times New Roman"/>
          <w:color w:val="000000"/>
          <w:kern w:val="0"/>
          <w:sz w:val="18"/>
          <w:szCs w:val="18"/>
          <w:lang w:eastAsia="ru-RU"/>
        </w:rPr>
      </w:pPr>
      <w:r w:rsidRPr="00D510EB">
        <w:rPr>
          <w:rFonts w:ascii="Trebuchet MS" w:eastAsia="Times New Roman" w:hAnsi="Trebuchet MS" w:cs="Times New Roman"/>
          <w:color w:val="000000"/>
          <w:kern w:val="0"/>
          <w:sz w:val="18"/>
          <w:szCs w:val="18"/>
          <w:lang w:eastAsia="ru-RU"/>
        </w:rPr>
        <w:t>2.1 .</w:t>
      </w:r>
      <w:r w:rsidRPr="00D510EB">
        <w:rPr>
          <w:rFonts w:ascii="Trebuchet MS" w:eastAsia="Times New Roman" w:hAnsi="Trebuchet MS" w:cs="Times New Roman" w:hint="eastAsia"/>
          <w:color w:val="000000"/>
          <w:kern w:val="0"/>
          <w:sz w:val="18"/>
          <w:szCs w:val="18"/>
          <w:lang w:eastAsia="ru-RU"/>
        </w:rPr>
        <w:t>в</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Духи</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по</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современным</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этнографическим</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данным</w:t>
      </w:r>
      <w:r w:rsidRPr="00D510EB">
        <w:rPr>
          <w:rFonts w:ascii="Trebuchet MS" w:eastAsia="Times New Roman" w:hAnsi="Trebuchet MS" w:cs="Times New Roman"/>
          <w:color w:val="000000"/>
          <w:kern w:val="0"/>
          <w:sz w:val="18"/>
          <w:szCs w:val="18"/>
          <w:lang w:eastAsia="ru-RU"/>
        </w:rPr>
        <w:t>... 54</w:t>
      </w:r>
    </w:p>
    <w:p w:rsidR="00D510EB" w:rsidRPr="00D510EB" w:rsidRDefault="00D510EB" w:rsidP="00D510EB">
      <w:pPr>
        <w:rPr>
          <w:rFonts w:ascii="Trebuchet MS" w:eastAsia="Times New Roman" w:hAnsi="Trebuchet MS" w:cs="Times New Roman"/>
          <w:color w:val="000000"/>
          <w:kern w:val="0"/>
          <w:sz w:val="18"/>
          <w:szCs w:val="18"/>
          <w:lang w:eastAsia="ru-RU"/>
        </w:rPr>
      </w:pPr>
    </w:p>
    <w:p w:rsidR="00D510EB" w:rsidRPr="00D510EB" w:rsidRDefault="00D510EB" w:rsidP="00D510EB">
      <w:pPr>
        <w:rPr>
          <w:rFonts w:ascii="Trebuchet MS" w:eastAsia="Times New Roman" w:hAnsi="Trebuchet MS" w:cs="Times New Roman"/>
          <w:color w:val="000000"/>
          <w:kern w:val="0"/>
          <w:sz w:val="18"/>
          <w:szCs w:val="18"/>
          <w:lang w:eastAsia="ru-RU"/>
        </w:rPr>
      </w:pPr>
      <w:r w:rsidRPr="00D510EB">
        <w:rPr>
          <w:rFonts w:ascii="Trebuchet MS" w:eastAsia="Times New Roman" w:hAnsi="Trebuchet MS" w:cs="Times New Roman"/>
          <w:color w:val="000000"/>
          <w:kern w:val="0"/>
          <w:sz w:val="18"/>
          <w:szCs w:val="18"/>
          <w:lang w:eastAsia="ru-RU"/>
        </w:rPr>
        <w:t xml:space="preserve">2.2. </w:t>
      </w:r>
      <w:r w:rsidRPr="00D510EB">
        <w:rPr>
          <w:rFonts w:ascii="Trebuchet MS" w:eastAsia="Times New Roman" w:hAnsi="Trebuchet MS" w:cs="Times New Roman" w:hint="eastAsia"/>
          <w:color w:val="000000"/>
          <w:kern w:val="0"/>
          <w:sz w:val="18"/>
          <w:szCs w:val="18"/>
          <w:lang w:eastAsia="ru-RU"/>
        </w:rPr>
        <w:t>Сакральные</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объекты</w:t>
      </w:r>
      <w:r w:rsidRPr="00D510EB">
        <w:rPr>
          <w:rFonts w:ascii="Trebuchet MS" w:eastAsia="Times New Roman" w:hAnsi="Trebuchet MS" w:cs="Times New Roman"/>
          <w:color w:val="000000"/>
          <w:kern w:val="0"/>
          <w:sz w:val="18"/>
          <w:szCs w:val="18"/>
          <w:lang w:eastAsia="ru-RU"/>
        </w:rPr>
        <w:t>...66</w:t>
      </w:r>
    </w:p>
    <w:p w:rsidR="00D510EB" w:rsidRPr="00D510EB" w:rsidRDefault="00D510EB" w:rsidP="00D510EB">
      <w:pPr>
        <w:rPr>
          <w:rFonts w:ascii="Trebuchet MS" w:eastAsia="Times New Roman" w:hAnsi="Trebuchet MS" w:cs="Times New Roman"/>
          <w:color w:val="000000"/>
          <w:kern w:val="0"/>
          <w:sz w:val="18"/>
          <w:szCs w:val="18"/>
          <w:lang w:eastAsia="ru-RU"/>
        </w:rPr>
      </w:pPr>
    </w:p>
    <w:p w:rsidR="00D510EB" w:rsidRPr="00D510EB" w:rsidRDefault="00D510EB" w:rsidP="00D510EB">
      <w:pPr>
        <w:rPr>
          <w:rFonts w:ascii="Trebuchet MS" w:eastAsia="Times New Roman" w:hAnsi="Trebuchet MS" w:cs="Times New Roman"/>
          <w:color w:val="000000"/>
          <w:kern w:val="0"/>
          <w:sz w:val="18"/>
          <w:szCs w:val="18"/>
          <w:lang w:eastAsia="ru-RU"/>
        </w:rPr>
      </w:pPr>
      <w:r w:rsidRPr="00D510EB">
        <w:rPr>
          <w:rFonts w:ascii="Trebuchet MS" w:eastAsia="Times New Roman" w:hAnsi="Trebuchet MS" w:cs="Times New Roman"/>
          <w:color w:val="000000"/>
          <w:kern w:val="0"/>
          <w:sz w:val="18"/>
          <w:szCs w:val="18"/>
          <w:lang w:eastAsia="ru-RU"/>
        </w:rPr>
        <w:t xml:space="preserve">2.3. </w:t>
      </w:r>
      <w:r w:rsidRPr="00D510EB">
        <w:rPr>
          <w:rFonts w:ascii="Trebuchet MS" w:eastAsia="Times New Roman" w:hAnsi="Trebuchet MS" w:cs="Times New Roman" w:hint="eastAsia"/>
          <w:color w:val="000000"/>
          <w:kern w:val="0"/>
          <w:sz w:val="18"/>
          <w:szCs w:val="18"/>
          <w:lang w:eastAsia="ru-RU"/>
        </w:rPr>
        <w:t>Значение</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имени</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на</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средневековой</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Яве</w:t>
      </w:r>
      <w:r w:rsidRPr="00D510EB">
        <w:rPr>
          <w:rFonts w:ascii="Trebuchet MS" w:eastAsia="Times New Roman" w:hAnsi="Trebuchet MS" w:cs="Times New Roman"/>
          <w:color w:val="000000"/>
          <w:kern w:val="0"/>
          <w:sz w:val="18"/>
          <w:szCs w:val="18"/>
          <w:lang w:eastAsia="ru-RU"/>
        </w:rPr>
        <w:t>...73</w:t>
      </w:r>
    </w:p>
    <w:p w:rsidR="00D510EB" w:rsidRPr="00D510EB" w:rsidRDefault="00D510EB" w:rsidP="00D510EB">
      <w:pPr>
        <w:rPr>
          <w:rFonts w:ascii="Trebuchet MS" w:eastAsia="Times New Roman" w:hAnsi="Trebuchet MS" w:cs="Times New Roman"/>
          <w:color w:val="000000"/>
          <w:kern w:val="0"/>
          <w:sz w:val="18"/>
          <w:szCs w:val="18"/>
          <w:lang w:eastAsia="ru-RU"/>
        </w:rPr>
      </w:pPr>
    </w:p>
    <w:p w:rsidR="00D510EB" w:rsidRPr="00D510EB" w:rsidRDefault="00D510EB" w:rsidP="00D510EB">
      <w:pPr>
        <w:rPr>
          <w:rFonts w:ascii="Trebuchet MS" w:eastAsia="Times New Roman" w:hAnsi="Trebuchet MS" w:cs="Times New Roman"/>
          <w:color w:val="000000"/>
          <w:kern w:val="0"/>
          <w:sz w:val="18"/>
          <w:szCs w:val="18"/>
          <w:lang w:eastAsia="ru-RU"/>
        </w:rPr>
      </w:pPr>
      <w:r w:rsidRPr="00D510EB">
        <w:rPr>
          <w:rFonts w:ascii="Trebuchet MS" w:eastAsia="Times New Roman" w:hAnsi="Trebuchet MS" w:cs="Times New Roman"/>
          <w:color w:val="000000"/>
          <w:kern w:val="0"/>
          <w:sz w:val="18"/>
          <w:szCs w:val="18"/>
          <w:lang w:eastAsia="ru-RU"/>
        </w:rPr>
        <w:lastRenderedPageBreak/>
        <w:t xml:space="preserve">2.4. </w:t>
      </w:r>
      <w:r w:rsidRPr="00D510EB">
        <w:rPr>
          <w:rFonts w:ascii="Trebuchet MS" w:eastAsia="Times New Roman" w:hAnsi="Trebuchet MS" w:cs="Times New Roman" w:hint="eastAsia"/>
          <w:color w:val="000000"/>
          <w:kern w:val="0"/>
          <w:sz w:val="18"/>
          <w:szCs w:val="18"/>
          <w:lang w:eastAsia="ru-RU"/>
        </w:rPr>
        <w:t>Церемония</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w:t>
      </w:r>
      <w:r w:rsidRPr="00D510EB">
        <w:rPr>
          <w:rFonts w:ascii="Trebuchet MS" w:eastAsia="Times New Roman" w:hAnsi="Trebuchet MS" w:cs="Times New Roman"/>
          <w:color w:val="000000"/>
          <w:kern w:val="0"/>
          <w:sz w:val="18"/>
          <w:szCs w:val="18"/>
          <w:lang w:eastAsia="ru-RU"/>
        </w:rPr>
        <w:t>manusuk slma</w:t>
      </w:r>
      <w:r w:rsidRPr="00D510EB">
        <w:rPr>
          <w:rFonts w:ascii="Trebuchet MS" w:eastAsia="Times New Roman" w:hAnsi="Trebuchet MS" w:cs="Times New Roman" w:hint="eastAsia"/>
          <w:color w:val="000000"/>
          <w:kern w:val="0"/>
          <w:sz w:val="18"/>
          <w:szCs w:val="18"/>
          <w:lang w:eastAsia="ru-RU"/>
        </w:rPr>
        <w:t>»</w:t>
      </w:r>
      <w:r w:rsidRPr="00D510EB">
        <w:rPr>
          <w:rFonts w:ascii="Trebuchet MS" w:eastAsia="Times New Roman" w:hAnsi="Trebuchet MS" w:cs="Times New Roman"/>
          <w:color w:val="000000"/>
          <w:kern w:val="0"/>
          <w:sz w:val="18"/>
          <w:szCs w:val="18"/>
          <w:lang w:eastAsia="ru-RU"/>
        </w:rPr>
        <w:t>... 99</w:t>
      </w:r>
    </w:p>
    <w:p w:rsidR="00D510EB" w:rsidRPr="00D510EB" w:rsidRDefault="00D510EB" w:rsidP="00D510EB">
      <w:pPr>
        <w:rPr>
          <w:rFonts w:ascii="Trebuchet MS" w:eastAsia="Times New Roman" w:hAnsi="Trebuchet MS" w:cs="Times New Roman"/>
          <w:color w:val="000000"/>
          <w:kern w:val="0"/>
          <w:sz w:val="18"/>
          <w:szCs w:val="18"/>
          <w:lang w:eastAsia="ru-RU"/>
        </w:rPr>
      </w:pPr>
    </w:p>
    <w:p w:rsidR="00D510EB" w:rsidRPr="00D510EB" w:rsidRDefault="00D510EB" w:rsidP="00D510EB">
      <w:pPr>
        <w:rPr>
          <w:rFonts w:ascii="Trebuchet MS" w:eastAsia="Times New Roman" w:hAnsi="Trebuchet MS" w:cs="Times New Roman"/>
          <w:color w:val="000000"/>
          <w:kern w:val="0"/>
          <w:sz w:val="18"/>
          <w:szCs w:val="18"/>
          <w:lang w:eastAsia="ru-RU"/>
        </w:rPr>
      </w:pPr>
      <w:r w:rsidRPr="00D510EB">
        <w:rPr>
          <w:rFonts w:ascii="Trebuchet MS" w:eastAsia="Times New Roman" w:hAnsi="Trebuchet MS" w:cs="Times New Roman"/>
          <w:color w:val="000000"/>
          <w:kern w:val="0"/>
          <w:sz w:val="18"/>
          <w:szCs w:val="18"/>
          <w:lang w:eastAsia="ru-RU"/>
        </w:rPr>
        <w:t xml:space="preserve">2.5. </w:t>
      </w:r>
      <w:r w:rsidRPr="00D510EB">
        <w:rPr>
          <w:rFonts w:ascii="Trebuchet MS" w:eastAsia="Times New Roman" w:hAnsi="Trebuchet MS" w:cs="Times New Roman" w:hint="eastAsia"/>
          <w:color w:val="000000"/>
          <w:kern w:val="0"/>
          <w:sz w:val="18"/>
          <w:szCs w:val="18"/>
          <w:lang w:eastAsia="ru-RU"/>
        </w:rPr>
        <w:t>Культ</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предков</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и</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некоторые</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аспекты</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погребального</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обряда</w:t>
      </w:r>
      <w:r w:rsidRPr="00D510EB">
        <w:rPr>
          <w:rFonts w:ascii="Trebuchet MS" w:eastAsia="Times New Roman" w:hAnsi="Trebuchet MS" w:cs="Times New Roman"/>
          <w:color w:val="000000"/>
          <w:kern w:val="0"/>
          <w:sz w:val="18"/>
          <w:szCs w:val="18"/>
          <w:lang w:eastAsia="ru-RU"/>
        </w:rPr>
        <w:t>...106</w:t>
      </w:r>
    </w:p>
    <w:p w:rsidR="00D510EB" w:rsidRPr="00D510EB" w:rsidRDefault="00D510EB" w:rsidP="00D510EB">
      <w:pPr>
        <w:rPr>
          <w:rFonts w:ascii="Trebuchet MS" w:eastAsia="Times New Roman" w:hAnsi="Trebuchet MS" w:cs="Times New Roman"/>
          <w:color w:val="000000"/>
          <w:kern w:val="0"/>
          <w:sz w:val="18"/>
          <w:szCs w:val="18"/>
          <w:lang w:eastAsia="ru-RU"/>
        </w:rPr>
      </w:pPr>
    </w:p>
    <w:p w:rsidR="00D510EB" w:rsidRPr="00D510EB" w:rsidRDefault="00D510EB" w:rsidP="00D510EB">
      <w:pPr>
        <w:rPr>
          <w:rFonts w:ascii="Trebuchet MS" w:eastAsia="Times New Roman" w:hAnsi="Trebuchet MS" w:cs="Times New Roman"/>
          <w:color w:val="000000"/>
          <w:kern w:val="0"/>
          <w:sz w:val="18"/>
          <w:szCs w:val="18"/>
          <w:lang w:eastAsia="ru-RU"/>
        </w:rPr>
      </w:pPr>
      <w:r w:rsidRPr="00D510EB">
        <w:rPr>
          <w:rFonts w:ascii="Trebuchet MS" w:eastAsia="Times New Roman" w:hAnsi="Trebuchet MS" w:cs="Times New Roman" w:hint="eastAsia"/>
          <w:color w:val="000000"/>
          <w:kern w:val="0"/>
          <w:sz w:val="18"/>
          <w:szCs w:val="18"/>
          <w:lang w:eastAsia="ru-RU"/>
        </w:rPr>
        <w:t>Глава</w:t>
      </w:r>
      <w:r w:rsidRPr="00D510EB">
        <w:rPr>
          <w:rFonts w:ascii="Trebuchet MS" w:eastAsia="Times New Roman" w:hAnsi="Trebuchet MS" w:cs="Times New Roman"/>
          <w:color w:val="000000"/>
          <w:kern w:val="0"/>
          <w:sz w:val="18"/>
          <w:szCs w:val="18"/>
          <w:lang w:eastAsia="ru-RU"/>
        </w:rPr>
        <w:t xml:space="preserve"> 3. </w:t>
      </w:r>
      <w:r w:rsidRPr="00D510EB">
        <w:rPr>
          <w:rFonts w:ascii="Trebuchet MS" w:eastAsia="Times New Roman" w:hAnsi="Trebuchet MS" w:cs="Times New Roman" w:hint="eastAsia"/>
          <w:color w:val="000000"/>
          <w:kern w:val="0"/>
          <w:sz w:val="18"/>
          <w:szCs w:val="18"/>
          <w:lang w:eastAsia="ru-RU"/>
        </w:rPr>
        <w:t>Переосмысление</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санскритских</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терминов</w:t>
      </w:r>
      <w:r w:rsidRPr="00D510EB">
        <w:rPr>
          <w:rFonts w:ascii="Trebuchet MS" w:eastAsia="Times New Roman" w:hAnsi="Trebuchet MS" w:cs="Times New Roman"/>
          <w:color w:val="000000"/>
          <w:kern w:val="0"/>
          <w:sz w:val="18"/>
          <w:szCs w:val="18"/>
          <w:lang w:eastAsia="ru-RU"/>
        </w:rPr>
        <w:t>...124</w:t>
      </w:r>
    </w:p>
    <w:p w:rsidR="00D510EB" w:rsidRPr="00D510EB" w:rsidRDefault="00D510EB" w:rsidP="00D510EB">
      <w:pPr>
        <w:rPr>
          <w:rFonts w:ascii="Trebuchet MS" w:eastAsia="Times New Roman" w:hAnsi="Trebuchet MS" w:cs="Times New Roman"/>
          <w:color w:val="000000"/>
          <w:kern w:val="0"/>
          <w:sz w:val="18"/>
          <w:szCs w:val="18"/>
          <w:lang w:eastAsia="ru-RU"/>
        </w:rPr>
      </w:pPr>
    </w:p>
    <w:p w:rsidR="00D510EB" w:rsidRPr="00D510EB" w:rsidRDefault="00D510EB" w:rsidP="00D510EB">
      <w:pPr>
        <w:rPr>
          <w:rFonts w:ascii="Trebuchet MS" w:eastAsia="Times New Roman" w:hAnsi="Trebuchet MS" w:cs="Times New Roman"/>
          <w:color w:val="000000"/>
          <w:kern w:val="0"/>
          <w:sz w:val="18"/>
          <w:szCs w:val="18"/>
          <w:lang w:eastAsia="ru-RU"/>
        </w:rPr>
      </w:pPr>
      <w:r w:rsidRPr="00D510EB">
        <w:rPr>
          <w:rFonts w:ascii="Trebuchet MS" w:eastAsia="Times New Roman" w:hAnsi="Trebuchet MS" w:cs="Times New Roman"/>
          <w:color w:val="000000"/>
          <w:kern w:val="0"/>
          <w:sz w:val="18"/>
          <w:szCs w:val="18"/>
          <w:lang w:eastAsia="ru-RU"/>
        </w:rPr>
        <w:t xml:space="preserve">3.1. </w:t>
      </w:r>
      <w:r w:rsidRPr="00D510EB">
        <w:rPr>
          <w:rFonts w:ascii="Trebuchet MS" w:eastAsia="Times New Roman" w:hAnsi="Trebuchet MS" w:cs="Times New Roman" w:hint="eastAsia"/>
          <w:color w:val="000000"/>
          <w:kern w:val="0"/>
          <w:sz w:val="18"/>
          <w:szCs w:val="18"/>
          <w:lang w:eastAsia="ru-RU"/>
        </w:rPr>
        <w:t>Восприятие</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санскритских</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терминов</w:t>
      </w:r>
      <w:r w:rsidRPr="00D510EB">
        <w:rPr>
          <w:rFonts w:ascii="Trebuchet MS" w:eastAsia="Times New Roman" w:hAnsi="Trebuchet MS" w:cs="Times New Roman"/>
          <w:color w:val="000000"/>
          <w:kern w:val="0"/>
          <w:sz w:val="18"/>
          <w:szCs w:val="18"/>
          <w:lang w:eastAsia="ru-RU"/>
        </w:rPr>
        <w:t>...124</w:t>
      </w:r>
    </w:p>
    <w:p w:rsidR="00D510EB" w:rsidRPr="00D510EB" w:rsidRDefault="00D510EB" w:rsidP="00D510EB">
      <w:pPr>
        <w:rPr>
          <w:rFonts w:ascii="Trebuchet MS" w:eastAsia="Times New Roman" w:hAnsi="Trebuchet MS" w:cs="Times New Roman"/>
          <w:color w:val="000000"/>
          <w:kern w:val="0"/>
          <w:sz w:val="18"/>
          <w:szCs w:val="18"/>
          <w:lang w:eastAsia="ru-RU"/>
        </w:rPr>
      </w:pPr>
    </w:p>
    <w:p w:rsidR="00D510EB" w:rsidRPr="00D510EB" w:rsidRDefault="00D510EB" w:rsidP="00D510EB">
      <w:pPr>
        <w:rPr>
          <w:rFonts w:ascii="Trebuchet MS" w:eastAsia="Times New Roman" w:hAnsi="Trebuchet MS" w:cs="Times New Roman"/>
          <w:color w:val="000000"/>
          <w:kern w:val="0"/>
          <w:sz w:val="18"/>
          <w:szCs w:val="18"/>
          <w:lang w:eastAsia="ru-RU"/>
        </w:rPr>
      </w:pPr>
      <w:r w:rsidRPr="00D510EB">
        <w:rPr>
          <w:rFonts w:ascii="Trebuchet MS" w:eastAsia="Times New Roman" w:hAnsi="Trebuchet MS" w:cs="Times New Roman"/>
          <w:color w:val="000000"/>
          <w:kern w:val="0"/>
          <w:sz w:val="18"/>
          <w:szCs w:val="18"/>
          <w:lang w:eastAsia="ru-RU"/>
        </w:rPr>
        <w:t xml:space="preserve">3.2. </w:t>
      </w:r>
      <w:r w:rsidRPr="00D510EB">
        <w:rPr>
          <w:rFonts w:ascii="Trebuchet MS" w:eastAsia="Times New Roman" w:hAnsi="Trebuchet MS" w:cs="Times New Roman" w:hint="eastAsia"/>
          <w:color w:val="000000"/>
          <w:kern w:val="0"/>
          <w:sz w:val="18"/>
          <w:szCs w:val="18"/>
          <w:lang w:eastAsia="ru-RU"/>
        </w:rPr>
        <w:t>Индуистские</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боги</w:t>
      </w:r>
      <w:r w:rsidRPr="00D510EB">
        <w:rPr>
          <w:rFonts w:ascii="Trebuchet MS" w:eastAsia="Times New Roman" w:hAnsi="Trebuchet MS" w:cs="Times New Roman"/>
          <w:color w:val="000000"/>
          <w:kern w:val="0"/>
          <w:sz w:val="18"/>
          <w:szCs w:val="18"/>
          <w:lang w:eastAsia="ru-RU"/>
        </w:rPr>
        <w:t>...126</w:t>
      </w:r>
    </w:p>
    <w:p w:rsidR="00D510EB" w:rsidRPr="00D510EB" w:rsidRDefault="00D510EB" w:rsidP="00D510EB">
      <w:pPr>
        <w:rPr>
          <w:rFonts w:ascii="Trebuchet MS" w:eastAsia="Times New Roman" w:hAnsi="Trebuchet MS" w:cs="Times New Roman"/>
          <w:color w:val="000000"/>
          <w:kern w:val="0"/>
          <w:sz w:val="18"/>
          <w:szCs w:val="18"/>
          <w:lang w:eastAsia="ru-RU"/>
        </w:rPr>
      </w:pPr>
    </w:p>
    <w:p w:rsidR="00D510EB" w:rsidRPr="00D510EB" w:rsidRDefault="00D510EB" w:rsidP="00D510EB">
      <w:pPr>
        <w:rPr>
          <w:rFonts w:ascii="Trebuchet MS" w:eastAsia="Times New Roman" w:hAnsi="Trebuchet MS" w:cs="Times New Roman"/>
          <w:color w:val="000000"/>
          <w:kern w:val="0"/>
          <w:sz w:val="18"/>
          <w:szCs w:val="18"/>
          <w:lang w:eastAsia="ru-RU"/>
        </w:rPr>
      </w:pPr>
      <w:r w:rsidRPr="00D510EB">
        <w:rPr>
          <w:rFonts w:ascii="Trebuchet MS" w:eastAsia="Times New Roman" w:hAnsi="Trebuchet MS" w:cs="Times New Roman"/>
          <w:color w:val="000000"/>
          <w:kern w:val="0"/>
          <w:sz w:val="18"/>
          <w:szCs w:val="18"/>
          <w:lang w:eastAsia="ru-RU"/>
        </w:rPr>
        <w:t xml:space="preserve">3.3. </w:t>
      </w:r>
      <w:r w:rsidRPr="00D510EB">
        <w:rPr>
          <w:rFonts w:ascii="Trebuchet MS" w:eastAsia="Times New Roman" w:hAnsi="Trebuchet MS" w:cs="Times New Roman" w:hint="eastAsia"/>
          <w:color w:val="000000"/>
          <w:kern w:val="0"/>
          <w:sz w:val="18"/>
          <w:szCs w:val="18"/>
          <w:lang w:eastAsia="ru-RU"/>
        </w:rPr>
        <w:t>Божества</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благословенного</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кургана</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Яванское</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слообразование</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новых</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санскритских</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терминов</w:t>
      </w:r>
      <w:r w:rsidRPr="00D510EB">
        <w:rPr>
          <w:rFonts w:ascii="Trebuchet MS" w:eastAsia="Times New Roman" w:hAnsi="Trebuchet MS" w:cs="Times New Roman"/>
          <w:color w:val="000000"/>
          <w:kern w:val="0"/>
          <w:sz w:val="18"/>
          <w:szCs w:val="18"/>
          <w:lang w:eastAsia="ru-RU"/>
        </w:rPr>
        <w:t>...127</w:t>
      </w:r>
    </w:p>
    <w:p w:rsidR="00D510EB" w:rsidRPr="00D510EB" w:rsidRDefault="00D510EB" w:rsidP="00D510EB">
      <w:pPr>
        <w:rPr>
          <w:rFonts w:ascii="Trebuchet MS" w:eastAsia="Times New Roman" w:hAnsi="Trebuchet MS" w:cs="Times New Roman"/>
          <w:color w:val="000000"/>
          <w:kern w:val="0"/>
          <w:sz w:val="18"/>
          <w:szCs w:val="18"/>
          <w:lang w:eastAsia="ru-RU"/>
        </w:rPr>
      </w:pPr>
    </w:p>
    <w:p w:rsidR="00D510EB" w:rsidRPr="00D510EB" w:rsidRDefault="00D510EB" w:rsidP="00D510EB">
      <w:pPr>
        <w:rPr>
          <w:rFonts w:ascii="Trebuchet MS" w:eastAsia="Times New Roman" w:hAnsi="Trebuchet MS" w:cs="Times New Roman"/>
          <w:color w:val="000000"/>
          <w:kern w:val="0"/>
          <w:sz w:val="18"/>
          <w:szCs w:val="18"/>
          <w:lang w:eastAsia="ru-RU"/>
        </w:rPr>
      </w:pPr>
      <w:r w:rsidRPr="00D510EB">
        <w:rPr>
          <w:rFonts w:ascii="Trebuchet MS" w:eastAsia="Times New Roman" w:hAnsi="Trebuchet MS" w:cs="Times New Roman"/>
          <w:color w:val="000000"/>
          <w:kern w:val="0"/>
          <w:sz w:val="18"/>
          <w:szCs w:val="18"/>
          <w:lang w:eastAsia="ru-RU"/>
        </w:rPr>
        <w:t xml:space="preserve">3.4. </w:t>
      </w:r>
      <w:r w:rsidRPr="00D510EB">
        <w:rPr>
          <w:rFonts w:ascii="Trebuchet MS" w:eastAsia="Times New Roman" w:hAnsi="Trebuchet MS" w:cs="Times New Roman" w:hint="eastAsia"/>
          <w:color w:val="000000"/>
          <w:kern w:val="0"/>
          <w:sz w:val="18"/>
          <w:szCs w:val="18"/>
          <w:lang w:eastAsia="ru-RU"/>
        </w:rPr>
        <w:t>Божества</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свидетельствующие</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о</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половозрастной</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стратификации</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яванцев</w:t>
      </w:r>
      <w:r w:rsidRPr="00D510EB">
        <w:rPr>
          <w:rFonts w:ascii="Trebuchet MS" w:eastAsia="Times New Roman" w:hAnsi="Trebuchet MS" w:cs="Times New Roman"/>
          <w:color w:val="000000"/>
          <w:kern w:val="0"/>
          <w:sz w:val="18"/>
          <w:szCs w:val="18"/>
          <w:lang w:eastAsia="ru-RU"/>
        </w:rPr>
        <w:t>...129</w:t>
      </w:r>
    </w:p>
    <w:p w:rsidR="00D510EB" w:rsidRPr="00D510EB" w:rsidRDefault="00D510EB" w:rsidP="00D510EB">
      <w:pPr>
        <w:rPr>
          <w:rFonts w:ascii="Trebuchet MS" w:eastAsia="Times New Roman" w:hAnsi="Trebuchet MS" w:cs="Times New Roman"/>
          <w:color w:val="000000"/>
          <w:kern w:val="0"/>
          <w:sz w:val="18"/>
          <w:szCs w:val="18"/>
          <w:lang w:eastAsia="ru-RU"/>
        </w:rPr>
      </w:pPr>
    </w:p>
    <w:p w:rsidR="00D510EB" w:rsidRPr="00D510EB" w:rsidRDefault="00D510EB" w:rsidP="00D510EB">
      <w:pPr>
        <w:rPr>
          <w:rFonts w:ascii="Trebuchet MS" w:eastAsia="Times New Roman" w:hAnsi="Trebuchet MS" w:cs="Times New Roman"/>
          <w:color w:val="000000"/>
          <w:kern w:val="0"/>
          <w:sz w:val="18"/>
          <w:szCs w:val="18"/>
          <w:lang w:eastAsia="ru-RU"/>
        </w:rPr>
      </w:pPr>
      <w:r w:rsidRPr="00D510EB">
        <w:rPr>
          <w:rFonts w:ascii="Trebuchet MS" w:eastAsia="Times New Roman" w:hAnsi="Trebuchet MS" w:cs="Times New Roman"/>
          <w:color w:val="000000"/>
          <w:kern w:val="0"/>
          <w:sz w:val="18"/>
          <w:szCs w:val="18"/>
          <w:lang w:eastAsia="ru-RU"/>
        </w:rPr>
        <w:t xml:space="preserve">3.5. </w:t>
      </w:r>
      <w:r w:rsidRPr="00D510EB">
        <w:rPr>
          <w:rFonts w:ascii="Trebuchet MS" w:eastAsia="Times New Roman" w:hAnsi="Trebuchet MS" w:cs="Times New Roman" w:hint="eastAsia"/>
          <w:color w:val="000000"/>
          <w:kern w:val="0"/>
          <w:sz w:val="18"/>
          <w:szCs w:val="18"/>
          <w:lang w:eastAsia="ru-RU"/>
        </w:rPr>
        <w:t>Сакрализация</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стандартных</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для</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Индии</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мифологических</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персонажей</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на</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Яве</w:t>
      </w:r>
      <w:r w:rsidRPr="00D510EB">
        <w:rPr>
          <w:rFonts w:ascii="Trebuchet MS" w:eastAsia="Times New Roman" w:hAnsi="Trebuchet MS" w:cs="Times New Roman"/>
          <w:color w:val="000000"/>
          <w:kern w:val="0"/>
          <w:sz w:val="18"/>
          <w:szCs w:val="18"/>
          <w:lang w:eastAsia="ru-RU"/>
        </w:rPr>
        <w:t>...133</w:t>
      </w:r>
    </w:p>
    <w:p w:rsidR="00D510EB" w:rsidRPr="00D510EB" w:rsidRDefault="00D510EB" w:rsidP="00D510EB">
      <w:pPr>
        <w:rPr>
          <w:rFonts w:ascii="Trebuchet MS" w:eastAsia="Times New Roman" w:hAnsi="Trebuchet MS" w:cs="Times New Roman"/>
          <w:color w:val="000000"/>
          <w:kern w:val="0"/>
          <w:sz w:val="18"/>
          <w:szCs w:val="18"/>
          <w:lang w:eastAsia="ru-RU"/>
        </w:rPr>
      </w:pPr>
    </w:p>
    <w:p w:rsidR="00D510EB" w:rsidRPr="00D510EB" w:rsidRDefault="00D510EB" w:rsidP="00D510EB">
      <w:pPr>
        <w:rPr>
          <w:rFonts w:ascii="Trebuchet MS" w:eastAsia="Times New Roman" w:hAnsi="Trebuchet MS" w:cs="Times New Roman"/>
          <w:color w:val="000000"/>
          <w:kern w:val="0"/>
          <w:sz w:val="18"/>
          <w:szCs w:val="18"/>
          <w:lang w:eastAsia="ru-RU"/>
        </w:rPr>
      </w:pPr>
      <w:r w:rsidRPr="00D510EB">
        <w:rPr>
          <w:rFonts w:ascii="Trebuchet MS" w:eastAsia="Times New Roman" w:hAnsi="Trebuchet MS" w:cs="Times New Roman"/>
          <w:color w:val="000000"/>
          <w:kern w:val="0"/>
          <w:sz w:val="18"/>
          <w:szCs w:val="18"/>
          <w:lang w:eastAsia="ru-RU"/>
        </w:rPr>
        <w:t xml:space="preserve">3.6. </w:t>
      </w:r>
      <w:r w:rsidRPr="00D510EB">
        <w:rPr>
          <w:rFonts w:ascii="Trebuchet MS" w:eastAsia="Times New Roman" w:hAnsi="Trebuchet MS" w:cs="Times New Roman" w:hint="eastAsia"/>
          <w:color w:val="000000"/>
          <w:kern w:val="0"/>
          <w:sz w:val="18"/>
          <w:szCs w:val="18"/>
          <w:lang w:eastAsia="ru-RU"/>
        </w:rPr>
        <w:t>Классификационные</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системы</w:t>
      </w:r>
      <w:r w:rsidRPr="00D510EB">
        <w:rPr>
          <w:rFonts w:ascii="Trebuchet MS" w:eastAsia="Times New Roman" w:hAnsi="Trebuchet MS" w:cs="Times New Roman"/>
          <w:color w:val="000000"/>
          <w:kern w:val="0"/>
          <w:sz w:val="18"/>
          <w:szCs w:val="18"/>
          <w:lang w:eastAsia="ru-RU"/>
        </w:rPr>
        <w:t>...137</w:t>
      </w:r>
    </w:p>
    <w:p w:rsidR="00D510EB" w:rsidRPr="00D510EB" w:rsidRDefault="00D510EB" w:rsidP="00D510EB">
      <w:pPr>
        <w:rPr>
          <w:rFonts w:ascii="Trebuchet MS" w:eastAsia="Times New Roman" w:hAnsi="Trebuchet MS" w:cs="Times New Roman"/>
          <w:color w:val="000000"/>
          <w:kern w:val="0"/>
          <w:sz w:val="18"/>
          <w:szCs w:val="18"/>
          <w:lang w:eastAsia="ru-RU"/>
        </w:rPr>
      </w:pPr>
    </w:p>
    <w:p w:rsidR="00D510EB" w:rsidRPr="00D510EB" w:rsidRDefault="00D510EB" w:rsidP="00D510EB">
      <w:pPr>
        <w:rPr>
          <w:rFonts w:ascii="Trebuchet MS" w:eastAsia="Times New Roman" w:hAnsi="Trebuchet MS" w:cs="Times New Roman"/>
          <w:color w:val="000000"/>
          <w:kern w:val="0"/>
          <w:sz w:val="18"/>
          <w:szCs w:val="18"/>
          <w:lang w:eastAsia="ru-RU"/>
        </w:rPr>
      </w:pPr>
      <w:r w:rsidRPr="00D510EB">
        <w:rPr>
          <w:rFonts w:ascii="Trebuchet MS" w:eastAsia="Times New Roman" w:hAnsi="Trebuchet MS" w:cs="Times New Roman"/>
          <w:color w:val="000000"/>
          <w:kern w:val="0"/>
          <w:sz w:val="18"/>
          <w:szCs w:val="18"/>
          <w:lang w:eastAsia="ru-RU"/>
        </w:rPr>
        <w:t xml:space="preserve">3.7. </w:t>
      </w:r>
      <w:r w:rsidRPr="00D510EB">
        <w:rPr>
          <w:rFonts w:ascii="Trebuchet MS" w:eastAsia="Times New Roman" w:hAnsi="Trebuchet MS" w:cs="Times New Roman" w:hint="eastAsia"/>
          <w:color w:val="000000"/>
          <w:kern w:val="0"/>
          <w:sz w:val="18"/>
          <w:szCs w:val="18"/>
          <w:lang w:eastAsia="ru-RU"/>
        </w:rPr>
        <w:t>Трансформация</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отдельных</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индуистских</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божеств</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на</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Яве</w:t>
      </w:r>
      <w:r w:rsidRPr="00D510EB">
        <w:rPr>
          <w:rFonts w:ascii="Trebuchet MS" w:eastAsia="Times New Roman" w:hAnsi="Trebuchet MS" w:cs="Times New Roman"/>
          <w:color w:val="000000"/>
          <w:kern w:val="0"/>
          <w:sz w:val="18"/>
          <w:szCs w:val="18"/>
          <w:lang w:eastAsia="ru-RU"/>
        </w:rPr>
        <w:t>... 140</w:t>
      </w:r>
    </w:p>
    <w:p w:rsidR="00D510EB" w:rsidRPr="00D510EB" w:rsidRDefault="00D510EB" w:rsidP="00D510EB">
      <w:pPr>
        <w:rPr>
          <w:rFonts w:ascii="Trebuchet MS" w:eastAsia="Times New Roman" w:hAnsi="Trebuchet MS" w:cs="Times New Roman"/>
          <w:color w:val="000000"/>
          <w:kern w:val="0"/>
          <w:sz w:val="18"/>
          <w:szCs w:val="18"/>
          <w:lang w:eastAsia="ru-RU"/>
        </w:rPr>
      </w:pPr>
    </w:p>
    <w:p w:rsidR="00D510EB" w:rsidRPr="00D510EB" w:rsidRDefault="00D510EB" w:rsidP="00D510EB">
      <w:pPr>
        <w:rPr>
          <w:rFonts w:ascii="Trebuchet MS" w:eastAsia="Times New Roman" w:hAnsi="Trebuchet MS" w:cs="Times New Roman"/>
          <w:color w:val="000000"/>
          <w:kern w:val="0"/>
          <w:sz w:val="18"/>
          <w:szCs w:val="18"/>
          <w:lang w:eastAsia="ru-RU"/>
        </w:rPr>
      </w:pPr>
      <w:r w:rsidRPr="00D510EB">
        <w:rPr>
          <w:rFonts w:ascii="Trebuchet MS" w:eastAsia="Times New Roman" w:hAnsi="Trebuchet MS" w:cs="Times New Roman" w:hint="eastAsia"/>
          <w:color w:val="000000"/>
          <w:kern w:val="0"/>
          <w:sz w:val="18"/>
          <w:szCs w:val="18"/>
          <w:lang w:eastAsia="ru-RU"/>
        </w:rPr>
        <w:t>Заключение</w:t>
      </w:r>
      <w:r w:rsidRPr="00D510EB">
        <w:rPr>
          <w:rFonts w:ascii="Trebuchet MS" w:eastAsia="Times New Roman" w:hAnsi="Trebuchet MS" w:cs="Times New Roman"/>
          <w:color w:val="000000"/>
          <w:kern w:val="0"/>
          <w:sz w:val="18"/>
          <w:szCs w:val="18"/>
          <w:lang w:eastAsia="ru-RU"/>
        </w:rPr>
        <w:t>...148</w:t>
      </w:r>
    </w:p>
    <w:p w:rsidR="00D510EB" w:rsidRPr="00D510EB" w:rsidRDefault="00D510EB" w:rsidP="00D510EB">
      <w:pPr>
        <w:rPr>
          <w:rFonts w:ascii="Trebuchet MS" w:eastAsia="Times New Roman" w:hAnsi="Trebuchet MS" w:cs="Times New Roman"/>
          <w:color w:val="000000"/>
          <w:kern w:val="0"/>
          <w:sz w:val="18"/>
          <w:szCs w:val="18"/>
          <w:lang w:eastAsia="ru-RU"/>
        </w:rPr>
      </w:pPr>
    </w:p>
    <w:p w:rsidR="00D510EB" w:rsidRPr="00D510EB" w:rsidRDefault="00D510EB" w:rsidP="00D510EB">
      <w:pPr>
        <w:rPr>
          <w:rFonts w:ascii="Trebuchet MS" w:eastAsia="Times New Roman" w:hAnsi="Trebuchet MS" w:cs="Times New Roman"/>
          <w:color w:val="000000"/>
          <w:kern w:val="0"/>
          <w:sz w:val="18"/>
          <w:szCs w:val="18"/>
          <w:lang w:eastAsia="ru-RU"/>
        </w:rPr>
      </w:pPr>
      <w:r w:rsidRPr="00D510EB">
        <w:rPr>
          <w:rFonts w:ascii="Trebuchet MS" w:eastAsia="Times New Roman" w:hAnsi="Trebuchet MS" w:cs="Times New Roman"/>
          <w:color w:val="000000"/>
          <w:kern w:val="0"/>
          <w:sz w:val="18"/>
          <w:szCs w:val="18"/>
          <w:lang w:eastAsia="ru-RU"/>
        </w:rPr>
        <w:t>3</w:t>
      </w:r>
    </w:p>
    <w:p w:rsidR="00D510EB" w:rsidRPr="00D510EB" w:rsidRDefault="00D510EB" w:rsidP="00D510EB">
      <w:pPr>
        <w:rPr>
          <w:rFonts w:ascii="Trebuchet MS" w:eastAsia="Times New Roman" w:hAnsi="Trebuchet MS" w:cs="Times New Roman"/>
          <w:color w:val="000000"/>
          <w:kern w:val="0"/>
          <w:sz w:val="18"/>
          <w:szCs w:val="18"/>
          <w:lang w:eastAsia="ru-RU"/>
        </w:rPr>
      </w:pPr>
    </w:p>
    <w:p w:rsidR="00D510EB" w:rsidRPr="00D510EB" w:rsidRDefault="00D510EB" w:rsidP="00D510EB">
      <w:pPr>
        <w:rPr>
          <w:rFonts w:ascii="Trebuchet MS" w:eastAsia="Times New Roman" w:hAnsi="Trebuchet MS" w:cs="Times New Roman"/>
          <w:color w:val="000000"/>
          <w:kern w:val="0"/>
          <w:sz w:val="18"/>
          <w:szCs w:val="18"/>
          <w:lang w:eastAsia="ru-RU"/>
        </w:rPr>
      </w:pPr>
      <w:r w:rsidRPr="00D510EB">
        <w:rPr>
          <w:rFonts w:ascii="Trebuchet MS" w:eastAsia="Times New Roman" w:hAnsi="Trebuchet MS" w:cs="Times New Roman" w:hint="eastAsia"/>
          <w:color w:val="000000"/>
          <w:kern w:val="0"/>
          <w:sz w:val="18"/>
          <w:szCs w:val="18"/>
          <w:lang w:eastAsia="ru-RU"/>
        </w:rPr>
        <w:t>Библиографический</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список</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источников</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и</w:t>
      </w:r>
      <w:r w:rsidRPr="00D510EB">
        <w:rPr>
          <w:rFonts w:ascii="Trebuchet MS" w:eastAsia="Times New Roman" w:hAnsi="Trebuchet MS" w:cs="Times New Roman"/>
          <w:color w:val="000000"/>
          <w:kern w:val="0"/>
          <w:sz w:val="18"/>
          <w:szCs w:val="18"/>
          <w:lang w:eastAsia="ru-RU"/>
        </w:rPr>
        <w:t xml:space="preserve"> </w:t>
      </w:r>
      <w:r w:rsidRPr="00D510EB">
        <w:rPr>
          <w:rFonts w:ascii="Trebuchet MS" w:eastAsia="Times New Roman" w:hAnsi="Trebuchet MS" w:cs="Times New Roman" w:hint="eastAsia"/>
          <w:color w:val="000000"/>
          <w:kern w:val="0"/>
          <w:sz w:val="18"/>
          <w:szCs w:val="18"/>
          <w:lang w:eastAsia="ru-RU"/>
        </w:rPr>
        <w:t>литературы</w:t>
      </w:r>
      <w:r w:rsidRPr="00D510EB">
        <w:rPr>
          <w:rFonts w:ascii="Trebuchet MS" w:eastAsia="Times New Roman" w:hAnsi="Trebuchet MS" w:cs="Times New Roman"/>
          <w:color w:val="000000"/>
          <w:kern w:val="0"/>
          <w:sz w:val="18"/>
          <w:szCs w:val="18"/>
          <w:lang w:eastAsia="ru-RU"/>
        </w:rPr>
        <w:t>...152</w:t>
      </w:r>
    </w:p>
    <w:p w:rsidR="00D510EB" w:rsidRPr="00D510EB" w:rsidRDefault="00D510EB" w:rsidP="00D510EB">
      <w:pPr>
        <w:rPr>
          <w:rFonts w:ascii="Trebuchet MS" w:eastAsia="Times New Roman" w:hAnsi="Trebuchet MS" w:cs="Times New Roman"/>
          <w:color w:val="000000"/>
          <w:kern w:val="0"/>
          <w:sz w:val="18"/>
          <w:szCs w:val="18"/>
          <w:lang w:eastAsia="ru-RU"/>
        </w:rPr>
      </w:pPr>
    </w:p>
    <w:p w:rsidR="00CF31FE" w:rsidRPr="00D510EB" w:rsidRDefault="00D510EB" w:rsidP="00D510EB">
      <w:r w:rsidRPr="00D510EB">
        <w:rPr>
          <w:rFonts w:ascii="Trebuchet MS" w:eastAsia="Times New Roman" w:hAnsi="Trebuchet MS" w:cs="Times New Roman" w:hint="eastAsia"/>
          <w:color w:val="000000"/>
          <w:kern w:val="0"/>
          <w:sz w:val="18"/>
          <w:szCs w:val="18"/>
          <w:lang w:eastAsia="ru-RU"/>
        </w:rPr>
        <w:t>Приложение</w:t>
      </w:r>
      <w:r w:rsidRPr="00D510EB">
        <w:rPr>
          <w:rFonts w:ascii="Trebuchet MS" w:eastAsia="Times New Roman" w:hAnsi="Trebuchet MS" w:cs="Times New Roman"/>
          <w:color w:val="000000"/>
          <w:kern w:val="0"/>
          <w:sz w:val="18"/>
          <w:szCs w:val="18"/>
          <w:lang w:eastAsia="ru-RU"/>
        </w:rPr>
        <w:t>...159</w:t>
      </w:r>
      <w:bookmarkStart w:id="0" w:name="_GoBack"/>
      <w:bookmarkEnd w:id="0"/>
    </w:p>
    <w:sectPr w:rsidR="00CF31FE" w:rsidRPr="00D510E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269" w:rsidRDefault="00202269">
      <w:pPr>
        <w:spacing w:after="0" w:line="240" w:lineRule="auto"/>
      </w:pPr>
      <w:r>
        <w:separator/>
      </w:r>
    </w:p>
  </w:endnote>
  <w:endnote w:type="continuationSeparator" w:id="0">
    <w:p w:rsidR="00202269" w:rsidRDefault="00202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269" w:rsidRDefault="00202269"/>
    <w:p w:rsidR="00202269" w:rsidRDefault="00202269"/>
    <w:p w:rsidR="00202269" w:rsidRDefault="00202269"/>
    <w:p w:rsidR="00202269" w:rsidRDefault="00202269"/>
    <w:p w:rsidR="00202269" w:rsidRDefault="00202269"/>
    <w:p w:rsidR="00202269" w:rsidRDefault="00202269"/>
    <w:p w:rsidR="00202269" w:rsidRDefault="0020226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269" w:rsidRDefault="002022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02269" w:rsidRDefault="002022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02269" w:rsidRDefault="00202269"/>
    <w:p w:rsidR="00202269" w:rsidRDefault="00202269"/>
    <w:p w:rsidR="00202269" w:rsidRDefault="0020226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269" w:rsidRDefault="00202269"/>
                          <w:p w:rsidR="00202269" w:rsidRDefault="0020226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02269" w:rsidRDefault="00202269"/>
                    <w:p w:rsidR="00202269" w:rsidRDefault="0020226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02269" w:rsidRDefault="00202269"/>
    <w:p w:rsidR="00202269" w:rsidRDefault="00202269">
      <w:pPr>
        <w:rPr>
          <w:sz w:val="2"/>
          <w:szCs w:val="2"/>
        </w:rPr>
      </w:pPr>
    </w:p>
    <w:p w:rsidR="00202269" w:rsidRDefault="00202269"/>
    <w:p w:rsidR="00202269" w:rsidRDefault="00202269">
      <w:pPr>
        <w:spacing w:after="0" w:line="240" w:lineRule="auto"/>
      </w:pPr>
    </w:p>
  </w:footnote>
  <w:footnote w:type="continuationSeparator" w:id="0">
    <w:p w:rsidR="00202269" w:rsidRDefault="00202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269"/>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DF"/>
    <w:rsid w:val="00C3153A"/>
    <w:rsid w:val="00C3169A"/>
    <w:rsid w:val="00C316DD"/>
    <w:rsid w:val="00C3174F"/>
    <w:rsid w:val="00C3175D"/>
    <w:rsid w:val="00C31763"/>
    <w:rsid w:val="00C3179F"/>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B8F170-5CFC-4909-9903-C18DF5F4F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27519</TotalTime>
  <Pages>2</Pages>
  <Words>192</Words>
  <Characters>1097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2044</cp:revision>
  <cp:lastPrinted>2009-02-06T05:36:00Z</cp:lastPrinted>
  <dcterms:created xsi:type="dcterms:W3CDTF">2023-09-07T12:38:00Z</dcterms:created>
  <dcterms:modified xsi:type="dcterms:W3CDTF">2023-12-13T07:29:00Z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