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71A19" w14:textId="04A581AE" w:rsidR="00C73C90" w:rsidRDefault="00190EE0" w:rsidP="00190EE0">
      <w:r w:rsidRPr="00190EE0">
        <w:rPr>
          <w:rFonts w:hint="eastAsia"/>
        </w:rPr>
        <w:t>Научное</w:t>
      </w:r>
      <w:r w:rsidRPr="00190EE0">
        <w:t xml:space="preserve"> </w:t>
      </w:r>
      <w:r w:rsidRPr="00190EE0">
        <w:rPr>
          <w:rFonts w:hint="eastAsia"/>
        </w:rPr>
        <w:t>обоснование</w:t>
      </w:r>
      <w:r w:rsidRPr="00190EE0">
        <w:t xml:space="preserve"> </w:t>
      </w:r>
      <w:r w:rsidRPr="00190EE0">
        <w:rPr>
          <w:rFonts w:hint="eastAsia"/>
        </w:rPr>
        <w:t>использования</w:t>
      </w:r>
      <w:r w:rsidRPr="00190EE0">
        <w:t xml:space="preserve"> </w:t>
      </w:r>
      <w:r w:rsidRPr="00190EE0">
        <w:rPr>
          <w:rFonts w:hint="eastAsia"/>
        </w:rPr>
        <w:t>методов</w:t>
      </w:r>
      <w:r w:rsidRPr="00190EE0">
        <w:t xml:space="preserve"> </w:t>
      </w:r>
      <w:r w:rsidRPr="00190EE0">
        <w:rPr>
          <w:rFonts w:hint="eastAsia"/>
        </w:rPr>
        <w:t>интервенционного</w:t>
      </w:r>
      <w:r w:rsidRPr="00190EE0">
        <w:t xml:space="preserve"> </w:t>
      </w:r>
      <w:r w:rsidRPr="00190EE0">
        <w:rPr>
          <w:rFonts w:hint="eastAsia"/>
        </w:rPr>
        <w:t>ультразвука</w:t>
      </w:r>
      <w:r w:rsidRPr="00190EE0">
        <w:t xml:space="preserve"> </w:t>
      </w:r>
      <w:r w:rsidRPr="00190EE0">
        <w:rPr>
          <w:rFonts w:hint="eastAsia"/>
        </w:rPr>
        <w:t>в</w:t>
      </w:r>
      <w:r w:rsidRPr="00190EE0">
        <w:t xml:space="preserve"> </w:t>
      </w:r>
      <w:r w:rsidRPr="00190EE0">
        <w:rPr>
          <w:rFonts w:hint="eastAsia"/>
        </w:rPr>
        <w:t>диагностике</w:t>
      </w:r>
      <w:r w:rsidRPr="00190EE0">
        <w:t xml:space="preserve"> </w:t>
      </w:r>
      <w:r w:rsidRPr="00190EE0">
        <w:rPr>
          <w:rFonts w:hint="eastAsia"/>
        </w:rPr>
        <w:t>и</w:t>
      </w:r>
      <w:r w:rsidRPr="00190EE0">
        <w:t xml:space="preserve"> </w:t>
      </w:r>
      <w:r w:rsidRPr="00190EE0">
        <w:rPr>
          <w:rFonts w:hint="eastAsia"/>
        </w:rPr>
        <w:t>лечении</w:t>
      </w:r>
      <w:r w:rsidRPr="00190EE0">
        <w:t xml:space="preserve"> </w:t>
      </w:r>
      <w:r w:rsidRPr="00190EE0">
        <w:rPr>
          <w:rFonts w:hint="eastAsia"/>
        </w:rPr>
        <w:t>хирургической</w:t>
      </w:r>
      <w:r w:rsidRPr="00190EE0">
        <w:t xml:space="preserve"> </w:t>
      </w:r>
      <w:r w:rsidRPr="00190EE0">
        <w:rPr>
          <w:rFonts w:hint="eastAsia"/>
        </w:rPr>
        <w:t>патологии</w:t>
      </w:r>
      <w:r w:rsidRPr="00190EE0">
        <w:t xml:space="preserve"> </w:t>
      </w:r>
      <w:r w:rsidRPr="00190EE0">
        <w:rPr>
          <w:rFonts w:hint="eastAsia"/>
        </w:rPr>
        <w:t>у</w:t>
      </w:r>
      <w:r w:rsidRPr="00190EE0">
        <w:t xml:space="preserve"> </w:t>
      </w:r>
      <w:r w:rsidRPr="00190EE0">
        <w:rPr>
          <w:rFonts w:hint="eastAsia"/>
        </w:rPr>
        <w:t>детей</w:t>
      </w:r>
      <w:r>
        <w:t xml:space="preserve"> </w:t>
      </w:r>
      <w:r w:rsidRPr="00190EE0">
        <w:rPr>
          <w:rFonts w:hint="eastAsia"/>
        </w:rPr>
        <w:t>Яницкая</w:t>
      </w:r>
      <w:r w:rsidRPr="00190EE0">
        <w:t xml:space="preserve"> </w:t>
      </w:r>
      <w:r w:rsidRPr="00190EE0">
        <w:rPr>
          <w:rFonts w:hint="eastAsia"/>
        </w:rPr>
        <w:t>Мария</w:t>
      </w:r>
      <w:r w:rsidRPr="00190EE0">
        <w:t xml:space="preserve"> </w:t>
      </w:r>
      <w:r w:rsidRPr="00190EE0">
        <w:rPr>
          <w:rFonts w:hint="eastAsia"/>
        </w:rPr>
        <w:t>Юрьевна</w:t>
      </w:r>
    </w:p>
    <w:p w14:paraId="5CFD8B21" w14:textId="77777777" w:rsidR="00190EE0" w:rsidRDefault="00190EE0" w:rsidP="00190EE0">
      <w:r>
        <w:rPr>
          <w:rFonts w:hint="eastAsia"/>
        </w:rPr>
        <w:t>ОГЛАВЛЕНИЕ</w:t>
      </w:r>
      <w:r>
        <w:t xml:space="preserve"> </w:t>
      </w:r>
      <w:r>
        <w:rPr>
          <w:rFonts w:hint="eastAsia"/>
        </w:rPr>
        <w:t>ДИССЕРТАЦИИ</w:t>
      </w:r>
    </w:p>
    <w:p w14:paraId="05CF6668" w14:textId="77777777" w:rsidR="00190EE0" w:rsidRDefault="00190EE0" w:rsidP="00190EE0">
      <w:r>
        <w:rPr>
          <w:rFonts w:hint="eastAsia"/>
        </w:rPr>
        <w:t>доктор</w:t>
      </w:r>
      <w:r>
        <w:t xml:space="preserve"> </w:t>
      </w:r>
      <w:r>
        <w:rPr>
          <w:rFonts w:hint="eastAsia"/>
        </w:rPr>
        <w:t>наук</w:t>
      </w:r>
      <w:r>
        <w:t xml:space="preserve"> </w:t>
      </w:r>
      <w:r>
        <w:rPr>
          <w:rFonts w:hint="eastAsia"/>
        </w:rPr>
        <w:t>Яницкая</w:t>
      </w:r>
      <w:r>
        <w:t xml:space="preserve"> </w:t>
      </w:r>
      <w:r>
        <w:rPr>
          <w:rFonts w:hint="eastAsia"/>
        </w:rPr>
        <w:t>Мария</w:t>
      </w:r>
      <w:r>
        <w:t xml:space="preserve"> </w:t>
      </w:r>
      <w:r>
        <w:rPr>
          <w:rFonts w:hint="eastAsia"/>
        </w:rPr>
        <w:t>Юрьевна</w:t>
      </w:r>
    </w:p>
    <w:p w14:paraId="0098491A" w14:textId="77777777" w:rsidR="00190EE0" w:rsidRDefault="00190EE0" w:rsidP="00190EE0">
      <w:r>
        <w:rPr>
          <w:rFonts w:hint="eastAsia"/>
        </w:rPr>
        <w:t>Введение</w:t>
      </w:r>
    </w:p>
    <w:p w14:paraId="6D390917" w14:textId="77777777" w:rsidR="00190EE0" w:rsidRDefault="00190EE0" w:rsidP="00190EE0"/>
    <w:p w14:paraId="401E9C5C" w14:textId="77777777" w:rsidR="00190EE0" w:rsidRDefault="00190EE0" w:rsidP="00190EE0">
      <w:r>
        <w:rPr>
          <w:rFonts w:hint="eastAsia"/>
        </w:rPr>
        <w:t>Глава</w:t>
      </w:r>
      <w:r>
        <w:t xml:space="preserve"> 1 </w:t>
      </w:r>
      <w:r>
        <w:rPr>
          <w:rFonts w:hint="eastAsia"/>
        </w:rPr>
        <w:t>Обзор</w:t>
      </w:r>
      <w:r>
        <w:t xml:space="preserve"> </w:t>
      </w:r>
      <w:r>
        <w:rPr>
          <w:rFonts w:hint="eastAsia"/>
        </w:rPr>
        <w:t>литературы</w:t>
      </w:r>
    </w:p>
    <w:p w14:paraId="7161551A" w14:textId="77777777" w:rsidR="00190EE0" w:rsidRDefault="00190EE0" w:rsidP="00190EE0"/>
    <w:p w14:paraId="3E0AC4ED" w14:textId="77777777" w:rsidR="00190EE0" w:rsidRDefault="00190EE0" w:rsidP="00190EE0">
      <w:r>
        <w:t xml:space="preserve">1. 1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инвагинации</w:t>
      </w:r>
      <w:r>
        <w:t xml:space="preserve"> </w:t>
      </w:r>
      <w:r>
        <w:rPr>
          <w:rFonts w:hint="eastAsia"/>
        </w:rPr>
        <w:t>кишечника</w:t>
      </w:r>
      <w:r>
        <w:t xml:space="preserve"> </w:t>
      </w:r>
      <w:r>
        <w:rPr>
          <w:rFonts w:hint="eastAsia"/>
        </w:rPr>
        <w:t>у</w:t>
      </w:r>
      <w:r>
        <w:t xml:space="preserve"> </w:t>
      </w:r>
      <w:r>
        <w:rPr>
          <w:rFonts w:hint="eastAsia"/>
        </w:rPr>
        <w:t>детей</w:t>
      </w:r>
    </w:p>
    <w:p w14:paraId="3E3182F4" w14:textId="77777777" w:rsidR="00190EE0" w:rsidRDefault="00190EE0" w:rsidP="00190EE0"/>
    <w:p w14:paraId="0C798FBA" w14:textId="77777777" w:rsidR="00190EE0" w:rsidRDefault="00190EE0" w:rsidP="00190EE0">
      <w:r>
        <w:t xml:space="preserve">1.2 </w:t>
      </w:r>
      <w:r>
        <w:rPr>
          <w:rFonts w:hint="eastAsia"/>
        </w:rPr>
        <w:t>Врождённая</w:t>
      </w:r>
      <w:r>
        <w:t xml:space="preserve"> </w:t>
      </w:r>
      <w:r>
        <w:rPr>
          <w:rFonts w:hint="eastAsia"/>
        </w:rPr>
        <w:t>непроходимость</w:t>
      </w:r>
      <w:r>
        <w:t xml:space="preserve"> </w:t>
      </w:r>
      <w:r>
        <w:rPr>
          <w:rFonts w:hint="eastAsia"/>
        </w:rPr>
        <w:t>кишечника</w:t>
      </w:r>
      <w:r>
        <w:t xml:space="preserve">, </w:t>
      </w:r>
      <w:r>
        <w:rPr>
          <w:rFonts w:hint="eastAsia"/>
        </w:rPr>
        <w:t>особенности</w:t>
      </w:r>
      <w:r>
        <w:t xml:space="preserve"> </w:t>
      </w:r>
      <w:r>
        <w:rPr>
          <w:rFonts w:hint="eastAsia"/>
        </w:rPr>
        <w:t>обследования</w:t>
      </w:r>
      <w:r>
        <w:t xml:space="preserve">, </w:t>
      </w:r>
      <w:r>
        <w:rPr>
          <w:rFonts w:hint="eastAsia"/>
        </w:rPr>
        <w:t>значение</w:t>
      </w:r>
      <w:r>
        <w:t xml:space="preserve"> </w:t>
      </w:r>
      <w:r>
        <w:rPr>
          <w:rFonts w:hint="eastAsia"/>
        </w:rPr>
        <w:t>УЗИ</w:t>
      </w:r>
    </w:p>
    <w:p w14:paraId="2E8B982E" w14:textId="77777777" w:rsidR="00190EE0" w:rsidRDefault="00190EE0" w:rsidP="00190EE0"/>
    <w:p w14:paraId="3C59ECBC" w14:textId="77777777" w:rsidR="00190EE0" w:rsidRDefault="00190EE0" w:rsidP="00190EE0">
      <w:r>
        <w:rPr>
          <w:rFonts w:hint="eastAsia"/>
        </w:rPr>
        <w:t>при</w:t>
      </w:r>
      <w:r>
        <w:t xml:space="preserve"> </w:t>
      </w:r>
      <w:r>
        <w:rPr>
          <w:rFonts w:hint="eastAsia"/>
        </w:rPr>
        <w:t>установлении</w:t>
      </w:r>
      <w:r>
        <w:t xml:space="preserve"> </w:t>
      </w:r>
      <w:r>
        <w:rPr>
          <w:rFonts w:hint="eastAsia"/>
        </w:rPr>
        <w:t>диагноза</w:t>
      </w:r>
    </w:p>
    <w:p w14:paraId="60DBC1D6" w14:textId="77777777" w:rsidR="00190EE0" w:rsidRDefault="00190EE0" w:rsidP="00190EE0"/>
    <w:p w14:paraId="69A80AE7" w14:textId="77777777" w:rsidR="00190EE0" w:rsidRDefault="00190EE0" w:rsidP="00190EE0">
      <w:r>
        <w:t xml:space="preserve">1.3 </w:t>
      </w:r>
      <w:r>
        <w:rPr>
          <w:rFonts w:hint="eastAsia"/>
        </w:rPr>
        <w:t>Эхографические</w:t>
      </w:r>
      <w:r>
        <w:t xml:space="preserve"> </w:t>
      </w:r>
      <w:r>
        <w:rPr>
          <w:rFonts w:hint="eastAsia"/>
        </w:rPr>
        <w:t>исследования</w:t>
      </w:r>
      <w:r>
        <w:t xml:space="preserve"> </w:t>
      </w:r>
      <w:r>
        <w:rPr>
          <w:rFonts w:hint="eastAsia"/>
        </w:rPr>
        <w:t>толстой</w:t>
      </w:r>
      <w:r>
        <w:t xml:space="preserve"> </w:t>
      </w:r>
      <w:r>
        <w:rPr>
          <w:rFonts w:hint="eastAsia"/>
        </w:rPr>
        <w:t>кишки</w:t>
      </w:r>
      <w:r>
        <w:t xml:space="preserve"> </w:t>
      </w:r>
      <w:r>
        <w:rPr>
          <w:rFonts w:hint="eastAsia"/>
        </w:rPr>
        <w:t>у</w:t>
      </w:r>
      <w:r>
        <w:t xml:space="preserve"> </w:t>
      </w:r>
      <w:r>
        <w:rPr>
          <w:rFonts w:hint="eastAsia"/>
        </w:rPr>
        <w:t>детей</w:t>
      </w:r>
    </w:p>
    <w:p w14:paraId="6EB729CA" w14:textId="77777777" w:rsidR="00190EE0" w:rsidRDefault="00190EE0" w:rsidP="00190EE0"/>
    <w:p w14:paraId="03CB1D7A" w14:textId="77777777" w:rsidR="00190EE0" w:rsidRDefault="00190EE0" w:rsidP="00190EE0">
      <w:r>
        <w:t xml:space="preserve">1.4 </w:t>
      </w:r>
      <w:r>
        <w:rPr>
          <w:rFonts w:hint="eastAsia"/>
        </w:rPr>
        <w:t>Малоинвазивное</w:t>
      </w:r>
      <w:r>
        <w:t xml:space="preserve"> </w:t>
      </w:r>
      <w:r>
        <w:rPr>
          <w:rFonts w:hint="eastAsia"/>
        </w:rPr>
        <w:t>лечение</w:t>
      </w:r>
      <w:r>
        <w:t xml:space="preserve"> </w:t>
      </w:r>
      <w:r>
        <w:rPr>
          <w:rFonts w:hint="eastAsia"/>
        </w:rPr>
        <w:t>поверхностных</w:t>
      </w:r>
      <w:r>
        <w:t xml:space="preserve"> </w:t>
      </w:r>
      <w:r>
        <w:rPr>
          <w:rFonts w:hint="eastAsia"/>
        </w:rPr>
        <w:t>абсцессов</w:t>
      </w:r>
    </w:p>
    <w:p w14:paraId="223684CC" w14:textId="77777777" w:rsidR="00190EE0" w:rsidRDefault="00190EE0" w:rsidP="00190EE0"/>
    <w:p w14:paraId="209157C9" w14:textId="77777777" w:rsidR="00190EE0" w:rsidRDefault="00190EE0" w:rsidP="00190EE0">
      <w:r>
        <w:rPr>
          <w:rFonts w:hint="eastAsia"/>
        </w:rPr>
        <w:t>Глава</w:t>
      </w:r>
      <w:r>
        <w:t xml:space="preserve"> 2. </w:t>
      </w:r>
      <w:r>
        <w:rPr>
          <w:rFonts w:hint="eastAsia"/>
        </w:rPr>
        <w:t>Материал</w:t>
      </w:r>
      <w:r>
        <w:t xml:space="preserve">, </w:t>
      </w:r>
      <w:r>
        <w:rPr>
          <w:rFonts w:hint="eastAsia"/>
        </w:rPr>
        <w:t>методы</w:t>
      </w:r>
      <w:r>
        <w:t xml:space="preserve"> </w:t>
      </w:r>
      <w:r>
        <w:rPr>
          <w:rFonts w:hint="eastAsia"/>
        </w:rPr>
        <w:t>и</w:t>
      </w:r>
      <w:r>
        <w:t xml:space="preserve"> </w:t>
      </w:r>
      <w:r>
        <w:rPr>
          <w:rFonts w:hint="eastAsia"/>
        </w:rPr>
        <w:t>дизайн</w:t>
      </w:r>
      <w:r>
        <w:t xml:space="preserve"> </w:t>
      </w:r>
      <w:r>
        <w:rPr>
          <w:rFonts w:hint="eastAsia"/>
        </w:rPr>
        <w:t>исследования</w:t>
      </w:r>
    </w:p>
    <w:p w14:paraId="02E16D0D" w14:textId="77777777" w:rsidR="00190EE0" w:rsidRDefault="00190EE0" w:rsidP="00190EE0"/>
    <w:p w14:paraId="1D213396" w14:textId="77777777" w:rsidR="00190EE0" w:rsidRDefault="00190EE0" w:rsidP="00190EE0">
      <w:r>
        <w:t xml:space="preserve">2.1 </w:t>
      </w:r>
      <w:r>
        <w:rPr>
          <w:rFonts w:hint="eastAsia"/>
        </w:rPr>
        <w:t>Дизайн</w:t>
      </w:r>
      <w:r>
        <w:t xml:space="preserve"> </w:t>
      </w:r>
      <w:r>
        <w:rPr>
          <w:rFonts w:hint="eastAsia"/>
        </w:rPr>
        <w:t>и</w:t>
      </w:r>
      <w:r>
        <w:t xml:space="preserve"> </w:t>
      </w:r>
      <w:r>
        <w:rPr>
          <w:rFonts w:hint="eastAsia"/>
        </w:rPr>
        <w:t>объект</w:t>
      </w:r>
      <w:r>
        <w:t xml:space="preserve"> </w:t>
      </w:r>
      <w:r>
        <w:rPr>
          <w:rFonts w:hint="eastAsia"/>
        </w:rPr>
        <w:t>исследования</w:t>
      </w:r>
    </w:p>
    <w:p w14:paraId="1DC4CD40" w14:textId="77777777" w:rsidR="00190EE0" w:rsidRDefault="00190EE0" w:rsidP="00190EE0"/>
    <w:p w14:paraId="2202CCDF" w14:textId="77777777" w:rsidR="00190EE0" w:rsidRDefault="00190EE0" w:rsidP="00190EE0">
      <w:r>
        <w:t xml:space="preserve">2.1.1 </w:t>
      </w:r>
      <w:r>
        <w:rPr>
          <w:rFonts w:hint="eastAsia"/>
        </w:rPr>
        <w:t>Этапность</w:t>
      </w:r>
      <w:r>
        <w:t xml:space="preserve"> </w:t>
      </w:r>
      <w:r>
        <w:rPr>
          <w:rFonts w:hint="eastAsia"/>
        </w:rPr>
        <w:t>внедрения</w:t>
      </w:r>
      <w:r>
        <w:t xml:space="preserve"> </w:t>
      </w:r>
      <w:r>
        <w:rPr>
          <w:rFonts w:hint="eastAsia"/>
        </w:rPr>
        <w:t>интервенционных</w:t>
      </w:r>
      <w:r>
        <w:t xml:space="preserve"> </w:t>
      </w:r>
      <w:r>
        <w:rPr>
          <w:rFonts w:hint="eastAsia"/>
        </w:rPr>
        <w:t>эхографических</w:t>
      </w:r>
      <w:r>
        <w:t xml:space="preserve"> </w:t>
      </w:r>
      <w:r>
        <w:rPr>
          <w:rFonts w:hint="eastAsia"/>
        </w:rPr>
        <w:t>методов</w:t>
      </w:r>
      <w:r>
        <w:t xml:space="preserve"> </w:t>
      </w:r>
      <w:r>
        <w:rPr>
          <w:rFonts w:hint="eastAsia"/>
        </w:rPr>
        <w:t>для</w:t>
      </w:r>
      <w:r>
        <w:t xml:space="preserve"> </w:t>
      </w:r>
      <w:r>
        <w:rPr>
          <w:rFonts w:hint="eastAsia"/>
        </w:rPr>
        <w:t>диагностики</w:t>
      </w:r>
      <w:r>
        <w:t xml:space="preserve"> </w:t>
      </w:r>
      <w:r>
        <w:rPr>
          <w:rFonts w:hint="eastAsia"/>
        </w:rPr>
        <w:t>и</w:t>
      </w:r>
    </w:p>
    <w:p w14:paraId="607A3876" w14:textId="77777777" w:rsidR="00190EE0" w:rsidRDefault="00190EE0" w:rsidP="00190EE0"/>
    <w:p w14:paraId="4BD50293" w14:textId="77777777" w:rsidR="00190EE0" w:rsidRDefault="00190EE0" w:rsidP="00190EE0">
      <w:r>
        <w:rPr>
          <w:rFonts w:hint="eastAsia"/>
        </w:rPr>
        <w:t>лечения</w:t>
      </w:r>
      <w:r>
        <w:t xml:space="preserve"> </w:t>
      </w:r>
      <w:r>
        <w:rPr>
          <w:rFonts w:hint="eastAsia"/>
        </w:rPr>
        <w:t>инвагинации</w:t>
      </w:r>
      <w:r>
        <w:t xml:space="preserve"> </w:t>
      </w:r>
      <w:r>
        <w:rPr>
          <w:rFonts w:hint="eastAsia"/>
        </w:rPr>
        <w:t>кишечника</w:t>
      </w:r>
    </w:p>
    <w:p w14:paraId="45D096F8" w14:textId="77777777" w:rsidR="00190EE0" w:rsidRDefault="00190EE0" w:rsidP="00190EE0"/>
    <w:p w14:paraId="6E3C9290" w14:textId="77777777" w:rsidR="00190EE0" w:rsidRDefault="00190EE0" w:rsidP="00190EE0">
      <w:r>
        <w:t>2.1.2</w:t>
      </w:r>
      <w:r>
        <w:rPr>
          <w:rFonts w:hint="eastAsia"/>
        </w:rPr>
        <w:t>Специальные</w:t>
      </w:r>
      <w:r>
        <w:t xml:space="preserve"> </w:t>
      </w:r>
      <w:r>
        <w:rPr>
          <w:rFonts w:hint="eastAsia"/>
        </w:rPr>
        <w:t>и</w:t>
      </w:r>
      <w:r>
        <w:t xml:space="preserve"> </w:t>
      </w:r>
      <w:r>
        <w:rPr>
          <w:rFonts w:hint="eastAsia"/>
        </w:rPr>
        <w:t>интервенционные</w:t>
      </w:r>
      <w:r>
        <w:t xml:space="preserve"> </w:t>
      </w:r>
      <w:r>
        <w:rPr>
          <w:rFonts w:hint="eastAsia"/>
        </w:rPr>
        <w:t>эхографические</w:t>
      </w:r>
      <w:r>
        <w:t xml:space="preserve"> </w:t>
      </w:r>
      <w:r>
        <w:rPr>
          <w:rFonts w:hint="eastAsia"/>
        </w:rPr>
        <w:t>методики</w:t>
      </w:r>
      <w:r>
        <w:t xml:space="preserve"> </w:t>
      </w:r>
      <w:r>
        <w:rPr>
          <w:rFonts w:hint="eastAsia"/>
        </w:rPr>
        <w:t>в</w:t>
      </w:r>
      <w:r>
        <w:t xml:space="preserve"> </w:t>
      </w:r>
      <w:r>
        <w:rPr>
          <w:rFonts w:hint="eastAsia"/>
        </w:rPr>
        <w:t>обследовании</w:t>
      </w:r>
      <w:r>
        <w:t xml:space="preserve"> </w:t>
      </w:r>
      <w:r>
        <w:rPr>
          <w:rFonts w:hint="eastAsia"/>
        </w:rPr>
        <w:t>детей</w:t>
      </w:r>
    </w:p>
    <w:p w14:paraId="24CFA2CA" w14:textId="77777777" w:rsidR="00190EE0" w:rsidRDefault="00190EE0" w:rsidP="00190EE0"/>
    <w:p w14:paraId="4CA4D841" w14:textId="77777777" w:rsidR="00190EE0" w:rsidRDefault="00190EE0" w:rsidP="00190EE0">
      <w:r>
        <w:rPr>
          <w:rFonts w:hint="eastAsia"/>
        </w:rPr>
        <w:lastRenderedPageBreak/>
        <w:t>с</w:t>
      </w:r>
      <w:r>
        <w:t xml:space="preserve"> </w:t>
      </w:r>
      <w:r>
        <w:rPr>
          <w:rFonts w:hint="eastAsia"/>
        </w:rPr>
        <w:t>врождённой</w:t>
      </w:r>
      <w:r>
        <w:t xml:space="preserve"> </w:t>
      </w:r>
      <w:r>
        <w:rPr>
          <w:rFonts w:hint="eastAsia"/>
        </w:rPr>
        <w:t>непроходимостью</w:t>
      </w:r>
      <w:r>
        <w:t xml:space="preserve"> </w:t>
      </w:r>
      <w:r>
        <w:rPr>
          <w:rFonts w:hint="eastAsia"/>
        </w:rPr>
        <w:t>кишечника</w:t>
      </w:r>
      <w:r>
        <w:t xml:space="preserve"> </w:t>
      </w:r>
      <w:r>
        <w:rPr>
          <w:rFonts w:hint="eastAsia"/>
        </w:rPr>
        <w:t>и</w:t>
      </w:r>
      <w:r>
        <w:t xml:space="preserve"> </w:t>
      </w:r>
      <w:r>
        <w:rPr>
          <w:rFonts w:hint="eastAsia"/>
        </w:rPr>
        <w:t>состояниями</w:t>
      </w:r>
      <w:r>
        <w:t xml:space="preserve">, </w:t>
      </w:r>
      <w:r>
        <w:rPr>
          <w:rFonts w:hint="eastAsia"/>
        </w:rPr>
        <w:t>её</w:t>
      </w:r>
      <w:r>
        <w:t xml:space="preserve"> </w:t>
      </w:r>
      <w:r>
        <w:rPr>
          <w:rFonts w:hint="eastAsia"/>
        </w:rPr>
        <w:t>имитирующими</w:t>
      </w:r>
    </w:p>
    <w:p w14:paraId="6B090A48" w14:textId="77777777" w:rsidR="00190EE0" w:rsidRDefault="00190EE0" w:rsidP="00190EE0"/>
    <w:p w14:paraId="54DC4FBC" w14:textId="77777777" w:rsidR="00190EE0" w:rsidRDefault="00190EE0" w:rsidP="00190EE0">
      <w:r>
        <w:t xml:space="preserve">2.1.3 </w:t>
      </w:r>
      <w:r>
        <w:rPr>
          <w:rFonts w:hint="eastAsia"/>
        </w:rPr>
        <w:t>Гидроэхоколонография</w:t>
      </w:r>
      <w:r>
        <w:t xml:space="preserve"> </w:t>
      </w:r>
      <w:r>
        <w:rPr>
          <w:rFonts w:hint="eastAsia"/>
        </w:rPr>
        <w:t>при</w:t>
      </w:r>
      <w:r>
        <w:t xml:space="preserve"> </w:t>
      </w:r>
      <w:r>
        <w:rPr>
          <w:rFonts w:hint="eastAsia"/>
        </w:rPr>
        <w:t>хронических</w:t>
      </w:r>
      <w:r>
        <w:t xml:space="preserve"> </w:t>
      </w:r>
      <w:r>
        <w:rPr>
          <w:rFonts w:hint="eastAsia"/>
        </w:rPr>
        <w:t>запорах</w:t>
      </w:r>
      <w:r>
        <w:t xml:space="preserve"> </w:t>
      </w:r>
      <w:r>
        <w:rPr>
          <w:rFonts w:hint="eastAsia"/>
        </w:rPr>
        <w:t>у</w:t>
      </w:r>
      <w:r>
        <w:t xml:space="preserve"> </w:t>
      </w:r>
      <w:r>
        <w:rPr>
          <w:rFonts w:hint="eastAsia"/>
        </w:rPr>
        <w:t>детей</w:t>
      </w:r>
      <w:r>
        <w:t xml:space="preserve">, </w:t>
      </w:r>
      <w:r>
        <w:rPr>
          <w:rFonts w:hint="eastAsia"/>
        </w:rPr>
        <w:t>аноректальных</w:t>
      </w:r>
      <w:r>
        <w:t xml:space="preserve"> </w:t>
      </w:r>
      <w:r>
        <w:rPr>
          <w:rFonts w:hint="eastAsia"/>
        </w:rPr>
        <w:t>аномалиях</w:t>
      </w:r>
      <w:r>
        <w:t xml:space="preserve">, </w:t>
      </w:r>
      <w:r>
        <w:rPr>
          <w:rFonts w:hint="eastAsia"/>
        </w:rPr>
        <w:t>болезни</w:t>
      </w:r>
      <w:r>
        <w:t xml:space="preserve"> </w:t>
      </w:r>
      <w:r>
        <w:rPr>
          <w:rFonts w:hint="eastAsia"/>
        </w:rPr>
        <w:t>Гиршпрунга</w:t>
      </w:r>
      <w:r>
        <w:t xml:space="preserve"> </w:t>
      </w:r>
      <w:r>
        <w:rPr>
          <w:rFonts w:hint="eastAsia"/>
        </w:rPr>
        <w:t>и</w:t>
      </w:r>
      <w:r>
        <w:t xml:space="preserve"> </w:t>
      </w:r>
      <w:r>
        <w:rPr>
          <w:rFonts w:hint="eastAsia"/>
        </w:rPr>
        <w:t>низких</w:t>
      </w:r>
      <w:r>
        <w:t xml:space="preserve"> </w:t>
      </w:r>
      <w:r>
        <w:rPr>
          <w:rFonts w:hint="eastAsia"/>
        </w:rPr>
        <w:t>кишечных</w:t>
      </w:r>
      <w:r>
        <w:t xml:space="preserve"> </w:t>
      </w:r>
      <w:r>
        <w:rPr>
          <w:rFonts w:hint="eastAsia"/>
        </w:rPr>
        <w:t>кровотечениях</w:t>
      </w:r>
    </w:p>
    <w:p w14:paraId="22EBC893" w14:textId="77777777" w:rsidR="00190EE0" w:rsidRDefault="00190EE0" w:rsidP="00190EE0"/>
    <w:p w14:paraId="4A7A6ABF" w14:textId="77777777" w:rsidR="00190EE0" w:rsidRDefault="00190EE0" w:rsidP="00190EE0">
      <w:r>
        <w:t xml:space="preserve">2.1.4 </w:t>
      </w:r>
      <w:r>
        <w:rPr>
          <w:rFonts w:hint="eastAsia"/>
        </w:rPr>
        <w:t>Структура</w:t>
      </w:r>
      <w:r>
        <w:t xml:space="preserve"> </w:t>
      </w:r>
      <w:r>
        <w:rPr>
          <w:rFonts w:hint="eastAsia"/>
        </w:rPr>
        <w:t>и</w:t>
      </w:r>
      <w:r>
        <w:t xml:space="preserve"> </w:t>
      </w:r>
      <w:r>
        <w:rPr>
          <w:rFonts w:hint="eastAsia"/>
        </w:rPr>
        <w:t>малоинвазивное</w:t>
      </w:r>
      <w:r>
        <w:t xml:space="preserve"> </w:t>
      </w:r>
      <w:r>
        <w:rPr>
          <w:rFonts w:hint="eastAsia"/>
        </w:rPr>
        <w:t>лечение</w:t>
      </w:r>
      <w:r>
        <w:t xml:space="preserve"> </w:t>
      </w:r>
      <w:r>
        <w:rPr>
          <w:rFonts w:hint="eastAsia"/>
        </w:rPr>
        <w:t>абсцессов</w:t>
      </w:r>
      <w:r>
        <w:t xml:space="preserve"> </w:t>
      </w:r>
      <w:r>
        <w:rPr>
          <w:rFonts w:hint="eastAsia"/>
        </w:rPr>
        <w:t>мягких</w:t>
      </w:r>
      <w:r>
        <w:t xml:space="preserve"> </w:t>
      </w:r>
      <w:r>
        <w:rPr>
          <w:rFonts w:hint="eastAsia"/>
        </w:rPr>
        <w:t>тканей</w:t>
      </w:r>
    </w:p>
    <w:p w14:paraId="555DF5D4" w14:textId="77777777" w:rsidR="00190EE0" w:rsidRDefault="00190EE0" w:rsidP="00190EE0"/>
    <w:p w14:paraId="10ACBB0F" w14:textId="77777777" w:rsidR="00190EE0" w:rsidRDefault="00190EE0" w:rsidP="00190EE0">
      <w:r>
        <w:t xml:space="preserve">2.2. </w:t>
      </w:r>
      <w:r>
        <w:rPr>
          <w:rFonts w:hint="eastAsia"/>
        </w:rPr>
        <w:t>Методы</w:t>
      </w:r>
      <w:r>
        <w:t xml:space="preserve"> </w:t>
      </w:r>
      <w:r>
        <w:rPr>
          <w:rFonts w:hint="eastAsia"/>
        </w:rPr>
        <w:t>исследования</w:t>
      </w:r>
    </w:p>
    <w:p w14:paraId="4D90D749" w14:textId="77777777" w:rsidR="00190EE0" w:rsidRDefault="00190EE0" w:rsidP="00190EE0"/>
    <w:p w14:paraId="489FE522" w14:textId="77777777" w:rsidR="00190EE0" w:rsidRDefault="00190EE0" w:rsidP="00190EE0">
      <w:r>
        <w:t xml:space="preserve">2.2.1 </w:t>
      </w:r>
      <w:r>
        <w:rPr>
          <w:rFonts w:hint="eastAsia"/>
        </w:rPr>
        <w:t>Клинические</w:t>
      </w:r>
      <w:r>
        <w:t xml:space="preserve">,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p>
    <w:p w14:paraId="39262C7C" w14:textId="77777777" w:rsidR="00190EE0" w:rsidRDefault="00190EE0" w:rsidP="00190EE0"/>
    <w:p w14:paraId="08855071" w14:textId="77777777" w:rsidR="00190EE0" w:rsidRDefault="00190EE0" w:rsidP="00190EE0">
      <w:r>
        <w:t xml:space="preserve">2.2.2 </w:t>
      </w:r>
      <w:r>
        <w:rPr>
          <w:rFonts w:hint="eastAsia"/>
        </w:rPr>
        <w:t>Изучаемые</w:t>
      </w:r>
      <w:r>
        <w:t xml:space="preserve"> </w:t>
      </w:r>
      <w:r>
        <w:rPr>
          <w:rFonts w:hint="eastAsia"/>
        </w:rPr>
        <w:t>интервенционные</w:t>
      </w:r>
      <w:r>
        <w:t xml:space="preserve"> </w:t>
      </w:r>
      <w:r>
        <w:rPr>
          <w:rFonts w:hint="eastAsia"/>
        </w:rPr>
        <w:t>эхографические</w:t>
      </w:r>
      <w:r>
        <w:t xml:space="preserve"> </w:t>
      </w:r>
      <w:r>
        <w:rPr>
          <w:rFonts w:hint="eastAsia"/>
        </w:rPr>
        <w:t>диагностические</w:t>
      </w:r>
      <w:r>
        <w:t xml:space="preserve"> </w:t>
      </w:r>
      <w:r>
        <w:rPr>
          <w:rFonts w:hint="eastAsia"/>
        </w:rPr>
        <w:t>и</w:t>
      </w:r>
      <w:r>
        <w:t xml:space="preserve"> </w:t>
      </w:r>
      <w:r>
        <w:rPr>
          <w:rFonts w:hint="eastAsia"/>
        </w:rPr>
        <w:t>лечебные</w:t>
      </w:r>
      <w:r>
        <w:t xml:space="preserve"> </w:t>
      </w:r>
      <w:r>
        <w:rPr>
          <w:rFonts w:hint="eastAsia"/>
        </w:rPr>
        <w:t>методы</w:t>
      </w:r>
    </w:p>
    <w:p w14:paraId="7D6BA5C9" w14:textId="77777777" w:rsidR="00190EE0" w:rsidRDefault="00190EE0" w:rsidP="00190EE0"/>
    <w:p w14:paraId="25C40CB4" w14:textId="77777777" w:rsidR="00190EE0" w:rsidRDefault="00190EE0" w:rsidP="00190EE0">
      <w:r>
        <w:t xml:space="preserve">2.2.3 </w:t>
      </w:r>
      <w:r>
        <w:rPr>
          <w:rFonts w:hint="eastAsia"/>
        </w:rPr>
        <w:t>Малоинвазивные</w:t>
      </w:r>
      <w:r>
        <w:t xml:space="preserve"> </w:t>
      </w:r>
      <w:r>
        <w:rPr>
          <w:rFonts w:hint="eastAsia"/>
        </w:rPr>
        <w:t>методы</w:t>
      </w:r>
      <w:r>
        <w:t xml:space="preserve"> </w:t>
      </w:r>
      <w:r>
        <w:rPr>
          <w:rFonts w:hint="eastAsia"/>
        </w:rPr>
        <w:t>лечения</w:t>
      </w:r>
      <w:r>
        <w:t xml:space="preserve"> </w:t>
      </w:r>
      <w:r>
        <w:rPr>
          <w:rFonts w:hint="eastAsia"/>
        </w:rPr>
        <w:t>с</w:t>
      </w:r>
      <w:r>
        <w:t xml:space="preserve"> </w:t>
      </w:r>
      <w:r>
        <w:rPr>
          <w:rFonts w:hint="eastAsia"/>
        </w:rPr>
        <w:t>использованием</w:t>
      </w:r>
      <w:r>
        <w:t xml:space="preserve"> </w:t>
      </w:r>
      <w:r>
        <w:rPr>
          <w:rFonts w:hint="eastAsia"/>
        </w:rPr>
        <w:t>интервенционного</w:t>
      </w:r>
      <w:r>
        <w:t xml:space="preserve"> </w:t>
      </w:r>
      <w:r>
        <w:rPr>
          <w:rFonts w:hint="eastAsia"/>
        </w:rPr>
        <w:t>ультразвука</w:t>
      </w:r>
    </w:p>
    <w:p w14:paraId="6D281274" w14:textId="77777777" w:rsidR="00190EE0" w:rsidRDefault="00190EE0" w:rsidP="00190EE0"/>
    <w:p w14:paraId="3558EDC4" w14:textId="77777777" w:rsidR="00190EE0" w:rsidRDefault="00190EE0" w:rsidP="00190EE0">
      <w:r>
        <w:t xml:space="preserve">2.3 </w:t>
      </w:r>
      <w:r>
        <w:rPr>
          <w:rFonts w:hint="eastAsia"/>
        </w:rPr>
        <w:t>Математическая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2FA65B56" w14:textId="77777777" w:rsidR="00190EE0" w:rsidRDefault="00190EE0" w:rsidP="00190EE0"/>
    <w:p w14:paraId="1C0AB1A2" w14:textId="77777777" w:rsidR="00190EE0" w:rsidRDefault="00190EE0" w:rsidP="00190EE0">
      <w:r>
        <w:rPr>
          <w:rFonts w:hint="eastAsia"/>
        </w:rPr>
        <w:t>Глава</w:t>
      </w:r>
      <w:r>
        <w:t xml:space="preserve"> 3. </w:t>
      </w:r>
      <w:r>
        <w:rPr>
          <w:rFonts w:hint="eastAsia"/>
        </w:rPr>
        <w:t>Описание</w:t>
      </w:r>
      <w:r>
        <w:t xml:space="preserve"> </w:t>
      </w:r>
      <w:r>
        <w:rPr>
          <w:rFonts w:hint="eastAsia"/>
        </w:rPr>
        <w:t>внедряемых</w:t>
      </w:r>
      <w:r>
        <w:t xml:space="preserve"> </w:t>
      </w:r>
      <w:r>
        <w:rPr>
          <w:rFonts w:hint="eastAsia"/>
        </w:rPr>
        <w:t>эхографических</w:t>
      </w:r>
      <w:r>
        <w:t xml:space="preserve"> </w:t>
      </w:r>
      <w:r>
        <w:rPr>
          <w:rFonts w:hint="eastAsia"/>
        </w:rPr>
        <w:t>методик</w:t>
      </w:r>
      <w:r>
        <w:t xml:space="preserve">, </w:t>
      </w:r>
      <w:r>
        <w:rPr>
          <w:rFonts w:hint="eastAsia"/>
        </w:rPr>
        <w:t>клиническая</w:t>
      </w:r>
      <w:r>
        <w:t xml:space="preserve"> </w:t>
      </w:r>
      <w:r>
        <w:rPr>
          <w:rFonts w:hint="eastAsia"/>
        </w:rPr>
        <w:t>характеристика</w:t>
      </w:r>
    </w:p>
    <w:p w14:paraId="614D60F3" w14:textId="77777777" w:rsidR="00190EE0" w:rsidRDefault="00190EE0" w:rsidP="00190EE0"/>
    <w:p w14:paraId="708D46F5" w14:textId="77777777" w:rsidR="00190EE0" w:rsidRDefault="00190EE0" w:rsidP="00190EE0">
      <w:r>
        <w:rPr>
          <w:rFonts w:hint="eastAsia"/>
        </w:rPr>
        <w:t>обследуемыхдетей</w:t>
      </w:r>
      <w:r>
        <w:t xml:space="preserve"> (</w:t>
      </w:r>
      <w:r>
        <w:rPr>
          <w:rFonts w:hint="eastAsia"/>
        </w:rPr>
        <w:t>результаты</w:t>
      </w:r>
      <w:r>
        <w:t xml:space="preserve"> </w:t>
      </w:r>
      <w:r>
        <w:rPr>
          <w:rFonts w:hint="eastAsia"/>
        </w:rPr>
        <w:t>исследований</w:t>
      </w:r>
      <w:r>
        <w:t>)</w:t>
      </w:r>
    </w:p>
    <w:p w14:paraId="76E8086E" w14:textId="77777777" w:rsidR="00190EE0" w:rsidRDefault="00190EE0" w:rsidP="00190EE0"/>
    <w:p w14:paraId="3E9865AA" w14:textId="77777777" w:rsidR="00190EE0" w:rsidRDefault="00190EE0" w:rsidP="00190EE0">
      <w:r>
        <w:t xml:space="preserve">3.1 </w:t>
      </w:r>
      <w:r>
        <w:rPr>
          <w:rFonts w:hint="eastAsia"/>
        </w:rPr>
        <w:t>Методы</w:t>
      </w:r>
      <w:r>
        <w:t xml:space="preserve"> </w:t>
      </w:r>
      <w:r>
        <w:rPr>
          <w:rFonts w:hint="eastAsia"/>
        </w:rPr>
        <w:t>УЗИ</w:t>
      </w:r>
      <w:r>
        <w:t xml:space="preserve"> </w:t>
      </w:r>
      <w:r>
        <w:rPr>
          <w:rFonts w:hint="eastAsia"/>
        </w:rPr>
        <w:t>и</w:t>
      </w:r>
      <w:r>
        <w:t xml:space="preserve"> </w:t>
      </w:r>
      <w:r>
        <w:rPr>
          <w:rFonts w:hint="eastAsia"/>
        </w:rPr>
        <w:t>гидроэхоколонографии</w:t>
      </w:r>
      <w:r>
        <w:t xml:space="preserve"> </w:t>
      </w:r>
      <w:r>
        <w:rPr>
          <w:rFonts w:hint="eastAsia"/>
        </w:rPr>
        <w:t>для</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инвагинации</w:t>
      </w:r>
    </w:p>
    <w:p w14:paraId="7780EE6A" w14:textId="77777777" w:rsidR="00190EE0" w:rsidRDefault="00190EE0" w:rsidP="00190EE0"/>
    <w:p w14:paraId="28475989" w14:textId="77777777" w:rsidR="00190EE0" w:rsidRDefault="00190EE0" w:rsidP="00190EE0">
      <w:r>
        <w:rPr>
          <w:rFonts w:hint="eastAsia"/>
        </w:rPr>
        <w:t>кишечника</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p>
    <w:p w14:paraId="5442AE84" w14:textId="77777777" w:rsidR="00190EE0" w:rsidRDefault="00190EE0" w:rsidP="00190EE0"/>
    <w:p w14:paraId="1D2DDE50" w14:textId="77777777" w:rsidR="00190EE0" w:rsidRDefault="00190EE0" w:rsidP="00190EE0">
      <w:r>
        <w:t>3.2</w:t>
      </w:r>
      <w:r>
        <w:rPr>
          <w:rFonts w:hint="eastAsia"/>
        </w:rPr>
        <w:t>Интервенционные</w:t>
      </w:r>
      <w:r>
        <w:t xml:space="preserve"> </w:t>
      </w:r>
      <w:r>
        <w:rPr>
          <w:rFonts w:hint="eastAsia"/>
        </w:rPr>
        <w:t>эхографические</w:t>
      </w:r>
      <w:r>
        <w:t xml:space="preserve"> </w:t>
      </w:r>
      <w:r>
        <w:rPr>
          <w:rFonts w:hint="eastAsia"/>
        </w:rPr>
        <w:t>методики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подозрением</w:t>
      </w:r>
      <w:r>
        <w:t xml:space="preserve"> </w:t>
      </w:r>
      <w:r>
        <w:rPr>
          <w:rFonts w:hint="eastAsia"/>
        </w:rPr>
        <w:t>на</w:t>
      </w:r>
      <w:r>
        <w:t xml:space="preserve"> </w:t>
      </w:r>
      <w:r>
        <w:rPr>
          <w:rFonts w:hint="eastAsia"/>
        </w:rPr>
        <w:t>врождённую</w:t>
      </w:r>
    </w:p>
    <w:p w14:paraId="03B66D2C" w14:textId="77777777" w:rsidR="00190EE0" w:rsidRDefault="00190EE0" w:rsidP="00190EE0"/>
    <w:p w14:paraId="0886D6C0" w14:textId="77777777" w:rsidR="00190EE0" w:rsidRDefault="00190EE0" w:rsidP="00190EE0">
      <w:r>
        <w:rPr>
          <w:rFonts w:hint="eastAsia"/>
        </w:rPr>
        <w:t>непроходимость</w:t>
      </w:r>
      <w:r>
        <w:t xml:space="preserve"> </w:t>
      </w:r>
      <w:r>
        <w:rPr>
          <w:rFonts w:hint="eastAsia"/>
        </w:rPr>
        <w:t>кишечника</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p>
    <w:p w14:paraId="37E94C35" w14:textId="77777777" w:rsidR="00190EE0" w:rsidRDefault="00190EE0" w:rsidP="00190EE0"/>
    <w:p w14:paraId="0C1D5989" w14:textId="77777777" w:rsidR="00190EE0" w:rsidRDefault="00190EE0" w:rsidP="00190EE0">
      <w:r>
        <w:t xml:space="preserve">3.3 </w:t>
      </w:r>
      <w:r>
        <w:rPr>
          <w:rFonts w:hint="eastAsia"/>
        </w:rPr>
        <w:t>Метод</w:t>
      </w:r>
      <w:r>
        <w:t xml:space="preserve"> </w:t>
      </w:r>
      <w:r>
        <w:rPr>
          <w:rFonts w:hint="eastAsia"/>
        </w:rPr>
        <w:t>гидроэхоколонографии</w:t>
      </w:r>
      <w:r>
        <w:t xml:space="preserve"> </w:t>
      </w:r>
      <w:r>
        <w:rPr>
          <w:rFonts w:hint="eastAsia"/>
        </w:rPr>
        <w:t>при</w:t>
      </w:r>
      <w:r>
        <w:t xml:space="preserve"> </w:t>
      </w:r>
      <w:r>
        <w:rPr>
          <w:rFonts w:hint="eastAsia"/>
        </w:rPr>
        <w:t>патологии</w:t>
      </w:r>
      <w:r>
        <w:t xml:space="preserve"> </w:t>
      </w:r>
      <w:r>
        <w:rPr>
          <w:rFonts w:hint="eastAsia"/>
        </w:rPr>
        <w:t>толстой</w:t>
      </w:r>
      <w:r>
        <w:t xml:space="preserve"> </w:t>
      </w:r>
      <w:r>
        <w:rPr>
          <w:rFonts w:hint="eastAsia"/>
        </w:rPr>
        <w:t>кишки</w:t>
      </w:r>
      <w:r>
        <w:t xml:space="preserve">: </w:t>
      </w:r>
      <w:r>
        <w:rPr>
          <w:rFonts w:hint="eastAsia"/>
        </w:rPr>
        <w:t>хронических</w:t>
      </w:r>
      <w:r>
        <w:t xml:space="preserve"> </w:t>
      </w:r>
      <w:r>
        <w:rPr>
          <w:rFonts w:hint="eastAsia"/>
        </w:rPr>
        <w:t>запорах</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при</w:t>
      </w:r>
      <w:r>
        <w:t xml:space="preserve"> </w:t>
      </w:r>
      <w:r>
        <w:rPr>
          <w:rFonts w:hint="eastAsia"/>
        </w:rPr>
        <w:t>аноректальных</w:t>
      </w:r>
      <w:r>
        <w:t xml:space="preserve"> </w:t>
      </w:r>
      <w:r>
        <w:rPr>
          <w:rFonts w:hint="eastAsia"/>
        </w:rPr>
        <w:t>аномалиях</w:t>
      </w:r>
      <w:r>
        <w:t xml:space="preserve">, </w:t>
      </w:r>
      <w:r>
        <w:rPr>
          <w:rFonts w:hint="eastAsia"/>
        </w:rPr>
        <w:t>болезни</w:t>
      </w:r>
      <w:r>
        <w:t xml:space="preserve"> </w:t>
      </w:r>
      <w:r>
        <w:rPr>
          <w:rFonts w:hint="eastAsia"/>
        </w:rPr>
        <w:t>Гиршпрунга</w:t>
      </w:r>
      <w:r>
        <w:t xml:space="preserve">, </w:t>
      </w:r>
      <w:r>
        <w:rPr>
          <w:rFonts w:hint="eastAsia"/>
        </w:rPr>
        <w:t>низких</w:t>
      </w:r>
      <w:r>
        <w:t xml:space="preserve"> </w:t>
      </w:r>
      <w:r>
        <w:rPr>
          <w:rFonts w:hint="eastAsia"/>
        </w:rPr>
        <w:t>кишечных</w:t>
      </w:r>
      <w:r>
        <w:t xml:space="preserve"> </w:t>
      </w:r>
      <w:r>
        <w:rPr>
          <w:rFonts w:hint="eastAsia"/>
        </w:rPr>
        <w:t>кровотечениях</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p>
    <w:p w14:paraId="5D008CCC" w14:textId="77777777" w:rsidR="00190EE0" w:rsidRDefault="00190EE0" w:rsidP="00190EE0"/>
    <w:p w14:paraId="79265881" w14:textId="77777777" w:rsidR="00190EE0" w:rsidRDefault="00190EE0" w:rsidP="00190EE0">
      <w:r>
        <w:t>3.4</w:t>
      </w:r>
      <w:r>
        <w:rPr>
          <w:rFonts w:hint="eastAsia"/>
        </w:rPr>
        <w:t>Методы</w:t>
      </w:r>
      <w:r>
        <w:t xml:space="preserve"> </w:t>
      </w:r>
      <w:r>
        <w:rPr>
          <w:rFonts w:hint="eastAsia"/>
        </w:rPr>
        <w:t>малоинвазивного</w:t>
      </w:r>
      <w:r>
        <w:t xml:space="preserve"> </w:t>
      </w:r>
      <w:r>
        <w:rPr>
          <w:rFonts w:hint="eastAsia"/>
        </w:rPr>
        <w:t>лечения</w:t>
      </w:r>
      <w:r>
        <w:t xml:space="preserve"> </w:t>
      </w:r>
      <w:r>
        <w:rPr>
          <w:rFonts w:hint="eastAsia"/>
        </w:rPr>
        <w:t>и</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поверхностными</w:t>
      </w:r>
      <w:r>
        <w:t xml:space="preserve"> </w:t>
      </w:r>
      <w:r>
        <w:rPr>
          <w:rFonts w:hint="eastAsia"/>
        </w:rPr>
        <w:t>абсцессами</w:t>
      </w:r>
    </w:p>
    <w:p w14:paraId="4F1E4A5E" w14:textId="77777777" w:rsidR="00190EE0" w:rsidRDefault="00190EE0" w:rsidP="00190EE0"/>
    <w:p w14:paraId="5817DB94" w14:textId="77777777" w:rsidR="00190EE0" w:rsidRDefault="00190EE0" w:rsidP="00190EE0">
      <w:r>
        <w:rPr>
          <w:rFonts w:hint="eastAsia"/>
        </w:rPr>
        <w:t>Глава</w:t>
      </w:r>
      <w:r>
        <w:t xml:space="preserve"> 4. </w:t>
      </w:r>
      <w:r>
        <w:rPr>
          <w:rFonts w:hint="eastAsia"/>
        </w:rPr>
        <w:t>Тактика</w:t>
      </w:r>
      <w:r>
        <w:t xml:space="preserve"> </w:t>
      </w:r>
      <w:r>
        <w:rPr>
          <w:rFonts w:hint="eastAsia"/>
        </w:rPr>
        <w:t>диагностического</w:t>
      </w:r>
      <w:r>
        <w:t xml:space="preserve"> </w:t>
      </w:r>
      <w:r>
        <w:rPr>
          <w:rFonts w:hint="eastAsia"/>
        </w:rPr>
        <w:t>и</w:t>
      </w:r>
      <w:r>
        <w:t xml:space="preserve"> </w:t>
      </w:r>
      <w:r>
        <w:rPr>
          <w:rFonts w:hint="eastAsia"/>
        </w:rPr>
        <w:t>лечебного</w:t>
      </w:r>
      <w:r>
        <w:t xml:space="preserve"> </w:t>
      </w:r>
      <w:r>
        <w:rPr>
          <w:rFonts w:hint="eastAsia"/>
        </w:rPr>
        <w:t>этапа</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патологией</w:t>
      </w:r>
      <w:r>
        <w:t xml:space="preserve"> </w:t>
      </w:r>
      <w:r>
        <w:rPr>
          <w:rFonts w:hint="eastAsia"/>
        </w:rPr>
        <w:t>желудочно</w:t>
      </w:r>
      <w:r>
        <w:t>-</w:t>
      </w:r>
    </w:p>
    <w:p w14:paraId="264F9808" w14:textId="77777777" w:rsidR="00190EE0" w:rsidRDefault="00190EE0" w:rsidP="00190EE0"/>
    <w:p w14:paraId="56882786" w14:textId="77777777" w:rsidR="00190EE0" w:rsidRDefault="00190EE0" w:rsidP="00190EE0">
      <w:r>
        <w:rPr>
          <w:rFonts w:hint="eastAsia"/>
        </w:rPr>
        <w:t>кишечного</w:t>
      </w:r>
      <w:r>
        <w:t xml:space="preserve"> </w:t>
      </w:r>
      <w:r>
        <w:rPr>
          <w:rFonts w:hint="eastAsia"/>
        </w:rPr>
        <w:t>тракта</w:t>
      </w:r>
      <w:r>
        <w:t xml:space="preserve"> </w:t>
      </w:r>
      <w:r>
        <w:rPr>
          <w:rFonts w:hint="eastAsia"/>
        </w:rPr>
        <w:t>с</w:t>
      </w:r>
      <w:r>
        <w:t xml:space="preserve"> </w:t>
      </w:r>
      <w:r>
        <w:rPr>
          <w:rFonts w:hint="eastAsia"/>
        </w:rPr>
        <w:t>использованием</w:t>
      </w:r>
      <w:r>
        <w:t xml:space="preserve"> </w:t>
      </w:r>
      <w:r>
        <w:rPr>
          <w:rFonts w:hint="eastAsia"/>
        </w:rPr>
        <w:t>УЗИ</w:t>
      </w:r>
      <w:r>
        <w:t xml:space="preserve"> </w:t>
      </w:r>
      <w:r>
        <w:rPr>
          <w:rFonts w:hint="eastAsia"/>
        </w:rPr>
        <w:t>и</w:t>
      </w:r>
      <w:r>
        <w:t xml:space="preserve"> </w:t>
      </w:r>
      <w:r>
        <w:rPr>
          <w:rFonts w:hint="eastAsia"/>
        </w:rPr>
        <w:t>интервенционных</w:t>
      </w:r>
      <w:r>
        <w:t xml:space="preserve"> </w:t>
      </w:r>
      <w:r>
        <w:rPr>
          <w:rFonts w:hint="eastAsia"/>
        </w:rPr>
        <w:t>эхографических</w:t>
      </w:r>
      <w:r>
        <w:t xml:space="preserve"> </w:t>
      </w:r>
      <w:r>
        <w:rPr>
          <w:rFonts w:hint="eastAsia"/>
        </w:rPr>
        <w:t>методов</w:t>
      </w:r>
      <w:r>
        <w:t xml:space="preserve"> </w:t>
      </w:r>
      <w:r>
        <w:rPr>
          <w:rFonts w:hint="eastAsia"/>
        </w:rPr>
        <w:t>обследования</w:t>
      </w:r>
      <w:r>
        <w:t xml:space="preserve"> (</w:t>
      </w:r>
      <w:r>
        <w:rPr>
          <w:rFonts w:hint="eastAsia"/>
        </w:rPr>
        <w:t>результаты</w:t>
      </w:r>
      <w:r>
        <w:t xml:space="preserve"> </w:t>
      </w:r>
      <w:r>
        <w:rPr>
          <w:rFonts w:hint="eastAsia"/>
        </w:rPr>
        <w:t>исследований</w:t>
      </w:r>
      <w:r>
        <w:t>)</w:t>
      </w:r>
    </w:p>
    <w:p w14:paraId="4061177F" w14:textId="77777777" w:rsidR="00190EE0" w:rsidRDefault="00190EE0" w:rsidP="00190EE0"/>
    <w:p w14:paraId="67CF387A" w14:textId="77777777" w:rsidR="00190EE0" w:rsidRDefault="00190EE0" w:rsidP="00190EE0">
      <w:r>
        <w:t xml:space="preserve">4.1 </w:t>
      </w:r>
      <w:r>
        <w:rPr>
          <w:rFonts w:hint="eastAsia"/>
        </w:rPr>
        <w:t>Инвагинация</w:t>
      </w:r>
      <w:r>
        <w:t xml:space="preserve"> </w:t>
      </w:r>
      <w:r>
        <w:rPr>
          <w:rFonts w:hint="eastAsia"/>
        </w:rPr>
        <w:t>кишечника</w:t>
      </w:r>
    </w:p>
    <w:p w14:paraId="13B69C41" w14:textId="77777777" w:rsidR="00190EE0" w:rsidRDefault="00190EE0" w:rsidP="00190EE0"/>
    <w:p w14:paraId="5F952DB9" w14:textId="77777777" w:rsidR="00190EE0" w:rsidRDefault="00190EE0" w:rsidP="00190EE0">
      <w:r>
        <w:t>4.1.1</w:t>
      </w:r>
      <w:r>
        <w:rPr>
          <w:rFonts w:hint="eastAsia"/>
        </w:rPr>
        <w:t>Этиологические</w:t>
      </w:r>
      <w:r>
        <w:t xml:space="preserve"> </w:t>
      </w:r>
      <w:r>
        <w:rPr>
          <w:rFonts w:hint="eastAsia"/>
        </w:rPr>
        <w:t>факторыинвагинации</w:t>
      </w:r>
      <w:r>
        <w:t xml:space="preserve"> </w:t>
      </w:r>
      <w:r>
        <w:rPr>
          <w:rFonts w:hint="eastAsia"/>
        </w:rPr>
        <w:t>кишечника</w:t>
      </w:r>
    </w:p>
    <w:p w14:paraId="7907F050" w14:textId="77777777" w:rsidR="00190EE0" w:rsidRDefault="00190EE0" w:rsidP="00190EE0"/>
    <w:p w14:paraId="409B32A9" w14:textId="77777777" w:rsidR="00190EE0" w:rsidRDefault="00190EE0" w:rsidP="00190EE0">
      <w:r>
        <w:t>4.1.2</w:t>
      </w:r>
      <w:r>
        <w:rPr>
          <w:rFonts w:hint="eastAsia"/>
        </w:rPr>
        <w:t>Диагноз</w:t>
      </w:r>
      <w:r>
        <w:t xml:space="preserve"> </w:t>
      </w:r>
      <w:r>
        <w:rPr>
          <w:rFonts w:hint="eastAsia"/>
        </w:rPr>
        <w:t>инвагинации</w:t>
      </w:r>
      <w:r>
        <w:t xml:space="preserve"> </w:t>
      </w:r>
      <w:r>
        <w:rPr>
          <w:rFonts w:hint="eastAsia"/>
        </w:rPr>
        <w:t>кишечника</w:t>
      </w:r>
      <w:r>
        <w:t xml:space="preserve"> </w:t>
      </w:r>
      <w:r>
        <w:rPr>
          <w:rFonts w:hint="eastAsia"/>
        </w:rPr>
        <w:t>с</w:t>
      </w:r>
      <w:r>
        <w:t xml:space="preserve"> </w:t>
      </w:r>
      <w:r>
        <w:rPr>
          <w:rFonts w:hint="eastAsia"/>
        </w:rPr>
        <w:t>использованием</w:t>
      </w:r>
      <w:r>
        <w:t xml:space="preserve"> </w:t>
      </w:r>
      <w:r>
        <w:rPr>
          <w:rFonts w:hint="eastAsia"/>
        </w:rPr>
        <w:t>УЗИ</w:t>
      </w:r>
      <w:r>
        <w:t xml:space="preserve"> </w:t>
      </w:r>
      <w:r>
        <w:rPr>
          <w:rFonts w:hint="eastAsia"/>
        </w:rPr>
        <w:t>и</w:t>
      </w:r>
      <w:r>
        <w:t xml:space="preserve"> </w:t>
      </w:r>
      <w:r>
        <w:rPr>
          <w:rFonts w:hint="eastAsia"/>
        </w:rPr>
        <w:t>гидроэхоколонографии</w:t>
      </w:r>
    </w:p>
    <w:p w14:paraId="1CF35224" w14:textId="77777777" w:rsidR="00190EE0" w:rsidRDefault="00190EE0" w:rsidP="00190EE0"/>
    <w:p w14:paraId="3DA2F343" w14:textId="77777777" w:rsidR="00190EE0" w:rsidRDefault="00190EE0" w:rsidP="00190EE0">
      <w:r>
        <w:t>4.1.3</w:t>
      </w:r>
      <w:r>
        <w:rPr>
          <w:rFonts w:hint="eastAsia"/>
        </w:rPr>
        <w:t>Факторы</w:t>
      </w:r>
      <w:r>
        <w:t xml:space="preserve">, </w:t>
      </w:r>
      <w:r>
        <w:rPr>
          <w:rFonts w:hint="eastAsia"/>
        </w:rPr>
        <w:t>определяющие</w:t>
      </w:r>
      <w:r>
        <w:t xml:space="preserve"> </w:t>
      </w:r>
      <w:r>
        <w:rPr>
          <w:rFonts w:hint="eastAsia"/>
        </w:rPr>
        <w:t>показания</w:t>
      </w:r>
      <w:r>
        <w:t xml:space="preserve"> </w:t>
      </w:r>
      <w:r>
        <w:rPr>
          <w:rFonts w:hint="eastAsia"/>
        </w:rPr>
        <w:t>к</w:t>
      </w:r>
      <w:r>
        <w:t xml:space="preserve"> </w:t>
      </w:r>
      <w:r>
        <w:rPr>
          <w:rFonts w:hint="eastAsia"/>
        </w:rPr>
        <w:t>оперативному</w:t>
      </w:r>
      <w:r>
        <w:t xml:space="preserve"> </w:t>
      </w:r>
      <w:r>
        <w:rPr>
          <w:rFonts w:hint="eastAsia"/>
        </w:rPr>
        <w:t>лечению</w:t>
      </w:r>
      <w:r>
        <w:t xml:space="preserve"> </w:t>
      </w:r>
      <w:r>
        <w:rPr>
          <w:rFonts w:hint="eastAsia"/>
        </w:rPr>
        <w:t>инвагинации</w:t>
      </w:r>
    </w:p>
    <w:p w14:paraId="2F5B366B" w14:textId="77777777" w:rsidR="00190EE0" w:rsidRDefault="00190EE0" w:rsidP="00190EE0"/>
    <w:p w14:paraId="594381FC" w14:textId="77777777" w:rsidR="00190EE0" w:rsidRDefault="00190EE0" w:rsidP="00190EE0">
      <w:r>
        <w:rPr>
          <w:rFonts w:hint="eastAsia"/>
        </w:rPr>
        <w:t>кишечника</w:t>
      </w:r>
    </w:p>
    <w:p w14:paraId="0DDE7598" w14:textId="77777777" w:rsidR="00190EE0" w:rsidRDefault="00190EE0" w:rsidP="00190EE0"/>
    <w:p w14:paraId="2A5201EA" w14:textId="77777777" w:rsidR="00190EE0" w:rsidRDefault="00190EE0" w:rsidP="00190EE0">
      <w:r>
        <w:t xml:space="preserve">4.1.4 </w:t>
      </w:r>
      <w:r>
        <w:rPr>
          <w:rFonts w:hint="eastAsia"/>
        </w:rPr>
        <w:t>Дезинвагинация</w:t>
      </w:r>
      <w:r>
        <w:t xml:space="preserve"> </w:t>
      </w:r>
      <w:r>
        <w:rPr>
          <w:rFonts w:hint="eastAsia"/>
        </w:rPr>
        <w:t>методом</w:t>
      </w:r>
      <w:r>
        <w:t xml:space="preserve"> </w:t>
      </w:r>
      <w:r>
        <w:rPr>
          <w:rFonts w:hint="eastAsia"/>
        </w:rPr>
        <w:t>гидроэхоколонографии</w:t>
      </w:r>
    </w:p>
    <w:p w14:paraId="2720429B" w14:textId="77777777" w:rsidR="00190EE0" w:rsidRDefault="00190EE0" w:rsidP="00190EE0"/>
    <w:p w14:paraId="1BA7EA8F" w14:textId="77777777" w:rsidR="00190EE0" w:rsidRDefault="00190EE0" w:rsidP="00190EE0">
      <w:r>
        <w:t xml:space="preserve">4.1.5 </w:t>
      </w:r>
      <w:r>
        <w:rPr>
          <w:rFonts w:hint="eastAsia"/>
        </w:rPr>
        <w:t>Безопасность</w:t>
      </w:r>
      <w:r>
        <w:t xml:space="preserve"> </w:t>
      </w:r>
      <w:r>
        <w:rPr>
          <w:rFonts w:hint="eastAsia"/>
        </w:rPr>
        <w:t>использования</w:t>
      </w:r>
      <w:r>
        <w:t xml:space="preserve"> </w:t>
      </w:r>
      <w:r>
        <w:rPr>
          <w:rFonts w:hint="eastAsia"/>
        </w:rPr>
        <w:t>метода</w:t>
      </w:r>
      <w:r>
        <w:t xml:space="preserve"> </w:t>
      </w:r>
      <w:r>
        <w:rPr>
          <w:rFonts w:hint="eastAsia"/>
        </w:rPr>
        <w:t>гидроэхол</w:t>
      </w:r>
      <w:r>
        <w:rPr>
          <w:rFonts w:hint="eastAsia"/>
        </w:rPr>
        <w:lastRenderedPageBreak/>
        <w:t>ографии</w:t>
      </w:r>
      <w:r>
        <w:t xml:space="preserve"> </w:t>
      </w:r>
      <w:r>
        <w:rPr>
          <w:rFonts w:hint="eastAsia"/>
        </w:rPr>
        <w:t>для</w:t>
      </w:r>
      <w:r>
        <w:t xml:space="preserve"> </w:t>
      </w:r>
      <w:r>
        <w:rPr>
          <w:rFonts w:hint="eastAsia"/>
        </w:rPr>
        <w:t>дезинвагинации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пневмоирригоскопией</w:t>
      </w:r>
    </w:p>
    <w:p w14:paraId="13DE36E9" w14:textId="77777777" w:rsidR="00190EE0" w:rsidRDefault="00190EE0" w:rsidP="00190EE0"/>
    <w:p w14:paraId="4EED3CA5" w14:textId="77777777" w:rsidR="00190EE0" w:rsidRDefault="00190EE0" w:rsidP="00190EE0">
      <w:r>
        <w:t xml:space="preserve">4.1.6 2 </w:t>
      </w:r>
      <w:r>
        <w:rPr>
          <w:rFonts w:hint="eastAsia"/>
        </w:rPr>
        <w:t>этап</w:t>
      </w:r>
      <w:r>
        <w:t xml:space="preserve">: </w:t>
      </w:r>
      <w:r>
        <w:rPr>
          <w:rFonts w:hint="eastAsia"/>
        </w:rPr>
        <w:t>Анализ</w:t>
      </w:r>
      <w:r>
        <w:t xml:space="preserve"> </w:t>
      </w:r>
      <w:r>
        <w:rPr>
          <w:rFonts w:hint="eastAsia"/>
        </w:rPr>
        <w:t>клинического</w:t>
      </w:r>
      <w:r>
        <w:t xml:space="preserve"> </w:t>
      </w:r>
      <w:r>
        <w:rPr>
          <w:rFonts w:hint="eastAsia"/>
        </w:rPr>
        <w:t>использования</w:t>
      </w:r>
      <w:r>
        <w:t xml:space="preserve"> </w:t>
      </w:r>
      <w:r>
        <w:rPr>
          <w:rFonts w:hint="eastAsia"/>
        </w:rPr>
        <w:t>пневмоирригоскопии</w:t>
      </w:r>
      <w:r>
        <w:t xml:space="preserve"> </w:t>
      </w:r>
      <w:r>
        <w:rPr>
          <w:rFonts w:hint="eastAsia"/>
        </w:rPr>
        <w:t>и</w:t>
      </w:r>
      <w:r>
        <w:t xml:space="preserve"> </w:t>
      </w:r>
      <w:r>
        <w:rPr>
          <w:rFonts w:hint="eastAsia"/>
        </w:rPr>
        <w:t>гидроэхоколоноскопии</w:t>
      </w:r>
      <w:r>
        <w:t xml:space="preserve"> </w:t>
      </w:r>
      <w:r>
        <w:rPr>
          <w:rFonts w:hint="eastAsia"/>
        </w:rPr>
        <w:t>для</w:t>
      </w:r>
      <w:r>
        <w:t xml:space="preserve"> </w:t>
      </w:r>
      <w:r>
        <w:rPr>
          <w:rFonts w:hint="eastAsia"/>
        </w:rPr>
        <w:t>неоперативного</w:t>
      </w:r>
      <w:r>
        <w:t xml:space="preserve"> </w:t>
      </w:r>
      <w:r>
        <w:rPr>
          <w:rFonts w:hint="eastAsia"/>
        </w:rPr>
        <w:t>лечения</w:t>
      </w:r>
      <w:r>
        <w:t xml:space="preserve"> </w:t>
      </w:r>
      <w:r>
        <w:rPr>
          <w:rFonts w:hint="eastAsia"/>
        </w:rPr>
        <w:t>инвагинации</w:t>
      </w:r>
      <w:r>
        <w:t xml:space="preserve"> </w:t>
      </w:r>
      <w:r>
        <w:rPr>
          <w:rFonts w:hint="eastAsia"/>
        </w:rPr>
        <w:t>кишечника</w:t>
      </w:r>
    </w:p>
    <w:p w14:paraId="7E3C6206" w14:textId="77777777" w:rsidR="00190EE0" w:rsidRDefault="00190EE0" w:rsidP="00190EE0"/>
    <w:p w14:paraId="6D898972" w14:textId="77777777" w:rsidR="00190EE0" w:rsidRDefault="00190EE0" w:rsidP="00190EE0">
      <w:r>
        <w:t xml:space="preserve">4.1.7 </w:t>
      </w:r>
      <w:r>
        <w:rPr>
          <w:rFonts w:hint="eastAsia"/>
        </w:rPr>
        <w:t>Особенности</w:t>
      </w:r>
      <w:r>
        <w:t xml:space="preserve"> </w:t>
      </w:r>
      <w:r>
        <w:rPr>
          <w:rFonts w:hint="eastAsia"/>
        </w:rPr>
        <w:t>клинической</w:t>
      </w:r>
      <w:r>
        <w:t xml:space="preserve"> </w:t>
      </w:r>
      <w:r>
        <w:rPr>
          <w:rFonts w:hint="eastAsia"/>
        </w:rPr>
        <w:t>симптоматики</w:t>
      </w:r>
      <w:r>
        <w:t xml:space="preserve"> </w:t>
      </w:r>
      <w:r>
        <w:rPr>
          <w:rFonts w:hint="eastAsia"/>
        </w:rPr>
        <w:t>и</w:t>
      </w:r>
      <w:r>
        <w:t xml:space="preserve"> </w:t>
      </w:r>
      <w:r>
        <w:rPr>
          <w:rFonts w:hint="eastAsia"/>
        </w:rPr>
        <w:t>диагностики</w:t>
      </w:r>
      <w:r>
        <w:t xml:space="preserve"> </w:t>
      </w:r>
      <w:r>
        <w:rPr>
          <w:rFonts w:hint="eastAsia"/>
        </w:rPr>
        <w:t>инвагинации</w:t>
      </w:r>
      <w:r>
        <w:t xml:space="preserve"> </w:t>
      </w:r>
      <w:r>
        <w:rPr>
          <w:rFonts w:hint="eastAsia"/>
        </w:rPr>
        <w:t>кишечника</w:t>
      </w:r>
      <w:r>
        <w:t xml:space="preserve"> </w:t>
      </w:r>
      <w:r>
        <w:rPr>
          <w:rFonts w:hint="eastAsia"/>
        </w:rPr>
        <w:t>на</w:t>
      </w:r>
      <w:r>
        <w:t xml:space="preserve"> </w:t>
      </w:r>
      <w:r>
        <w:rPr>
          <w:rFonts w:hint="eastAsia"/>
        </w:rPr>
        <w:t>фоне</w:t>
      </w:r>
      <w:r>
        <w:t xml:space="preserve"> </w:t>
      </w:r>
      <w:r>
        <w:rPr>
          <w:rFonts w:hint="eastAsia"/>
        </w:rPr>
        <w:t>злокачественной</w:t>
      </w:r>
      <w:r>
        <w:t xml:space="preserve"> </w:t>
      </w:r>
      <w:r>
        <w:rPr>
          <w:rFonts w:hint="eastAsia"/>
        </w:rPr>
        <w:t>опухоли</w:t>
      </w:r>
      <w:r>
        <w:t xml:space="preserve"> </w:t>
      </w:r>
      <w:r>
        <w:rPr>
          <w:rFonts w:hint="eastAsia"/>
        </w:rPr>
        <w:t>у</w:t>
      </w:r>
      <w:r>
        <w:t xml:space="preserve"> </w:t>
      </w:r>
      <w:r>
        <w:rPr>
          <w:rFonts w:hint="eastAsia"/>
        </w:rPr>
        <w:t>детей</w:t>
      </w:r>
    </w:p>
    <w:p w14:paraId="506AD1A0" w14:textId="77777777" w:rsidR="00190EE0" w:rsidRDefault="00190EE0" w:rsidP="00190EE0"/>
    <w:p w14:paraId="2CF8C0AA" w14:textId="77777777" w:rsidR="00190EE0" w:rsidRDefault="00190EE0" w:rsidP="00190EE0">
      <w:r>
        <w:t xml:space="preserve">4.2 </w:t>
      </w:r>
      <w:r>
        <w:rPr>
          <w:rFonts w:hint="eastAsia"/>
        </w:rPr>
        <w:t>Определение</w:t>
      </w:r>
      <w:r>
        <w:t xml:space="preserve"> </w:t>
      </w:r>
      <w:r>
        <w:rPr>
          <w:rFonts w:hint="eastAsia"/>
        </w:rPr>
        <w:t>роли</w:t>
      </w:r>
      <w:r>
        <w:t xml:space="preserve"> </w:t>
      </w:r>
      <w:r>
        <w:rPr>
          <w:rFonts w:hint="eastAsia"/>
        </w:rPr>
        <w:t>и</w:t>
      </w:r>
      <w:r>
        <w:t xml:space="preserve"> </w:t>
      </w:r>
      <w:r>
        <w:rPr>
          <w:rFonts w:hint="eastAsia"/>
        </w:rPr>
        <w:t>места</w:t>
      </w:r>
      <w:r>
        <w:t xml:space="preserve"> </w:t>
      </w:r>
      <w:r>
        <w:rPr>
          <w:rFonts w:hint="eastAsia"/>
        </w:rPr>
        <w:t>специальных</w:t>
      </w:r>
      <w:r>
        <w:t xml:space="preserve"> </w:t>
      </w:r>
      <w:r>
        <w:rPr>
          <w:rFonts w:hint="eastAsia"/>
        </w:rPr>
        <w:t>интервенционных</w:t>
      </w:r>
      <w:r>
        <w:t xml:space="preserve"> </w:t>
      </w:r>
      <w:r>
        <w:rPr>
          <w:rFonts w:hint="eastAsia"/>
        </w:rPr>
        <w:t>эхографических</w:t>
      </w:r>
      <w:r>
        <w:t xml:space="preserve"> </w:t>
      </w:r>
      <w:r>
        <w:rPr>
          <w:rFonts w:hint="eastAsia"/>
        </w:rPr>
        <w:t>методик</w:t>
      </w:r>
      <w:r>
        <w:t xml:space="preserve"> </w:t>
      </w:r>
      <w:r>
        <w:rPr>
          <w:rFonts w:hint="eastAsia"/>
        </w:rPr>
        <w:t>в</w:t>
      </w:r>
    </w:p>
    <w:p w14:paraId="5E0415EB" w14:textId="77777777" w:rsidR="00190EE0" w:rsidRDefault="00190EE0" w:rsidP="00190EE0"/>
    <w:p w14:paraId="5DC9C23E" w14:textId="77777777" w:rsidR="00190EE0" w:rsidRDefault="00190EE0" w:rsidP="00190EE0">
      <w:r>
        <w:rPr>
          <w:rFonts w:hint="eastAsia"/>
        </w:rPr>
        <w:t>обследовании</w:t>
      </w:r>
      <w:r>
        <w:t xml:space="preserve"> </w:t>
      </w:r>
      <w:r>
        <w:rPr>
          <w:rFonts w:hint="eastAsia"/>
        </w:rPr>
        <w:t>и</w:t>
      </w:r>
      <w:r>
        <w:t xml:space="preserve"> </w:t>
      </w:r>
      <w:r>
        <w:rPr>
          <w:rFonts w:hint="eastAsia"/>
        </w:rPr>
        <w:t>лечении</w:t>
      </w:r>
      <w:r>
        <w:t xml:space="preserve"> </w:t>
      </w:r>
      <w:r>
        <w:rPr>
          <w:rFonts w:hint="eastAsia"/>
        </w:rPr>
        <w:t>детей</w:t>
      </w:r>
      <w:r>
        <w:t xml:space="preserve"> </w:t>
      </w:r>
      <w:r>
        <w:rPr>
          <w:rFonts w:hint="eastAsia"/>
        </w:rPr>
        <w:t>с</w:t>
      </w:r>
      <w:r>
        <w:t xml:space="preserve"> </w:t>
      </w:r>
      <w:r>
        <w:rPr>
          <w:rFonts w:hint="eastAsia"/>
        </w:rPr>
        <w:t>врождённой</w:t>
      </w:r>
      <w:r>
        <w:t xml:space="preserve"> </w:t>
      </w:r>
      <w:r>
        <w:rPr>
          <w:rFonts w:hint="eastAsia"/>
        </w:rPr>
        <w:t>непроходимостью</w:t>
      </w:r>
      <w:r>
        <w:t xml:space="preserve"> </w:t>
      </w:r>
      <w:r>
        <w:rPr>
          <w:rFonts w:hint="eastAsia"/>
        </w:rPr>
        <w:t>кишечника</w:t>
      </w:r>
    </w:p>
    <w:p w14:paraId="202DB79E" w14:textId="77777777" w:rsidR="00190EE0" w:rsidRDefault="00190EE0" w:rsidP="00190EE0"/>
    <w:p w14:paraId="14E9DBE1" w14:textId="77777777" w:rsidR="00190EE0" w:rsidRDefault="00190EE0" w:rsidP="00190EE0">
      <w:r>
        <w:t>4.2.1</w:t>
      </w:r>
      <w:r>
        <w:rPr>
          <w:rFonts w:hint="eastAsia"/>
        </w:rPr>
        <w:t>Информативность</w:t>
      </w:r>
      <w:r>
        <w:t xml:space="preserve"> </w:t>
      </w:r>
      <w:r>
        <w:rPr>
          <w:rFonts w:hint="eastAsia"/>
        </w:rPr>
        <w:t>специальных</w:t>
      </w:r>
      <w:r>
        <w:t xml:space="preserve"> </w:t>
      </w:r>
      <w:r>
        <w:rPr>
          <w:rFonts w:hint="eastAsia"/>
        </w:rPr>
        <w:t>и</w:t>
      </w:r>
      <w:r>
        <w:t xml:space="preserve"> </w:t>
      </w:r>
      <w:r>
        <w:rPr>
          <w:rFonts w:hint="eastAsia"/>
        </w:rPr>
        <w:t>интервенционных</w:t>
      </w:r>
      <w:r>
        <w:t xml:space="preserve"> </w:t>
      </w:r>
      <w:r>
        <w:rPr>
          <w:rFonts w:hint="eastAsia"/>
        </w:rPr>
        <w:t>эхографических</w:t>
      </w:r>
      <w:r>
        <w:t xml:space="preserve"> </w:t>
      </w:r>
      <w:r>
        <w:rPr>
          <w:rFonts w:hint="eastAsia"/>
        </w:rPr>
        <w:t>методов</w:t>
      </w:r>
      <w:r>
        <w:t xml:space="preserve"> </w:t>
      </w:r>
      <w:r>
        <w:rPr>
          <w:rFonts w:hint="eastAsia"/>
        </w:rPr>
        <w:t>диагностики</w:t>
      </w:r>
      <w:r>
        <w:t xml:space="preserve"> </w:t>
      </w:r>
      <w:r>
        <w:rPr>
          <w:rFonts w:hint="eastAsia"/>
        </w:rPr>
        <w:t>с</w:t>
      </w:r>
      <w:r>
        <w:t xml:space="preserve"> </w:t>
      </w:r>
      <w:r>
        <w:rPr>
          <w:rFonts w:hint="eastAsia"/>
        </w:rPr>
        <w:t>другими</w:t>
      </w:r>
      <w:r>
        <w:t xml:space="preserve"> (</w:t>
      </w:r>
      <w:r>
        <w:rPr>
          <w:rFonts w:hint="eastAsia"/>
        </w:rPr>
        <w:t>рентгенологическими</w:t>
      </w:r>
      <w:r>
        <w:t xml:space="preserve"> </w:t>
      </w:r>
      <w:r>
        <w:rPr>
          <w:rFonts w:hint="eastAsia"/>
        </w:rPr>
        <w:t>и</w:t>
      </w:r>
      <w:r>
        <w:t xml:space="preserve"> </w:t>
      </w:r>
      <w:r>
        <w:rPr>
          <w:rFonts w:hint="eastAsia"/>
        </w:rPr>
        <w:t>эндоскопическими</w:t>
      </w:r>
      <w:r>
        <w:t xml:space="preserve">) </w:t>
      </w:r>
      <w:r>
        <w:rPr>
          <w:rFonts w:hint="eastAsia"/>
        </w:rPr>
        <w:t>методами</w:t>
      </w:r>
      <w:r>
        <w:t xml:space="preserve"> </w:t>
      </w:r>
      <w:r>
        <w:rPr>
          <w:rFonts w:hint="eastAsia"/>
        </w:rPr>
        <w:t>исследования</w:t>
      </w:r>
      <w:r>
        <w:t xml:space="preserve"> </w:t>
      </w:r>
      <w:r>
        <w:rPr>
          <w:rFonts w:hint="eastAsia"/>
        </w:rPr>
        <w:t>детей</w:t>
      </w:r>
      <w:r>
        <w:t xml:space="preserve"> </w:t>
      </w:r>
      <w:r>
        <w:rPr>
          <w:rFonts w:hint="eastAsia"/>
        </w:rPr>
        <w:t>с</w:t>
      </w:r>
      <w:r>
        <w:t xml:space="preserve"> </w:t>
      </w:r>
      <w:r>
        <w:rPr>
          <w:rFonts w:hint="eastAsia"/>
        </w:rPr>
        <w:t>ВНК</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окончательным</w:t>
      </w:r>
      <w:r>
        <w:t xml:space="preserve"> </w:t>
      </w:r>
      <w:r>
        <w:rPr>
          <w:rFonts w:hint="eastAsia"/>
        </w:rPr>
        <w:t>диагнозом</w:t>
      </w:r>
      <w:r>
        <w:t xml:space="preserve">, </w:t>
      </w:r>
      <w:r>
        <w:rPr>
          <w:rFonts w:hint="eastAsia"/>
        </w:rPr>
        <w:t>полученным</w:t>
      </w:r>
      <w:r>
        <w:t xml:space="preserve"> </w:t>
      </w:r>
      <w:r>
        <w:rPr>
          <w:rFonts w:hint="eastAsia"/>
        </w:rPr>
        <w:t>по</w:t>
      </w:r>
      <w:r>
        <w:t xml:space="preserve"> </w:t>
      </w:r>
      <w:r>
        <w:rPr>
          <w:rFonts w:hint="eastAsia"/>
        </w:rPr>
        <w:t>результатам</w:t>
      </w:r>
      <w:r>
        <w:t xml:space="preserve"> </w:t>
      </w:r>
      <w:r>
        <w:rPr>
          <w:rFonts w:hint="eastAsia"/>
        </w:rPr>
        <w:t>операции</w:t>
      </w:r>
    </w:p>
    <w:p w14:paraId="6AA4F20B" w14:textId="77777777" w:rsidR="00190EE0" w:rsidRDefault="00190EE0" w:rsidP="00190EE0"/>
    <w:p w14:paraId="54E68FBF" w14:textId="77777777" w:rsidR="00190EE0" w:rsidRDefault="00190EE0" w:rsidP="00190EE0">
      <w:r>
        <w:t xml:space="preserve">4.2.2 </w:t>
      </w:r>
      <w:r>
        <w:rPr>
          <w:rFonts w:hint="eastAsia"/>
        </w:rPr>
        <w:t>Сравнение</w:t>
      </w:r>
      <w:r>
        <w:t xml:space="preserve"> </w:t>
      </w:r>
      <w:r>
        <w:rPr>
          <w:rFonts w:hint="eastAsia"/>
        </w:rPr>
        <w:t>своевременности</w:t>
      </w:r>
      <w:r>
        <w:t xml:space="preserve"> </w:t>
      </w:r>
      <w:r>
        <w:rPr>
          <w:rFonts w:hint="eastAsia"/>
        </w:rPr>
        <w:t>установления</w:t>
      </w:r>
      <w:r>
        <w:t xml:space="preserve"> </w:t>
      </w:r>
      <w:r>
        <w:rPr>
          <w:rFonts w:hint="eastAsia"/>
        </w:rPr>
        <w:t>диагноза</w:t>
      </w:r>
      <w:r>
        <w:t xml:space="preserve"> </w:t>
      </w:r>
      <w:r>
        <w:rPr>
          <w:rFonts w:hint="eastAsia"/>
        </w:rPr>
        <w:t>и</w:t>
      </w:r>
      <w:r>
        <w:t xml:space="preserve"> </w:t>
      </w:r>
      <w:r>
        <w:rPr>
          <w:rFonts w:hint="eastAsia"/>
        </w:rPr>
        <w:t>летальности</w:t>
      </w:r>
      <w:r>
        <w:t xml:space="preserve"> </w:t>
      </w:r>
      <w:r>
        <w:rPr>
          <w:rFonts w:hint="eastAsia"/>
        </w:rPr>
        <w:t>у</w:t>
      </w:r>
      <w:r>
        <w:t xml:space="preserve"> </w:t>
      </w:r>
      <w:r>
        <w:rPr>
          <w:rFonts w:hint="eastAsia"/>
        </w:rPr>
        <w:t>новорождённых</w:t>
      </w:r>
      <w:r>
        <w:t xml:space="preserve"> </w:t>
      </w:r>
      <w:r>
        <w:rPr>
          <w:rFonts w:hint="eastAsia"/>
        </w:rPr>
        <w:t>с</w:t>
      </w:r>
      <w:r>
        <w:t xml:space="preserve"> </w:t>
      </w:r>
      <w:r>
        <w:rPr>
          <w:rFonts w:hint="eastAsia"/>
        </w:rPr>
        <w:t>ВНК</w:t>
      </w:r>
      <w:r>
        <w:t xml:space="preserve"> </w:t>
      </w:r>
      <w:r>
        <w:rPr>
          <w:rFonts w:hint="eastAsia"/>
        </w:rPr>
        <w:t>при</w:t>
      </w:r>
      <w:r>
        <w:t xml:space="preserve"> </w:t>
      </w:r>
      <w:r>
        <w:rPr>
          <w:rFonts w:hint="eastAsia"/>
        </w:rPr>
        <w:t>использовании</w:t>
      </w:r>
      <w:r>
        <w:t xml:space="preserve"> </w:t>
      </w:r>
      <w:r>
        <w:rPr>
          <w:rFonts w:hint="eastAsia"/>
        </w:rPr>
        <w:t>специальных</w:t>
      </w:r>
      <w:r>
        <w:t xml:space="preserve"> </w:t>
      </w:r>
      <w:r>
        <w:rPr>
          <w:rFonts w:hint="eastAsia"/>
        </w:rPr>
        <w:t>интервенционных</w:t>
      </w:r>
      <w:r>
        <w:t xml:space="preserve"> </w:t>
      </w:r>
      <w:r>
        <w:rPr>
          <w:rFonts w:hint="eastAsia"/>
        </w:rPr>
        <w:t>эхографических</w:t>
      </w:r>
      <w:r>
        <w:t xml:space="preserve"> </w:t>
      </w:r>
      <w:r>
        <w:rPr>
          <w:rFonts w:hint="eastAsia"/>
        </w:rPr>
        <w:t>методов</w:t>
      </w:r>
      <w:r>
        <w:t xml:space="preserve"> </w:t>
      </w:r>
      <w:r>
        <w:rPr>
          <w:rFonts w:hint="eastAsia"/>
        </w:rPr>
        <w:t>исследования</w:t>
      </w:r>
      <w:r>
        <w:t xml:space="preserve"> </w:t>
      </w:r>
      <w:r>
        <w:rPr>
          <w:rFonts w:hint="eastAsia"/>
        </w:rPr>
        <w:t>для</w:t>
      </w:r>
      <w:r>
        <w:t xml:space="preserve"> </w:t>
      </w:r>
      <w:r>
        <w:rPr>
          <w:rFonts w:hint="eastAsia"/>
        </w:rPr>
        <w:t>диагностики</w:t>
      </w:r>
      <w:r>
        <w:t xml:space="preserve"> </w:t>
      </w:r>
      <w:r>
        <w:rPr>
          <w:rFonts w:hint="eastAsia"/>
        </w:rPr>
        <w:t>непроходимости</w:t>
      </w:r>
      <w:r>
        <w:t xml:space="preserve"> </w:t>
      </w:r>
      <w:r>
        <w:rPr>
          <w:rFonts w:hint="eastAsia"/>
        </w:rPr>
        <w:t>с</w:t>
      </w:r>
      <w:r>
        <w:t xml:space="preserve"> </w:t>
      </w:r>
      <w:r>
        <w:rPr>
          <w:rFonts w:hint="eastAsia"/>
        </w:rPr>
        <w:t>теми</w:t>
      </w:r>
      <w:r>
        <w:t xml:space="preserve">, </w:t>
      </w:r>
      <w:r>
        <w:rPr>
          <w:rFonts w:hint="eastAsia"/>
        </w:rPr>
        <w:t>кому</w:t>
      </w:r>
      <w:r>
        <w:t xml:space="preserve"> </w:t>
      </w:r>
      <w:r>
        <w:rPr>
          <w:rFonts w:hint="eastAsia"/>
        </w:rPr>
        <w:t>выполнены</w:t>
      </w:r>
      <w:r>
        <w:t xml:space="preserve"> </w:t>
      </w:r>
      <w:r>
        <w:rPr>
          <w:rFonts w:hint="eastAsia"/>
        </w:rPr>
        <w:t>только</w:t>
      </w:r>
      <w:r>
        <w:t xml:space="preserve"> </w:t>
      </w:r>
      <w:r>
        <w:rPr>
          <w:rFonts w:hint="eastAsia"/>
        </w:rPr>
        <w:t>рентгенологические</w:t>
      </w:r>
      <w:r>
        <w:t xml:space="preserve"> </w:t>
      </w:r>
      <w:r>
        <w:rPr>
          <w:rFonts w:hint="eastAsia"/>
        </w:rPr>
        <w:t>обследования</w:t>
      </w:r>
    </w:p>
    <w:p w14:paraId="2C2586FA" w14:textId="77777777" w:rsidR="00190EE0" w:rsidRDefault="00190EE0" w:rsidP="00190EE0"/>
    <w:p w14:paraId="36B7F093" w14:textId="77777777" w:rsidR="00190EE0" w:rsidRDefault="00190EE0" w:rsidP="00190EE0">
      <w:r>
        <w:t xml:space="preserve">4.2.3 </w:t>
      </w:r>
      <w:r>
        <w:rPr>
          <w:rFonts w:hint="eastAsia"/>
        </w:rPr>
        <w:t>Информативность</w:t>
      </w:r>
      <w:r>
        <w:t xml:space="preserve"> </w:t>
      </w:r>
      <w:r>
        <w:rPr>
          <w:rFonts w:hint="eastAsia"/>
        </w:rPr>
        <w:t>специальных</w:t>
      </w:r>
      <w:r>
        <w:t xml:space="preserve"> </w:t>
      </w:r>
      <w:r>
        <w:rPr>
          <w:rFonts w:hint="eastAsia"/>
        </w:rPr>
        <w:t>и</w:t>
      </w:r>
      <w:r>
        <w:t xml:space="preserve"> </w:t>
      </w:r>
      <w:r>
        <w:rPr>
          <w:rFonts w:hint="eastAsia"/>
        </w:rPr>
        <w:t>интервенционных</w:t>
      </w:r>
      <w:r>
        <w:t xml:space="preserve"> </w:t>
      </w:r>
      <w:r>
        <w:rPr>
          <w:rFonts w:hint="eastAsia"/>
        </w:rPr>
        <w:t>эхографических</w:t>
      </w:r>
      <w:r>
        <w:t xml:space="preserve"> </w:t>
      </w:r>
      <w:r>
        <w:rPr>
          <w:rFonts w:hint="eastAsia"/>
        </w:rPr>
        <w:t>методов</w:t>
      </w:r>
      <w:r>
        <w:t xml:space="preserve"> </w:t>
      </w:r>
      <w:r>
        <w:rPr>
          <w:rFonts w:hint="eastAsia"/>
        </w:rPr>
        <w:t>исследования</w:t>
      </w:r>
      <w:r>
        <w:t xml:space="preserve"> </w:t>
      </w:r>
      <w:r>
        <w:rPr>
          <w:rFonts w:hint="eastAsia"/>
        </w:rPr>
        <w:t>при</w:t>
      </w:r>
      <w:r>
        <w:t xml:space="preserve"> </w:t>
      </w:r>
      <w:r>
        <w:rPr>
          <w:rFonts w:hint="eastAsia"/>
        </w:rPr>
        <w:t>диагностике</w:t>
      </w:r>
      <w:r>
        <w:t xml:space="preserve"> </w:t>
      </w:r>
      <w:r>
        <w:rPr>
          <w:rFonts w:hint="eastAsia"/>
        </w:rPr>
        <w:t>и</w:t>
      </w:r>
      <w:r>
        <w:t xml:space="preserve"> </w:t>
      </w:r>
      <w:r>
        <w:rPr>
          <w:rFonts w:hint="eastAsia"/>
        </w:rPr>
        <w:t>малоинвазивном</w:t>
      </w:r>
      <w:r>
        <w:t xml:space="preserve"> </w:t>
      </w:r>
      <w:r>
        <w:rPr>
          <w:rFonts w:hint="eastAsia"/>
        </w:rPr>
        <w:t>лечении</w:t>
      </w:r>
      <w:r>
        <w:t xml:space="preserve"> </w:t>
      </w:r>
      <w:r>
        <w:rPr>
          <w:rFonts w:hint="eastAsia"/>
        </w:rPr>
        <w:t>состояний</w:t>
      </w:r>
      <w:r>
        <w:t xml:space="preserve">, </w:t>
      </w:r>
      <w:r>
        <w:rPr>
          <w:rFonts w:hint="eastAsia"/>
        </w:rPr>
        <w:t>имитирующих</w:t>
      </w:r>
      <w:r>
        <w:t xml:space="preserve"> </w:t>
      </w:r>
      <w:r>
        <w:rPr>
          <w:rFonts w:hint="eastAsia"/>
        </w:rPr>
        <w:t>ВНК</w:t>
      </w:r>
    </w:p>
    <w:p w14:paraId="49950361" w14:textId="77777777" w:rsidR="00190EE0" w:rsidRDefault="00190EE0" w:rsidP="00190EE0"/>
    <w:p w14:paraId="74AF811E" w14:textId="77777777" w:rsidR="00190EE0" w:rsidRDefault="00190EE0" w:rsidP="00190EE0">
      <w:r>
        <w:t xml:space="preserve">4.2.4 </w:t>
      </w:r>
      <w:r>
        <w:rPr>
          <w:rFonts w:hint="eastAsia"/>
        </w:rPr>
        <w:t>Хирургическая</w:t>
      </w:r>
      <w:r>
        <w:t xml:space="preserve"> </w:t>
      </w:r>
      <w:r>
        <w:rPr>
          <w:rFonts w:hint="eastAsia"/>
        </w:rPr>
        <w:t>тактика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выявляемых</w:t>
      </w:r>
      <w:r>
        <w:t xml:space="preserve"> </w:t>
      </w:r>
      <w:r>
        <w:rPr>
          <w:rFonts w:hint="eastAsia"/>
        </w:rPr>
        <w:t>эхографических</w:t>
      </w:r>
      <w:r>
        <w:t xml:space="preserve"> </w:t>
      </w:r>
      <w:r>
        <w:rPr>
          <w:rFonts w:hint="eastAsia"/>
        </w:rPr>
        <w:t>признаков</w:t>
      </w:r>
      <w:r>
        <w:t xml:space="preserve"> </w:t>
      </w:r>
      <w:r>
        <w:rPr>
          <w:rFonts w:hint="eastAsia"/>
        </w:rPr>
        <w:t>различных</w:t>
      </w:r>
      <w:r>
        <w:t xml:space="preserve"> </w:t>
      </w:r>
      <w:r>
        <w:rPr>
          <w:rFonts w:hint="eastAsia"/>
        </w:rPr>
        <w:t>видов</w:t>
      </w:r>
      <w:r>
        <w:t xml:space="preserve"> </w:t>
      </w:r>
      <w:r>
        <w:rPr>
          <w:rFonts w:hint="eastAsia"/>
        </w:rPr>
        <w:t>ВНК</w:t>
      </w:r>
      <w:r>
        <w:t xml:space="preserve"> </w:t>
      </w:r>
      <w:r>
        <w:rPr>
          <w:rFonts w:hint="eastAsia"/>
        </w:rPr>
        <w:t>и</w:t>
      </w:r>
      <w:r>
        <w:t xml:space="preserve"> </w:t>
      </w:r>
      <w:r>
        <w:rPr>
          <w:rFonts w:hint="eastAsia"/>
        </w:rPr>
        <w:t>функциональных</w:t>
      </w:r>
      <w:r>
        <w:t xml:space="preserve"> </w:t>
      </w:r>
      <w:r>
        <w:rPr>
          <w:rFonts w:hint="eastAsia"/>
        </w:rPr>
        <w:t>нарушений</w:t>
      </w:r>
      <w:r>
        <w:t xml:space="preserve"> </w:t>
      </w:r>
      <w:r>
        <w:rPr>
          <w:rFonts w:hint="eastAsia"/>
        </w:rPr>
        <w:t>при</w:t>
      </w:r>
      <w:r>
        <w:t xml:space="preserve"> </w:t>
      </w:r>
      <w:r>
        <w:rPr>
          <w:rFonts w:hint="eastAsia"/>
        </w:rPr>
        <w:t>первичном</w:t>
      </w:r>
      <w:r>
        <w:t xml:space="preserve"> </w:t>
      </w:r>
      <w:r>
        <w:rPr>
          <w:rFonts w:hint="eastAsia"/>
        </w:rPr>
        <w:t>осмотре</w:t>
      </w:r>
      <w:r>
        <w:t xml:space="preserve"> </w:t>
      </w:r>
      <w:r>
        <w:rPr>
          <w:rFonts w:hint="eastAsia"/>
        </w:rPr>
        <w:t>хирурга</w:t>
      </w:r>
    </w:p>
    <w:p w14:paraId="0BF956C9" w14:textId="77777777" w:rsidR="00190EE0" w:rsidRDefault="00190EE0" w:rsidP="00190EE0"/>
    <w:p w14:paraId="77830C4C" w14:textId="77777777" w:rsidR="00190EE0" w:rsidRDefault="00190EE0" w:rsidP="00190EE0">
      <w:r>
        <w:t xml:space="preserve">4.3 </w:t>
      </w:r>
      <w:r>
        <w:rPr>
          <w:rFonts w:hint="eastAsia"/>
        </w:rPr>
        <w:t>Патология</w:t>
      </w:r>
      <w:r>
        <w:t xml:space="preserve"> </w:t>
      </w:r>
      <w:r>
        <w:rPr>
          <w:rFonts w:hint="eastAsia"/>
        </w:rPr>
        <w:t>толстой</w:t>
      </w:r>
      <w:r>
        <w:t xml:space="preserve"> </w:t>
      </w:r>
      <w:r>
        <w:rPr>
          <w:rFonts w:hint="eastAsia"/>
        </w:rPr>
        <w:t>кишки</w:t>
      </w:r>
      <w:r>
        <w:t xml:space="preserve"> </w:t>
      </w:r>
      <w:r>
        <w:rPr>
          <w:rFonts w:hint="eastAsia"/>
        </w:rPr>
        <w:t>и</w:t>
      </w:r>
      <w:r>
        <w:t xml:space="preserve"> </w:t>
      </w:r>
      <w:r>
        <w:rPr>
          <w:rFonts w:hint="eastAsia"/>
        </w:rPr>
        <w:t>возможности</w:t>
      </w:r>
      <w:r>
        <w:t xml:space="preserve"> </w:t>
      </w:r>
      <w:r>
        <w:rPr>
          <w:rFonts w:hint="eastAsia"/>
        </w:rPr>
        <w:t>ее</w:t>
      </w:r>
      <w:r>
        <w:t xml:space="preserve"> </w:t>
      </w:r>
      <w:r>
        <w:rPr>
          <w:rFonts w:hint="eastAsia"/>
        </w:rPr>
        <w:t>эхографической</w:t>
      </w:r>
      <w:r>
        <w:t xml:space="preserve"> </w:t>
      </w:r>
      <w:r>
        <w:rPr>
          <w:rFonts w:hint="eastAsia"/>
        </w:rPr>
        <w:t>идентификации</w:t>
      </w:r>
    </w:p>
    <w:p w14:paraId="797BB10C" w14:textId="77777777" w:rsidR="00190EE0" w:rsidRDefault="00190EE0" w:rsidP="00190EE0"/>
    <w:p w14:paraId="194419DD" w14:textId="77777777" w:rsidR="00190EE0" w:rsidRDefault="00190EE0" w:rsidP="00190EE0">
      <w:r>
        <w:t xml:space="preserve">4.3.1 </w:t>
      </w:r>
      <w:r>
        <w:rPr>
          <w:rFonts w:hint="eastAsia"/>
        </w:rPr>
        <w:t>Эхографические</w:t>
      </w:r>
      <w:r>
        <w:t xml:space="preserve"> </w:t>
      </w:r>
      <w:r>
        <w:rPr>
          <w:rFonts w:hint="eastAsia"/>
        </w:rPr>
        <w:t>типы</w:t>
      </w:r>
      <w:r>
        <w:t xml:space="preserve"> </w:t>
      </w:r>
      <w:r>
        <w:rPr>
          <w:rFonts w:hint="eastAsia"/>
        </w:rPr>
        <w:t>толстой</w:t>
      </w:r>
      <w:r>
        <w:t xml:space="preserve"> </w:t>
      </w:r>
      <w:r>
        <w:rPr>
          <w:rFonts w:hint="eastAsia"/>
        </w:rPr>
        <w:t>кишки</w:t>
      </w:r>
      <w:r>
        <w:t xml:space="preserve"> </w:t>
      </w:r>
      <w:r>
        <w:rPr>
          <w:rFonts w:hint="eastAsia"/>
        </w:rPr>
        <w:t>при</w:t>
      </w:r>
      <w:r>
        <w:t xml:space="preserve"> </w:t>
      </w:r>
      <w:r>
        <w:rPr>
          <w:rFonts w:hint="eastAsia"/>
        </w:rPr>
        <w:t>хронических</w:t>
      </w:r>
      <w:r>
        <w:t xml:space="preserve"> </w:t>
      </w:r>
      <w:r>
        <w:rPr>
          <w:rFonts w:hint="eastAsia"/>
        </w:rPr>
        <w:t>запорах</w:t>
      </w:r>
      <w:r>
        <w:t xml:space="preserve"> </w:t>
      </w:r>
      <w:r>
        <w:rPr>
          <w:rFonts w:hint="eastAsia"/>
        </w:rPr>
        <w:t>у</w:t>
      </w:r>
      <w:r>
        <w:t xml:space="preserve"> </w:t>
      </w:r>
      <w:r>
        <w:rPr>
          <w:rFonts w:hint="eastAsia"/>
        </w:rPr>
        <w:t>детей</w:t>
      </w:r>
    </w:p>
    <w:p w14:paraId="64A0FA8A" w14:textId="77777777" w:rsidR="00190EE0" w:rsidRDefault="00190EE0" w:rsidP="00190EE0"/>
    <w:p w14:paraId="0EB8765F" w14:textId="77777777" w:rsidR="00190EE0" w:rsidRDefault="00190EE0" w:rsidP="00190EE0">
      <w:r>
        <w:t>4.3.2</w:t>
      </w:r>
      <w:r>
        <w:rPr>
          <w:rFonts w:hint="eastAsia"/>
        </w:rPr>
        <w:t>Сравнение</w:t>
      </w:r>
      <w:r>
        <w:t xml:space="preserve"> </w:t>
      </w:r>
      <w:r>
        <w:rPr>
          <w:rFonts w:hint="eastAsia"/>
        </w:rPr>
        <w:t>диагностических</w:t>
      </w:r>
      <w:r>
        <w:t xml:space="preserve"> </w:t>
      </w:r>
      <w:r>
        <w:rPr>
          <w:rFonts w:hint="eastAsia"/>
        </w:rPr>
        <w:t>возможностей</w:t>
      </w:r>
      <w:r>
        <w:t xml:space="preserve"> </w:t>
      </w:r>
      <w:r>
        <w:rPr>
          <w:rFonts w:hint="eastAsia"/>
        </w:rPr>
        <w:t>гидроэхоколонографии</w:t>
      </w:r>
      <w:r>
        <w:t xml:space="preserve"> </w:t>
      </w:r>
      <w:r>
        <w:rPr>
          <w:rFonts w:hint="eastAsia"/>
        </w:rPr>
        <w:t>и</w:t>
      </w:r>
      <w:r>
        <w:t xml:space="preserve"> </w:t>
      </w:r>
      <w:r>
        <w:rPr>
          <w:rFonts w:hint="eastAsia"/>
        </w:rPr>
        <w:t>ирригографии</w:t>
      </w:r>
      <w:r>
        <w:t xml:space="preserve"> </w:t>
      </w:r>
      <w:r>
        <w:rPr>
          <w:rFonts w:hint="eastAsia"/>
        </w:rPr>
        <w:t>в</w:t>
      </w:r>
    </w:p>
    <w:p w14:paraId="55A1E61D" w14:textId="77777777" w:rsidR="00190EE0" w:rsidRDefault="00190EE0" w:rsidP="00190EE0"/>
    <w:p w14:paraId="3F05CAF0" w14:textId="77777777" w:rsidR="00190EE0" w:rsidRDefault="00190EE0" w:rsidP="00190EE0">
      <w:r>
        <w:rPr>
          <w:rFonts w:hint="eastAsia"/>
        </w:rPr>
        <w:t>выявлении</w:t>
      </w:r>
      <w:r>
        <w:t xml:space="preserve"> </w:t>
      </w:r>
      <w:r>
        <w:rPr>
          <w:rFonts w:hint="eastAsia"/>
        </w:rPr>
        <w:t>признаков</w:t>
      </w:r>
      <w:r>
        <w:t xml:space="preserve"> </w:t>
      </w:r>
      <w:r>
        <w:rPr>
          <w:rFonts w:hint="eastAsia"/>
        </w:rPr>
        <w:t>болезни</w:t>
      </w:r>
      <w:r>
        <w:t xml:space="preserve"> </w:t>
      </w:r>
      <w:r>
        <w:rPr>
          <w:rFonts w:hint="eastAsia"/>
        </w:rPr>
        <w:t>Гиршпрунга</w:t>
      </w:r>
      <w:r>
        <w:t xml:space="preserve"> </w:t>
      </w:r>
      <w:r>
        <w:rPr>
          <w:rFonts w:hint="eastAsia"/>
        </w:rPr>
        <w:t>при</w:t>
      </w:r>
      <w:r>
        <w:t xml:space="preserve"> </w:t>
      </w:r>
      <w:r>
        <w:rPr>
          <w:rFonts w:hint="eastAsia"/>
        </w:rPr>
        <w:t>хронических</w:t>
      </w:r>
      <w:r>
        <w:t xml:space="preserve"> </w:t>
      </w:r>
      <w:r>
        <w:rPr>
          <w:rFonts w:hint="eastAsia"/>
        </w:rPr>
        <w:t>запорах</w:t>
      </w:r>
      <w:r>
        <w:t xml:space="preserve"> </w:t>
      </w:r>
      <w:r>
        <w:rPr>
          <w:rFonts w:hint="eastAsia"/>
        </w:rPr>
        <w:t>у</w:t>
      </w:r>
      <w:r>
        <w:t xml:space="preserve"> </w:t>
      </w:r>
      <w:r>
        <w:rPr>
          <w:rFonts w:hint="eastAsia"/>
        </w:rPr>
        <w:t>детей</w:t>
      </w:r>
    </w:p>
    <w:p w14:paraId="5C47424F" w14:textId="77777777" w:rsidR="00190EE0" w:rsidRDefault="00190EE0" w:rsidP="00190EE0"/>
    <w:p w14:paraId="34C7CAD5" w14:textId="77777777" w:rsidR="00190EE0" w:rsidRDefault="00190EE0" w:rsidP="00190EE0">
      <w:r>
        <w:t>4.3.3</w:t>
      </w:r>
      <w:r>
        <w:rPr>
          <w:rFonts w:hint="eastAsia"/>
        </w:rPr>
        <w:t>Возможности</w:t>
      </w:r>
      <w:r>
        <w:t xml:space="preserve"> </w:t>
      </w:r>
      <w:r>
        <w:rPr>
          <w:rFonts w:hint="eastAsia"/>
        </w:rPr>
        <w:t>гидроэхоколонографии</w:t>
      </w:r>
      <w:r>
        <w:t xml:space="preserve"> </w:t>
      </w:r>
      <w:r>
        <w:rPr>
          <w:rFonts w:hint="eastAsia"/>
        </w:rPr>
        <w:t>в</w:t>
      </w:r>
      <w:r>
        <w:t xml:space="preserve"> </w:t>
      </w:r>
      <w:r>
        <w:rPr>
          <w:rFonts w:hint="eastAsia"/>
        </w:rPr>
        <w:t>выявлении</w:t>
      </w:r>
      <w:r>
        <w:t xml:space="preserve"> </w:t>
      </w:r>
      <w:r>
        <w:rPr>
          <w:rFonts w:hint="eastAsia"/>
        </w:rPr>
        <w:t>толстокишечных</w:t>
      </w:r>
      <w:r>
        <w:t xml:space="preserve"> </w:t>
      </w:r>
      <w:r>
        <w:rPr>
          <w:rFonts w:hint="eastAsia"/>
        </w:rPr>
        <w:t>полипов</w:t>
      </w:r>
      <w:r>
        <w:t xml:space="preserve"> </w:t>
      </w:r>
      <w:r>
        <w:rPr>
          <w:rFonts w:hint="eastAsia"/>
        </w:rPr>
        <w:t>у</w:t>
      </w:r>
    </w:p>
    <w:p w14:paraId="6FBD2A10" w14:textId="77777777" w:rsidR="00190EE0" w:rsidRDefault="00190EE0" w:rsidP="00190EE0"/>
    <w:p w14:paraId="47039C1A" w14:textId="77777777" w:rsidR="00190EE0" w:rsidRDefault="00190EE0" w:rsidP="00190EE0">
      <w:r>
        <w:rPr>
          <w:rFonts w:hint="eastAsia"/>
        </w:rPr>
        <w:t>детей</w:t>
      </w:r>
    </w:p>
    <w:p w14:paraId="708867AF" w14:textId="77777777" w:rsidR="00190EE0" w:rsidRDefault="00190EE0" w:rsidP="00190EE0"/>
    <w:p w14:paraId="3BFEA766" w14:textId="77777777" w:rsidR="00190EE0" w:rsidRDefault="00190EE0" w:rsidP="00190EE0">
      <w:r>
        <w:t xml:space="preserve">4.3.4 </w:t>
      </w:r>
      <w:r>
        <w:rPr>
          <w:rFonts w:hint="eastAsia"/>
        </w:rPr>
        <w:t>Роль</w:t>
      </w:r>
      <w:r>
        <w:t xml:space="preserve"> </w:t>
      </w:r>
      <w:r>
        <w:rPr>
          <w:rFonts w:hint="eastAsia"/>
        </w:rPr>
        <w:t>гидроэхоколонографии</w:t>
      </w:r>
      <w:r>
        <w:t xml:space="preserve"> </w:t>
      </w:r>
      <w:r>
        <w:rPr>
          <w:rFonts w:hint="eastAsia"/>
        </w:rPr>
        <w:t>в</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аноректальными</w:t>
      </w:r>
    </w:p>
    <w:p w14:paraId="3368D397" w14:textId="77777777" w:rsidR="00190EE0" w:rsidRDefault="00190EE0" w:rsidP="00190EE0"/>
    <w:p w14:paraId="578A1209" w14:textId="77777777" w:rsidR="00190EE0" w:rsidRDefault="00190EE0" w:rsidP="00190EE0">
      <w:r>
        <w:rPr>
          <w:rFonts w:hint="eastAsia"/>
        </w:rPr>
        <w:t>аномалиями</w:t>
      </w:r>
    </w:p>
    <w:p w14:paraId="66E2B65D" w14:textId="77777777" w:rsidR="00190EE0" w:rsidRDefault="00190EE0" w:rsidP="00190EE0"/>
    <w:p w14:paraId="227AF87C" w14:textId="77777777" w:rsidR="00190EE0" w:rsidRDefault="00190EE0" w:rsidP="00190EE0">
      <w:r>
        <w:t xml:space="preserve">4.4 </w:t>
      </w:r>
      <w:r>
        <w:rPr>
          <w:rFonts w:hint="eastAsia"/>
        </w:rPr>
        <w:t>Малоинвазивное</w:t>
      </w:r>
      <w:r>
        <w:t xml:space="preserve"> </w:t>
      </w:r>
      <w:r>
        <w:rPr>
          <w:rFonts w:hint="eastAsia"/>
        </w:rPr>
        <w:t>лечение</w:t>
      </w:r>
      <w:r>
        <w:t xml:space="preserve"> </w:t>
      </w:r>
      <w:r>
        <w:rPr>
          <w:rFonts w:hint="eastAsia"/>
        </w:rPr>
        <w:t>поверхностных</w:t>
      </w:r>
      <w:r>
        <w:t xml:space="preserve"> </w:t>
      </w:r>
      <w:r>
        <w:rPr>
          <w:rFonts w:hint="eastAsia"/>
        </w:rPr>
        <w:t>абсцессов</w:t>
      </w:r>
      <w:r>
        <w:t xml:space="preserve"> </w:t>
      </w:r>
      <w:r>
        <w:rPr>
          <w:rFonts w:hint="eastAsia"/>
        </w:rPr>
        <w:t>с</w:t>
      </w:r>
      <w:r>
        <w:t xml:space="preserve"> </w:t>
      </w:r>
      <w:r>
        <w:rPr>
          <w:rFonts w:hint="eastAsia"/>
        </w:rPr>
        <w:t>использованием</w:t>
      </w:r>
    </w:p>
    <w:p w14:paraId="629B79B2" w14:textId="77777777" w:rsidR="00190EE0" w:rsidRDefault="00190EE0" w:rsidP="00190EE0"/>
    <w:p w14:paraId="01989AE7" w14:textId="77777777" w:rsidR="00190EE0" w:rsidRDefault="00190EE0" w:rsidP="00190EE0">
      <w:r>
        <w:rPr>
          <w:rFonts w:hint="eastAsia"/>
        </w:rPr>
        <w:t>ультразвуковой</w:t>
      </w:r>
      <w:r>
        <w:t xml:space="preserve"> </w:t>
      </w:r>
      <w:r>
        <w:rPr>
          <w:rFonts w:hint="eastAsia"/>
        </w:rPr>
        <w:t>визуализации</w:t>
      </w:r>
    </w:p>
    <w:p w14:paraId="567B3F59" w14:textId="77777777" w:rsidR="00190EE0" w:rsidRDefault="00190EE0" w:rsidP="00190EE0"/>
    <w:p w14:paraId="513A1259" w14:textId="77777777" w:rsidR="00190EE0" w:rsidRDefault="00190EE0" w:rsidP="00190EE0">
      <w:r>
        <w:rPr>
          <w:rFonts w:hint="eastAsia"/>
        </w:rPr>
        <w:t>Глава</w:t>
      </w:r>
      <w:r>
        <w:t xml:space="preserve"> 5. </w:t>
      </w:r>
      <w:r>
        <w:rPr>
          <w:rFonts w:hint="eastAsia"/>
        </w:rPr>
        <w:t>Обсуждение</w:t>
      </w:r>
      <w:r>
        <w:t xml:space="preserve"> </w:t>
      </w:r>
      <w:r>
        <w:rPr>
          <w:rFonts w:hint="eastAsia"/>
        </w:rPr>
        <w:t>результатов</w:t>
      </w:r>
      <w:r>
        <w:t xml:space="preserve"> </w:t>
      </w:r>
      <w:r>
        <w:rPr>
          <w:rFonts w:hint="eastAsia"/>
        </w:rPr>
        <w:t>исследования</w:t>
      </w:r>
    </w:p>
    <w:p w14:paraId="3BDEBD8B" w14:textId="77777777" w:rsidR="00190EE0" w:rsidRDefault="00190EE0" w:rsidP="00190EE0"/>
    <w:p w14:paraId="6B1A55D6" w14:textId="77777777" w:rsidR="00190EE0" w:rsidRDefault="00190EE0" w:rsidP="00190EE0">
      <w:r>
        <w:t xml:space="preserve">5.1 </w:t>
      </w:r>
      <w:r>
        <w:rPr>
          <w:rFonts w:hint="eastAsia"/>
        </w:rPr>
        <w:t>Выбор</w:t>
      </w:r>
      <w:r>
        <w:t xml:space="preserve"> </w:t>
      </w:r>
      <w:r>
        <w:rPr>
          <w:rFonts w:hint="eastAsia"/>
        </w:rPr>
        <w:t>диагностической</w:t>
      </w:r>
      <w:r>
        <w:t xml:space="preserve"> </w:t>
      </w:r>
      <w:r>
        <w:rPr>
          <w:rFonts w:hint="eastAsia"/>
        </w:rPr>
        <w:t>тактики</w:t>
      </w:r>
      <w:r>
        <w:t xml:space="preserve"> </w:t>
      </w:r>
      <w:r>
        <w:rPr>
          <w:rFonts w:hint="eastAsia"/>
        </w:rPr>
        <w:t>и</w:t>
      </w:r>
      <w:r>
        <w:t xml:space="preserve"> </w:t>
      </w:r>
      <w:r>
        <w:rPr>
          <w:rFonts w:hint="eastAsia"/>
        </w:rPr>
        <w:t>лечения</w:t>
      </w:r>
      <w:r>
        <w:t xml:space="preserve"> </w:t>
      </w:r>
      <w:r>
        <w:rPr>
          <w:rFonts w:hint="eastAsia"/>
        </w:rPr>
        <w:t>при</w:t>
      </w:r>
      <w:r>
        <w:t xml:space="preserve"> </w:t>
      </w:r>
      <w:r>
        <w:rPr>
          <w:rFonts w:hint="eastAsia"/>
        </w:rPr>
        <w:t>инвагинации</w:t>
      </w:r>
      <w:r>
        <w:t xml:space="preserve"> </w:t>
      </w:r>
      <w:r>
        <w:rPr>
          <w:rFonts w:hint="eastAsia"/>
        </w:rPr>
        <w:t>кишечника</w:t>
      </w:r>
      <w:r>
        <w:t xml:space="preserve"> </w:t>
      </w:r>
      <w:r>
        <w:rPr>
          <w:rFonts w:hint="eastAsia"/>
        </w:rPr>
        <w:t>у</w:t>
      </w:r>
      <w:r>
        <w:t xml:space="preserve"> </w:t>
      </w:r>
      <w:r>
        <w:rPr>
          <w:rFonts w:hint="eastAsia"/>
        </w:rPr>
        <w:t>детей</w:t>
      </w:r>
    </w:p>
    <w:p w14:paraId="6C5BD280" w14:textId="77777777" w:rsidR="00190EE0" w:rsidRDefault="00190EE0" w:rsidP="00190EE0"/>
    <w:p w14:paraId="19A757BD" w14:textId="77777777" w:rsidR="00190EE0" w:rsidRDefault="00190EE0" w:rsidP="00190EE0">
      <w:r>
        <w:rPr>
          <w:rFonts w:hint="eastAsia"/>
        </w:rPr>
        <w:t>с</w:t>
      </w:r>
      <w:r>
        <w:t xml:space="preserve"> </w:t>
      </w:r>
      <w:r>
        <w:rPr>
          <w:rFonts w:hint="eastAsia"/>
        </w:rPr>
        <w:t>использованием</w:t>
      </w:r>
      <w:r>
        <w:t xml:space="preserve"> </w:t>
      </w:r>
      <w:r>
        <w:rPr>
          <w:rFonts w:hint="eastAsia"/>
        </w:rPr>
        <w:t>ультразвуковой</w:t>
      </w:r>
      <w:r>
        <w:t xml:space="preserve"> </w:t>
      </w:r>
      <w:r>
        <w:rPr>
          <w:rFonts w:hint="eastAsia"/>
        </w:rPr>
        <w:t>визуализации</w:t>
      </w:r>
      <w:r>
        <w:t xml:space="preserve"> </w:t>
      </w:r>
      <w:r>
        <w:rPr>
          <w:rFonts w:hint="eastAsia"/>
        </w:rPr>
        <w:t>и</w:t>
      </w:r>
      <w:r>
        <w:t xml:space="preserve"> </w:t>
      </w:r>
      <w:r>
        <w:rPr>
          <w:rFonts w:hint="eastAsia"/>
        </w:rPr>
        <w:t>метода</w:t>
      </w:r>
      <w:r>
        <w:t xml:space="preserve"> </w:t>
      </w:r>
      <w:r>
        <w:rPr>
          <w:rFonts w:hint="eastAsia"/>
        </w:rPr>
        <w:t>гидроэхоколонографии</w:t>
      </w:r>
    </w:p>
    <w:p w14:paraId="43DD9C0A" w14:textId="77777777" w:rsidR="00190EE0" w:rsidRDefault="00190EE0" w:rsidP="00190EE0"/>
    <w:p w14:paraId="27B8162F" w14:textId="77777777" w:rsidR="00190EE0" w:rsidRDefault="00190EE0" w:rsidP="00190EE0">
      <w:r>
        <w:t xml:space="preserve">5.2 </w:t>
      </w:r>
      <w:r>
        <w:rPr>
          <w:rFonts w:hint="eastAsia"/>
        </w:rPr>
        <w:t>Новые</w:t>
      </w:r>
      <w:r>
        <w:t xml:space="preserve"> </w:t>
      </w:r>
      <w:r>
        <w:rPr>
          <w:rFonts w:hint="eastAsia"/>
        </w:rPr>
        <w:t>подходы</w:t>
      </w:r>
      <w:r>
        <w:t xml:space="preserve"> </w:t>
      </w:r>
      <w:r>
        <w:rPr>
          <w:rFonts w:hint="eastAsia"/>
        </w:rPr>
        <w:t>в</w:t>
      </w:r>
      <w:r>
        <w:t xml:space="preserve"> </w:t>
      </w:r>
      <w:r>
        <w:rPr>
          <w:rFonts w:hint="eastAsia"/>
        </w:rPr>
        <w:t>диагностике</w:t>
      </w:r>
      <w:r>
        <w:t xml:space="preserve">, </w:t>
      </w:r>
      <w:r>
        <w:rPr>
          <w:rFonts w:hint="eastAsia"/>
        </w:rPr>
        <w:t>дифференциальной</w:t>
      </w:r>
      <w:r>
        <w:t xml:space="preserve"> </w:t>
      </w:r>
      <w:r>
        <w:rPr>
          <w:rFonts w:hint="eastAsia"/>
        </w:rPr>
        <w:t>диагностике</w:t>
      </w:r>
      <w:r>
        <w:t xml:space="preserve"> </w:t>
      </w:r>
      <w:r>
        <w:rPr>
          <w:rFonts w:hint="eastAsia"/>
        </w:rPr>
        <w:t>и</w:t>
      </w:r>
      <w:r>
        <w:t xml:space="preserve"> </w:t>
      </w:r>
      <w:r>
        <w:rPr>
          <w:rFonts w:hint="eastAsia"/>
        </w:rPr>
        <w:t>леченииВНК</w:t>
      </w:r>
      <w:r>
        <w:t xml:space="preserve"> </w:t>
      </w:r>
      <w:r>
        <w:rPr>
          <w:rFonts w:hint="eastAsia"/>
        </w:rPr>
        <w:t>путём</w:t>
      </w:r>
    </w:p>
    <w:p w14:paraId="5C37C7CA" w14:textId="77777777" w:rsidR="00190EE0" w:rsidRDefault="00190EE0" w:rsidP="00190EE0"/>
    <w:p w14:paraId="62F86B7E" w14:textId="77777777" w:rsidR="00190EE0" w:rsidRDefault="00190EE0" w:rsidP="00190EE0">
      <w:r>
        <w:rPr>
          <w:rFonts w:hint="eastAsia"/>
        </w:rPr>
        <w:t>использования</w:t>
      </w:r>
      <w:r>
        <w:t xml:space="preserve"> </w:t>
      </w:r>
      <w:r>
        <w:rPr>
          <w:rFonts w:hint="eastAsia"/>
        </w:rPr>
        <w:t>специальных</w:t>
      </w:r>
      <w:r>
        <w:t xml:space="preserve"> </w:t>
      </w:r>
      <w:r>
        <w:rPr>
          <w:rFonts w:hint="eastAsia"/>
        </w:rPr>
        <w:t>интервенционных</w:t>
      </w:r>
      <w:r>
        <w:t xml:space="preserve"> </w:t>
      </w:r>
      <w:r>
        <w:rPr>
          <w:rFonts w:hint="eastAsia"/>
        </w:rPr>
        <w:t>эхографических</w:t>
      </w:r>
      <w:r>
        <w:t xml:space="preserve"> </w:t>
      </w:r>
      <w:r>
        <w:rPr>
          <w:rFonts w:hint="eastAsia"/>
        </w:rPr>
        <w:t>методов</w:t>
      </w:r>
      <w:r>
        <w:t xml:space="preserve"> </w:t>
      </w:r>
      <w:r>
        <w:rPr>
          <w:rFonts w:hint="eastAsia"/>
        </w:rPr>
        <w:t>обследования</w:t>
      </w:r>
    </w:p>
    <w:p w14:paraId="6F40BC2E" w14:textId="77777777" w:rsidR="00190EE0" w:rsidRDefault="00190EE0" w:rsidP="00190EE0"/>
    <w:p w14:paraId="218010C5" w14:textId="77777777" w:rsidR="00190EE0" w:rsidRDefault="00190EE0" w:rsidP="00190EE0">
      <w:r>
        <w:t>5.3</w:t>
      </w:r>
      <w:r>
        <w:rPr>
          <w:rFonts w:hint="eastAsia"/>
        </w:rPr>
        <w:t>Использование</w:t>
      </w:r>
      <w:r>
        <w:t xml:space="preserve"> </w:t>
      </w:r>
      <w:r>
        <w:rPr>
          <w:rFonts w:hint="eastAsia"/>
        </w:rPr>
        <w:t>интервенционных</w:t>
      </w:r>
      <w:r>
        <w:t xml:space="preserve"> </w:t>
      </w:r>
      <w:r>
        <w:rPr>
          <w:rFonts w:hint="eastAsia"/>
        </w:rPr>
        <w:t>методов</w:t>
      </w:r>
      <w:r>
        <w:t xml:space="preserve"> </w:t>
      </w:r>
      <w:r>
        <w:rPr>
          <w:rFonts w:hint="eastAsia"/>
        </w:rPr>
        <w:t>УЗИ</w:t>
      </w:r>
      <w:r>
        <w:t xml:space="preserve"> </w:t>
      </w:r>
      <w:r>
        <w:rPr>
          <w:rFonts w:hint="eastAsia"/>
        </w:rPr>
        <w:t>для</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патологии</w:t>
      </w:r>
      <w:r>
        <w:t xml:space="preserve"> </w:t>
      </w:r>
      <w:r>
        <w:rPr>
          <w:rFonts w:hint="eastAsia"/>
        </w:rPr>
        <w:t>толстой</w:t>
      </w:r>
      <w:r>
        <w:t xml:space="preserve"> </w:t>
      </w:r>
      <w:r>
        <w:rPr>
          <w:rFonts w:hint="eastAsia"/>
        </w:rPr>
        <w:t>кишки</w:t>
      </w:r>
    </w:p>
    <w:p w14:paraId="49102A4F" w14:textId="77777777" w:rsidR="00190EE0" w:rsidRDefault="00190EE0" w:rsidP="00190EE0"/>
    <w:p w14:paraId="0C340340" w14:textId="77777777" w:rsidR="00190EE0" w:rsidRDefault="00190EE0" w:rsidP="00190EE0">
      <w:r>
        <w:t xml:space="preserve">5.4 </w:t>
      </w:r>
      <w:r>
        <w:rPr>
          <w:rFonts w:hint="eastAsia"/>
        </w:rPr>
        <w:t>Особенности</w:t>
      </w:r>
      <w:r>
        <w:t xml:space="preserve"> </w:t>
      </w:r>
      <w:r>
        <w:rPr>
          <w:rFonts w:hint="eastAsia"/>
        </w:rPr>
        <w:t>лечения</w:t>
      </w:r>
      <w:r>
        <w:t xml:space="preserve"> </w:t>
      </w:r>
      <w:r>
        <w:rPr>
          <w:rFonts w:hint="eastAsia"/>
        </w:rPr>
        <w:t>поверхностных</w:t>
      </w:r>
      <w:r>
        <w:t xml:space="preserve"> </w:t>
      </w:r>
      <w:r>
        <w:rPr>
          <w:rFonts w:hint="eastAsia"/>
        </w:rPr>
        <w:t>абсцессов</w:t>
      </w:r>
    </w:p>
    <w:p w14:paraId="426D6CF7" w14:textId="77777777" w:rsidR="00190EE0" w:rsidRDefault="00190EE0" w:rsidP="00190EE0"/>
    <w:p w14:paraId="7AFA1AD7" w14:textId="77777777" w:rsidR="00190EE0" w:rsidRDefault="00190EE0" w:rsidP="00190EE0">
      <w:r>
        <w:t xml:space="preserve">5.5 </w:t>
      </w:r>
      <w:r>
        <w:rPr>
          <w:rFonts w:hint="eastAsia"/>
        </w:rPr>
        <w:t>Заключение</w:t>
      </w:r>
    </w:p>
    <w:p w14:paraId="67E4A583" w14:textId="77777777" w:rsidR="00190EE0" w:rsidRDefault="00190EE0" w:rsidP="00190EE0"/>
    <w:p w14:paraId="49AE72B9" w14:textId="77777777" w:rsidR="00190EE0" w:rsidRDefault="00190EE0" w:rsidP="00190EE0">
      <w:r>
        <w:rPr>
          <w:rFonts w:hint="eastAsia"/>
        </w:rPr>
        <w:t>Выводы</w:t>
      </w:r>
    </w:p>
    <w:p w14:paraId="4473FEC5" w14:textId="77777777" w:rsidR="00190EE0" w:rsidRDefault="00190EE0" w:rsidP="00190EE0"/>
    <w:p w14:paraId="3101A40F" w14:textId="77777777" w:rsidR="00190EE0" w:rsidRDefault="00190EE0" w:rsidP="00190EE0">
      <w:r>
        <w:rPr>
          <w:rFonts w:hint="eastAsia"/>
        </w:rPr>
        <w:t>Практические</w:t>
      </w:r>
      <w:r>
        <w:t xml:space="preserve"> </w:t>
      </w:r>
      <w:r>
        <w:rPr>
          <w:rFonts w:hint="eastAsia"/>
        </w:rPr>
        <w:t>рекомендации</w:t>
      </w:r>
    </w:p>
    <w:p w14:paraId="26FF9AC8" w14:textId="77777777" w:rsidR="00190EE0" w:rsidRDefault="00190EE0" w:rsidP="00190EE0"/>
    <w:p w14:paraId="36E1C180" w14:textId="77777777" w:rsidR="00190EE0" w:rsidRDefault="00190EE0" w:rsidP="00190EE0">
      <w:r>
        <w:rPr>
          <w:rFonts w:hint="eastAsia"/>
        </w:rPr>
        <w:t>Список</w:t>
      </w:r>
      <w:r>
        <w:t xml:space="preserve"> </w:t>
      </w:r>
      <w:r>
        <w:rPr>
          <w:rFonts w:hint="eastAsia"/>
        </w:rPr>
        <w:t>литературы</w:t>
      </w:r>
    </w:p>
    <w:p w14:paraId="0DC912FC" w14:textId="77777777" w:rsidR="00190EE0" w:rsidRDefault="00190EE0" w:rsidP="00190EE0"/>
    <w:p w14:paraId="75EA0BF6" w14:textId="77777777" w:rsidR="00190EE0" w:rsidRDefault="00190EE0" w:rsidP="00190EE0">
      <w:r>
        <w:rPr>
          <w:rFonts w:hint="eastAsia"/>
        </w:rPr>
        <w:t>Приложение</w:t>
      </w:r>
    </w:p>
    <w:p w14:paraId="2ED9C1F9" w14:textId="77777777" w:rsidR="00190EE0" w:rsidRDefault="00190EE0" w:rsidP="00190EE0"/>
    <w:p w14:paraId="72F32C9E" w14:textId="77777777" w:rsidR="00190EE0" w:rsidRDefault="00190EE0" w:rsidP="00190EE0">
      <w:r>
        <w:rPr>
          <w:rFonts w:hint="eastAsia"/>
        </w:rPr>
        <w:t>Приложение</w:t>
      </w:r>
    </w:p>
    <w:p w14:paraId="7603AE51" w14:textId="77777777" w:rsidR="00190EE0" w:rsidRDefault="00190EE0" w:rsidP="00190EE0"/>
    <w:p w14:paraId="064362A0" w14:textId="77777777" w:rsidR="00190EE0" w:rsidRDefault="00190EE0" w:rsidP="00190EE0">
      <w:r>
        <w:rPr>
          <w:rFonts w:hint="eastAsia"/>
        </w:rPr>
        <w:t>Приложение</w:t>
      </w:r>
    </w:p>
    <w:p w14:paraId="622B37B7" w14:textId="77777777" w:rsidR="00190EE0" w:rsidRDefault="00190EE0" w:rsidP="00190EE0"/>
    <w:p w14:paraId="2F054C09" w14:textId="77777777" w:rsidR="00190EE0" w:rsidRDefault="00190EE0" w:rsidP="00190EE0">
      <w:r>
        <w:rPr>
          <w:rFonts w:hint="eastAsia"/>
        </w:rPr>
        <w:t>Приложение</w:t>
      </w:r>
    </w:p>
    <w:p w14:paraId="7942C5F7" w14:textId="77777777" w:rsidR="00190EE0" w:rsidRDefault="00190EE0" w:rsidP="00190EE0"/>
    <w:p w14:paraId="4CE7BE98" w14:textId="11B186A0" w:rsidR="00190EE0" w:rsidRPr="00190EE0" w:rsidRDefault="00190EE0" w:rsidP="00190EE0">
      <w:r>
        <w:rPr>
          <w:rFonts w:hint="eastAsia"/>
        </w:rPr>
        <w:t>Список</w:t>
      </w:r>
      <w:r>
        <w:t xml:space="preserve"> </w:t>
      </w:r>
      <w:r>
        <w:rPr>
          <w:rFonts w:hint="eastAsia"/>
        </w:rPr>
        <w:t>сокращений</w:t>
      </w:r>
    </w:p>
    <w:sectPr w:rsidR="00190EE0" w:rsidRPr="00190EE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D60D" w14:textId="77777777" w:rsidR="000A2A94" w:rsidRPr="008D1934" w:rsidRDefault="000A2A94">
      <w:pPr>
        <w:spacing w:after="0" w:line="240" w:lineRule="auto"/>
      </w:pPr>
      <w:r w:rsidRPr="008D1934">
        <w:separator/>
      </w:r>
    </w:p>
  </w:endnote>
  <w:endnote w:type="continuationSeparator" w:id="0">
    <w:p w14:paraId="3E38FAFF" w14:textId="77777777" w:rsidR="000A2A94" w:rsidRPr="008D1934" w:rsidRDefault="000A2A9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FE45" w14:textId="77777777" w:rsidR="000A2A94" w:rsidRPr="008D1934" w:rsidRDefault="000A2A94"/>
    <w:p w14:paraId="03E2727D" w14:textId="77777777" w:rsidR="000A2A94" w:rsidRPr="008D1934" w:rsidRDefault="000A2A94"/>
    <w:p w14:paraId="214EDB96" w14:textId="77777777" w:rsidR="000A2A94" w:rsidRPr="008D1934" w:rsidRDefault="000A2A94"/>
    <w:p w14:paraId="694AC97B" w14:textId="77777777" w:rsidR="000A2A94" w:rsidRPr="008D1934" w:rsidRDefault="000A2A94"/>
    <w:p w14:paraId="7520522A" w14:textId="77777777" w:rsidR="000A2A94" w:rsidRPr="008D1934" w:rsidRDefault="000A2A94"/>
    <w:p w14:paraId="73FD1755" w14:textId="77777777" w:rsidR="000A2A94" w:rsidRPr="008D1934" w:rsidRDefault="000A2A94"/>
    <w:p w14:paraId="4F74FE4E" w14:textId="77777777" w:rsidR="000A2A94" w:rsidRPr="008D1934" w:rsidRDefault="000A2A94">
      <w:pPr>
        <w:rPr>
          <w:sz w:val="2"/>
          <w:szCs w:val="2"/>
        </w:rPr>
      </w:pPr>
      <w:r>
        <w:rPr>
          <w:noProof/>
        </w:rPr>
        <mc:AlternateContent>
          <mc:Choice Requires="wps">
            <w:drawing>
              <wp:anchor distT="0" distB="0" distL="63500" distR="63500" simplePos="0" relativeHeight="251660288" behindDoc="1" locked="0" layoutInCell="1" allowOverlap="1" wp14:anchorId="2B88841A" wp14:editId="2F40B13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D79DED" w14:textId="77777777" w:rsidR="000A2A94" w:rsidRPr="008D1934" w:rsidRDefault="000A2A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8841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D79DED" w14:textId="77777777" w:rsidR="000A2A94" w:rsidRPr="008D1934" w:rsidRDefault="000A2A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64CDBDD" w14:textId="77777777" w:rsidR="000A2A94" w:rsidRPr="008D1934" w:rsidRDefault="000A2A94"/>
    <w:p w14:paraId="5D9B8BD8" w14:textId="77777777" w:rsidR="000A2A94" w:rsidRPr="008D1934" w:rsidRDefault="000A2A94"/>
    <w:p w14:paraId="3350C027" w14:textId="77777777" w:rsidR="000A2A94" w:rsidRPr="008D1934" w:rsidRDefault="000A2A94">
      <w:pPr>
        <w:rPr>
          <w:sz w:val="2"/>
          <w:szCs w:val="2"/>
        </w:rPr>
      </w:pPr>
      <w:r>
        <w:rPr>
          <w:noProof/>
        </w:rPr>
        <mc:AlternateContent>
          <mc:Choice Requires="wps">
            <w:drawing>
              <wp:anchor distT="0" distB="0" distL="63500" distR="63500" simplePos="0" relativeHeight="251659264" behindDoc="1" locked="0" layoutInCell="1" allowOverlap="1" wp14:anchorId="5FDA4CD0" wp14:editId="54C1A14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E0C114" w14:textId="77777777" w:rsidR="000A2A94" w:rsidRPr="008D1934" w:rsidRDefault="000A2A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A4CD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0C114" w14:textId="77777777" w:rsidR="000A2A94" w:rsidRPr="008D1934" w:rsidRDefault="000A2A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BE8541C" w14:textId="77777777" w:rsidR="000A2A94" w:rsidRPr="008D1934" w:rsidRDefault="000A2A94"/>
    <w:p w14:paraId="5AEF9C00" w14:textId="77777777" w:rsidR="000A2A94" w:rsidRPr="008D1934" w:rsidRDefault="000A2A94">
      <w:pPr>
        <w:rPr>
          <w:sz w:val="2"/>
          <w:szCs w:val="2"/>
        </w:rPr>
      </w:pPr>
    </w:p>
    <w:p w14:paraId="35408012" w14:textId="77777777" w:rsidR="000A2A94" w:rsidRPr="008D1934" w:rsidRDefault="000A2A94"/>
    <w:p w14:paraId="067E04BD" w14:textId="77777777" w:rsidR="000A2A94" w:rsidRPr="008D1934" w:rsidRDefault="000A2A94">
      <w:pPr>
        <w:spacing w:after="0" w:line="240" w:lineRule="auto"/>
      </w:pPr>
    </w:p>
  </w:footnote>
  <w:footnote w:type="continuationSeparator" w:id="0">
    <w:p w14:paraId="68517DF6" w14:textId="77777777" w:rsidR="000A2A94" w:rsidRPr="008D1934" w:rsidRDefault="000A2A9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A94"/>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4</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976</cp:revision>
  <cp:lastPrinted>2024-05-12T14:21:00Z</cp:lastPrinted>
  <dcterms:created xsi:type="dcterms:W3CDTF">2024-05-12T14:37:00Z</dcterms:created>
  <dcterms:modified xsi:type="dcterms:W3CDTF">2024-05-19T18:35:00Z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