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F8F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Иванов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Алексей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Валентинович</w:t>
      </w:r>
      <w:r w:rsidRPr="009A0307">
        <w:rPr>
          <w:rFonts w:ascii="Helvetica" w:hAnsi="Helvetica" w:cs="Helvetica"/>
          <w:b/>
          <w:bCs/>
          <w:color w:val="222222"/>
          <w:sz w:val="21"/>
          <w:szCs w:val="21"/>
        </w:rPr>
        <w:t>.</w:t>
      </w:r>
    </w:p>
    <w:p w14:paraId="7EFE2226"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Изучение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роли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антикогена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механизме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устойчивости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онкогеном</w:t>
      </w:r>
      <w:r w:rsidRPr="009A0307">
        <w:rPr>
          <w:rFonts w:ascii="Helvetica" w:hAnsi="Helvetica" w:cs="Helvetica"/>
          <w:b/>
          <w:bCs/>
          <w:color w:val="222222"/>
          <w:sz w:val="21"/>
          <w:szCs w:val="21"/>
        </w:rPr>
        <w:t xml:space="preserve"> ras : </w:t>
      </w:r>
      <w:r w:rsidRPr="009A0307">
        <w:rPr>
          <w:rFonts w:ascii="Helvetica" w:hAnsi="Helvetica" w:cs="Helvetica" w:hint="eastAsia"/>
          <w:b/>
          <w:bCs/>
          <w:color w:val="222222"/>
          <w:sz w:val="21"/>
          <w:szCs w:val="21"/>
        </w:rPr>
        <w:t>диссертация</w:t>
      </w:r>
      <w:r w:rsidRPr="009A0307">
        <w:rPr>
          <w:rFonts w:ascii="Helvetica" w:hAnsi="Helvetica" w:cs="Helvetica"/>
          <w:b/>
          <w:bCs/>
          <w:color w:val="222222"/>
          <w:sz w:val="21"/>
          <w:szCs w:val="21"/>
        </w:rPr>
        <w:t xml:space="preserve"> ... </w:t>
      </w:r>
      <w:r w:rsidRPr="009A0307">
        <w:rPr>
          <w:rFonts w:ascii="Helvetica" w:hAnsi="Helvetica" w:cs="Helvetica" w:hint="eastAsia"/>
          <w:b/>
          <w:bCs/>
          <w:color w:val="222222"/>
          <w:sz w:val="21"/>
          <w:szCs w:val="21"/>
        </w:rPr>
        <w:t>кандидата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биологических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наук</w:t>
      </w:r>
      <w:r w:rsidRPr="009A0307">
        <w:rPr>
          <w:rFonts w:ascii="Helvetica" w:hAnsi="Helvetica" w:cs="Helvetica"/>
          <w:b/>
          <w:bCs/>
          <w:color w:val="222222"/>
          <w:sz w:val="21"/>
          <w:szCs w:val="21"/>
        </w:rPr>
        <w:t xml:space="preserve"> : 03.00.03. - </w:t>
      </w:r>
      <w:r w:rsidRPr="009A0307">
        <w:rPr>
          <w:rFonts w:ascii="Helvetica" w:hAnsi="Helvetica" w:cs="Helvetica" w:hint="eastAsia"/>
          <w:b/>
          <w:bCs/>
          <w:color w:val="222222"/>
          <w:sz w:val="21"/>
          <w:szCs w:val="21"/>
        </w:rPr>
        <w:t>Москва</w:t>
      </w:r>
      <w:r w:rsidRPr="009A0307">
        <w:rPr>
          <w:rFonts w:ascii="Helvetica" w:hAnsi="Helvetica" w:cs="Helvetica"/>
          <w:b/>
          <w:bCs/>
          <w:color w:val="222222"/>
          <w:sz w:val="21"/>
          <w:szCs w:val="21"/>
        </w:rPr>
        <w:t xml:space="preserve">, 1999. - 153 </w:t>
      </w:r>
      <w:r w:rsidRPr="009A0307">
        <w:rPr>
          <w:rFonts w:ascii="Helvetica" w:hAnsi="Helvetica" w:cs="Helvetica" w:hint="eastAsia"/>
          <w:b/>
          <w:bCs/>
          <w:color w:val="222222"/>
          <w:sz w:val="21"/>
          <w:szCs w:val="21"/>
        </w:rPr>
        <w:t>с</w:t>
      </w:r>
      <w:r w:rsidRPr="009A0307">
        <w:rPr>
          <w:rFonts w:ascii="Helvetica" w:hAnsi="Helvetica" w:cs="Helvetica"/>
          <w:b/>
          <w:bCs/>
          <w:color w:val="222222"/>
          <w:sz w:val="21"/>
          <w:szCs w:val="21"/>
        </w:rPr>
        <w:t xml:space="preserve">. : </w:t>
      </w:r>
      <w:r w:rsidRPr="009A0307">
        <w:rPr>
          <w:rFonts w:ascii="Helvetica" w:hAnsi="Helvetica" w:cs="Helvetica" w:hint="eastAsia"/>
          <w:b/>
          <w:bCs/>
          <w:color w:val="222222"/>
          <w:sz w:val="21"/>
          <w:szCs w:val="21"/>
        </w:rPr>
        <w:t>ил</w:t>
      </w:r>
      <w:r w:rsidRPr="009A0307">
        <w:rPr>
          <w:rFonts w:ascii="Helvetica" w:hAnsi="Helvetica" w:cs="Helvetica"/>
          <w:b/>
          <w:bCs/>
          <w:color w:val="222222"/>
          <w:sz w:val="21"/>
          <w:szCs w:val="21"/>
        </w:rPr>
        <w:t>.</w:t>
      </w:r>
    </w:p>
    <w:p w14:paraId="767106C2"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больше</w:t>
      </w:r>
    </w:p>
    <w:p w14:paraId="691D4386"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Цитаты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текста</w:t>
      </w:r>
      <w:r w:rsidRPr="009A0307">
        <w:rPr>
          <w:rFonts w:ascii="Helvetica" w:hAnsi="Helvetica" w:cs="Helvetica"/>
          <w:b/>
          <w:bCs/>
          <w:color w:val="222222"/>
          <w:sz w:val="21"/>
          <w:szCs w:val="21"/>
        </w:rPr>
        <w:t>:</w:t>
      </w:r>
    </w:p>
    <w:p w14:paraId="22B4600C"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стр</w:t>
      </w:r>
      <w:r w:rsidRPr="009A0307">
        <w:rPr>
          <w:rFonts w:ascii="Helvetica" w:hAnsi="Helvetica" w:cs="Helvetica"/>
          <w:b/>
          <w:bCs/>
          <w:color w:val="222222"/>
          <w:sz w:val="21"/>
          <w:szCs w:val="21"/>
        </w:rPr>
        <w:t>. 4</w:t>
      </w:r>
    </w:p>
    <w:p w14:paraId="7CD56334"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тетрациклин</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регулируемой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экспрессии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трансгенов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млекопитающих</w:t>
      </w:r>
      <w:r w:rsidRPr="009A0307">
        <w:rPr>
          <w:rFonts w:ascii="Helvetica" w:hAnsi="Helvetica" w:cs="Helvetica"/>
          <w:b/>
          <w:bCs/>
          <w:color w:val="222222"/>
          <w:sz w:val="21"/>
          <w:szCs w:val="21"/>
        </w:rPr>
        <w:t xml:space="preserve"> 3.6. </w:t>
      </w:r>
      <w:r w:rsidRPr="009A0307">
        <w:rPr>
          <w:rFonts w:ascii="Helvetica" w:hAnsi="Helvetica" w:cs="Helvetica" w:hint="eastAsia"/>
          <w:b/>
          <w:bCs/>
          <w:color w:val="222222"/>
          <w:sz w:val="21"/>
          <w:szCs w:val="21"/>
        </w:rPr>
        <w:t>Получение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различных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линий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тетрациклин</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регулируемой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экспрессией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кинетики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под</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действием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REF52 3.7. </w:t>
      </w:r>
      <w:r w:rsidRPr="009A0307">
        <w:rPr>
          <w:rFonts w:ascii="Helvetica" w:hAnsi="Helvetica" w:cs="Helvetica" w:hint="eastAsia"/>
          <w:b/>
          <w:bCs/>
          <w:color w:val="222222"/>
          <w:sz w:val="21"/>
          <w:szCs w:val="21"/>
        </w:rPr>
        <w:t>Изучение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влияния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частоту</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возникновения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спонтанных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генетических</w:t>
      </w:r>
    </w:p>
    <w:p w14:paraId="214BC099"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стр</w:t>
      </w:r>
      <w:r w:rsidRPr="009A0307">
        <w:rPr>
          <w:rFonts w:ascii="Helvetica" w:hAnsi="Helvetica" w:cs="Helvetica"/>
          <w:b/>
          <w:bCs/>
          <w:color w:val="222222"/>
          <w:sz w:val="21"/>
          <w:szCs w:val="21"/>
        </w:rPr>
        <w:t>. 7</w:t>
      </w:r>
    </w:p>
    <w:p w14:paraId="7228670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[Franza, 1986]. </w:t>
      </w:r>
      <w:r w:rsidRPr="009A0307">
        <w:rPr>
          <w:rFonts w:ascii="Helvetica" w:hAnsi="Helvetica" w:cs="Helvetica" w:hint="eastAsia"/>
          <w:b/>
          <w:bCs/>
          <w:color w:val="222222"/>
          <w:sz w:val="21"/>
          <w:szCs w:val="21"/>
        </w:rPr>
        <w:t>До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последнего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времени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механизм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устойчивости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нормальных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при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введении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одного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также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как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роль</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этом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механизме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оставались</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невыясненными</w:t>
      </w:r>
      <w:r w:rsidRPr="009A0307">
        <w:rPr>
          <w:rFonts w:ascii="Helvetica" w:hAnsi="Helvetica" w:cs="Helvetica"/>
          <w:b/>
          <w:bCs/>
          <w:color w:val="222222"/>
          <w:sz w:val="21"/>
          <w:szCs w:val="21"/>
        </w:rPr>
        <w:t xml:space="preserve">. 7 </w:t>
      </w:r>
      <w:r w:rsidRPr="009A0307">
        <w:rPr>
          <w:rFonts w:ascii="Helvetica" w:hAnsi="Helvetica" w:cs="Helvetica" w:hint="eastAsia"/>
          <w:b/>
          <w:bCs/>
          <w:color w:val="222222"/>
          <w:sz w:val="21"/>
          <w:szCs w:val="21"/>
        </w:rPr>
        <w:t>Глава</w:t>
      </w:r>
      <w:r w:rsidRPr="009A0307">
        <w:rPr>
          <w:rFonts w:ascii="Helvetica" w:hAnsi="Helvetica" w:cs="Helvetica"/>
          <w:b/>
          <w:bCs/>
          <w:color w:val="222222"/>
          <w:sz w:val="21"/>
          <w:szCs w:val="21"/>
        </w:rPr>
        <w:t xml:space="preserve"> 1. </w:t>
      </w:r>
      <w:r w:rsidRPr="009A0307">
        <w:rPr>
          <w:rFonts w:ascii="Helvetica" w:hAnsi="Helvetica" w:cs="Helvetica" w:hint="eastAsia"/>
          <w:b/>
          <w:bCs/>
          <w:color w:val="222222"/>
          <w:sz w:val="21"/>
          <w:szCs w:val="21"/>
        </w:rPr>
        <w:t>ОБЗОР</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ЛИТЕРАТУРЫ</w:t>
      </w:r>
      <w:r w:rsidRPr="009A0307">
        <w:rPr>
          <w:rFonts w:ascii="Helvetica" w:hAnsi="Helvetica" w:cs="Helvetica"/>
          <w:b/>
          <w:bCs/>
          <w:color w:val="222222"/>
          <w:sz w:val="21"/>
          <w:szCs w:val="21"/>
        </w:rPr>
        <w:t xml:space="preserve">. 1.1. </w:t>
      </w:r>
      <w:r w:rsidRPr="009A0307">
        <w:rPr>
          <w:rFonts w:ascii="Helvetica" w:hAnsi="Helvetica" w:cs="Helvetica" w:hint="eastAsia"/>
          <w:b/>
          <w:bCs/>
          <w:color w:val="222222"/>
          <w:sz w:val="21"/>
          <w:szCs w:val="21"/>
        </w:rPr>
        <w:t>БИОЛОГИЧЕСКИЕ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АНТИОНКОГЕНА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53. 1.1.1. </w:t>
      </w:r>
      <w:r w:rsidRPr="009A0307">
        <w:rPr>
          <w:rFonts w:ascii="Helvetica" w:hAnsi="Helvetica" w:cs="Helvetica" w:hint="eastAsia"/>
          <w:b/>
          <w:bCs/>
          <w:color w:val="222222"/>
          <w:sz w:val="21"/>
          <w:szCs w:val="21"/>
        </w:rPr>
        <w:t>Структура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представляет</w:t>
      </w:r>
    </w:p>
    <w:p w14:paraId="130643C7"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стр</w:t>
      </w:r>
      <w:r w:rsidRPr="009A0307">
        <w:rPr>
          <w:rFonts w:ascii="Helvetica" w:hAnsi="Helvetica" w:cs="Helvetica"/>
          <w:b/>
          <w:bCs/>
          <w:color w:val="222222"/>
          <w:sz w:val="21"/>
          <w:szCs w:val="21"/>
        </w:rPr>
        <w:t>. 80</w:t>
      </w:r>
    </w:p>
    <w:p w14:paraId="7262EC0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экспрессии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REF52 </w:t>
      </w:r>
      <w:r w:rsidRPr="009A0307">
        <w:rPr>
          <w:rFonts w:ascii="Helvetica" w:hAnsi="Helvetica" w:cs="Helvetica" w:hint="eastAsia"/>
          <w:b/>
          <w:bCs/>
          <w:color w:val="222222"/>
          <w:sz w:val="21"/>
          <w:szCs w:val="21"/>
        </w:rPr>
        <w:t>при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введении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кооперирующих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туе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Линия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REF52 </w:t>
      </w:r>
      <w:r w:rsidRPr="009A0307">
        <w:rPr>
          <w:rFonts w:ascii="Helvetica" w:hAnsi="Helvetica" w:cs="Helvetica" w:hint="eastAsia"/>
          <w:b/>
          <w:bCs/>
          <w:color w:val="222222"/>
          <w:sz w:val="21"/>
          <w:szCs w:val="21"/>
        </w:rPr>
        <w:t>как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первичные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требует</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для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успешной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онкогеном</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действия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других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кооперирующих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таких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как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туе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Е</w:t>
      </w:r>
      <w:r w:rsidRPr="009A0307">
        <w:rPr>
          <w:rFonts w:ascii="Helvetica" w:hAnsi="Helvetica" w:cs="Helvetica"/>
          <w:b/>
          <w:bCs/>
          <w:color w:val="222222"/>
          <w:sz w:val="21"/>
          <w:szCs w:val="21"/>
        </w:rPr>
        <w:t>1</w:t>
      </w:r>
      <w:r w:rsidRPr="009A0307">
        <w:rPr>
          <w:rFonts w:ascii="Helvetica" w:hAnsi="Helvetica" w:cs="Helvetica" w:hint="eastAsia"/>
          <w:b/>
          <w:bCs/>
          <w:color w:val="222222"/>
          <w:sz w:val="21"/>
          <w:szCs w:val="21"/>
        </w:rPr>
        <w:t>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аденовируса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большой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антиген</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вируса</w:t>
      </w:r>
      <w:r w:rsidRPr="009A0307">
        <w:rPr>
          <w:rFonts w:ascii="Helvetica" w:hAnsi="Helvetica" w:cs="Helvetica"/>
          <w:b/>
          <w:bCs/>
          <w:color w:val="222222"/>
          <w:sz w:val="21"/>
          <w:szCs w:val="21"/>
        </w:rPr>
        <w:t xml:space="preserve"> SV40 </w:t>
      </w:r>
      <w:r w:rsidRPr="009A0307">
        <w:rPr>
          <w:rFonts w:ascii="Helvetica" w:hAnsi="Helvetica" w:cs="Helvetica" w:hint="eastAsia"/>
          <w:b/>
          <w:bCs/>
          <w:color w:val="222222"/>
          <w:sz w:val="21"/>
          <w:szCs w:val="21"/>
        </w:rPr>
        <w:t>или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мутантный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Так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как</w:t>
      </w:r>
    </w:p>
    <w:p w14:paraId="5806A8DB" w14:textId="77777777" w:rsidR="009A0307" w:rsidRPr="009A0307" w:rsidRDefault="009A0307" w:rsidP="009A0307">
      <w:pPr>
        <w:rPr>
          <w:rFonts w:ascii="Helvetica" w:hAnsi="Helvetica" w:cs="Helvetica"/>
          <w:b/>
          <w:bCs/>
          <w:color w:val="222222"/>
          <w:sz w:val="21"/>
          <w:szCs w:val="21"/>
        </w:rPr>
      </w:pPr>
    </w:p>
    <w:p w14:paraId="1288B666"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Оглавление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диссертации</w:t>
      </w:r>
    </w:p>
    <w:p w14:paraId="21CA1C8E"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кандидат</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биологических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наук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Иванов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Алексей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Валентинович</w:t>
      </w:r>
    </w:p>
    <w:p w14:paraId="61B64196"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страница</w:t>
      </w:r>
    </w:p>
    <w:p w14:paraId="27FEF4B4" w14:textId="77777777" w:rsidR="009A0307" w:rsidRPr="009A0307" w:rsidRDefault="009A0307" w:rsidP="009A0307">
      <w:pPr>
        <w:rPr>
          <w:rFonts w:ascii="Helvetica" w:hAnsi="Helvetica" w:cs="Helvetica"/>
          <w:b/>
          <w:bCs/>
          <w:color w:val="222222"/>
          <w:sz w:val="21"/>
          <w:szCs w:val="21"/>
        </w:rPr>
      </w:pPr>
    </w:p>
    <w:p w14:paraId="7AFE75BA"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Содержание</w:t>
      </w:r>
      <w:r w:rsidRPr="009A0307">
        <w:rPr>
          <w:rFonts w:ascii="Helvetica" w:hAnsi="Helvetica" w:cs="Helvetica"/>
          <w:b/>
          <w:bCs/>
          <w:color w:val="222222"/>
          <w:sz w:val="21"/>
          <w:szCs w:val="21"/>
        </w:rPr>
        <w:t>.2</w:t>
      </w:r>
    </w:p>
    <w:p w14:paraId="0EF766B2" w14:textId="77777777" w:rsidR="009A0307" w:rsidRPr="009A0307" w:rsidRDefault="009A0307" w:rsidP="009A0307">
      <w:pPr>
        <w:rPr>
          <w:rFonts w:ascii="Helvetica" w:hAnsi="Helvetica" w:cs="Helvetica"/>
          <w:b/>
          <w:bCs/>
          <w:color w:val="222222"/>
          <w:sz w:val="21"/>
          <w:szCs w:val="21"/>
        </w:rPr>
      </w:pPr>
    </w:p>
    <w:p w14:paraId="442B7389"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Список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принятых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сокращений</w:t>
      </w:r>
      <w:r w:rsidRPr="009A0307">
        <w:rPr>
          <w:rFonts w:ascii="Helvetica" w:hAnsi="Helvetica" w:cs="Helvetica"/>
          <w:b/>
          <w:bCs/>
          <w:color w:val="222222"/>
          <w:sz w:val="21"/>
          <w:szCs w:val="21"/>
        </w:rPr>
        <w:t>.</w:t>
      </w:r>
    </w:p>
    <w:p w14:paraId="51FC2370" w14:textId="77777777" w:rsidR="009A0307" w:rsidRPr="009A0307" w:rsidRDefault="009A0307" w:rsidP="009A0307">
      <w:pPr>
        <w:rPr>
          <w:rFonts w:ascii="Helvetica" w:hAnsi="Helvetica" w:cs="Helvetica"/>
          <w:b/>
          <w:bCs/>
          <w:color w:val="222222"/>
          <w:sz w:val="21"/>
          <w:szCs w:val="21"/>
        </w:rPr>
      </w:pPr>
    </w:p>
    <w:p w14:paraId="50E86344"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ВВЕДЕНИЕ</w:t>
      </w:r>
      <w:r w:rsidRPr="009A0307">
        <w:rPr>
          <w:rFonts w:ascii="Helvetica" w:hAnsi="Helvetica" w:cs="Helvetica"/>
          <w:b/>
          <w:bCs/>
          <w:color w:val="222222"/>
          <w:sz w:val="21"/>
          <w:szCs w:val="21"/>
        </w:rPr>
        <w:t>.6</w:t>
      </w:r>
    </w:p>
    <w:p w14:paraId="7E3510E6" w14:textId="77777777" w:rsidR="009A0307" w:rsidRPr="009A0307" w:rsidRDefault="009A0307" w:rsidP="009A0307">
      <w:pPr>
        <w:rPr>
          <w:rFonts w:ascii="Helvetica" w:hAnsi="Helvetica" w:cs="Helvetica"/>
          <w:b/>
          <w:bCs/>
          <w:color w:val="222222"/>
          <w:sz w:val="21"/>
          <w:szCs w:val="21"/>
        </w:rPr>
      </w:pPr>
    </w:p>
    <w:p w14:paraId="54D648A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Глава</w:t>
      </w:r>
      <w:r w:rsidRPr="009A0307">
        <w:rPr>
          <w:rFonts w:ascii="Helvetica" w:hAnsi="Helvetica" w:cs="Helvetica"/>
          <w:b/>
          <w:bCs/>
          <w:color w:val="222222"/>
          <w:sz w:val="21"/>
          <w:szCs w:val="21"/>
        </w:rPr>
        <w:t xml:space="preserve"> 1. </w:t>
      </w:r>
      <w:r w:rsidRPr="009A0307">
        <w:rPr>
          <w:rFonts w:ascii="Helvetica" w:hAnsi="Helvetica" w:cs="Helvetica" w:hint="eastAsia"/>
          <w:b/>
          <w:bCs/>
          <w:color w:val="222222"/>
          <w:sz w:val="21"/>
          <w:szCs w:val="21"/>
        </w:rPr>
        <w:t>ОБЗОР</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ЛИТЕРАТУРЫ</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В</w:t>
      </w:r>
    </w:p>
    <w:p w14:paraId="3BAE2DAC" w14:textId="77777777" w:rsidR="009A0307" w:rsidRPr="009A0307" w:rsidRDefault="009A0307" w:rsidP="009A0307">
      <w:pPr>
        <w:rPr>
          <w:rFonts w:ascii="Helvetica" w:hAnsi="Helvetica" w:cs="Helvetica"/>
          <w:b/>
          <w:bCs/>
          <w:color w:val="222222"/>
          <w:sz w:val="21"/>
          <w:szCs w:val="21"/>
        </w:rPr>
      </w:pPr>
    </w:p>
    <w:p w14:paraId="241AF4C1"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 </w:t>
      </w:r>
      <w:r w:rsidRPr="009A0307">
        <w:rPr>
          <w:rFonts w:ascii="Helvetica" w:hAnsi="Helvetica" w:cs="Helvetica" w:hint="eastAsia"/>
          <w:b/>
          <w:bCs/>
          <w:color w:val="222222"/>
          <w:sz w:val="21"/>
          <w:szCs w:val="21"/>
        </w:rPr>
        <w:t>БИОЛОГИЧЕСКИЕ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АНТИОНКОГЕНА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p>
    <w:p w14:paraId="392C5EB7" w14:textId="77777777" w:rsidR="009A0307" w:rsidRPr="009A0307" w:rsidRDefault="009A0307" w:rsidP="009A0307">
      <w:pPr>
        <w:rPr>
          <w:rFonts w:ascii="Helvetica" w:hAnsi="Helvetica" w:cs="Helvetica"/>
          <w:b/>
          <w:bCs/>
          <w:color w:val="222222"/>
          <w:sz w:val="21"/>
          <w:szCs w:val="21"/>
        </w:rPr>
      </w:pPr>
    </w:p>
    <w:p w14:paraId="763A5AB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1.1.1. </w:t>
      </w:r>
      <w:r w:rsidRPr="009A0307">
        <w:rPr>
          <w:rFonts w:ascii="Helvetica" w:hAnsi="Helvetica" w:cs="Helvetica" w:hint="eastAsia"/>
          <w:b/>
          <w:bCs/>
          <w:color w:val="222222"/>
          <w:sz w:val="21"/>
          <w:szCs w:val="21"/>
        </w:rPr>
        <w:t>Структура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p>
    <w:p w14:paraId="37B6D5DA" w14:textId="77777777" w:rsidR="009A0307" w:rsidRPr="009A0307" w:rsidRDefault="009A0307" w:rsidP="009A0307">
      <w:pPr>
        <w:rPr>
          <w:rFonts w:ascii="Helvetica" w:hAnsi="Helvetica" w:cs="Helvetica"/>
          <w:b/>
          <w:bCs/>
          <w:color w:val="222222"/>
          <w:sz w:val="21"/>
          <w:szCs w:val="21"/>
        </w:rPr>
      </w:pPr>
    </w:p>
    <w:p w14:paraId="7C36EF06"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1.1.2. </w:t>
      </w:r>
      <w:r w:rsidRPr="009A0307">
        <w:rPr>
          <w:rFonts w:ascii="Helvetica" w:hAnsi="Helvetica" w:cs="Helvetica" w:hint="eastAsia"/>
          <w:b/>
          <w:bCs/>
          <w:color w:val="222222"/>
          <w:sz w:val="21"/>
          <w:szCs w:val="21"/>
        </w:rPr>
        <w:t>Транскрипционные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мишени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p>
    <w:p w14:paraId="627CA96C" w14:textId="77777777" w:rsidR="009A0307" w:rsidRPr="009A0307" w:rsidRDefault="009A0307" w:rsidP="009A0307">
      <w:pPr>
        <w:rPr>
          <w:rFonts w:ascii="Helvetica" w:hAnsi="Helvetica" w:cs="Helvetica"/>
          <w:b/>
          <w:bCs/>
          <w:color w:val="222222"/>
          <w:sz w:val="21"/>
          <w:szCs w:val="21"/>
        </w:rPr>
      </w:pPr>
    </w:p>
    <w:p w14:paraId="637C71F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1.1.2.1. </w:t>
      </w:r>
      <w:r w:rsidRPr="009A0307">
        <w:rPr>
          <w:rFonts w:ascii="Helvetica" w:hAnsi="Helvetica" w:cs="Helvetica" w:hint="eastAsia"/>
          <w:b/>
          <w:bCs/>
          <w:color w:val="222222"/>
          <w:sz w:val="21"/>
          <w:szCs w:val="21"/>
        </w:rPr>
        <w:t>Гены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активация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которых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способствует</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замедлению</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клеточного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цикла</w:t>
      </w:r>
      <w:r w:rsidRPr="009A0307">
        <w:rPr>
          <w:rFonts w:ascii="Helvetica" w:hAnsi="Helvetica" w:cs="Helvetica"/>
          <w:b/>
          <w:bCs/>
          <w:color w:val="222222"/>
          <w:sz w:val="21"/>
          <w:szCs w:val="21"/>
        </w:rPr>
        <w:t>.</w:t>
      </w:r>
    </w:p>
    <w:p w14:paraId="382D19DA" w14:textId="77777777" w:rsidR="009A0307" w:rsidRPr="009A0307" w:rsidRDefault="009A0307" w:rsidP="009A0307">
      <w:pPr>
        <w:rPr>
          <w:rFonts w:ascii="Helvetica" w:hAnsi="Helvetica" w:cs="Helvetica"/>
          <w:b/>
          <w:bCs/>
          <w:color w:val="222222"/>
          <w:sz w:val="21"/>
          <w:szCs w:val="21"/>
        </w:rPr>
      </w:pPr>
    </w:p>
    <w:p w14:paraId="3545831B"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1.1.2.2. </w:t>
      </w:r>
      <w:r w:rsidRPr="009A0307">
        <w:rPr>
          <w:rFonts w:ascii="Helvetica" w:hAnsi="Helvetica" w:cs="Helvetica" w:hint="eastAsia"/>
          <w:b/>
          <w:bCs/>
          <w:color w:val="222222"/>
          <w:sz w:val="21"/>
          <w:szCs w:val="21"/>
        </w:rPr>
        <w:t>Гены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участвующие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r w:rsidRPr="009A0307">
        <w:rPr>
          <w:rFonts w:ascii="Helvetica" w:hAnsi="Helvetica" w:cs="Helvetica" w:hint="eastAsia"/>
          <w:b/>
          <w:bCs/>
          <w:color w:val="222222"/>
          <w:sz w:val="21"/>
          <w:szCs w:val="21"/>
        </w:rPr>
        <w:t>зависимом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апоптозе</w:t>
      </w:r>
      <w:r w:rsidRPr="009A0307">
        <w:rPr>
          <w:rFonts w:ascii="Helvetica" w:hAnsi="Helvetica" w:cs="Helvetica"/>
          <w:b/>
          <w:bCs/>
          <w:color w:val="222222"/>
          <w:sz w:val="21"/>
          <w:szCs w:val="21"/>
        </w:rPr>
        <w:t>.</w:t>
      </w:r>
    </w:p>
    <w:p w14:paraId="46C38484" w14:textId="77777777" w:rsidR="009A0307" w:rsidRPr="009A0307" w:rsidRDefault="009A0307" w:rsidP="009A0307">
      <w:pPr>
        <w:rPr>
          <w:rFonts w:ascii="Helvetica" w:hAnsi="Helvetica" w:cs="Helvetica"/>
          <w:b/>
          <w:bCs/>
          <w:color w:val="222222"/>
          <w:sz w:val="21"/>
          <w:szCs w:val="21"/>
        </w:rPr>
      </w:pPr>
    </w:p>
    <w:p w14:paraId="55BF906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1.1.2.3. </w:t>
      </w:r>
      <w:r w:rsidRPr="009A0307">
        <w:rPr>
          <w:rFonts w:ascii="Helvetica" w:hAnsi="Helvetica" w:cs="Helvetica" w:hint="eastAsia"/>
          <w:b/>
          <w:bCs/>
          <w:color w:val="222222"/>
          <w:sz w:val="21"/>
          <w:szCs w:val="21"/>
        </w:rPr>
        <w:t>Гены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кодирующие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ингибиторы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ангиогенеза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другие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секретируемые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факторы</w:t>
      </w:r>
      <w:r w:rsidRPr="009A0307">
        <w:rPr>
          <w:rFonts w:ascii="Helvetica" w:hAnsi="Helvetica" w:cs="Helvetica"/>
          <w:b/>
          <w:bCs/>
          <w:color w:val="222222"/>
          <w:sz w:val="21"/>
          <w:szCs w:val="21"/>
        </w:rPr>
        <w:t>.</w:t>
      </w:r>
    </w:p>
    <w:p w14:paraId="311367BB" w14:textId="77777777" w:rsidR="009A0307" w:rsidRPr="009A0307" w:rsidRDefault="009A0307" w:rsidP="009A0307">
      <w:pPr>
        <w:rPr>
          <w:rFonts w:ascii="Helvetica" w:hAnsi="Helvetica" w:cs="Helvetica"/>
          <w:b/>
          <w:bCs/>
          <w:color w:val="222222"/>
          <w:sz w:val="21"/>
          <w:szCs w:val="21"/>
        </w:rPr>
      </w:pPr>
    </w:p>
    <w:p w14:paraId="507F4022"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1.1.3. </w:t>
      </w:r>
      <w:r w:rsidRPr="009A0307">
        <w:rPr>
          <w:rFonts w:ascii="Helvetica" w:hAnsi="Helvetica" w:cs="Helvetica" w:hint="eastAsia"/>
          <w:b/>
          <w:bCs/>
          <w:color w:val="222222"/>
          <w:sz w:val="21"/>
          <w:szCs w:val="21"/>
        </w:rPr>
        <w:t>Латентное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активированное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состояние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p>
    <w:p w14:paraId="3CCC31F7" w14:textId="77777777" w:rsidR="009A0307" w:rsidRPr="009A0307" w:rsidRDefault="009A0307" w:rsidP="009A0307">
      <w:pPr>
        <w:rPr>
          <w:rFonts w:ascii="Helvetica" w:hAnsi="Helvetica" w:cs="Helvetica"/>
          <w:b/>
          <w:bCs/>
          <w:color w:val="222222"/>
          <w:sz w:val="21"/>
          <w:szCs w:val="21"/>
        </w:rPr>
      </w:pPr>
    </w:p>
    <w:p w14:paraId="00A5B3D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1.1.4. </w:t>
      </w:r>
      <w:r w:rsidRPr="009A0307">
        <w:rPr>
          <w:rFonts w:ascii="Helvetica" w:hAnsi="Helvetica" w:cs="Helvetica" w:hint="eastAsia"/>
          <w:b/>
          <w:bCs/>
          <w:color w:val="222222"/>
          <w:sz w:val="21"/>
          <w:szCs w:val="21"/>
        </w:rPr>
        <w:t>Активация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ответ</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стрессы</w:t>
      </w:r>
      <w:r w:rsidRPr="009A0307">
        <w:rPr>
          <w:rFonts w:ascii="Helvetica" w:hAnsi="Helvetica" w:cs="Helvetica"/>
          <w:b/>
          <w:bCs/>
          <w:color w:val="222222"/>
          <w:sz w:val="21"/>
          <w:szCs w:val="21"/>
        </w:rPr>
        <w:t>.</w:t>
      </w:r>
    </w:p>
    <w:p w14:paraId="6FF1E4AC" w14:textId="77777777" w:rsidR="009A0307" w:rsidRPr="009A0307" w:rsidRDefault="009A0307" w:rsidP="009A0307">
      <w:pPr>
        <w:rPr>
          <w:rFonts w:ascii="Helvetica" w:hAnsi="Helvetica" w:cs="Helvetica"/>
          <w:b/>
          <w:bCs/>
          <w:color w:val="222222"/>
          <w:sz w:val="21"/>
          <w:szCs w:val="21"/>
        </w:rPr>
      </w:pPr>
    </w:p>
    <w:p w14:paraId="2DDE8DF4"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1.2. </w:t>
      </w:r>
      <w:r w:rsidRPr="009A0307">
        <w:rPr>
          <w:rFonts w:ascii="Helvetica" w:hAnsi="Helvetica" w:cs="Helvetica" w:hint="eastAsia"/>
          <w:b/>
          <w:bCs/>
          <w:color w:val="222222"/>
          <w:sz w:val="21"/>
          <w:szCs w:val="21"/>
        </w:rPr>
        <w:t>ДОМИНАНТНЫЙ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w:t>
      </w:r>
      <w:r w:rsidRPr="009A0307">
        <w:rPr>
          <w:rFonts w:ascii="Helvetica" w:hAnsi="Helvetica" w:cs="Helvetica"/>
          <w:b/>
          <w:bCs/>
          <w:color w:val="222222"/>
          <w:sz w:val="21"/>
          <w:szCs w:val="21"/>
        </w:rPr>
        <w:t xml:space="preserve"> RAS.</w:t>
      </w:r>
    </w:p>
    <w:p w14:paraId="4DF88535" w14:textId="77777777" w:rsidR="009A0307" w:rsidRPr="009A0307" w:rsidRDefault="009A0307" w:rsidP="009A0307">
      <w:pPr>
        <w:rPr>
          <w:rFonts w:ascii="Helvetica" w:hAnsi="Helvetica" w:cs="Helvetica"/>
          <w:b/>
          <w:bCs/>
          <w:color w:val="222222"/>
          <w:sz w:val="21"/>
          <w:szCs w:val="21"/>
        </w:rPr>
      </w:pPr>
    </w:p>
    <w:p w14:paraId="521B2B9A"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lastRenderedPageBreak/>
        <w:t xml:space="preserve">1.2.1 </w:t>
      </w:r>
      <w:r w:rsidRPr="009A0307">
        <w:rPr>
          <w:rFonts w:ascii="Helvetica" w:hAnsi="Helvetica" w:cs="Helvetica" w:hint="eastAsia"/>
          <w:b/>
          <w:bCs/>
          <w:color w:val="222222"/>
          <w:sz w:val="21"/>
          <w:szCs w:val="21"/>
        </w:rPr>
        <w:t>Структура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биохимические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свойства</w:t>
      </w:r>
      <w:r w:rsidRPr="009A0307">
        <w:rPr>
          <w:rFonts w:ascii="Helvetica" w:hAnsi="Helvetica" w:cs="Helvetica"/>
          <w:b/>
          <w:bCs/>
          <w:color w:val="222222"/>
          <w:sz w:val="21"/>
          <w:szCs w:val="21"/>
        </w:rPr>
        <w:t xml:space="preserve"> Ras.</w:t>
      </w:r>
    </w:p>
    <w:p w14:paraId="77649B9E" w14:textId="77777777" w:rsidR="009A0307" w:rsidRPr="009A0307" w:rsidRDefault="009A0307" w:rsidP="009A0307">
      <w:pPr>
        <w:rPr>
          <w:rFonts w:ascii="Helvetica" w:hAnsi="Helvetica" w:cs="Helvetica"/>
          <w:b/>
          <w:bCs/>
          <w:color w:val="222222"/>
          <w:sz w:val="21"/>
          <w:szCs w:val="21"/>
        </w:rPr>
      </w:pPr>
    </w:p>
    <w:p w14:paraId="69B2F31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1.2.2 </w:t>
      </w:r>
      <w:r w:rsidRPr="009A0307">
        <w:rPr>
          <w:rFonts w:ascii="Helvetica" w:hAnsi="Helvetica" w:cs="Helvetica" w:hint="eastAsia"/>
          <w:b/>
          <w:bCs/>
          <w:color w:val="222222"/>
          <w:sz w:val="21"/>
          <w:szCs w:val="21"/>
        </w:rPr>
        <w:t>Эффекторы</w:t>
      </w:r>
      <w:r w:rsidRPr="009A0307">
        <w:rPr>
          <w:rFonts w:ascii="Helvetica" w:hAnsi="Helvetica" w:cs="Helvetica"/>
          <w:b/>
          <w:bCs/>
          <w:color w:val="222222"/>
          <w:sz w:val="21"/>
          <w:szCs w:val="21"/>
        </w:rPr>
        <w:t xml:space="preserve"> Ras.</w:t>
      </w:r>
    </w:p>
    <w:p w14:paraId="1124620B" w14:textId="77777777" w:rsidR="009A0307" w:rsidRPr="009A0307" w:rsidRDefault="009A0307" w:rsidP="009A0307">
      <w:pPr>
        <w:rPr>
          <w:rFonts w:ascii="Helvetica" w:hAnsi="Helvetica" w:cs="Helvetica"/>
          <w:b/>
          <w:bCs/>
          <w:color w:val="222222"/>
          <w:sz w:val="21"/>
          <w:szCs w:val="21"/>
        </w:rPr>
      </w:pPr>
    </w:p>
    <w:p w14:paraId="3BD20BA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1.2.3 </w:t>
      </w:r>
      <w:r w:rsidRPr="009A0307">
        <w:rPr>
          <w:rFonts w:ascii="Helvetica" w:hAnsi="Helvetica" w:cs="Helvetica" w:hint="eastAsia"/>
          <w:b/>
          <w:bCs/>
          <w:color w:val="222222"/>
          <w:sz w:val="21"/>
          <w:szCs w:val="21"/>
        </w:rPr>
        <w:t>Эффекторы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МАРК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каскад</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транскрипционные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факторы</w:t>
      </w:r>
      <w:r w:rsidRPr="009A0307">
        <w:rPr>
          <w:rFonts w:ascii="Helvetica" w:hAnsi="Helvetica" w:cs="Helvetica"/>
          <w:b/>
          <w:bCs/>
          <w:color w:val="222222"/>
          <w:sz w:val="21"/>
          <w:szCs w:val="21"/>
        </w:rPr>
        <w:t>.</w:t>
      </w:r>
    </w:p>
    <w:p w14:paraId="0416B0DC" w14:textId="77777777" w:rsidR="009A0307" w:rsidRPr="009A0307" w:rsidRDefault="009A0307" w:rsidP="009A0307">
      <w:pPr>
        <w:rPr>
          <w:rFonts w:ascii="Helvetica" w:hAnsi="Helvetica" w:cs="Helvetica"/>
          <w:b/>
          <w:bCs/>
          <w:color w:val="222222"/>
          <w:sz w:val="21"/>
          <w:szCs w:val="21"/>
        </w:rPr>
      </w:pPr>
    </w:p>
    <w:p w14:paraId="758BA68F"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1.2.4 Ras-</w:t>
      </w:r>
      <w:r w:rsidRPr="009A0307">
        <w:rPr>
          <w:rFonts w:ascii="Helvetica" w:hAnsi="Helvetica" w:cs="Helvetica" w:hint="eastAsia"/>
          <w:b/>
          <w:bCs/>
          <w:color w:val="222222"/>
          <w:sz w:val="21"/>
          <w:szCs w:val="21"/>
        </w:rPr>
        <w:t>индуцированная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линий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иммортализованных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фибробластов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грызунов</w:t>
      </w:r>
      <w:r w:rsidRPr="009A0307">
        <w:rPr>
          <w:rFonts w:ascii="Helvetica" w:hAnsi="Helvetica" w:cs="Helvetica"/>
          <w:b/>
          <w:bCs/>
          <w:color w:val="222222"/>
          <w:sz w:val="21"/>
          <w:szCs w:val="21"/>
        </w:rPr>
        <w:t>.</w:t>
      </w:r>
    </w:p>
    <w:p w14:paraId="0981B676" w14:textId="77777777" w:rsidR="009A0307" w:rsidRPr="009A0307" w:rsidRDefault="009A0307" w:rsidP="009A0307">
      <w:pPr>
        <w:rPr>
          <w:rFonts w:ascii="Helvetica" w:hAnsi="Helvetica" w:cs="Helvetica"/>
          <w:b/>
          <w:bCs/>
          <w:color w:val="222222"/>
          <w:sz w:val="21"/>
          <w:szCs w:val="21"/>
        </w:rPr>
      </w:pPr>
    </w:p>
    <w:p w14:paraId="50417FBE"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1.3. </w:t>
      </w:r>
      <w:r w:rsidRPr="009A0307">
        <w:rPr>
          <w:rFonts w:ascii="Helvetica" w:hAnsi="Helvetica" w:cs="Helvetica" w:hint="eastAsia"/>
          <w:b/>
          <w:bCs/>
          <w:color w:val="222222"/>
          <w:sz w:val="21"/>
          <w:szCs w:val="21"/>
        </w:rPr>
        <w:t>КООПЕРАЦИЯ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АКТИВАЦИЯ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ПРИ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ТРАНСФОРМАЦИИ</w:t>
      </w:r>
      <w:r w:rsidRPr="009A0307">
        <w:rPr>
          <w:rFonts w:ascii="Helvetica" w:hAnsi="Helvetica" w:cs="Helvetica"/>
          <w:b/>
          <w:bCs/>
          <w:color w:val="222222"/>
          <w:sz w:val="21"/>
          <w:szCs w:val="21"/>
        </w:rPr>
        <w:t>.</w:t>
      </w:r>
    </w:p>
    <w:p w14:paraId="7BCE82AC" w14:textId="77777777" w:rsidR="009A0307" w:rsidRPr="009A0307" w:rsidRDefault="009A0307" w:rsidP="009A0307">
      <w:pPr>
        <w:rPr>
          <w:rFonts w:ascii="Helvetica" w:hAnsi="Helvetica" w:cs="Helvetica"/>
          <w:b/>
          <w:bCs/>
          <w:color w:val="222222"/>
          <w:sz w:val="21"/>
          <w:szCs w:val="21"/>
        </w:rPr>
      </w:pPr>
    </w:p>
    <w:p w14:paraId="3C77FAD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1.4. </w:t>
      </w:r>
      <w:r w:rsidRPr="009A0307">
        <w:rPr>
          <w:rFonts w:ascii="Helvetica" w:hAnsi="Helvetica" w:cs="Helvetica" w:hint="eastAsia"/>
          <w:b/>
          <w:bCs/>
          <w:color w:val="222222"/>
          <w:sz w:val="21"/>
          <w:szCs w:val="21"/>
        </w:rPr>
        <w:t>СИСТЕМА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ТЕТРАЦИКЛИН</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РЕГУЛИРУЕМОЙ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ЭКСПРЕССИИ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ГЕНОВ</w:t>
      </w:r>
      <w:r w:rsidRPr="009A0307">
        <w:rPr>
          <w:rFonts w:ascii="Helvetica" w:hAnsi="Helvetica" w:cs="Helvetica"/>
          <w:b/>
          <w:bCs/>
          <w:color w:val="222222"/>
          <w:sz w:val="21"/>
          <w:szCs w:val="21"/>
        </w:rPr>
        <w:t xml:space="preserve"> TET-OFF.</w:t>
      </w:r>
    </w:p>
    <w:p w14:paraId="61DEFBC5" w14:textId="77777777" w:rsidR="009A0307" w:rsidRPr="009A0307" w:rsidRDefault="009A0307" w:rsidP="009A0307">
      <w:pPr>
        <w:rPr>
          <w:rFonts w:ascii="Helvetica" w:hAnsi="Helvetica" w:cs="Helvetica"/>
          <w:b/>
          <w:bCs/>
          <w:color w:val="222222"/>
          <w:sz w:val="21"/>
          <w:szCs w:val="21"/>
        </w:rPr>
      </w:pPr>
    </w:p>
    <w:p w14:paraId="426DA376"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Глава</w:t>
      </w:r>
      <w:r w:rsidRPr="009A0307">
        <w:rPr>
          <w:rFonts w:ascii="Helvetica" w:hAnsi="Helvetica" w:cs="Helvetica"/>
          <w:b/>
          <w:bCs/>
          <w:color w:val="222222"/>
          <w:sz w:val="21"/>
          <w:szCs w:val="21"/>
        </w:rPr>
        <w:t xml:space="preserve"> 2. </w:t>
      </w:r>
      <w:r w:rsidRPr="009A0307">
        <w:rPr>
          <w:rFonts w:ascii="Helvetica" w:hAnsi="Helvetica" w:cs="Helvetica" w:hint="eastAsia"/>
          <w:b/>
          <w:bCs/>
          <w:color w:val="222222"/>
          <w:sz w:val="21"/>
          <w:szCs w:val="21"/>
        </w:rPr>
        <w:t>МАТЕРИАЛЫ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МЕТОДЫ</w:t>
      </w:r>
    </w:p>
    <w:p w14:paraId="0324B91E" w14:textId="77777777" w:rsidR="009A0307" w:rsidRPr="009A0307" w:rsidRDefault="009A0307" w:rsidP="009A0307">
      <w:pPr>
        <w:rPr>
          <w:rFonts w:ascii="Helvetica" w:hAnsi="Helvetica" w:cs="Helvetica"/>
          <w:b/>
          <w:bCs/>
          <w:color w:val="222222"/>
          <w:sz w:val="21"/>
          <w:szCs w:val="21"/>
        </w:rPr>
      </w:pPr>
    </w:p>
    <w:p w14:paraId="32DE5FCF"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 </w:t>
      </w:r>
      <w:r w:rsidRPr="009A0307">
        <w:rPr>
          <w:rFonts w:ascii="Helvetica" w:hAnsi="Helvetica" w:cs="Helvetica" w:hint="eastAsia"/>
          <w:b/>
          <w:bCs/>
          <w:color w:val="222222"/>
          <w:sz w:val="21"/>
          <w:szCs w:val="21"/>
        </w:rPr>
        <w:t>Клеточные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линии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культивирование</w:t>
      </w:r>
      <w:r w:rsidRPr="009A0307">
        <w:rPr>
          <w:rFonts w:ascii="Helvetica" w:hAnsi="Helvetica" w:cs="Helvetica"/>
          <w:b/>
          <w:bCs/>
          <w:color w:val="222222"/>
          <w:sz w:val="21"/>
          <w:szCs w:val="21"/>
        </w:rPr>
        <w:t>.</w:t>
      </w:r>
    </w:p>
    <w:p w14:paraId="180E4C9D" w14:textId="77777777" w:rsidR="009A0307" w:rsidRPr="009A0307" w:rsidRDefault="009A0307" w:rsidP="009A0307">
      <w:pPr>
        <w:rPr>
          <w:rFonts w:ascii="Helvetica" w:hAnsi="Helvetica" w:cs="Helvetica"/>
          <w:b/>
          <w:bCs/>
          <w:color w:val="222222"/>
          <w:sz w:val="21"/>
          <w:szCs w:val="21"/>
        </w:rPr>
      </w:pPr>
    </w:p>
    <w:p w14:paraId="779DE74B"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2.2. </w:t>
      </w:r>
      <w:r w:rsidRPr="009A0307">
        <w:rPr>
          <w:rFonts w:ascii="Helvetica" w:hAnsi="Helvetica" w:cs="Helvetica" w:hint="eastAsia"/>
          <w:b/>
          <w:bCs/>
          <w:color w:val="222222"/>
          <w:sz w:val="21"/>
          <w:szCs w:val="21"/>
        </w:rPr>
        <w:t>Лизис</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приготовление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ядерных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экстрактов</w:t>
      </w:r>
      <w:r w:rsidRPr="009A0307">
        <w:rPr>
          <w:rFonts w:ascii="Helvetica" w:hAnsi="Helvetica" w:cs="Helvetica"/>
          <w:b/>
          <w:bCs/>
          <w:color w:val="222222"/>
          <w:sz w:val="21"/>
          <w:szCs w:val="21"/>
        </w:rPr>
        <w:t>.</w:t>
      </w:r>
    </w:p>
    <w:p w14:paraId="7FBF144A" w14:textId="77777777" w:rsidR="009A0307" w:rsidRPr="009A0307" w:rsidRDefault="009A0307" w:rsidP="009A0307">
      <w:pPr>
        <w:rPr>
          <w:rFonts w:ascii="Helvetica" w:hAnsi="Helvetica" w:cs="Helvetica"/>
          <w:b/>
          <w:bCs/>
          <w:color w:val="222222"/>
          <w:sz w:val="21"/>
          <w:szCs w:val="21"/>
        </w:rPr>
      </w:pPr>
    </w:p>
    <w:p w14:paraId="607A5863"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2.3. </w:t>
      </w:r>
      <w:r w:rsidRPr="009A0307">
        <w:rPr>
          <w:rFonts w:ascii="Helvetica" w:hAnsi="Helvetica" w:cs="Helvetica" w:hint="eastAsia"/>
          <w:b/>
          <w:bCs/>
          <w:color w:val="222222"/>
          <w:sz w:val="21"/>
          <w:szCs w:val="21"/>
        </w:rPr>
        <w:t>Измерение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концентрации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методу</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Бредфорд</w:t>
      </w:r>
      <w:r w:rsidRPr="009A0307">
        <w:rPr>
          <w:rFonts w:ascii="Helvetica" w:hAnsi="Helvetica" w:cs="Helvetica"/>
          <w:b/>
          <w:bCs/>
          <w:color w:val="222222"/>
          <w:sz w:val="21"/>
          <w:szCs w:val="21"/>
        </w:rPr>
        <w:t>.</w:t>
      </w:r>
    </w:p>
    <w:p w14:paraId="509DB165" w14:textId="77777777" w:rsidR="009A0307" w:rsidRPr="009A0307" w:rsidRDefault="009A0307" w:rsidP="009A0307">
      <w:pPr>
        <w:rPr>
          <w:rFonts w:ascii="Helvetica" w:hAnsi="Helvetica" w:cs="Helvetica"/>
          <w:b/>
          <w:bCs/>
          <w:color w:val="222222"/>
          <w:sz w:val="21"/>
          <w:szCs w:val="21"/>
        </w:rPr>
      </w:pPr>
    </w:p>
    <w:p w14:paraId="4CAB4AF4"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2.4. </w:t>
      </w:r>
      <w:r w:rsidRPr="009A0307">
        <w:rPr>
          <w:rFonts w:ascii="Helvetica" w:hAnsi="Helvetica" w:cs="Helvetica" w:hint="eastAsia"/>
          <w:b/>
          <w:bCs/>
          <w:color w:val="222222"/>
          <w:sz w:val="21"/>
          <w:szCs w:val="21"/>
        </w:rPr>
        <w:t>Пульсовое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[358]-</w:t>
      </w:r>
      <w:r w:rsidRPr="009A0307">
        <w:rPr>
          <w:rFonts w:ascii="Helvetica" w:hAnsi="Helvetica" w:cs="Helvetica" w:hint="eastAsia"/>
          <w:b/>
          <w:bCs/>
          <w:color w:val="222222"/>
          <w:sz w:val="21"/>
          <w:szCs w:val="21"/>
        </w:rPr>
        <w:t>метионином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иммунопреципитация</w:t>
      </w:r>
      <w:r w:rsidRPr="009A0307">
        <w:rPr>
          <w:rFonts w:ascii="Helvetica" w:hAnsi="Helvetica" w:cs="Helvetica"/>
          <w:b/>
          <w:bCs/>
          <w:color w:val="222222"/>
          <w:sz w:val="21"/>
          <w:szCs w:val="21"/>
        </w:rPr>
        <w:t>.</w:t>
      </w:r>
    </w:p>
    <w:p w14:paraId="6267559E" w14:textId="77777777" w:rsidR="009A0307" w:rsidRPr="009A0307" w:rsidRDefault="009A0307" w:rsidP="009A0307">
      <w:pPr>
        <w:rPr>
          <w:rFonts w:ascii="Helvetica" w:hAnsi="Helvetica" w:cs="Helvetica"/>
          <w:b/>
          <w:bCs/>
          <w:color w:val="222222"/>
          <w:sz w:val="21"/>
          <w:szCs w:val="21"/>
        </w:rPr>
      </w:pPr>
    </w:p>
    <w:p w14:paraId="314C8C94"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2.5. </w:t>
      </w:r>
      <w:r w:rsidRPr="009A0307">
        <w:rPr>
          <w:rFonts w:ascii="Helvetica" w:hAnsi="Helvetica" w:cs="Helvetica" w:hint="eastAsia"/>
          <w:b/>
          <w:bCs/>
          <w:color w:val="222222"/>
          <w:sz w:val="21"/>
          <w:szCs w:val="21"/>
        </w:rPr>
        <w:t>Фракционирование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полиакриламидном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геле</w:t>
      </w:r>
      <w:r w:rsidRPr="009A0307">
        <w:rPr>
          <w:rFonts w:ascii="Helvetica" w:hAnsi="Helvetica" w:cs="Helvetica"/>
          <w:b/>
          <w:bCs/>
          <w:color w:val="222222"/>
          <w:sz w:val="21"/>
          <w:szCs w:val="21"/>
        </w:rPr>
        <w:t>.</w:t>
      </w:r>
    </w:p>
    <w:p w14:paraId="60B9DF1B" w14:textId="77777777" w:rsidR="009A0307" w:rsidRPr="009A0307" w:rsidRDefault="009A0307" w:rsidP="009A0307">
      <w:pPr>
        <w:rPr>
          <w:rFonts w:ascii="Helvetica" w:hAnsi="Helvetica" w:cs="Helvetica"/>
          <w:b/>
          <w:bCs/>
          <w:color w:val="222222"/>
          <w:sz w:val="21"/>
          <w:szCs w:val="21"/>
        </w:rPr>
      </w:pPr>
    </w:p>
    <w:p w14:paraId="55B10AB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2.6. </w:t>
      </w:r>
      <w:r w:rsidRPr="009A0307">
        <w:rPr>
          <w:rFonts w:ascii="Helvetica" w:hAnsi="Helvetica" w:cs="Helvetica" w:hint="eastAsia"/>
          <w:b/>
          <w:bCs/>
          <w:color w:val="222222"/>
          <w:sz w:val="21"/>
          <w:szCs w:val="21"/>
        </w:rPr>
        <w:t>Перенос</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гелей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фильтры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иммунодетекция</w:t>
      </w:r>
      <w:r w:rsidRPr="009A0307">
        <w:rPr>
          <w:rFonts w:ascii="Helvetica" w:hAnsi="Helvetica" w:cs="Helvetica"/>
          <w:b/>
          <w:bCs/>
          <w:color w:val="222222"/>
          <w:sz w:val="21"/>
          <w:szCs w:val="21"/>
        </w:rPr>
        <w:t>.</w:t>
      </w:r>
    </w:p>
    <w:p w14:paraId="03F5DF23" w14:textId="77777777" w:rsidR="009A0307" w:rsidRPr="009A0307" w:rsidRDefault="009A0307" w:rsidP="009A0307">
      <w:pPr>
        <w:rPr>
          <w:rFonts w:ascii="Helvetica" w:hAnsi="Helvetica" w:cs="Helvetica"/>
          <w:b/>
          <w:bCs/>
          <w:color w:val="222222"/>
          <w:sz w:val="21"/>
          <w:szCs w:val="21"/>
        </w:rPr>
      </w:pPr>
    </w:p>
    <w:p w14:paraId="0A7DF977"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2.7. </w:t>
      </w:r>
      <w:r w:rsidRPr="009A0307">
        <w:rPr>
          <w:rFonts w:ascii="Helvetica" w:hAnsi="Helvetica" w:cs="Helvetica" w:hint="eastAsia"/>
          <w:b/>
          <w:bCs/>
          <w:color w:val="222222"/>
          <w:sz w:val="21"/>
          <w:szCs w:val="21"/>
        </w:rPr>
        <w:t>Получение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компетентных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Е</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соИ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трансформация</w:t>
      </w:r>
      <w:r w:rsidRPr="009A0307">
        <w:rPr>
          <w:rFonts w:ascii="Helvetica" w:hAnsi="Helvetica" w:cs="Helvetica"/>
          <w:b/>
          <w:bCs/>
          <w:color w:val="222222"/>
          <w:sz w:val="21"/>
          <w:szCs w:val="21"/>
        </w:rPr>
        <w:t>.</w:t>
      </w:r>
    </w:p>
    <w:p w14:paraId="1DD8031A" w14:textId="77777777" w:rsidR="009A0307" w:rsidRPr="009A0307" w:rsidRDefault="009A0307" w:rsidP="009A0307">
      <w:pPr>
        <w:rPr>
          <w:rFonts w:ascii="Helvetica" w:hAnsi="Helvetica" w:cs="Helvetica"/>
          <w:b/>
          <w:bCs/>
          <w:color w:val="222222"/>
          <w:sz w:val="21"/>
          <w:szCs w:val="21"/>
        </w:rPr>
      </w:pPr>
    </w:p>
    <w:p w14:paraId="02FBD11E"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2.8. </w:t>
      </w:r>
      <w:r w:rsidRPr="009A0307">
        <w:rPr>
          <w:rFonts w:ascii="Helvetica" w:hAnsi="Helvetica" w:cs="Helvetica" w:hint="eastAsia"/>
          <w:b/>
          <w:bCs/>
          <w:color w:val="222222"/>
          <w:sz w:val="21"/>
          <w:szCs w:val="21"/>
        </w:rPr>
        <w:t>Препаративное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аналитическое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выделение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плазмидной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ДНК</w:t>
      </w:r>
      <w:r w:rsidRPr="009A0307">
        <w:rPr>
          <w:rFonts w:ascii="Helvetica" w:hAnsi="Helvetica" w:cs="Helvetica"/>
          <w:b/>
          <w:bCs/>
          <w:color w:val="222222"/>
          <w:sz w:val="21"/>
          <w:szCs w:val="21"/>
        </w:rPr>
        <w:t>.</w:t>
      </w:r>
    </w:p>
    <w:p w14:paraId="1192291E" w14:textId="77777777" w:rsidR="009A0307" w:rsidRPr="009A0307" w:rsidRDefault="009A0307" w:rsidP="009A0307">
      <w:pPr>
        <w:rPr>
          <w:rFonts w:ascii="Helvetica" w:hAnsi="Helvetica" w:cs="Helvetica"/>
          <w:b/>
          <w:bCs/>
          <w:color w:val="222222"/>
          <w:sz w:val="21"/>
          <w:szCs w:val="21"/>
        </w:rPr>
      </w:pPr>
    </w:p>
    <w:p w14:paraId="2F4026B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2.9. </w:t>
      </w:r>
      <w:r w:rsidRPr="009A0307">
        <w:rPr>
          <w:rFonts w:ascii="Helvetica" w:hAnsi="Helvetica" w:cs="Helvetica" w:hint="eastAsia"/>
          <w:b/>
          <w:bCs/>
          <w:color w:val="222222"/>
          <w:sz w:val="21"/>
          <w:szCs w:val="21"/>
        </w:rPr>
        <w:t>Обработка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ДНК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рестрикционными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эндонуклеазами</w:t>
      </w:r>
      <w:r w:rsidRPr="009A0307">
        <w:rPr>
          <w:rFonts w:ascii="Helvetica" w:hAnsi="Helvetica" w:cs="Helvetica"/>
          <w:b/>
          <w:bCs/>
          <w:color w:val="222222"/>
          <w:sz w:val="21"/>
          <w:szCs w:val="21"/>
        </w:rPr>
        <w:t>.</w:t>
      </w:r>
    </w:p>
    <w:p w14:paraId="4B1AEC0A" w14:textId="77777777" w:rsidR="009A0307" w:rsidRPr="009A0307" w:rsidRDefault="009A0307" w:rsidP="009A0307">
      <w:pPr>
        <w:rPr>
          <w:rFonts w:ascii="Helvetica" w:hAnsi="Helvetica" w:cs="Helvetica"/>
          <w:b/>
          <w:bCs/>
          <w:color w:val="222222"/>
          <w:sz w:val="21"/>
          <w:szCs w:val="21"/>
        </w:rPr>
      </w:pPr>
    </w:p>
    <w:p w14:paraId="62DE0B21"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2.10. </w:t>
      </w:r>
      <w:r w:rsidRPr="009A0307">
        <w:rPr>
          <w:rFonts w:ascii="Helvetica" w:hAnsi="Helvetica" w:cs="Helvetica" w:hint="eastAsia"/>
          <w:b/>
          <w:bCs/>
          <w:color w:val="222222"/>
          <w:sz w:val="21"/>
          <w:szCs w:val="21"/>
        </w:rPr>
        <w:t>Фракционирование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извлечение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ДНК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агарозных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гелей</w:t>
      </w:r>
      <w:r w:rsidRPr="009A0307">
        <w:rPr>
          <w:rFonts w:ascii="Helvetica" w:hAnsi="Helvetica" w:cs="Helvetica"/>
          <w:b/>
          <w:bCs/>
          <w:color w:val="222222"/>
          <w:sz w:val="21"/>
          <w:szCs w:val="21"/>
        </w:rPr>
        <w:t>.</w:t>
      </w:r>
    </w:p>
    <w:p w14:paraId="7B5DE679" w14:textId="77777777" w:rsidR="009A0307" w:rsidRPr="009A0307" w:rsidRDefault="009A0307" w:rsidP="009A0307">
      <w:pPr>
        <w:rPr>
          <w:rFonts w:ascii="Helvetica" w:hAnsi="Helvetica" w:cs="Helvetica"/>
          <w:b/>
          <w:bCs/>
          <w:color w:val="222222"/>
          <w:sz w:val="21"/>
          <w:szCs w:val="21"/>
        </w:rPr>
      </w:pPr>
    </w:p>
    <w:p w14:paraId="5C5FA8F7"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2.11. </w:t>
      </w:r>
      <w:r w:rsidRPr="009A0307">
        <w:rPr>
          <w:rFonts w:ascii="Helvetica" w:hAnsi="Helvetica" w:cs="Helvetica" w:hint="eastAsia"/>
          <w:b/>
          <w:bCs/>
          <w:color w:val="222222"/>
          <w:sz w:val="21"/>
          <w:szCs w:val="21"/>
        </w:rPr>
        <w:t>Реакция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лигирования</w:t>
      </w:r>
      <w:r w:rsidRPr="009A0307">
        <w:rPr>
          <w:rFonts w:ascii="Helvetica" w:hAnsi="Helvetica" w:cs="Helvetica"/>
          <w:b/>
          <w:bCs/>
          <w:color w:val="222222"/>
          <w:sz w:val="21"/>
          <w:szCs w:val="21"/>
        </w:rPr>
        <w:t>.</w:t>
      </w:r>
    </w:p>
    <w:p w14:paraId="5CE1F30E" w14:textId="77777777" w:rsidR="009A0307" w:rsidRPr="009A0307" w:rsidRDefault="009A0307" w:rsidP="009A0307">
      <w:pPr>
        <w:rPr>
          <w:rFonts w:ascii="Helvetica" w:hAnsi="Helvetica" w:cs="Helvetica"/>
          <w:b/>
          <w:bCs/>
          <w:color w:val="222222"/>
          <w:sz w:val="21"/>
          <w:szCs w:val="21"/>
        </w:rPr>
      </w:pPr>
    </w:p>
    <w:p w14:paraId="63364C6E"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2.12. </w:t>
      </w:r>
      <w:r w:rsidRPr="009A0307">
        <w:rPr>
          <w:rFonts w:ascii="Helvetica" w:hAnsi="Helvetica" w:cs="Helvetica" w:hint="eastAsia"/>
          <w:b/>
          <w:bCs/>
          <w:color w:val="222222"/>
          <w:sz w:val="21"/>
          <w:szCs w:val="21"/>
        </w:rPr>
        <w:t>Конструирование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ретровирусных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векторов</w:t>
      </w:r>
      <w:r w:rsidRPr="009A0307">
        <w:rPr>
          <w:rFonts w:ascii="Helvetica" w:hAnsi="Helvetica" w:cs="Helvetica"/>
          <w:b/>
          <w:bCs/>
          <w:color w:val="222222"/>
          <w:sz w:val="21"/>
          <w:szCs w:val="21"/>
        </w:rPr>
        <w:t>.</w:t>
      </w:r>
    </w:p>
    <w:p w14:paraId="351F0AD4" w14:textId="77777777" w:rsidR="009A0307" w:rsidRPr="009A0307" w:rsidRDefault="009A0307" w:rsidP="009A0307">
      <w:pPr>
        <w:rPr>
          <w:rFonts w:ascii="Helvetica" w:hAnsi="Helvetica" w:cs="Helvetica"/>
          <w:b/>
          <w:bCs/>
          <w:color w:val="222222"/>
          <w:sz w:val="21"/>
          <w:szCs w:val="21"/>
        </w:rPr>
      </w:pPr>
    </w:p>
    <w:p w14:paraId="02EF2BF4"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2.13. </w:t>
      </w:r>
      <w:r w:rsidRPr="009A0307">
        <w:rPr>
          <w:rFonts w:ascii="Helvetica" w:hAnsi="Helvetica" w:cs="Helvetica" w:hint="eastAsia"/>
          <w:b/>
          <w:bCs/>
          <w:color w:val="222222"/>
          <w:sz w:val="21"/>
          <w:szCs w:val="21"/>
        </w:rPr>
        <w:t>ПЦР</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при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конструировании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ретровирусных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векторов</w:t>
      </w:r>
      <w:r w:rsidRPr="009A0307">
        <w:rPr>
          <w:rFonts w:ascii="Helvetica" w:hAnsi="Helvetica" w:cs="Helvetica"/>
          <w:b/>
          <w:bCs/>
          <w:color w:val="222222"/>
          <w:sz w:val="21"/>
          <w:szCs w:val="21"/>
        </w:rPr>
        <w:t>.</w:t>
      </w:r>
    </w:p>
    <w:p w14:paraId="2C75E750" w14:textId="77777777" w:rsidR="009A0307" w:rsidRPr="009A0307" w:rsidRDefault="009A0307" w:rsidP="009A0307">
      <w:pPr>
        <w:rPr>
          <w:rFonts w:ascii="Helvetica" w:hAnsi="Helvetica" w:cs="Helvetica"/>
          <w:b/>
          <w:bCs/>
          <w:color w:val="222222"/>
          <w:sz w:val="21"/>
          <w:szCs w:val="21"/>
        </w:rPr>
      </w:pPr>
    </w:p>
    <w:p w14:paraId="4237C05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2.14. </w:t>
      </w:r>
      <w:r w:rsidRPr="009A0307">
        <w:rPr>
          <w:rFonts w:ascii="Helvetica" w:hAnsi="Helvetica" w:cs="Helvetica" w:hint="eastAsia"/>
          <w:b/>
          <w:bCs/>
          <w:color w:val="222222"/>
          <w:sz w:val="21"/>
          <w:szCs w:val="21"/>
        </w:rPr>
        <w:t>Трансфекция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ретровирусных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плазмидных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конструктов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методом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кальций</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фосфатной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преципитации</w:t>
      </w:r>
      <w:r w:rsidRPr="009A0307">
        <w:rPr>
          <w:rFonts w:ascii="Helvetica" w:hAnsi="Helvetica" w:cs="Helvetica"/>
          <w:b/>
          <w:bCs/>
          <w:color w:val="222222"/>
          <w:sz w:val="21"/>
          <w:szCs w:val="21"/>
        </w:rPr>
        <w:t>.</w:t>
      </w:r>
    </w:p>
    <w:p w14:paraId="6FDA464E" w14:textId="77777777" w:rsidR="009A0307" w:rsidRPr="009A0307" w:rsidRDefault="009A0307" w:rsidP="009A0307">
      <w:pPr>
        <w:rPr>
          <w:rFonts w:ascii="Helvetica" w:hAnsi="Helvetica" w:cs="Helvetica"/>
          <w:b/>
          <w:bCs/>
          <w:color w:val="222222"/>
          <w:sz w:val="21"/>
          <w:szCs w:val="21"/>
        </w:rPr>
      </w:pPr>
    </w:p>
    <w:p w14:paraId="23C81ED7"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2.15. </w:t>
      </w:r>
      <w:r w:rsidRPr="009A0307">
        <w:rPr>
          <w:rFonts w:ascii="Helvetica" w:hAnsi="Helvetica" w:cs="Helvetica" w:hint="eastAsia"/>
          <w:b/>
          <w:bCs/>
          <w:color w:val="222222"/>
          <w:sz w:val="21"/>
          <w:szCs w:val="21"/>
        </w:rPr>
        <w:t>Инфекция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рекомбинантными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ретровирусами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селекция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антибиотике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устойчивых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культур</w:t>
      </w:r>
      <w:r w:rsidRPr="009A0307">
        <w:rPr>
          <w:rFonts w:ascii="Helvetica" w:hAnsi="Helvetica" w:cs="Helvetica"/>
          <w:b/>
          <w:bCs/>
          <w:color w:val="222222"/>
          <w:sz w:val="21"/>
          <w:szCs w:val="21"/>
        </w:rPr>
        <w:t>.</w:t>
      </w:r>
    </w:p>
    <w:p w14:paraId="4F53E55D" w14:textId="77777777" w:rsidR="009A0307" w:rsidRPr="009A0307" w:rsidRDefault="009A0307" w:rsidP="009A0307">
      <w:pPr>
        <w:rPr>
          <w:rFonts w:ascii="Helvetica" w:hAnsi="Helvetica" w:cs="Helvetica"/>
          <w:b/>
          <w:bCs/>
          <w:color w:val="222222"/>
          <w:sz w:val="21"/>
          <w:szCs w:val="21"/>
        </w:rPr>
      </w:pPr>
    </w:p>
    <w:p w14:paraId="6092F0A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2.16. </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распределения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клеточному</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ц</w:t>
      </w:r>
      <w:r w:rsidRPr="009A0307">
        <w:rPr>
          <w:rFonts w:ascii="Helvetica" w:hAnsi="Helvetica" w:cs="Helvetica" w:hint="eastAsia"/>
          <w:b/>
          <w:bCs/>
          <w:color w:val="222222"/>
          <w:sz w:val="21"/>
          <w:szCs w:val="21"/>
        </w:rPr>
        <w:lastRenderedPageBreak/>
        <w:t>иклу</w:t>
      </w:r>
      <w:r w:rsidRPr="009A0307">
        <w:rPr>
          <w:rFonts w:ascii="Helvetica" w:hAnsi="Helvetica" w:cs="Helvetica"/>
          <w:b/>
          <w:bCs/>
          <w:color w:val="222222"/>
          <w:sz w:val="21"/>
          <w:szCs w:val="21"/>
        </w:rPr>
        <w:t>.</w:t>
      </w:r>
    </w:p>
    <w:p w14:paraId="00274F00" w14:textId="77777777" w:rsidR="009A0307" w:rsidRPr="009A0307" w:rsidRDefault="009A0307" w:rsidP="009A0307">
      <w:pPr>
        <w:rPr>
          <w:rFonts w:ascii="Helvetica" w:hAnsi="Helvetica" w:cs="Helvetica"/>
          <w:b/>
          <w:bCs/>
          <w:color w:val="222222"/>
          <w:sz w:val="21"/>
          <w:szCs w:val="21"/>
        </w:rPr>
      </w:pPr>
    </w:p>
    <w:p w14:paraId="7F0E7109"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2.17. </w:t>
      </w:r>
      <w:r w:rsidRPr="009A0307">
        <w:rPr>
          <w:rFonts w:ascii="Helvetica" w:hAnsi="Helvetica" w:cs="Helvetica" w:hint="eastAsia"/>
          <w:b/>
          <w:bCs/>
          <w:color w:val="222222"/>
          <w:sz w:val="21"/>
          <w:szCs w:val="21"/>
        </w:rPr>
        <w:t>Выделение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РНК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эукариотических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ОТ</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ПЦР</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секвенирование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кДНК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p>
    <w:p w14:paraId="681375C2" w14:textId="77777777" w:rsidR="009A0307" w:rsidRPr="009A0307" w:rsidRDefault="009A0307" w:rsidP="009A0307">
      <w:pPr>
        <w:rPr>
          <w:rFonts w:ascii="Helvetica" w:hAnsi="Helvetica" w:cs="Helvetica"/>
          <w:b/>
          <w:bCs/>
          <w:color w:val="222222"/>
          <w:sz w:val="21"/>
          <w:szCs w:val="21"/>
        </w:rPr>
      </w:pPr>
    </w:p>
    <w:p w14:paraId="4D9975B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2.18. </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хлорамфеникол</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ацетилтрансферазы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САТ</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реакция</w:t>
      </w:r>
      <w:r w:rsidRPr="009A0307">
        <w:rPr>
          <w:rFonts w:ascii="Helvetica" w:hAnsi="Helvetica" w:cs="Helvetica"/>
          <w:b/>
          <w:bCs/>
          <w:color w:val="222222"/>
          <w:sz w:val="21"/>
          <w:szCs w:val="21"/>
        </w:rPr>
        <w:t>).</w:t>
      </w:r>
    </w:p>
    <w:p w14:paraId="13457F9E" w14:textId="77777777" w:rsidR="009A0307" w:rsidRPr="009A0307" w:rsidRDefault="009A0307" w:rsidP="009A0307">
      <w:pPr>
        <w:rPr>
          <w:rFonts w:ascii="Helvetica" w:hAnsi="Helvetica" w:cs="Helvetica"/>
          <w:b/>
          <w:bCs/>
          <w:color w:val="222222"/>
          <w:sz w:val="21"/>
          <w:szCs w:val="21"/>
        </w:rPr>
      </w:pPr>
    </w:p>
    <w:p w14:paraId="6C3D8239"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2.19. </w:t>
      </w:r>
      <w:r w:rsidRPr="009A0307">
        <w:rPr>
          <w:rFonts w:ascii="Helvetica" w:hAnsi="Helvetica" w:cs="Helvetica" w:hint="eastAsia"/>
          <w:b/>
          <w:bCs/>
          <w:color w:val="222222"/>
          <w:sz w:val="21"/>
          <w:szCs w:val="21"/>
        </w:rPr>
        <w:t>Количественное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определение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флуоресценции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зеленого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ЕОБР</w:t>
      </w:r>
      <w:r w:rsidRPr="009A0307">
        <w:rPr>
          <w:rFonts w:ascii="Helvetica" w:hAnsi="Helvetica" w:cs="Helvetica"/>
          <w:b/>
          <w:bCs/>
          <w:color w:val="222222"/>
          <w:sz w:val="21"/>
          <w:szCs w:val="21"/>
        </w:rPr>
        <w:t>).</w:t>
      </w:r>
    </w:p>
    <w:p w14:paraId="0EB9BCE5" w14:textId="77777777" w:rsidR="009A0307" w:rsidRPr="009A0307" w:rsidRDefault="009A0307" w:rsidP="009A0307">
      <w:pPr>
        <w:rPr>
          <w:rFonts w:ascii="Helvetica" w:hAnsi="Helvetica" w:cs="Helvetica"/>
          <w:b/>
          <w:bCs/>
          <w:color w:val="222222"/>
          <w:sz w:val="21"/>
          <w:szCs w:val="21"/>
        </w:rPr>
      </w:pPr>
    </w:p>
    <w:p w14:paraId="06905E2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2.20. </w:t>
      </w:r>
      <w:r w:rsidRPr="009A0307">
        <w:rPr>
          <w:rFonts w:ascii="Helvetica" w:hAnsi="Helvetica" w:cs="Helvetica" w:hint="eastAsia"/>
          <w:b/>
          <w:bCs/>
          <w:color w:val="222222"/>
          <w:sz w:val="21"/>
          <w:szCs w:val="21"/>
        </w:rPr>
        <w:t>Хромосомный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w:t>
      </w:r>
    </w:p>
    <w:p w14:paraId="6B78EA83" w14:textId="77777777" w:rsidR="009A0307" w:rsidRPr="009A0307" w:rsidRDefault="009A0307" w:rsidP="009A0307">
      <w:pPr>
        <w:rPr>
          <w:rFonts w:ascii="Helvetica" w:hAnsi="Helvetica" w:cs="Helvetica"/>
          <w:b/>
          <w:bCs/>
          <w:color w:val="222222"/>
          <w:sz w:val="21"/>
          <w:szCs w:val="21"/>
        </w:rPr>
      </w:pPr>
    </w:p>
    <w:p w14:paraId="18C9967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2.21. </w:t>
      </w:r>
      <w:r w:rsidRPr="009A0307">
        <w:rPr>
          <w:rFonts w:ascii="Helvetica" w:hAnsi="Helvetica" w:cs="Helvetica" w:hint="eastAsia"/>
          <w:b/>
          <w:bCs/>
          <w:color w:val="222222"/>
          <w:sz w:val="21"/>
          <w:szCs w:val="21"/>
        </w:rPr>
        <w:t>Изучение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способности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входить</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8-</w:t>
      </w:r>
      <w:r w:rsidRPr="009A0307">
        <w:rPr>
          <w:rFonts w:ascii="Helvetica" w:hAnsi="Helvetica" w:cs="Helvetica" w:hint="eastAsia"/>
          <w:b/>
          <w:bCs/>
          <w:color w:val="222222"/>
          <w:sz w:val="21"/>
          <w:szCs w:val="21"/>
        </w:rPr>
        <w:t>фазу</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клеточного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цикла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включению</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ими</w:t>
      </w:r>
      <w:r w:rsidRPr="009A0307">
        <w:rPr>
          <w:rFonts w:ascii="Helvetica" w:hAnsi="Helvetica" w:cs="Helvetica"/>
          <w:b/>
          <w:bCs/>
          <w:color w:val="222222"/>
          <w:sz w:val="21"/>
          <w:szCs w:val="21"/>
        </w:rPr>
        <w:t xml:space="preserve"> 5-</w:t>
      </w:r>
      <w:r w:rsidRPr="009A0307">
        <w:rPr>
          <w:rFonts w:ascii="Helvetica" w:hAnsi="Helvetica" w:cs="Helvetica" w:hint="eastAsia"/>
          <w:b/>
          <w:bCs/>
          <w:color w:val="222222"/>
          <w:sz w:val="21"/>
          <w:szCs w:val="21"/>
        </w:rPr>
        <w:t>бромдезоксиуридина</w:t>
      </w:r>
      <w:r w:rsidRPr="009A0307">
        <w:rPr>
          <w:rFonts w:ascii="Helvetica" w:hAnsi="Helvetica" w:cs="Helvetica"/>
          <w:b/>
          <w:bCs/>
          <w:color w:val="222222"/>
          <w:sz w:val="21"/>
          <w:szCs w:val="21"/>
        </w:rPr>
        <w:t>.</w:t>
      </w:r>
    </w:p>
    <w:p w14:paraId="089DCB84" w14:textId="77777777" w:rsidR="009A0307" w:rsidRPr="009A0307" w:rsidRDefault="009A0307" w:rsidP="009A0307">
      <w:pPr>
        <w:rPr>
          <w:rFonts w:ascii="Helvetica" w:hAnsi="Helvetica" w:cs="Helvetica"/>
          <w:b/>
          <w:bCs/>
          <w:color w:val="222222"/>
          <w:sz w:val="21"/>
          <w:szCs w:val="21"/>
        </w:rPr>
      </w:pPr>
    </w:p>
    <w:p w14:paraId="2895459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hint="eastAsia"/>
          <w:b/>
          <w:bCs/>
          <w:color w:val="222222"/>
          <w:sz w:val="21"/>
          <w:szCs w:val="21"/>
        </w:rPr>
        <w:t>Глава</w:t>
      </w:r>
      <w:r w:rsidRPr="009A0307">
        <w:rPr>
          <w:rFonts w:ascii="Helvetica" w:hAnsi="Helvetica" w:cs="Helvetica"/>
          <w:b/>
          <w:bCs/>
          <w:color w:val="222222"/>
          <w:sz w:val="21"/>
          <w:szCs w:val="21"/>
        </w:rPr>
        <w:t xml:space="preserve"> 3. </w:t>
      </w:r>
      <w:r w:rsidRPr="009A0307">
        <w:rPr>
          <w:rFonts w:ascii="Helvetica" w:hAnsi="Helvetica" w:cs="Helvetica" w:hint="eastAsia"/>
          <w:b/>
          <w:bCs/>
          <w:color w:val="222222"/>
          <w:sz w:val="21"/>
          <w:szCs w:val="21"/>
        </w:rPr>
        <w:t>РЕЗУЛЬТАТЫ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ОБСУЖДЕНИЕ</w:t>
      </w:r>
    </w:p>
    <w:p w14:paraId="019BAC5E" w14:textId="77777777" w:rsidR="009A0307" w:rsidRPr="009A0307" w:rsidRDefault="009A0307" w:rsidP="009A0307">
      <w:pPr>
        <w:rPr>
          <w:rFonts w:ascii="Helvetica" w:hAnsi="Helvetica" w:cs="Helvetica"/>
          <w:b/>
          <w:bCs/>
          <w:color w:val="222222"/>
          <w:sz w:val="21"/>
          <w:szCs w:val="21"/>
        </w:rPr>
      </w:pPr>
    </w:p>
    <w:p w14:paraId="4C3044F3"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3.1. </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способности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различных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клеточных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культур</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трансформироваться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под</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действием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зависимости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от</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состояния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сигнального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пути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ведущего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p>
    <w:p w14:paraId="72D1FDF6" w14:textId="77777777" w:rsidR="009A0307" w:rsidRPr="009A0307" w:rsidRDefault="009A0307" w:rsidP="009A0307">
      <w:pPr>
        <w:rPr>
          <w:rFonts w:ascii="Helvetica" w:hAnsi="Helvetica" w:cs="Helvetica"/>
          <w:b/>
          <w:bCs/>
          <w:color w:val="222222"/>
          <w:sz w:val="21"/>
          <w:szCs w:val="21"/>
        </w:rPr>
      </w:pPr>
    </w:p>
    <w:p w14:paraId="7D08A9F2"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3.2. </w:t>
      </w:r>
      <w:r w:rsidRPr="009A0307">
        <w:rPr>
          <w:rFonts w:ascii="Helvetica" w:hAnsi="Helvetica" w:cs="Helvetica" w:hint="eastAsia"/>
          <w:b/>
          <w:bCs/>
          <w:color w:val="222222"/>
          <w:sz w:val="21"/>
          <w:szCs w:val="21"/>
        </w:rPr>
        <w:t>Исследование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эффективности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экспрессии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REF52 </w:t>
      </w:r>
      <w:r w:rsidRPr="009A0307">
        <w:rPr>
          <w:rFonts w:ascii="Helvetica" w:hAnsi="Helvetica" w:cs="Helvetica" w:hint="eastAsia"/>
          <w:b/>
          <w:bCs/>
          <w:color w:val="222222"/>
          <w:sz w:val="21"/>
          <w:szCs w:val="21"/>
        </w:rPr>
        <w:t>при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введении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кооперирующих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туе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ras.</w:t>
      </w:r>
    </w:p>
    <w:p w14:paraId="506C9230" w14:textId="77777777" w:rsidR="009A0307" w:rsidRPr="009A0307" w:rsidRDefault="009A0307" w:rsidP="009A0307">
      <w:pPr>
        <w:rPr>
          <w:rFonts w:ascii="Helvetica" w:hAnsi="Helvetica" w:cs="Helvetica"/>
          <w:b/>
          <w:bCs/>
          <w:color w:val="222222"/>
          <w:sz w:val="21"/>
          <w:szCs w:val="21"/>
        </w:rPr>
      </w:pPr>
    </w:p>
    <w:p w14:paraId="70311D37"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3.3. </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конформационного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состояния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функциональной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активности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контрольных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трансформированных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онкогенами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туе</w:t>
      </w:r>
      <w:r w:rsidRPr="009A0307">
        <w:rPr>
          <w:rFonts w:ascii="Helvetica" w:hAnsi="Helvetica" w:cs="Helvetica"/>
          <w:b/>
          <w:bCs/>
          <w:color w:val="222222"/>
          <w:sz w:val="21"/>
          <w:szCs w:val="21"/>
        </w:rPr>
        <w:t xml:space="preserve"> + ras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REF52.</w:t>
      </w:r>
    </w:p>
    <w:p w14:paraId="273AC8C2" w14:textId="77777777" w:rsidR="009A0307" w:rsidRPr="009A0307" w:rsidRDefault="009A0307" w:rsidP="009A0307">
      <w:pPr>
        <w:rPr>
          <w:rFonts w:ascii="Helvetica" w:hAnsi="Helvetica" w:cs="Helvetica"/>
          <w:b/>
          <w:bCs/>
          <w:color w:val="222222"/>
          <w:sz w:val="21"/>
          <w:szCs w:val="21"/>
        </w:rPr>
      </w:pPr>
    </w:p>
    <w:p w14:paraId="15348508"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lastRenderedPageBreak/>
        <w:t xml:space="preserve">3.4. </w:t>
      </w:r>
      <w:r w:rsidRPr="009A0307">
        <w:rPr>
          <w:rFonts w:ascii="Helvetica" w:hAnsi="Helvetica" w:cs="Helvetica" w:hint="eastAsia"/>
          <w:b/>
          <w:bCs/>
          <w:color w:val="222222"/>
          <w:sz w:val="21"/>
          <w:szCs w:val="21"/>
        </w:rPr>
        <w:t>Генетический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анализ</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изменений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гене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трансформированных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онкогенами</w:t>
      </w:r>
      <w:r w:rsidRPr="009A0307">
        <w:rPr>
          <w:rFonts w:ascii="Helvetica" w:hAnsi="Helvetica" w:cs="Helvetica"/>
          <w:b/>
          <w:bCs/>
          <w:color w:val="222222"/>
          <w:sz w:val="21"/>
          <w:szCs w:val="21"/>
        </w:rPr>
        <w:t xml:space="preserve"> mye + ras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REF52.</w:t>
      </w:r>
    </w:p>
    <w:p w14:paraId="1AE0537C" w14:textId="77777777" w:rsidR="009A0307" w:rsidRPr="009A0307" w:rsidRDefault="009A0307" w:rsidP="009A0307">
      <w:pPr>
        <w:rPr>
          <w:rFonts w:ascii="Helvetica" w:hAnsi="Helvetica" w:cs="Helvetica"/>
          <w:b/>
          <w:bCs/>
          <w:color w:val="222222"/>
          <w:sz w:val="21"/>
          <w:szCs w:val="21"/>
        </w:rPr>
      </w:pPr>
    </w:p>
    <w:p w14:paraId="2AEF6BC7"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3.5. </w:t>
      </w:r>
      <w:r w:rsidRPr="009A0307">
        <w:rPr>
          <w:rFonts w:ascii="Helvetica" w:hAnsi="Helvetica" w:cs="Helvetica" w:hint="eastAsia"/>
          <w:b/>
          <w:bCs/>
          <w:color w:val="222222"/>
          <w:sz w:val="21"/>
          <w:szCs w:val="21"/>
        </w:rPr>
        <w:t>Создание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характеристика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высокоэффективной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ретровирусной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системы</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для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тетрациклин</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регулируемой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экспрессии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трансгенов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млекопитающих</w:t>
      </w:r>
      <w:r w:rsidRPr="009A0307">
        <w:rPr>
          <w:rFonts w:ascii="Helvetica" w:hAnsi="Helvetica" w:cs="Helvetica"/>
          <w:b/>
          <w:bCs/>
          <w:color w:val="222222"/>
          <w:sz w:val="21"/>
          <w:szCs w:val="21"/>
        </w:rPr>
        <w:t>.</w:t>
      </w:r>
    </w:p>
    <w:p w14:paraId="3E067FD1" w14:textId="77777777" w:rsidR="009A0307" w:rsidRPr="009A0307" w:rsidRDefault="009A0307" w:rsidP="009A0307">
      <w:pPr>
        <w:rPr>
          <w:rFonts w:ascii="Helvetica" w:hAnsi="Helvetica" w:cs="Helvetica"/>
          <w:b/>
          <w:bCs/>
          <w:color w:val="222222"/>
          <w:sz w:val="21"/>
          <w:szCs w:val="21"/>
        </w:rPr>
      </w:pPr>
    </w:p>
    <w:p w14:paraId="1A625C8E"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3.6. </w:t>
      </w:r>
      <w:r w:rsidRPr="009A0307">
        <w:rPr>
          <w:rFonts w:ascii="Helvetica" w:hAnsi="Helvetica" w:cs="Helvetica" w:hint="eastAsia"/>
          <w:b/>
          <w:bCs/>
          <w:color w:val="222222"/>
          <w:sz w:val="21"/>
          <w:szCs w:val="21"/>
        </w:rPr>
        <w:t>Получение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различных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линий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клеток</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тетрациклин</w:t>
      </w:r>
      <w:r w:rsidRPr="009A0307">
        <w:rPr>
          <w:rFonts w:ascii="Helvetica" w:hAnsi="Helvetica" w:cs="Helvetica"/>
          <w:b/>
          <w:bCs/>
          <w:color w:val="222222"/>
          <w:sz w:val="21"/>
          <w:szCs w:val="21"/>
        </w:rPr>
        <w:t>-</w:t>
      </w:r>
      <w:r w:rsidRPr="009A0307">
        <w:rPr>
          <w:rFonts w:ascii="Helvetica" w:hAnsi="Helvetica" w:cs="Helvetica" w:hint="eastAsia"/>
          <w:b/>
          <w:bCs/>
          <w:color w:val="222222"/>
          <w:sz w:val="21"/>
          <w:szCs w:val="21"/>
        </w:rPr>
        <w:t>регулируемой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экспрессией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изучение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кинетики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активации</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белка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 xml:space="preserve">53 </w:t>
      </w:r>
      <w:r w:rsidRPr="009A0307">
        <w:rPr>
          <w:rFonts w:ascii="Helvetica" w:hAnsi="Helvetica" w:cs="Helvetica" w:hint="eastAsia"/>
          <w:b/>
          <w:bCs/>
          <w:color w:val="222222"/>
          <w:sz w:val="21"/>
          <w:szCs w:val="21"/>
        </w:rPr>
        <w:t>под</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действием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REF52.</w:t>
      </w:r>
    </w:p>
    <w:p w14:paraId="4A856F14" w14:textId="77777777" w:rsidR="009A0307" w:rsidRPr="009A0307" w:rsidRDefault="009A0307" w:rsidP="009A0307">
      <w:pPr>
        <w:rPr>
          <w:rFonts w:ascii="Helvetica" w:hAnsi="Helvetica" w:cs="Helvetica"/>
          <w:b/>
          <w:bCs/>
          <w:color w:val="222222"/>
          <w:sz w:val="21"/>
          <w:szCs w:val="21"/>
        </w:rPr>
      </w:pPr>
    </w:p>
    <w:p w14:paraId="7C0334A5"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3.7. </w:t>
      </w:r>
      <w:r w:rsidRPr="009A0307">
        <w:rPr>
          <w:rFonts w:ascii="Helvetica" w:hAnsi="Helvetica" w:cs="Helvetica" w:hint="eastAsia"/>
          <w:b/>
          <w:bCs/>
          <w:color w:val="222222"/>
          <w:sz w:val="21"/>
          <w:szCs w:val="21"/>
        </w:rPr>
        <w:t>Изучение</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влияния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онкогена</w:t>
      </w:r>
      <w:r w:rsidRPr="009A0307">
        <w:rPr>
          <w:rFonts w:ascii="Helvetica" w:hAnsi="Helvetica" w:cs="Helvetica"/>
          <w:b/>
          <w:bCs/>
          <w:color w:val="222222"/>
          <w:sz w:val="21"/>
          <w:szCs w:val="21"/>
        </w:rPr>
        <w:t xml:space="preserve"> ras </w:t>
      </w:r>
      <w:r w:rsidRPr="009A0307">
        <w:rPr>
          <w:rFonts w:ascii="Helvetica" w:hAnsi="Helvetica" w:cs="Helvetica" w:hint="eastAsia"/>
          <w:b/>
          <w:bCs/>
          <w:color w:val="222222"/>
          <w:sz w:val="21"/>
          <w:szCs w:val="21"/>
        </w:rPr>
        <w:t>на</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частоту</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возникновения</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спонтанных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генетических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нарушений</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в</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клетках</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различным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состоянием</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р</w:t>
      </w:r>
      <w:r w:rsidRPr="009A0307">
        <w:rPr>
          <w:rFonts w:ascii="Helvetica" w:hAnsi="Helvetica" w:cs="Helvetica"/>
          <w:b/>
          <w:bCs/>
          <w:color w:val="222222"/>
          <w:sz w:val="21"/>
          <w:szCs w:val="21"/>
        </w:rPr>
        <w:t>53-</w:t>
      </w:r>
      <w:r w:rsidRPr="009A0307">
        <w:rPr>
          <w:rFonts w:ascii="Helvetica" w:hAnsi="Helvetica" w:cs="Helvetica" w:hint="eastAsia"/>
          <w:b/>
          <w:bCs/>
          <w:color w:val="222222"/>
          <w:sz w:val="21"/>
          <w:szCs w:val="21"/>
        </w:rPr>
        <w:t>зависимого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сигнального</w:t>
      </w:r>
      <w:r w:rsidRPr="009A0307">
        <w:rPr>
          <w:rFonts w:ascii="Helvetica" w:hAnsi="Helvetica" w:cs="Helvetica"/>
          <w:b/>
          <w:bCs/>
          <w:color w:val="222222"/>
          <w:sz w:val="21"/>
          <w:szCs w:val="21"/>
        </w:rPr>
        <w:t xml:space="preserve"> </w:t>
      </w:r>
      <w:r w:rsidRPr="009A0307">
        <w:rPr>
          <w:rFonts w:ascii="Helvetica" w:hAnsi="Helvetica" w:cs="Helvetica" w:hint="eastAsia"/>
          <w:b/>
          <w:bCs/>
          <w:color w:val="222222"/>
          <w:sz w:val="21"/>
          <w:szCs w:val="21"/>
        </w:rPr>
        <w:t>пути</w:t>
      </w:r>
      <w:r w:rsidRPr="009A0307">
        <w:rPr>
          <w:rFonts w:ascii="Helvetica" w:hAnsi="Helvetica" w:cs="Helvetica"/>
          <w:b/>
          <w:bCs/>
          <w:color w:val="222222"/>
          <w:sz w:val="21"/>
          <w:szCs w:val="21"/>
        </w:rPr>
        <w:t>.</w:t>
      </w:r>
    </w:p>
    <w:p w14:paraId="22078ABD" w14:textId="77777777" w:rsidR="009A0307" w:rsidRPr="009A0307" w:rsidRDefault="009A0307" w:rsidP="009A0307">
      <w:pPr>
        <w:rPr>
          <w:rFonts w:ascii="Helvetica" w:hAnsi="Helvetica" w:cs="Helvetica"/>
          <w:b/>
          <w:bCs/>
          <w:color w:val="222222"/>
          <w:sz w:val="21"/>
          <w:szCs w:val="21"/>
        </w:rPr>
      </w:pPr>
    </w:p>
    <w:p w14:paraId="1662449D" w14:textId="77777777" w:rsidR="009A0307" w:rsidRPr="009A0307" w:rsidRDefault="009A0307" w:rsidP="009A0307">
      <w:pPr>
        <w:rPr>
          <w:rFonts w:ascii="Helvetica" w:hAnsi="Helvetica" w:cs="Helvetica"/>
          <w:b/>
          <w:bCs/>
          <w:color w:val="222222"/>
          <w:sz w:val="21"/>
          <w:szCs w:val="21"/>
        </w:rPr>
      </w:pPr>
      <w:r w:rsidRPr="009A0307">
        <w:rPr>
          <w:rFonts w:ascii="Helvetica" w:hAnsi="Helvetica" w:cs="Helvetica"/>
          <w:b/>
          <w:bCs/>
          <w:color w:val="222222"/>
          <w:sz w:val="21"/>
          <w:szCs w:val="21"/>
        </w:rPr>
        <w:t xml:space="preserve">4. </w:t>
      </w:r>
      <w:r w:rsidRPr="009A0307">
        <w:rPr>
          <w:rFonts w:ascii="Helvetica" w:hAnsi="Helvetica" w:cs="Helvetica" w:hint="eastAsia"/>
          <w:b/>
          <w:bCs/>
          <w:color w:val="222222"/>
          <w:sz w:val="21"/>
          <w:szCs w:val="21"/>
        </w:rPr>
        <w:t>ВЫВОДЫ</w:t>
      </w:r>
      <w:r w:rsidRPr="009A0307">
        <w:rPr>
          <w:rFonts w:ascii="Helvetica" w:hAnsi="Helvetica" w:cs="Helvetica"/>
          <w:b/>
          <w:bCs/>
          <w:color w:val="222222"/>
          <w:sz w:val="21"/>
          <w:szCs w:val="21"/>
        </w:rPr>
        <w:t>.</w:t>
      </w:r>
    </w:p>
    <w:p w14:paraId="52EEE73E" w14:textId="77777777" w:rsidR="009A0307" w:rsidRPr="009A0307" w:rsidRDefault="009A0307" w:rsidP="009A0307">
      <w:pPr>
        <w:rPr>
          <w:rFonts w:ascii="Helvetica" w:hAnsi="Helvetica" w:cs="Helvetica"/>
          <w:b/>
          <w:bCs/>
          <w:color w:val="222222"/>
          <w:sz w:val="21"/>
          <w:szCs w:val="21"/>
        </w:rPr>
      </w:pPr>
    </w:p>
    <w:p w14:paraId="109CC004" w14:textId="322A15CF" w:rsidR="00484EB4" w:rsidRPr="009A0307" w:rsidRDefault="009A0307" w:rsidP="009A0307">
      <w:r w:rsidRPr="009A0307">
        <w:rPr>
          <w:rFonts w:ascii="Helvetica" w:hAnsi="Helvetica" w:cs="Helvetica"/>
          <w:b/>
          <w:bCs/>
          <w:color w:val="222222"/>
          <w:sz w:val="21"/>
          <w:szCs w:val="21"/>
        </w:rPr>
        <w:t xml:space="preserve">5. </w:t>
      </w:r>
      <w:r w:rsidRPr="009A0307">
        <w:rPr>
          <w:rFonts w:ascii="Helvetica" w:hAnsi="Helvetica" w:cs="Helvetica" w:hint="eastAsia"/>
          <w:b/>
          <w:bCs/>
          <w:color w:val="222222"/>
          <w:sz w:val="21"/>
          <w:szCs w:val="21"/>
        </w:rPr>
        <w:t>БЛАГОДАРНОСТИ</w:t>
      </w:r>
      <w:r w:rsidRPr="009A0307">
        <w:rPr>
          <w:rFonts w:ascii="Helvetica" w:hAnsi="Helvetica" w:cs="Helvetica"/>
          <w:b/>
          <w:bCs/>
          <w:color w:val="222222"/>
          <w:sz w:val="21"/>
          <w:szCs w:val="21"/>
        </w:rPr>
        <w:t>.</w:t>
      </w:r>
    </w:p>
    <w:sectPr w:rsidR="00484EB4" w:rsidRPr="009A030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413E" w14:textId="77777777" w:rsidR="000877CB" w:rsidRDefault="000877CB">
      <w:pPr>
        <w:spacing w:after="0" w:line="240" w:lineRule="auto"/>
      </w:pPr>
      <w:r>
        <w:separator/>
      </w:r>
    </w:p>
  </w:endnote>
  <w:endnote w:type="continuationSeparator" w:id="0">
    <w:p w14:paraId="6481529D" w14:textId="77777777" w:rsidR="000877CB" w:rsidRDefault="00087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453D" w14:textId="77777777" w:rsidR="000877CB" w:rsidRDefault="000877CB"/>
    <w:p w14:paraId="17141E83" w14:textId="77777777" w:rsidR="000877CB" w:rsidRDefault="000877CB"/>
    <w:p w14:paraId="79E34A0C" w14:textId="77777777" w:rsidR="000877CB" w:rsidRDefault="000877CB"/>
    <w:p w14:paraId="1F9CB2FC" w14:textId="77777777" w:rsidR="000877CB" w:rsidRDefault="000877CB"/>
    <w:p w14:paraId="598B3481" w14:textId="77777777" w:rsidR="000877CB" w:rsidRDefault="000877CB"/>
    <w:p w14:paraId="4C6A133A" w14:textId="77777777" w:rsidR="000877CB" w:rsidRDefault="000877CB"/>
    <w:p w14:paraId="1C707429" w14:textId="77777777" w:rsidR="000877CB" w:rsidRDefault="000877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0F3E18" wp14:editId="43CE19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61EC" w14:textId="77777777" w:rsidR="000877CB" w:rsidRDefault="000877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0F3E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C061EC" w14:textId="77777777" w:rsidR="000877CB" w:rsidRDefault="000877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250570" w14:textId="77777777" w:rsidR="000877CB" w:rsidRDefault="000877CB"/>
    <w:p w14:paraId="244E6A8A" w14:textId="77777777" w:rsidR="000877CB" w:rsidRDefault="000877CB"/>
    <w:p w14:paraId="6F59E33B" w14:textId="77777777" w:rsidR="000877CB" w:rsidRDefault="000877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A4DF7E" wp14:editId="541ECC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2B364" w14:textId="77777777" w:rsidR="000877CB" w:rsidRDefault="000877CB"/>
                          <w:p w14:paraId="7968F837" w14:textId="77777777" w:rsidR="000877CB" w:rsidRDefault="000877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A4DF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C2B364" w14:textId="77777777" w:rsidR="000877CB" w:rsidRDefault="000877CB"/>
                    <w:p w14:paraId="7968F837" w14:textId="77777777" w:rsidR="000877CB" w:rsidRDefault="000877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6F49FD" w14:textId="77777777" w:rsidR="000877CB" w:rsidRDefault="000877CB"/>
    <w:p w14:paraId="56765CFB" w14:textId="77777777" w:rsidR="000877CB" w:rsidRDefault="000877CB">
      <w:pPr>
        <w:rPr>
          <w:sz w:val="2"/>
          <w:szCs w:val="2"/>
        </w:rPr>
      </w:pPr>
    </w:p>
    <w:p w14:paraId="15D9DC82" w14:textId="77777777" w:rsidR="000877CB" w:rsidRDefault="000877CB"/>
    <w:p w14:paraId="61ED1A1A" w14:textId="77777777" w:rsidR="000877CB" w:rsidRDefault="000877CB">
      <w:pPr>
        <w:spacing w:after="0" w:line="240" w:lineRule="auto"/>
      </w:pPr>
    </w:p>
  </w:footnote>
  <w:footnote w:type="continuationSeparator" w:id="0">
    <w:p w14:paraId="588AE296" w14:textId="77777777" w:rsidR="000877CB" w:rsidRDefault="00087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7CB"/>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212703</TotalTime>
  <Pages>6</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2195</cp:revision>
  <cp:lastPrinted>2009-02-06T05:36:00Z</cp:lastPrinted>
  <dcterms:created xsi:type="dcterms:W3CDTF">2024-01-07T13:43:00Z</dcterms:created>
  <dcterms:modified xsi:type="dcterms:W3CDTF">2025-11-21T18:48:00Z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