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D870B1" w14:textId="77777777" w:rsidR="00E70A85" w:rsidRDefault="00E70A85" w:rsidP="00E70A85">
      <w:pPr>
        <w:pStyle w:val="afffffffffffffffffffffffffff5"/>
        <w:rPr>
          <w:rFonts w:ascii="Verdana" w:hAnsi="Verdana"/>
          <w:color w:val="000000"/>
          <w:sz w:val="21"/>
          <w:szCs w:val="21"/>
        </w:rPr>
      </w:pPr>
      <w:r>
        <w:rPr>
          <w:rFonts w:ascii="Helvetica" w:hAnsi="Helvetica" w:cs="Helvetica"/>
          <w:b/>
          <w:bCs w:val="0"/>
          <w:color w:val="222222"/>
          <w:sz w:val="21"/>
          <w:szCs w:val="21"/>
        </w:rPr>
        <w:t>Смоляков, Владимир Александрович.</w:t>
      </w:r>
    </w:p>
    <w:p w14:paraId="27680893" w14:textId="77777777" w:rsidR="00E70A85" w:rsidRDefault="00E70A85" w:rsidP="00E70A85">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Взаимосвязь внутренней и внешней </w:t>
      </w:r>
      <w:proofErr w:type="gramStart"/>
      <w:r>
        <w:rPr>
          <w:rFonts w:ascii="Helvetica" w:hAnsi="Helvetica" w:cs="Helvetica"/>
          <w:caps/>
          <w:color w:val="222222"/>
          <w:sz w:val="21"/>
          <w:szCs w:val="21"/>
        </w:rPr>
        <w:t>политики :</w:t>
      </w:r>
      <w:proofErr w:type="gramEnd"/>
      <w:r>
        <w:rPr>
          <w:rFonts w:ascii="Helvetica" w:hAnsi="Helvetica" w:cs="Helvetica"/>
          <w:caps/>
          <w:color w:val="222222"/>
          <w:sz w:val="21"/>
          <w:szCs w:val="21"/>
        </w:rPr>
        <w:t xml:space="preserve"> проблемы теории и методологии : диссертация ... доктора политических наук : 23.00.01. - Хабаровск, 2006. - 519 </w:t>
      </w:r>
      <w:proofErr w:type="gramStart"/>
      <w:r>
        <w:rPr>
          <w:rFonts w:ascii="Helvetica" w:hAnsi="Helvetica" w:cs="Helvetica"/>
          <w:caps/>
          <w:color w:val="222222"/>
          <w:sz w:val="21"/>
          <w:szCs w:val="21"/>
        </w:rPr>
        <w:t>с. :</w:t>
      </w:r>
      <w:proofErr w:type="gramEnd"/>
      <w:r>
        <w:rPr>
          <w:rFonts w:ascii="Helvetica" w:hAnsi="Helvetica" w:cs="Helvetica"/>
          <w:caps/>
          <w:color w:val="222222"/>
          <w:sz w:val="21"/>
          <w:szCs w:val="21"/>
        </w:rPr>
        <w:t xml:space="preserve"> ил.</w:t>
      </w:r>
    </w:p>
    <w:p w14:paraId="5D1DB3CF" w14:textId="77777777" w:rsidR="00E70A85" w:rsidRDefault="00E70A85" w:rsidP="00E70A85">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доктор политических наук Смоляков, Владимир Александрович</w:t>
      </w:r>
    </w:p>
    <w:p w14:paraId="5788062E" w14:textId="77777777" w:rsidR="00E70A85" w:rsidRDefault="00E70A85" w:rsidP="00E70A8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186207D4" w14:textId="77777777" w:rsidR="00E70A85" w:rsidRDefault="00E70A85" w:rsidP="00E70A8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ТЕОРЕТИКО-МЕТОДОЛОГИЧЕСКИЕ ПРЕДПОСЫЛКИ ИЗУЧЕНИЯ ПРОБЛЕМЫ ВЗАИМОСВЯЗЕЙ И СООТНОШЕНИЯ ОСНОВНЫХ ВИДОВ ПОЛИТИКИ.</w:t>
      </w:r>
    </w:p>
    <w:p w14:paraId="03D2FFD3" w14:textId="77777777" w:rsidR="00E70A85" w:rsidRDefault="00E70A85" w:rsidP="00E70A8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Сравнительный анализ основных парадигм и подходов к проблеме взаимодействий внутренней и международной политики.</w:t>
      </w:r>
    </w:p>
    <w:p w14:paraId="50ACF0C8" w14:textId="77777777" w:rsidR="00E70A85" w:rsidRDefault="00E70A85" w:rsidP="00E70A8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Определение границ политической сферы: значение широкой трактовки.</w:t>
      </w:r>
    </w:p>
    <w:p w14:paraId="159E0C2A" w14:textId="77777777" w:rsidR="00E70A85" w:rsidRDefault="00E70A85" w:rsidP="00E70A8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Дифференциация, специфика и взаимообусловленность основных видов политики.</w:t>
      </w:r>
    </w:p>
    <w:p w14:paraId="6B456320" w14:textId="77777777" w:rsidR="00E70A85" w:rsidRDefault="00E70A85" w:rsidP="00E70A8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ВОЗНИКНОВЕНИЕ И РАЗВИТИЕ ИДЕЙ</w:t>
      </w:r>
    </w:p>
    <w:p w14:paraId="5FF8A17C" w14:textId="77777777" w:rsidR="00E70A85" w:rsidRDefault="00E70A85" w:rsidP="00E70A8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О ВЗАИМОСВЯЗИ ВНУТРЕННЕЙ И ВНЕШНЕЙ ПОЛИТИКИ</w:t>
      </w:r>
    </w:p>
    <w:p w14:paraId="6057EA63" w14:textId="77777777" w:rsidR="00E70A85" w:rsidRDefault="00E70A85" w:rsidP="00E70A8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Исторические, концептуальные и теоретические предпосылки формирования представлений о соотношении внутренней и внешней политики.</w:t>
      </w:r>
    </w:p>
    <w:p w14:paraId="27C7B7BA" w14:textId="77777777" w:rsidR="00E70A85" w:rsidRDefault="00E70A85" w:rsidP="00E70A8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Трактовка проблемы соотношения внутренней и внешней политики представителями классического и либерального направлений в XVI-XVIII вв.</w:t>
      </w:r>
    </w:p>
    <w:p w14:paraId="33E0134B" w14:textId="77777777" w:rsidR="00E70A85" w:rsidRDefault="00E70A85" w:rsidP="00E70A8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Социально-политические теории XIX - начала XX вв. о взаимосвязях внутристрановых и международных факторов, внутренней и внешней политики.</w:t>
      </w:r>
    </w:p>
    <w:p w14:paraId="3650EAFB" w14:textId="77777777" w:rsidR="00E70A85" w:rsidRDefault="00E70A85" w:rsidP="00E70A8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ФОРМИРОВАНИЕ СОВРЕМЕННЫХ ПОДХОДОВ</w:t>
      </w:r>
    </w:p>
    <w:p w14:paraId="595364A4" w14:textId="77777777" w:rsidR="00E70A85" w:rsidRDefault="00E70A85" w:rsidP="00E70A8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К ПРОБЛЕМЕ ВЗАИМОСВЯЗЕЙ В МИРОВОЙ ПОЛИТИКЕ.</w:t>
      </w:r>
    </w:p>
    <w:p w14:paraId="6F48D007" w14:textId="77777777" w:rsidR="00E70A85" w:rsidRDefault="00E70A85" w:rsidP="00E70A8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Отечественные исследователи о соотношении, взаимовлиянии и единстве внутренней и внешней политики.</w:t>
      </w:r>
    </w:p>
    <w:p w14:paraId="57617E53" w14:textId="77777777" w:rsidR="00E70A85" w:rsidRDefault="00E70A85" w:rsidP="00E70A8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2. "Системный подход" и "теория принятия решений": первая постановка проблемы взаимосвязей между факторами внутренней и международной среды в западной политологии.</w:t>
      </w:r>
    </w:p>
    <w:p w14:paraId="523811A4" w14:textId="77777777" w:rsidR="00E70A85" w:rsidRDefault="00E70A85" w:rsidP="00E70A8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3.3. Анализ роли внутренних факторов в процессе формирования внешней политики.</w:t>
      </w:r>
    </w:p>
    <w:p w14:paraId="4C09921A" w14:textId="77777777" w:rsidR="00E70A85" w:rsidRDefault="00E70A85" w:rsidP="00E70A8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3.4. Развитие теорий о предпосылках и формах влияния международной среды на внутриобщественные отношения.</w:t>
      </w:r>
    </w:p>
    <w:p w14:paraId="2636BAE6" w14:textId="77777777" w:rsidR="00E70A85" w:rsidRDefault="00E70A85" w:rsidP="00E70A8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3.5. Теории интеграции и комплексной взаимозависимости о взаимопроникновении внутренней и международной политики.</w:t>
      </w:r>
    </w:p>
    <w:p w14:paraId="1CACE006" w14:textId="77777777" w:rsidR="00E70A85" w:rsidRDefault="00E70A85" w:rsidP="00E70A8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3.6. Модели многомерных взаимопересечений и взаимодействий форм политики: школы Дж.Розенау и Р.Патнэма.</w:t>
      </w:r>
    </w:p>
    <w:p w14:paraId="2F1B112F" w14:textId="77777777" w:rsidR="00E70A85" w:rsidRDefault="00E70A85" w:rsidP="00E70A8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 ПОЛИТИЧЕСКАЯ НАУКА О ГЛОБАЛИЗАЦИИ</w:t>
      </w:r>
    </w:p>
    <w:p w14:paraId="3C6F0B18" w14:textId="77777777" w:rsidR="00E70A85" w:rsidRDefault="00E70A85" w:rsidP="00E70A8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И НОВЫХ ФОРМАХ ВЗАИМОСВЯЗЕЙ СФЕР ПОЛИТИКИ</w:t>
      </w:r>
    </w:p>
    <w:p w14:paraId="0B097B74" w14:textId="77777777" w:rsidR="00E70A85" w:rsidRDefault="00E70A85" w:rsidP="00E70A8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 Глобализация в политическом измерении: основные подходы</w:t>
      </w:r>
    </w:p>
    <w:p w14:paraId="05D1BB8E" w14:textId="77777777" w:rsidR="00E70A85" w:rsidRDefault="00E70A85" w:rsidP="00E70A8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 Политическая глобализация и появление новых форм взаимодействий внутри-и международно-политических отношений.</w:t>
      </w:r>
    </w:p>
    <w:p w14:paraId="5A14E2B8" w14:textId="77777777" w:rsidR="00E70A85" w:rsidRDefault="00E70A85" w:rsidP="00E70A8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 Постпозитивистские теории о взаимопроникновении внутренней и международной политики в условиях глобализации.</w:t>
      </w:r>
    </w:p>
    <w:p w14:paraId="6E4A8628" w14:textId="77777777" w:rsidR="00E70A85" w:rsidRDefault="00E70A85" w:rsidP="00E70A8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 СТРУКТУРА, УРОВНИ И МЕХАНИЗМЫ ВЗАИМОСВЯЗЕЙ ОСНОВНЫХ ВИДОВ ПОЛИТИКИ.</w:t>
      </w:r>
    </w:p>
    <w:p w14:paraId="3C099A27" w14:textId="77777777" w:rsidR="00E70A85" w:rsidRDefault="00E70A85" w:rsidP="00E70A8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5.1. Многомерность и целостность политического поля, формы взаимосвязей между видами политики.</w:t>
      </w:r>
    </w:p>
    <w:p w14:paraId="576B9A1E" w14:textId="77777777" w:rsidR="00E70A85" w:rsidRDefault="00E70A85" w:rsidP="00E70A8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5.2. Соотношение внутренней и внешней политики: проблема единства, согласованности и приоритетов.</w:t>
      </w:r>
    </w:p>
    <w:p w14:paraId="56044378" w14:textId="77777777" w:rsidR="00E70A85" w:rsidRDefault="00E70A85" w:rsidP="00E70A8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5.3. Формы влияния международной среды на внутриполитическую ситуацию.</w:t>
      </w:r>
    </w:p>
    <w:p w14:paraId="40294F55" w14:textId="39852E33" w:rsidR="00050BAD" w:rsidRPr="00E70A85" w:rsidRDefault="00050BAD" w:rsidP="00E70A85"/>
    <w:sectPr w:rsidR="00050BAD" w:rsidRPr="00E70A85"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279C93" w14:textId="77777777" w:rsidR="00A3451A" w:rsidRDefault="00A3451A">
      <w:pPr>
        <w:spacing w:after="0" w:line="240" w:lineRule="auto"/>
      </w:pPr>
      <w:r>
        <w:separator/>
      </w:r>
    </w:p>
  </w:endnote>
  <w:endnote w:type="continuationSeparator" w:id="0">
    <w:p w14:paraId="20953C71" w14:textId="77777777" w:rsidR="00A3451A" w:rsidRDefault="00A345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74B3E2" w14:textId="77777777" w:rsidR="00A3451A" w:rsidRDefault="00A3451A"/>
    <w:p w14:paraId="0625CE14" w14:textId="77777777" w:rsidR="00A3451A" w:rsidRDefault="00A3451A"/>
    <w:p w14:paraId="735F9B19" w14:textId="77777777" w:rsidR="00A3451A" w:rsidRDefault="00A3451A"/>
    <w:p w14:paraId="35CDF303" w14:textId="77777777" w:rsidR="00A3451A" w:rsidRDefault="00A3451A"/>
    <w:p w14:paraId="38F08757" w14:textId="77777777" w:rsidR="00A3451A" w:rsidRDefault="00A3451A"/>
    <w:p w14:paraId="7E84F8DB" w14:textId="77777777" w:rsidR="00A3451A" w:rsidRDefault="00A3451A"/>
    <w:p w14:paraId="4E4BEB1C" w14:textId="77777777" w:rsidR="00A3451A" w:rsidRDefault="00A3451A">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AAE8F3D" wp14:editId="65B9D772">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9782F5" w14:textId="77777777" w:rsidR="00A3451A" w:rsidRDefault="00A3451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AAE8F3D"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399782F5" w14:textId="77777777" w:rsidR="00A3451A" w:rsidRDefault="00A3451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1876D42" w14:textId="77777777" w:rsidR="00A3451A" w:rsidRDefault="00A3451A"/>
    <w:p w14:paraId="53775FE2" w14:textId="77777777" w:rsidR="00A3451A" w:rsidRDefault="00A3451A"/>
    <w:p w14:paraId="25A631F3" w14:textId="77777777" w:rsidR="00A3451A" w:rsidRDefault="00A3451A">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58B2AC6" wp14:editId="66F4B928">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7269AD" w14:textId="77777777" w:rsidR="00A3451A" w:rsidRDefault="00A3451A"/>
                          <w:p w14:paraId="4E4D005E" w14:textId="77777777" w:rsidR="00A3451A" w:rsidRDefault="00A3451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58B2AC6"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667269AD" w14:textId="77777777" w:rsidR="00A3451A" w:rsidRDefault="00A3451A"/>
                    <w:p w14:paraId="4E4D005E" w14:textId="77777777" w:rsidR="00A3451A" w:rsidRDefault="00A3451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3D710BD" w14:textId="77777777" w:rsidR="00A3451A" w:rsidRDefault="00A3451A"/>
    <w:p w14:paraId="1CAA1E38" w14:textId="77777777" w:rsidR="00A3451A" w:rsidRDefault="00A3451A">
      <w:pPr>
        <w:rPr>
          <w:sz w:val="2"/>
          <w:szCs w:val="2"/>
        </w:rPr>
      </w:pPr>
    </w:p>
    <w:p w14:paraId="4556120D" w14:textId="77777777" w:rsidR="00A3451A" w:rsidRDefault="00A3451A"/>
    <w:p w14:paraId="11FF500C" w14:textId="77777777" w:rsidR="00A3451A" w:rsidRDefault="00A3451A">
      <w:pPr>
        <w:spacing w:after="0" w:line="240" w:lineRule="auto"/>
      </w:pPr>
    </w:p>
  </w:footnote>
  <w:footnote w:type="continuationSeparator" w:id="0">
    <w:p w14:paraId="48DA2EDF" w14:textId="77777777" w:rsidR="00A3451A" w:rsidRDefault="00A345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0DC"/>
    <w:rsid w:val="000C5109"/>
    <w:rsid w:val="000C512F"/>
    <w:rsid w:val="000C51B6"/>
    <w:rsid w:val="000C5243"/>
    <w:rsid w:val="000C5263"/>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9B2"/>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3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8A"/>
    <w:rsid w:val="00326D0D"/>
    <w:rsid w:val="00326D49"/>
    <w:rsid w:val="00326DF8"/>
    <w:rsid w:val="00326E36"/>
    <w:rsid w:val="00326E4E"/>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C14"/>
    <w:rsid w:val="00343C3B"/>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42"/>
    <w:rsid w:val="003659A2"/>
    <w:rsid w:val="003659B2"/>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9F8"/>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0"/>
    <w:rsid w:val="00425268"/>
    <w:rsid w:val="00425270"/>
    <w:rsid w:val="00425291"/>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0FD6"/>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670"/>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1A"/>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B8"/>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16"/>
    <w:rsid w:val="00D46E33"/>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A97"/>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2E7"/>
    <w:rsid w:val="00E903E1"/>
    <w:rsid w:val="00E9042B"/>
    <w:rsid w:val="00E904E6"/>
    <w:rsid w:val="00E904E9"/>
    <w:rsid w:val="00E90585"/>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25"/>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C9"/>
    <w:rsid w:val="00EB6AE7"/>
    <w:rsid w:val="00EB6B2F"/>
    <w:rsid w:val="00EB6BF7"/>
    <w:rsid w:val="00EB6C57"/>
    <w:rsid w:val="00EB6C60"/>
    <w:rsid w:val="00EB6C76"/>
    <w:rsid w:val="00EB6CB2"/>
    <w:rsid w:val="00EB6D46"/>
    <w:rsid w:val="00EB6D6C"/>
    <w:rsid w:val="00EB6D92"/>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CC"/>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81696</TotalTime>
  <Pages>2</Pages>
  <Words>391</Words>
  <Characters>2232</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2618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2830</cp:revision>
  <cp:lastPrinted>2009-02-06T05:36:00Z</cp:lastPrinted>
  <dcterms:created xsi:type="dcterms:W3CDTF">2024-01-07T13:43:00Z</dcterms:created>
  <dcterms:modified xsi:type="dcterms:W3CDTF">2025-04-25T11:20:00Z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