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9618"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Живов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Борис</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Давидович</w:t>
      </w:r>
      <w:r w:rsidRPr="00C20CC2">
        <w:rPr>
          <w:rFonts w:ascii="Helvetica" w:hAnsi="Helvetica" w:cs="Helvetica"/>
          <w:b/>
          <w:bCs/>
          <w:color w:val="222222"/>
          <w:sz w:val="21"/>
          <w:szCs w:val="21"/>
        </w:rPr>
        <w:t>.</w:t>
      </w:r>
    </w:p>
    <w:p w14:paraId="4718E1F2"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Желтоперая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нототения</w:t>
      </w:r>
      <w:r w:rsidRPr="00C20CC2">
        <w:rPr>
          <w:rFonts w:ascii="Helvetica" w:hAnsi="Helvetica" w:cs="Helvetica"/>
          <w:b/>
          <w:bCs/>
          <w:color w:val="222222"/>
          <w:sz w:val="21"/>
          <w:szCs w:val="21"/>
        </w:rPr>
        <w:t xml:space="preserve"> (Patagonotothen guentheri Norman) </w:t>
      </w:r>
      <w:r w:rsidRPr="00C20CC2">
        <w:rPr>
          <w:rFonts w:ascii="Helvetica" w:hAnsi="Helvetica" w:cs="Helvetica" w:hint="eastAsia"/>
          <w:b/>
          <w:bCs/>
          <w:color w:val="222222"/>
          <w:sz w:val="21"/>
          <w:szCs w:val="21"/>
        </w:rPr>
        <w:t>района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Шаг</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Южной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Атлантики</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Биология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запасы</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промысел</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диссертация</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кандидата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биологических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наук</w:t>
      </w:r>
      <w:r w:rsidRPr="00C20CC2">
        <w:rPr>
          <w:rFonts w:ascii="Helvetica" w:hAnsi="Helvetica" w:cs="Helvetica"/>
          <w:b/>
          <w:bCs/>
          <w:color w:val="222222"/>
          <w:sz w:val="21"/>
          <w:szCs w:val="21"/>
        </w:rPr>
        <w:t xml:space="preserve"> : 03.00.10. - </w:t>
      </w:r>
      <w:r w:rsidRPr="00C20CC2">
        <w:rPr>
          <w:rFonts w:ascii="Helvetica" w:hAnsi="Helvetica" w:cs="Helvetica" w:hint="eastAsia"/>
          <w:b/>
          <w:bCs/>
          <w:color w:val="222222"/>
          <w:sz w:val="21"/>
          <w:szCs w:val="21"/>
        </w:rPr>
        <w:t>Мурманск</w:t>
      </w:r>
      <w:r w:rsidRPr="00C20CC2">
        <w:rPr>
          <w:rFonts w:ascii="Helvetica" w:hAnsi="Helvetica" w:cs="Helvetica"/>
          <w:b/>
          <w:bCs/>
          <w:color w:val="222222"/>
          <w:sz w:val="21"/>
          <w:szCs w:val="21"/>
        </w:rPr>
        <w:t xml:space="preserve">, 1999. - 103 </w:t>
      </w:r>
      <w:r w:rsidRPr="00C20CC2">
        <w:rPr>
          <w:rFonts w:ascii="Helvetica" w:hAnsi="Helvetica" w:cs="Helvetica" w:hint="eastAsia"/>
          <w:b/>
          <w:bCs/>
          <w:color w:val="222222"/>
          <w:sz w:val="21"/>
          <w:szCs w:val="21"/>
        </w:rPr>
        <w:t>с</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ил</w:t>
      </w:r>
      <w:r w:rsidRPr="00C20CC2">
        <w:rPr>
          <w:rFonts w:ascii="Helvetica" w:hAnsi="Helvetica" w:cs="Helvetica"/>
          <w:b/>
          <w:bCs/>
          <w:color w:val="222222"/>
          <w:sz w:val="21"/>
          <w:szCs w:val="21"/>
        </w:rPr>
        <w:t>.</w:t>
      </w:r>
    </w:p>
    <w:p w14:paraId="20A0E8D8"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больше</w:t>
      </w:r>
    </w:p>
    <w:p w14:paraId="58115779"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Цитаты</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из</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текста</w:t>
      </w:r>
      <w:r w:rsidRPr="00C20CC2">
        <w:rPr>
          <w:rFonts w:ascii="Helvetica" w:hAnsi="Helvetica" w:cs="Helvetica"/>
          <w:b/>
          <w:bCs/>
          <w:color w:val="222222"/>
          <w:sz w:val="21"/>
          <w:szCs w:val="21"/>
        </w:rPr>
        <w:t>:</w:t>
      </w:r>
    </w:p>
    <w:p w14:paraId="2C558EDB"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стр</w:t>
      </w:r>
      <w:r w:rsidRPr="00C20CC2">
        <w:rPr>
          <w:rFonts w:ascii="Helvetica" w:hAnsi="Helvetica" w:cs="Helvetica"/>
          <w:b/>
          <w:bCs/>
          <w:color w:val="222222"/>
          <w:sz w:val="21"/>
          <w:szCs w:val="21"/>
        </w:rPr>
        <w:t>. 1</w:t>
      </w:r>
    </w:p>
    <w:p w14:paraId="69562F7D"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Государственное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предприятие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промысловой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разведки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научно</w:t>
      </w:r>
      <w:r w:rsidRPr="00C20CC2">
        <w:rPr>
          <w:rFonts w:ascii="Helvetica" w:hAnsi="Helvetica" w:cs="Helvetica"/>
          <w:b/>
          <w:bCs/>
          <w:color w:val="222222"/>
          <w:sz w:val="21"/>
          <w:szCs w:val="21"/>
        </w:rPr>
        <w:t>-</w:t>
      </w:r>
      <w:r w:rsidRPr="00C20CC2">
        <w:rPr>
          <w:rFonts w:ascii="Helvetica" w:hAnsi="Helvetica" w:cs="Helvetica" w:hint="eastAsia"/>
          <w:b/>
          <w:bCs/>
          <w:color w:val="222222"/>
          <w:sz w:val="21"/>
          <w:szCs w:val="21"/>
        </w:rPr>
        <w:t>исследовательского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флота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Севрыбпромразведка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правах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рукописи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Живов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Борис</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Давидович</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Желтоперая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нототения</w:t>
      </w:r>
      <w:r w:rsidRPr="00C20CC2">
        <w:rPr>
          <w:rFonts w:ascii="Helvetica" w:hAnsi="Helvetica" w:cs="Helvetica"/>
          <w:b/>
          <w:bCs/>
          <w:color w:val="222222"/>
          <w:sz w:val="21"/>
          <w:szCs w:val="21"/>
        </w:rPr>
        <w:t xml:space="preserve"> (Patagonotothen guentheri Norman) </w:t>
      </w:r>
      <w:r w:rsidRPr="00C20CC2">
        <w:rPr>
          <w:rFonts w:ascii="Helvetica" w:hAnsi="Helvetica" w:cs="Helvetica" w:hint="eastAsia"/>
          <w:b/>
          <w:bCs/>
          <w:color w:val="222222"/>
          <w:sz w:val="21"/>
          <w:szCs w:val="21"/>
        </w:rPr>
        <w:t>района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г</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Ю</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Атлантики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биология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запасы</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промысел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Специальность</w:t>
      </w:r>
      <w:r w:rsidRPr="00C20CC2">
        <w:rPr>
          <w:rFonts w:ascii="Helvetica" w:hAnsi="Helvetica" w:cs="Helvetica"/>
          <w:b/>
          <w:bCs/>
          <w:color w:val="222222"/>
          <w:sz w:val="21"/>
          <w:szCs w:val="21"/>
        </w:rPr>
        <w:t xml:space="preserve"> - 03.00.10 - </w:t>
      </w:r>
      <w:r w:rsidRPr="00C20CC2">
        <w:rPr>
          <w:rFonts w:ascii="Helvetica" w:hAnsi="Helvetica" w:cs="Helvetica" w:hint="eastAsia"/>
          <w:b/>
          <w:bCs/>
          <w:color w:val="222222"/>
          <w:sz w:val="21"/>
          <w:szCs w:val="21"/>
        </w:rPr>
        <w:t>ихтиология</w:t>
      </w:r>
    </w:p>
    <w:p w14:paraId="2A68B6A3"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стр</w:t>
      </w:r>
      <w:r w:rsidRPr="00C20CC2">
        <w:rPr>
          <w:rFonts w:ascii="Helvetica" w:hAnsi="Helvetica" w:cs="Helvetica"/>
          <w:b/>
          <w:bCs/>
          <w:color w:val="222222"/>
          <w:sz w:val="21"/>
          <w:szCs w:val="21"/>
        </w:rPr>
        <w:t>. 18</w:t>
      </w:r>
    </w:p>
    <w:p w14:paraId="0E335818"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приземного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ветра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различные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сезоны</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районе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Южная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Георгия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Шаг</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по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данным</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поисковых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судов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СРПР</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приведена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таблице</w:t>
      </w:r>
      <w:r w:rsidRPr="00C20CC2">
        <w:rPr>
          <w:rFonts w:ascii="Helvetica" w:hAnsi="Helvetica" w:cs="Helvetica"/>
          <w:b/>
          <w:bCs/>
          <w:color w:val="222222"/>
          <w:sz w:val="21"/>
          <w:szCs w:val="21"/>
        </w:rPr>
        <w:t xml:space="preserve"> 1. </w:t>
      </w:r>
      <w:r w:rsidRPr="00C20CC2">
        <w:rPr>
          <w:rFonts w:ascii="Helvetica" w:hAnsi="Helvetica" w:cs="Helvetica" w:hint="eastAsia"/>
          <w:b/>
          <w:bCs/>
          <w:color w:val="222222"/>
          <w:sz w:val="21"/>
          <w:szCs w:val="21"/>
        </w:rPr>
        <w:t>Межгодовая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изменчивость</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метеоэлементов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невелика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Гидрологические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условия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районе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поднятия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Шаг</w:t>
      </w:r>
      <w:r w:rsidRPr="00C20CC2">
        <w:rPr>
          <w:rFonts w:ascii="Helvetica" w:hAnsi="Helvetica" w:cs="Helvetica"/>
          <w:b/>
          <w:bCs/>
          <w:color w:val="222222"/>
          <w:sz w:val="21"/>
          <w:szCs w:val="21"/>
        </w:rPr>
        <w:t xml:space="preserve"> - </w:t>
      </w:r>
      <w:r w:rsidRPr="00C20CC2">
        <w:rPr>
          <w:rFonts w:ascii="Helvetica" w:hAnsi="Helvetica" w:cs="Helvetica" w:hint="eastAsia"/>
          <w:b/>
          <w:bCs/>
          <w:color w:val="222222"/>
          <w:sz w:val="21"/>
          <w:szCs w:val="21"/>
        </w:rPr>
        <w:t>Блэк</w:t>
      </w:r>
      <w:r w:rsidRPr="00C20CC2">
        <w:rPr>
          <w:rFonts w:ascii="Helvetica" w:hAnsi="Helvetica" w:cs="Helvetica"/>
          <w:b/>
          <w:bCs/>
          <w:color w:val="222222"/>
          <w:sz w:val="21"/>
          <w:szCs w:val="21"/>
        </w:rPr>
        <w:t>-</w:t>
      </w:r>
      <w:r w:rsidRPr="00C20CC2">
        <w:rPr>
          <w:rFonts w:ascii="Helvetica" w:hAnsi="Helvetica" w:cs="Helvetica" w:hint="eastAsia"/>
          <w:b/>
          <w:bCs/>
          <w:color w:val="222222"/>
          <w:sz w:val="21"/>
          <w:szCs w:val="21"/>
        </w:rPr>
        <w:t>Рок</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формиру­</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ются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под</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влиянием</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ряда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режимообразующих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факторов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главными</w:t>
      </w:r>
    </w:p>
    <w:p w14:paraId="62C75221"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стр</w:t>
      </w:r>
      <w:r w:rsidRPr="00C20CC2">
        <w:rPr>
          <w:rFonts w:ascii="Helvetica" w:hAnsi="Helvetica" w:cs="Helvetica"/>
          <w:b/>
          <w:bCs/>
          <w:color w:val="222222"/>
          <w:sz w:val="21"/>
          <w:szCs w:val="21"/>
        </w:rPr>
        <w:t>. 28</w:t>
      </w:r>
    </w:p>
    <w:p w14:paraId="13A6ABC9"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b/>
          <w:bCs/>
          <w:color w:val="222222"/>
          <w:sz w:val="21"/>
          <w:szCs w:val="21"/>
        </w:rPr>
        <w:t xml:space="preserve">Patagonotothen Balushkin, 1976, </w:t>
      </w:r>
      <w:r w:rsidRPr="00C20CC2">
        <w:rPr>
          <w:rFonts w:ascii="Helvetica" w:hAnsi="Helvetica" w:cs="Helvetica" w:hint="eastAsia"/>
          <w:b/>
          <w:bCs/>
          <w:color w:val="222222"/>
          <w:sz w:val="21"/>
          <w:szCs w:val="21"/>
        </w:rPr>
        <w:t>присвоив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ей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название</w:t>
      </w:r>
      <w:r w:rsidRPr="00C20CC2">
        <w:rPr>
          <w:rFonts w:ascii="Helvetica" w:hAnsi="Helvetica" w:cs="Helvetica"/>
          <w:b/>
          <w:bCs/>
          <w:color w:val="222222"/>
          <w:sz w:val="21"/>
          <w:szCs w:val="21"/>
        </w:rPr>
        <w:t xml:space="preserve"> Patagonotothen guentheri Norman, 1937. </w:t>
      </w:r>
      <w:r w:rsidRPr="00C20CC2">
        <w:rPr>
          <w:rFonts w:ascii="Helvetica" w:hAnsi="Helvetica" w:cs="Helvetica" w:hint="eastAsia"/>
          <w:b/>
          <w:bCs/>
          <w:color w:val="222222"/>
          <w:sz w:val="21"/>
          <w:szCs w:val="21"/>
        </w:rPr>
        <w:t>Представитель</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рода</w:t>
      </w:r>
      <w:r w:rsidRPr="00C20CC2">
        <w:rPr>
          <w:rFonts w:ascii="Helvetica" w:hAnsi="Helvetica" w:cs="Helvetica"/>
          <w:b/>
          <w:bCs/>
          <w:color w:val="222222"/>
          <w:sz w:val="21"/>
          <w:szCs w:val="21"/>
        </w:rPr>
        <w:t xml:space="preserve"> Patagonotothen </w:t>
      </w:r>
      <w:r w:rsidRPr="00C20CC2">
        <w:rPr>
          <w:rFonts w:ascii="Helvetica" w:hAnsi="Helvetica" w:cs="Helvetica" w:hint="eastAsia"/>
          <w:b/>
          <w:bCs/>
          <w:color w:val="222222"/>
          <w:sz w:val="21"/>
          <w:szCs w:val="21"/>
        </w:rPr>
        <w:t>был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выявлен</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шельфе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Шаг</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1974 </w:t>
      </w:r>
      <w:r w:rsidRPr="00C20CC2">
        <w:rPr>
          <w:rFonts w:ascii="Helvetica" w:hAnsi="Helvetica" w:cs="Helvetica" w:hint="eastAsia"/>
          <w:b/>
          <w:bCs/>
          <w:color w:val="222222"/>
          <w:sz w:val="21"/>
          <w:szCs w:val="21"/>
        </w:rPr>
        <w:t>году</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в</w:t>
      </w:r>
      <w:r w:rsidRPr="00C20CC2">
        <w:rPr>
          <w:rFonts w:ascii="Helvetica" w:hAnsi="Helvetica" w:cs="Helvetica"/>
          <w:b/>
          <w:bCs/>
          <w:color w:val="222222"/>
          <w:sz w:val="21"/>
          <w:szCs w:val="21"/>
        </w:rPr>
        <w:t xml:space="preserve"> 1982 </w:t>
      </w:r>
      <w:r w:rsidRPr="00C20CC2">
        <w:rPr>
          <w:rFonts w:ascii="Helvetica" w:hAnsi="Helvetica" w:cs="Helvetica" w:hint="eastAsia"/>
          <w:b/>
          <w:bCs/>
          <w:color w:val="222222"/>
          <w:sz w:val="21"/>
          <w:szCs w:val="21"/>
        </w:rPr>
        <w:t>году</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описан</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как</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новый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подвид</w:t>
      </w:r>
      <w:r w:rsidRPr="00C20CC2">
        <w:rPr>
          <w:rFonts w:ascii="Helvetica" w:hAnsi="Helvetica" w:cs="Helvetica"/>
          <w:b/>
          <w:bCs/>
          <w:color w:val="222222"/>
          <w:sz w:val="21"/>
          <w:szCs w:val="21"/>
        </w:rPr>
        <w:t xml:space="preserve"> Patagonotothen (</w:t>
      </w:r>
      <w:r w:rsidRPr="00C20CC2">
        <w:rPr>
          <w:rFonts w:ascii="Helvetica" w:hAnsi="Helvetica" w:cs="Helvetica" w:hint="eastAsia"/>
          <w:b/>
          <w:bCs/>
          <w:color w:val="222222"/>
          <w:sz w:val="21"/>
          <w:szCs w:val="21"/>
        </w:rPr>
        <w:t>Балушкин</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Пермитин</w:t>
      </w:r>
      <w:r w:rsidRPr="00C20CC2">
        <w:rPr>
          <w:rFonts w:ascii="Helvetica" w:hAnsi="Helvetica" w:cs="Helvetica"/>
          <w:b/>
          <w:bCs/>
          <w:color w:val="222222"/>
          <w:sz w:val="21"/>
          <w:szCs w:val="21"/>
        </w:rPr>
        <w:t xml:space="preserve">, 1982), guentheri shagensis subsp.n. </w:t>
      </w:r>
      <w:r w:rsidRPr="00C20CC2">
        <w:rPr>
          <w:rFonts w:ascii="Helvetica" w:hAnsi="Helvetica" w:cs="Helvetica" w:hint="eastAsia"/>
          <w:b/>
          <w:bCs/>
          <w:color w:val="222222"/>
          <w:sz w:val="21"/>
          <w:szCs w:val="21"/>
        </w:rPr>
        <w:t>отличающийся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от</w:t>
      </w:r>
      <w:r w:rsidRPr="00C20CC2">
        <w:rPr>
          <w:rFonts w:ascii="Helvetica" w:hAnsi="Helvetica" w:cs="Helvetica"/>
          <w:b/>
          <w:bCs/>
          <w:color w:val="222222"/>
          <w:sz w:val="21"/>
          <w:szCs w:val="21"/>
        </w:rPr>
        <w:t xml:space="preserve"> Patagonotothen guentheri guentheri </w:t>
      </w:r>
      <w:r w:rsidRPr="00C20CC2">
        <w:rPr>
          <w:rFonts w:ascii="Helvetica" w:hAnsi="Helvetica" w:cs="Helvetica" w:hint="eastAsia"/>
          <w:b/>
          <w:bCs/>
          <w:color w:val="222222"/>
          <w:sz w:val="21"/>
          <w:szCs w:val="21"/>
        </w:rPr>
        <w:t>фенотипическим</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признаком</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По</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современной</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классификации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род</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патагонских</w:t>
      </w:r>
      <w:r w:rsidRPr="00C20CC2">
        <w:rPr>
          <w:rFonts w:ascii="Helvetica" w:hAnsi="Helvetica" w:cs="Helvetica"/>
          <w:b/>
          <w:bCs/>
          <w:color w:val="222222"/>
          <w:sz w:val="21"/>
          <w:szCs w:val="21"/>
        </w:rPr>
        <w:t>...</w:t>
      </w:r>
    </w:p>
    <w:p w14:paraId="7C18F1CB" w14:textId="77777777" w:rsidR="00C20CC2" w:rsidRPr="00C20CC2" w:rsidRDefault="00C20CC2" w:rsidP="00C20CC2">
      <w:pPr>
        <w:rPr>
          <w:rFonts w:ascii="Helvetica" w:hAnsi="Helvetica" w:cs="Helvetica"/>
          <w:b/>
          <w:bCs/>
          <w:color w:val="222222"/>
          <w:sz w:val="21"/>
          <w:szCs w:val="21"/>
        </w:rPr>
      </w:pPr>
    </w:p>
    <w:p w14:paraId="6400E64A"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Оглавление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диссертации</w:t>
      </w:r>
    </w:p>
    <w:p w14:paraId="118F944E"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кандидат</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биологических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наук</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Живов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Борис</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Давидович</w:t>
      </w:r>
    </w:p>
    <w:p w14:paraId="4C392BA2"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lastRenderedPageBreak/>
        <w:t>Введение</w:t>
      </w:r>
      <w:r w:rsidRPr="00C20CC2">
        <w:rPr>
          <w:rFonts w:ascii="Helvetica" w:hAnsi="Helvetica" w:cs="Helvetica"/>
          <w:b/>
          <w:bCs/>
          <w:color w:val="222222"/>
          <w:sz w:val="21"/>
          <w:szCs w:val="21"/>
        </w:rPr>
        <w:t>.</w:t>
      </w:r>
    </w:p>
    <w:p w14:paraId="484BC1A3" w14:textId="77777777" w:rsidR="00C20CC2" w:rsidRPr="00C20CC2" w:rsidRDefault="00C20CC2" w:rsidP="00C20CC2">
      <w:pPr>
        <w:rPr>
          <w:rFonts w:ascii="Helvetica" w:hAnsi="Helvetica" w:cs="Helvetica"/>
          <w:b/>
          <w:bCs/>
          <w:color w:val="222222"/>
          <w:sz w:val="21"/>
          <w:szCs w:val="21"/>
        </w:rPr>
      </w:pPr>
    </w:p>
    <w:p w14:paraId="1D50779D"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b/>
          <w:bCs/>
          <w:color w:val="222222"/>
          <w:sz w:val="21"/>
          <w:szCs w:val="21"/>
        </w:rPr>
        <w:t xml:space="preserve">I. </w:t>
      </w:r>
      <w:r w:rsidRPr="00C20CC2">
        <w:rPr>
          <w:rFonts w:ascii="Helvetica" w:hAnsi="Helvetica" w:cs="Helvetica" w:hint="eastAsia"/>
          <w:b/>
          <w:bCs/>
          <w:color w:val="222222"/>
          <w:sz w:val="21"/>
          <w:szCs w:val="21"/>
        </w:rPr>
        <w:t>Материал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методы</w:t>
      </w:r>
      <w:r w:rsidRPr="00C20CC2">
        <w:rPr>
          <w:rFonts w:ascii="Helvetica" w:hAnsi="Helvetica" w:cs="Helvetica"/>
          <w:b/>
          <w:bCs/>
          <w:color w:val="222222"/>
          <w:sz w:val="21"/>
          <w:szCs w:val="21"/>
        </w:rPr>
        <w:t>.</w:t>
      </w:r>
    </w:p>
    <w:p w14:paraId="33097D01" w14:textId="77777777" w:rsidR="00C20CC2" w:rsidRPr="00C20CC2" w:rsidRDefault="00C20CC2" w:rsidP="00C20CC2">
      <w:pPr>
        <w:rPr>
          <w:rFonts w:ascii="Helvetica" w:hAnsi="Helvetica" w:cs="Helvetica"/>
          <w:b/>
          <w:bCs/>
          <w:color w:val="222222"/>
          <w:sz w:val="21"/>
          <w:szCs w:val="21"/>
        </w:rPr>
      </w:pPr>
    </w:p>
    <w:p w14:paraId="0E0D6755"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Физико</w:t>
      </w:r>
      <w:r w:rsidRPr="00C20CC2">
        <w:rPr>
          <w:rFonts w:ascii="Helvetica" w:hAnsi="Helvetica" w:cs="Helvetica"/>
          <w:b/>
          <w:bCs/>
          <w:color w:val="222222"/>
          <w:sz w:val="21"/>
          <w:szCs w:val="21"/>
        </w:rPr>
        <w:t>-</w:t>
      </w:r>
      <w:r w:rsidRPr="00C20CC2">
        <w:rPr>
          <w:rFonts w:ascii="Helvetica" w:hAnsi="Helvetica" w:cs="Helvetica" w:hint="eastAsia"/>
          <w:b/>
          <w:bCs/>
          <w:color w:val="222222"/>
          <w:sz w:val="21"/>
          <w:szCs w:val="21"/>
        </w:rPr>
        <w:t>географическая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характеристика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мелководья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скал</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Шаг</w:t>
      </w:r>
      <w:r w:rsidRPr="00C20CC2">
        <w:rPr>
          <w:rFonts w:ascii="Helvetica" w:hAnsi="Helvetica" w:cs="Helvetica"/>
          <w:b/>
          <w:bCs/>
          <w:color w:val="222222"/>
          <w:sz w:val="21"/>
          <w:szCs w:val="21"/>
        </w:rPr>
        <w:t>.</w:t>
      </w:r>
    </w:p>
    <w:p w14:paraId="3341E4CC" w14:textId="77777777" w:rsidR="00C20CC2" w:rsidRPr="00C20CC2" w:rsidRDefault="00C20CC2" w:rsidP="00C20CC2">
      <w:pPr>
        <w:rPr>
          <w:rFonts w:ascii="Helvetica" w:hAnsi="Helvetica" w:cs="Helvetica"/>
          <w:b/>
          <w:bCs/>
          <w:color w:val="222222"/>
          <w:sz w:val="21"/>
          <w:szCs w:val="21"/>
        </w:rPr>
      </w:pPr>
    </w:p>
    <w:p w14:paraId="01F33371"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b/>
          <w:bCs/>
          <w:color w:val="222222"/>
          <w:sz w:val="21"/>
          <w:szCs w:val="21"/>
        </w:rPr>
        <w:t xml:space="preserve">III. </w:t>
      </w:r>
      <w:r w:rsidRPr="00C20CC2">
        <w:rPr>
          <w:rFonts w:ascii="Helvetica" w:hAnsi="Helvetica" w:cs="Helvetica" w:hint="eastAsia"/>
          <w:b/>
          <w:bCs/>
          <w:color w:val="222222"/>
          <w:sz w:val="21"/>
          <w:szCs w:val="21"/>
        </w:rPr>
        <w:t>Биология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экологическая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характеристика</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желтоперки</w:t>
      </w:r>
      <w:r w:rsidRPr="00C20CC2">
        <w:rPr>
          <w:rFonts w:ascii="Helvetica" w:hAnsi="Helvetica" w:cs="Helvetica"/>
          <w:b/>
          <w:bCs/>
          <w:color w:val="222222"/>
          <w:sz w:val="21"/>
          <w:szCs w:val="21"/>
        </w:rPr>
        <w:t>.</w:t>
      </w:r>
    </w:p>
    <w:p w14:paraId="6A09148B" w14:textId="77777777" w:rsidR="00C20CC2" w:rsidRPr="00C20CC2" w:rsidRDefault="00C20CC2" w:rsidP="00C20CC2">
      <w:pPr>
        <w:rPr>
          <w:rFonts w:ascii="Helvetica" w:hAnsi="Helvetica" w:cs="Helvetica"/>
          <w:b/>
          <w:bCs/>
          <w:color w:val="222222"/>
          <w:sz w:val="21"/>
          <w:szCs w:val="21"/>
        </w:rPr>
      </w:pPr>
    </w:p>
    <w:p w14:paraId="796615ED"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b/>
          <w:bCs/>
          <w:color w:val="222222"/>
          <w:sz w:val="21"/>
          <w:szCs w:val="21"/>
        </w:rPr>
        <w:t xml:space="preserve">IV. </w:t>
      </w:r>
      <w:r w:rsidRPr="00C20CC2">
        <w:rPr>
          <w:rFonts w:ascii="Helvetica" w:hAnsi="Helvetica" w:cs="Helvetica" w:hint="eastAsia"/>
          <w:b/>
          <w:bCs/>
          <w:color w:val="222222"/>
          <w:sz w:val="21"/>
          <w:szCs w:val="21"/>
        </w:rPr>
        <w:t>Основные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закономерности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распределения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желтоперки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условия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образования</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промысловых</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концентраций</w:t>
      </w:r>
      <w:r w:rsidRPr="00C20CC2">
        <w:rPr>
          <w:rFonts w:ascii="Helvetica" w:hAnsi="Helvetica" w:cs="Helvetica"/>
          <w:b/>
          <w:bCs/>
          <w:color w:val="222222"/>
          <w:sz w:val="21"/>
          <w:szCs w:val="21"/>
        </w:rPr>
        <w:t>.</w:t>
      </w:r>
    </w:p>
    <w:p w14:paraId="5C64187C" w14:textId="77777777" w:rsidR="00C20CC2" w:rsidRPr="00C20CC2" w:rsidRDefault="00C20CC2" w:rsidP="00C20CC2">
      <w:pPr>
        <w:rPr>
          <w:rFonts w:ascii="Helvetica" w:hAnsi="Helvetica" w:cs="Helvetica"/>
          <w:b/>
          <w:bCs/>
          <w:color w:val="222222"/>
          <w:sz w:val="21"/>
          <w:szCs w:val="21"/>
        </w:rPr>
      </w:pPr>
    </w:p>
    <w:p w14:paraId="070C42C3" w14:textId="77777777" w:rsidR="00C20CC2" w:rsidRPr="00C20CC2" w:rsidRDefault="00C20CC2" w:rsidP="00C20CC2">
      <w:pPr>
        <w:rPr>
          <w:rFonts w:ascii="Helvetica" w:hAnsi="Helvetica" w:cs="Helvetica"/>
          <w:b/>
          <w:bCs/>
          <w:color w:val="222222"/>
          <w:sz w:val="21"/>
          <w:szCs w:val="21"/>
        </w:rPr>
      </w:pPr>
      <w:r w:rsidRPr="00C20CC2">
        <w:rPr>
          <w:rFonts w:ascii="Helvetica" w:hAnsi="Helvetica" w:cs="Helvetica"/>
          <w:b/>
          <w:bCs/>
          <w:color w:val="222222"/>
          <w:sz w:val="21"/>
          <w:szCs w:val="21"/>
        </w:rPr>
        <w:t xml:space="preserve">V. </w:t>
      </w:r>
      <w:r w:rsidRPr="00C20CC2">
        <w:rPr>
          <w:rFonts w:ascii="Helvetica" w:hAnsi="Helvetica" w:cs="Helvetica" w:hint="eastAsia"/>
          <w:b/>
          <w:bCs/>
          <w:color w:val="222222"/>
          <w:sz w:val="21"/>
          <w:szCs w:val="21"/>
        </w:rPr>
        <w:t>Состояние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запасов</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желтоперки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и</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ее</w:t>
      </w:r>
      <w:r w:rsidRPr="00C20CC2">
        <w:rPr>
          <w:rFonts w:ascii="Helvetica" w:hAnsi="Helvetica" w:cs="Helvetica"/>
          <w:b/>
          <w:bCs/>
          <w:color w:val="222222"/>
          <w:sz w:val="21"/>
          <w:szCs w:val="21"/>
        </w:rPr>
        <w:t xml:space="preserve"> </w:t>
      </w:r>
      <w:r w:rsidRPr="00C20CC2">
        <w:rPr>
          <w:rFonts w:ascii="Helvetica" w:hAnsi="Helvetica" w:cs="Helvetica" w:hint="eastAsia"/>
          <w:b/>
          <w:bCs/>
          <w:color w:val="222222"/>
          <w:sz w:val="21"/>
          <w:szCs w:val="21"/>
        </w:rPr>
        <w:t>промысел</w:t>
      </w:r>
      <w:r w:rsidRPr="00C20CC2">
        <w:rPr>
          <w:rFonts w:ascii="Helvetica" w:hAnsi="Helvetica" w:cs="Helvetica"/>
          <w:b/>
          <w:bCs/>
          <w:color w:val="222222"/>
          <w:sz w:val="21"/>
          <w:szCs w:val="21"/>
        </w:rPr>
        <w:t>.</w:t>
      </w:r>
    </w:p>
    <w:p w14:paraId="7C69F406" w14:textId="77777777" w:rsidR="00C20CC2" w:rsidRPr="00C20CC2" w:rsidRDefault="00C20CC2" w:rsidP="00C20CC2">
      <w:pPr>
        <w:rPr>
          <w:rFonts w:ascii="Helvetica" w:hAnsi="Helvetica" w:cs="Helvetica"/>
          <w:b/>
          <w:bCs/>
          <w:color w:val="222222"/>
          <w:sz w:val="21"/>
          <w:szCs w:val="21"/>
        </w:rPr>
      </w:pPr>
    </w:p>
    <w:p w14:paraId="109CC004" w14:textId="07C38B6F" w:rsidR="00484EB4" w:rsidRPr="00C20CC2" w:rsidRDefault="00C20CC2" w:rsidP="00C20CC2">
      <w:r w:rsidRPr="00C20CC2">
        <w:rPr>
          <w:rFonts w:ascii="Helvetica" w:hAnsi="Helvetica" w:cs="Helvetica" w:hint="eastAsia"/>
          <w:b/>
          <w:bCs/>
          <w:color w:val="222222"/>
          <w:sz w:val="21"/>
          <w:szCs w:val="21"/>
        </w:rPr>
        <w:t>Выводы</w:t>
      </w:r>
      <w:r w:rsidRPr="00C20CC2">
        <w:rPr>
          <w:rFonts w:ascii="Helvetica" w:hAnsi="Helvetica" w:cs="Helvetica"/>
          <w:b/>
          <w:bCs/>
          <w:color w:val="222222"/>
          <w:sz w:val="21"/>
          <w:szCs w:val="21"/>
        </w:rPr>
        <w:t>.</w:t>
      </w:r>
    </w:p>
    <w:sectPr w:rsidR="00484EB4" w:rsidRPr="00C20C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C686" w14:textId="77777777" w:rsidR="00C86DB4" w:rsidRDefault="00C86DB4">
      <w:pPr>
        <w:spacing w:after="0" w:line="240" w:lineRule="auto"/>
      </w:pPr>
      <w:r>
        <w:separator/>
      </w:r>
    </w:p>
  </w:endnote>
  <w:endnote w:type="continuationSeparator" w:id="0">
    <w:p w14:paraId="6609900D" w14:textId="77777777" w:rsidR="00C86DB4" w:rsidRDefault="00C8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0F89" w14:textId="77777777" w:rsidR="00C86DB4" w:rsidRDefault="00C86DB4"/>
    <w:p w14:paraId="1E11F8F3" w14:textId="77777777" w:rsidR="00C86DB4" w:rsidRDefault="00C86DB4"/>
    <w:p w14:paraId="3288579F" w14:textId="77777777" w:rsidR="00C86DB4" w:rsidRDefault="00C86DB4"/>
    <w:p w14:paraId="33964455" w14:textId="77777777" w:rsidR="00C86DB4" w:rsidRDefault="00C86DB4"/>
    <w:p w14:paraId="26C834FE" w14:textId="77777777" w:rsidR="00C86DB4" w:rsidRDefault="00C86DB4"/>
    <w:p w14:paraId="69A5AC05" w14:textId="77777777" w:rsidR="00C86DB4" w:rsidRDefault="00C86DB4"/>
    <w:p w14:paraId="13C51B0E" w14:textId="77777777" w:rsidR="00C86DB4" w:rsidRDefault="00C86D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CBC486" wp14:editId="043F29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3A5D7" w14:textId="77777777" w:rsidR="00C86DB4" w:rsidRDefault="00C86D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BC4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3A5D7" w14:textId="77777777" w:rsidR="00C86DB4" w:rsidRDefault="00C86D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AB9665" w14:textId="77777777" w:rsidR="00C86DB4" w:rsidRDefault="00C86DB4"/>
    <w:p w14:paraId="50B55DE8" w14:textId="77777777" w:rsidR="00C86DB4" w:rsidRDefault="00C86DB4"/>
    <w:p w14:paraId="58E0767B" w14:textId="77777777" w:rsidR="00C86DB4" w:rsidRDefault="00C86D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38AD30" wp14:editId="4758CB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B2592" w14:textId="77777777" w:rsidR="00C86DB4" w:rsidRDefault="00C86DB4"/>
                          <w:p w14:paraId="39CD3578" w14:textId="77777777" w:rsidR="00C86DB4" w:rsidRDefault="00C86D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8AD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AB2592" w14:textId="77777777" w:rsidR="00C86DB4" w:rsidRDefault="00C86DB4"/>
                    <w:p w14:paraId="39CD3578" w14:textId="77777777" w:rsidR="00C86DB4" w:rsidRDefault="00C86D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2E276C" w14:textId="77777777" w:rsidR="00C86DB4" w:rsidRDefault="00C86DB4"/>
    <w:p w14:paraId="23AB32CD" w14:textId="77777777" w:rsidR="00C86DB4" w:rsidRDefault="00C86DB4">
      <w:pPr>
        <w:rPr>
          <w:sz w:val="2"/>
          <w:szCs w:val="2"/>
        </w:rPr>
      </w:pPr>
    </w:p>
    <w:p w14:paraId="79C8B0C5" w14:textId="77777777" w:rsidR="00C86DB4" w:rsidRDefault="00C86DB4"/>
    <w:p w14:paraId="23326EA7" w14:textId="77777777" w:rsidR="00C86DB4" w:rsidRDefault="00C86DB4">
      <w:pPr>
        <w:spacing w:after="0" w:line="240" w:lineRule="auto"/>
      </w:pPr>
    </w:p>
  </w:footnote>
  <w:footnote w:type="continuationSeparator" w:id="0">
    <w:p w14:paraId="1A1649D0" w14:textId="77777777" w:rsidR="00C86DB4" w:rsidRDefault="00C86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DB4"/>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215656</TotalTime>
  <Pages>2</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2539</cp:revision>
  <cp:lastPrinted>2009-02-06T05:36:00Z</cp:lastPrinted>
  <dcterms:created xsi:type="dcterms:W3CDTF">2024-01-07T13:43:00Z</dcterms:created>
  <dcterms:modified xsi:type="dcterms:W3CDTF">2025-11-24T18:01:00Z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