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5EA8A" w14:textId="77777777" w:rsidR="00B47739" w:rsidRPr="00B47739" w:rsidRDefault="00B47739" w:rsidP="00B47739">
      <w:pPr>
        <w:rPr>
          <w:rFonts w:ascii="Arial" w:hAnsi="Arial" w:cs="Arial"/>
          <w:caps/>
          <w:color w:val="333333"/>
          <w:sz w:val="27"/>
          <w:szCs w:val="27"/>
        </w:rPr>
      </w:pPr>
      <w:r w:rsidRPr="00B47739">
        <w:rPr>
          <w:rFonts w:ascii="Arial" w:hAnsi="Arial" w:cs="Arial" w:hint="eastAsia"/>
          <w:caps/>
          <w:color w:val="333333"/>
          <w:sz w:val="27"/>
          <w:szCs w:val="27"/>
        </w:rPr>
        <w:t>Абдразакова</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Ольга</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Васильевна</w:t>
      </w:r>
      <w:r w:rsidRPr="00B47739">
        <w:rPr>
          <w:rFonts w:ascii="Arial" w:hAnsi="Arial" w:cs="Arial"/>
          <w:caps/>
          <w:color w:val="333333"/>
          <w:sz w:val="27"/>
          <w:szCs w:val="27"/>
        </w:rPr>
        <w:t>.</w:t>
      </w:r>
    </w:p>
    <w:p w14:paraId="54A3584B" w14:textId="77777777" w:rsidR="00B47739" w:rsidRPr="00B47739" w:rsidRDefault="00B47739" w:rsidP="00B47739">
      <w:pPr>
        <w:rPr>
          <w:rFonts w:ascii="Arial" w:hAnsi="Arial" w:cs="Arial"/>
          <w:caps/>
          <w:color w:val="333333"/>
          <w:sz w:val="27"/>
          <w:szCs w:val="27"/>
        </w:rPr>
      </w:pPr>
      <w:r w:rsidRPr="00B47739">
        <w:rPr>
          <w:rFonts w:ascii="Arial" w:hAnsi="Arial" w:cs="Arial" w:hint="eastAsia"/>
          <w:caps/>
          <w:color w:val="333333"/>
          <w:sz w:val="27"/>
          <w:szCs w:val="27"/>
        </w:rPr>
        <w:t>Социокультурные</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ориентации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городского</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населения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в</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Республике</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Татарстан</w:t>
      </w:r>
      <w:r w:rsidRPr="00B47739">
        <w:rPr>
          <w:rFonts w:ascii="Arial" w:hAnsi="Arial" w:cs="Arial"/>
          <w:caps/>
          <w:color w:val="333333"/>
          <w:sz w:val="27"/>
          <w:szCs w:val="27"/>
        </w:rPr>
        <w:t xml:space="preserve"> : </w:t>
      </w:r>
      <w:r w:rsidRPr="00B47739">
        <w:rPr>
          <w:rFonts w:ascii="Arial" w:hAnsi="Arial" w:cs="Arial" w:hint="eastAsia"/>
          <w:caps/>
          <w:color w:val="333333"/>
          <w:sz w:val="27"/>
          <w:szCs w:val="27"/>
        </w:rPr>
        <w:t>диссертация</w:t>
      </w:r>
      <w:r w:rsidRPr="00B47739">
        <w:rPr>
          <w:rFonts w:ascii="Arial" w:hAnsi="Arial" w:cs="Arial"/>
          <w:caps/>
          <w:color w:val="333333"/>
          <w:sz w:val="27"/>
          <w:szCs w:val="27"/>
        </w:rPr>
        <w:t xml:space="preserve"> ... </w:t>
      </w:r>
      <w:r w:rsidRPr="00B47739">
        <w:rPr>
          <w:rFonts w:ascii="Arial" w:hAnsi="Arial" w:cs="Arial" w:hint="eastAsia"/>
          <w:caps/>
          <w:color w:val="333333"/>
          <w:sz w:val="27"/>
          <w:szCs w:val="27"/>
        </w:rPr>
        <w:t>кандидата</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социологических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наук</w:t>
      </w:r>
      <w:r w:rsidRPr="00B47739">
        <w:rPr>
          <w:rFonts w:ascii="Arial" w:hAnsi="Arial" w:cs="Arial"/>
          <w:caps/>
          <w:color w:val="333333"/>
          <w:sz w:val="27"/>
          <w:szCs w:val="27"/>
        </w:rPr>
        <w:t xml:space="preserve"> : 22.00.04. - </w:t>
      </w:r>
      <w:r w:rsidRPr="00B47739">
        <w:rPr>
          <w:rFonts w:ascii="Arial" w:hAnsi="Arial" w:cs="Arial" w:hint="eastAsia"/>
          <w:caps/>
          <w:color w:val="333333"/>
          <w:sz w:val="27"/>
          <w:szCs w:val="27"/>
        </w:rPr>
        <w:t>Москва</w:t>
      </w:r>
      <w:r w:rsidRPr="00B47739">
        <w:rPr>
          <w:rFonts w:ascii="Arial" w:hAnsi="Arial" w:cs="Arial"/>
          <w:caps/>
          <w:color w:val="333333"/>
          <w:sz w:val="27"/>
          <w:szCs w:val="27"/>
        </w:rPr>
        <w:t xml:space="preserve">, 1999. - 225 </w:t>
      </w:r>
      <w:r w:rsidRPr="00B47739">
        <w:rPr>
          <w:rFonts w:ascii="Arial" w:hAnsi="Arial" w:cs="Arial" w:hint="eastAsia"/>
          <w:caps/>
          <w:color w:val="333333"/>
          <w:sz w:val="27"/>
          <w:szCs w:val="27"/>
        </w:rPr>
        <w:t>с</w:t>
      </w:r>
      <w:r w:rsidRPr="00B47739">
        <w:rPr>
          <w:rFonts w:ascii="Arial" w:hAnsi="Arial" w:cs="Arial"/>
          <w:caps/>
          <w:color w:val="333333"/>
          <w:sz w:val="27"/>
          <w:szCs w:val="27"/>
        </w:rPr>
        <w:t>.</w:t>
      </w:r>
    </w:p>
    <w:p w14:paraId="197F1CE0" w14:textId="77777777" w:rsidR="00B47739" w:rsidRPr="00B47739" w:rsidRDefault="00B47739" w:rsidP="00B47739">
      <w:pPr>
        <w:rPr>
          <w:rFonts w:ascii="Arial" w:hAnsi="Arial" w:cs="Arial"/>
          <w:caps/>
          <w:color w:val="333333"/>
          <w:sz w:val="27"/>
          <w:szCs w:val="27"/>
        </w:rPr>
      </w:pPr>
      <w:r w:rsidRPr="00B47739">
        <w:rPr>
          <w:rFonts w:ascii="Arial" w:hAnsi="Arial" w:cs="Arial" w:hint="eastAsia"/>
          <w:caps/>
          <w:color w:val="333333"/>
          <w:sz w:val="27"/>
          <w:szCs w:val="27"/>
        </w:rPr>
        <w:t>больше</w:t>
      </w:r>
    </w:p>
    <w:p w14:paraId="3C8378DE" w14:textId="77777777" w:rsidR="00B47739" w:rsidRPr="00B47739" w:rsidRDefault="00B47739" w:rsidP="00B47739">
      <w:pPr>
        <w:rPr>
          <w:rFonts w:ascii="Arial" w:hAnsi="Arial" w:cs="Arial"/>
          <w:caps/>
          <w:color w:val="333333"/>
          <w:sz w:val="27"/>
          <w:szCs w:val="27"/>
        </w:rPr>
      </w:pPr>
      <w:r w:rsidRPr="00B47739">
        <w:rPr>
          <w:rFonts w:ascii="Arial" w:hAnsi="Arial" w:cs="Arial" w:hint="eastAsia"/>
          <w:caps/>
          <w:color w:val="333333"/>
          <w:sz w:val="27"/>
          <w:szCs w:val="27"/>
        </w:rPr>
        <w:t>Цитаты</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из</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текста</w:t>
      </w:r>
      <w:r w:rsidRPr="00B47739">
        <w:rPr>
          <w:rFonts w:ascii="Arial" w:hAnsi="Arial" w:cs="Arial"/>
          <w:caps/>
          <w:color w:val="333333"/>
          <w:sz w:val="27"/>
          <w:szCs w:val="27"/>
        </w:rPr>
        <w:t>:</w:t>
      </w:r>
    </w:p>
    <w:p w14:paraId="1AC0BF08" w14:textId="77777777" w:rsidR="00B47739" w:rsidRPr="00B47739" w:rsidRDefault="00B47739" w:rsidP="00B47739">
      <w:pPr>
        <w:rPr>
          <w:rFonts w:ascii="Arial" w:hAnsi="Arial" w:cs="Arial"/>
          <w:caps/>
          <w:color w:val="333333"/>
          <w:sz w:val="27"/>
          <w:szCs w:val="27"/>
        </w:rPr>
      </w:pPr>
      <w:r w:rsidRPr="00B47739">
        <w:rPr>
          <w:rFonts w:ascii="Arial" w:hAnsi="Arial" w:cs="Arial" w:hint="eastAsia"/>
          <w:caps/>
          <w:color w:val="333333"/>
          <w:sz w:val="27"/>
          <w:szCs w:val="27"/>
        </w:rPr>
        <w:t>стр</w:t>
      </w:r>
      <w:r w:rsidRPr="00B47739">
        <w:rPr>
          <w:rFonts w:ascii="Arial" w:hAnsi="Arial" w:cs="Arial"/>
          <w:caps/>
          <w:color w:val="333333"/>
          <w:sz w:val="27"/>
          <w:szCs w:val="27"/>
        </w:rPr>
        <w:t>. 1</w:t>
      </w:r>
    </w:p>
    <w:p w14:paraId="6F6D5C56" w14:textId="77777777" w:rsidR="00B47739" w:rsidRPr="00B47739" w:rsidRDefault="00B47739" w:rsidP="00B47739">
      <w:pPr>
        <w:rPr>
          <w:rFonts w:ascii="Arial" w:hAnsi="Arial" w:cs="Arial"/>
          <w:caps/>
          <w:color w:val="333333"/>
          <w:sz w:val="27"/>
          <w:szCs w:val="27"/>
        </w:rPr>
      </w:pPr>
      <w:r w:rsidRPr="00B47739">
        <w:rPr>
          <w:rFonts w:ascii="Arial" w:hAnsi="Arial" w:cs="Arial"/>
          <w:caps/>
          <w:color w:val="333333"/>
          <w:sz w:val="27"/>
          <w:szCs w:val="27"/>
        </w:rPr>
        <w:t>6</w:t>
      </w:r>
      <w:r w:rsidRPr="00B47739">
        <w:rPr>
          <w:rFonts w:ascii="Arial" w:hAnsi="Arial" w:cs="Arial" w:hint="eastAsia"/>
          <w:caps/>
          <w:color w:val="333333"/>
          <w:sz w:val="27"/>
          <w:szCs w:val="27"/>
        </w:rPr>
        <w:t>У</w:t>
      </w:r>
      <w:r w:rsidRPr="00B47739">
        <w:rPr>
          <w:rFonts w:ascii="Arial" w:hAnsi="Arial" w:cs="Arial"/>
          <w:caps/>
          <w:color w:val="333333"/>
          <w:sz w:val="27"/>
          <w:szCs w:val="27"/>
        </w:rPr>
        <w:t xml:space="preserve">: UU-K&lt;/id'^ - i) </w:t>
      </w:r>
      <w:r w:rsidRPr="00B47739">
        <w:rPr>
          <w:rFonts w:ascii="Arial" w:hAnsi="Arial" w:cs="Arial" w:hint="eastAsia"/>
          <w:caps/>
          <w:color w:val="333333"/>
          <w:sz w:val="27"/>
          <w:szCs w:val="27"/>
        </w:rPr>
        <w:t>На</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правах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рукописи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АБДРАЗАКОВА</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ОЛЬГА</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ВАСИЛЬЕВНА</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СОЦИОКУЛЬТУРНЫЕ</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ОРИЕНТАЦИИ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ГОРОДСКОГО</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НАСЕЛЕНИЯ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В</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РЕСПУБЛИКЕ</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ТАТАРСТАН</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Специальность</w:t>
      </w:r>
    </w:p>
    <w:p w14:paraId="517C458E" w14:textId="77777777" w:rsidR="00B47739" w:rsidRPr="00B47739" w:rsidRDefault="00B47739" w:rsidP="00B47739">
      <w:pPr>
        <w:rPr>
          <w:rFonts w:ascii="Arial" w:hAnsi="Arial" w:cs="Arial"/>
          <w:caps/>
          <w:color w:val="333333"/>
          <w:sz w:val="27"/>
          <w:szCs w:val="27"/>
        </w:rPr>
      </w:pPr>
      <w:r w:rsidRPr="00B47739">
        <w:rPr>
          <w:rFonts w:ascii="Arial" w:hAnsi="Arial" w:cs="Arial" w:hint="eastAsia"/>
          <w:caps/>
          <w:color w:val="333333"/>
          <w:sz w:val="27"/>
          <w:szCs w:val="27"/>
        </w:rPr>
        <w:t>стр</w:t>
      </w:r>
      <w:r w:rsidRPr="00B47739">
        <w:rPr>
          <w:rFonts w:ascii="Arial" w:hAnsi="Arial" w:cs="Arial"/>
          <w:caps/>
          <w:color w:val="333333"/>
          <w:sz w:val="27"/>
          <w:szCs w:val="27"/>
        </w:rPr>
        <w:t>. 2</w:t>
      </w:r>
    </w:p>
    <w:p w14:paraId="27852B3C" w14:textId="77777777" w:rsidR="00B47739" w:rsidRPr="00B47739" w:rsidRDefault="00B47739" w:rsidP="00B47739">
      <w:pPr>
        <w:rPr>
          <w:rFonts w:ascii="Arial" w:hAnsi="Arial" w:cs="Arial"/>
          <w:caps/>
          <w:color w:val="333333"/>
          <w:sz w:val="27"/>
          <w:szCs w:val="27"/>
        </w:rPr>
      </w:pPr>
      <w:r w:rsidRPr="00B47739">
        <w:rPr>
          <w:rFonts w:ascii="Arial" w:hAnsi="Arial" w:cs="Arial" w:hint="eastAsia"/>
          <w:caps/>
          <w:color w:val="333333"/>
          <w:sz w:val="27"/>
          <w:szCs w:val="27"/>
        </w:rPr>
        <w:t>Эмпирическое</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исследование</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социокуль</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турных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ориентации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городского</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населения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Республики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Татарстан</w:t>
      </w:r>
      <w:r w:rsidRPr="00B47739">
        <w:rPr>
          <w:rFonts w:ascii="Arial" w:hAnsi="Arial" w:cs="Arial"/>
          <w:caps/>
          <w:color w:val="333333"/>
          <w:sz w:val="27"/>
          <w:szCs w:val="27"/>
        </w:rPr>
        <w:t xml:space="preserve"> 3.1. 3.2. 3.3. </w:t>
      </w:r>
      <w:r w:rsidRPr="00B47739">
        <w:rPr>
          <w:rFonts w:ascii="Arial" w:hAnsi="Arial" w:cs="Arial" w:hint="eastAsia"/>
          <w:caps/>
          <w:color w:val="333333"/>
          <w:sz w:val="27"/>
          <w:szCs w:val="27"/>
        </w:rPr>
        <w:t>Предпосылки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становления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социокультурных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ориентации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городского</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населения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в</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Татарстане</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Типология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структура</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социокультурных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ориентации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городского</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населения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Направленность</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социокультурных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ориентации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основных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социальных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групп</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городского</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населения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Республики</w:t>
      </w:r>
      <w:r w:rsidRPr="00B47739">
        <w:rPr>
          <w:rFonts w:ascii="Arial" w:hAnsi="Arial" w:cs="Arial"/>
          <w:caps/>
          <w:color w:val="333333"/>
          <w:sz w:val="27"/>
          <w:szCs w:val="27"/>
        </w:rPr>
        <w:t>...</w:t>
      </w:r>
    </w:p>
    <w:p w14:paraId="3AD85DAF" w14:textId="77777777" w:rsidR="00B47739" w:rsidRPr="00B47739" w:rsidRDefault="00B47739" w:rsidP="00B47739">
      <w:pPr>
        <w:rPr>
          <w:rFonts w:ascii="Arial" w:hAnsi="Arial" w:cs="Arial"/>
          <w:caps/>
          <w:color w:val="333333"/>
          <w:sz w:val="27"/>
          <w:szCs w:val="27"/>
        </w:rPr>
      </w:pPr>
    </w:p>
    <w:p w14:paraId="198EE7F4" w14:textId="77777777" w:rsidR="00B47739" w:rsidRPr="00B47739" w:rsidRDefault="00B47739" w:rsidP="00B47739">
      <w:pPr>
        <w:rPr>
          <w:rFonts w:ascii="Arial" w:hAnsi="Arial" w:cs="Arial"/>
          <w:caps/>
          <w:color w:val="333333"/>
          <w:sz w:val="27"/>
          <w:szCs w:val="27"/>
        </w:rPr>
      </w:pPr>
      <w:r w:rsidRPr="00B47739">
        <w:rPr>
          <w:rFonts w:ascii="Arial" w:hAnsi="Arial" w:cs="Arial" w:hint="eastAsia"/>
          <w:caps/>
          <w:color w:val="333333"/>
          <w:sz w:val="27"/>
          <w:szCs w:val="27"/>
        </w:rPr>
        <w:t>Оглавление</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диссертации</w:t>
      </w:r>
    </w:p>
    <w:p w14:paraId="1A654C44" w14:textId="77777777" w:rsidR="00B47739" w:rsidRPr="00B47739" w:rsidRDefault="00B47739" w:rsidP="00B47739">
      <w:pPr>
        <w:rPr>
          <w:rFonts w:ascii="Arial" w:hAnsi="Arial" w:cs="Arial"/>
          <w:caps/>
          <w:color w:val="333333"/>
          <w:sz w:val="27"/>
          <w:szCs w:val="27"/>
        </w:rPr>
      </w:pPr>
      <w:r w:rsidRPr="00B47739">
        <w:rPr>
          <w:rFonts w:ascii="Arial" w:hAnsi="Arial" w:cs="Arial" w:hint="eastAsia"/>
          <w:caps/>
          <w:color w:val="333333"/>
          <w:sz w:val="27"/>
          <w:szCs w:val="27"/>
        </w:rPr>
        <w:t>кандидат</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социологических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наук</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Абдр</w:t>
      </w:r>
      <w:r w:rsidRPr="00B47739">
        <w:rPr>
          <w:rFonts w:ascii="Arial" w:hAnsi="Arial" w:cs="Arial" w:hint="eastAsia"/>
          <w:caps/>
          <w:color w:val="333333"/>
          <w:sz w:val="27"/>
          <w:szCs w:val="27"/>
        </w:rPr>
        <w:lastRenderedPageBreak/>
        <w:t>азакова</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Ольга</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Васильевна</w:t>
      </w:r>
    </w:p>
    <w:p w14:paraId="3B2B9143" w14:textId="77777777" w:rsidR="00B47739" w:rsidRPr="00B47739" w:rsidRDefault="00B47739" w:rsidP="00B47739">
      <w:pPr>
        <w:rPr>
          <w:rFonts w:ascii="Arial" w:hAnsi="Arial" w:cs="Arial"/>
          <w:caps/>
          <w:color w:val="333333"/>
          <w:sz w:val="27"/>
          <w:szCs w:val="27"/>
        </w:rPr>
      </w:pPr>
      <w:r w:rsidRPr="00B47739">
        <w:rPr>
          <w:rFonts w:ascii="Arial" w:hAnsi="Arial" w:cs="Arial" w:hint="eastAsia"/>
          <w:caps/>
          <w:color w:val="333333"/>
          <w:sz w:val="27"/>
          <w:szCs w:val="27"/>
        </w:rPr>
        <w:t>Введение</w:t>
      </w:r>
    </w:p>
    <w:p w14:paraId="117098E6" w14:textId="77777777" w:rsidR="00B47739" w:rsidRPr="00B47739" w:rsidRDefault="00B47739" w:rsidP="00B47739">
      <w:pPr>
        <w:rPr>
          <w:rFonts w:ascii="Arial" w:hAnsi="Arial" w:cs="Arial"/>
          <w:caps/>
          <w:color w:val="333333"/>
          <w:sz w:val="27"/>
          <w:szCs w:val="27"/>
        </w:rPr>
      </w:pPr>
    </w:p>
    <w:p w14:paraId="27A67610" w14:textId="77777777" w:rsidR="00B47739" w:rsidRPr="00B47739" w:rsidRDefault="00B47739" w:rsidP="00B47739">
      <w:pPr>
        <w:rPr>
          <w:rFonts w:ascii="Arial" w:hAnsi="Arial" w:cs="Arial"/>
          <w:caps/>
          <w:color w:val="333333"/>
          <w:sz w:val="27"/>
          <w:szCs w:val="27"/>
        </w:rPr>
      </w:pPr>
      <w:r w:rsidRPr="00B47739">
        <w:rPr>
          <w:rFonts w:ascii="Arial" w:hAnsi="Arial" w:cs="Arial" w:hint="eastAsia"/>
          <w:caps/>
          <w:color w:val="333333"/>
          <w:sz w:val="27"/>
          <w:szCs w:val="27"/>
        </w:rPr>
        <w:t>Глава</w:t>
      </w:r>
      <w:r w:rsidRPr="00B47739">
        <w:rPr>
          <w:rFonts w:ascii="Arial" w:hAnsi="Arial" w:cs="Arial"/>
          <w:caps/>
          <w:color w:val="333333"/>
          <w:sz w:val="27"/>
          <w:szCs w:val="27"/>
        </w:rPr>
        <w:t xml:space="preserve"> 1. </w:t>
      </w:r>
      <w:r w:rsidRPr="00B47739">
        <w:rPr>
          <w:rFonts w:ascii="Arial" w:hAnsi="Arial" w:cs="Arial" w:hint="eastAsia"/>
          <w:caps/>
          <w:color w:val="333333"/>
          <w:sz w:val="27"/>
          <w:szCs w:val="27"/>
        </w:rPr>
        <w:t>Теоретико</w:t>
      </w:r>
      <w:r w:rsidRPr="00B47739">
        <w:rPr>
          <w:rFonts w:ascii="Arial" w:hAnsi="Arial" w:cs="Arial"/>
          <w:caps/>
          <w:color w:val="333333"/>
          <w:sz w:val="27"/>
          <w:szCs w:val="27"/>
        </w:rPr>
        <w:t>-</w:t>
      </w:r>
      <w:r w:rsidRPr="00B47739">
        <w:rPr>
          <w:rFonts w:ascii="Arial" w:hAnsi="Arial" w:cs="Arial" w:hint="eastAsia"/>
          <w:caps/>
          <w:color w:val="333333"/>
          <w:sz w:val="27"/>
          <w:szCs w:val="27"/>
        </w:rPr>
        <w:t>методологические</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основы</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изучения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социокультурных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ориентаций</w:t>
      </w:r>
      <w:r w:rsidRPr="00B47739">
        <w:rPr>
          <w:rFonts w:ascii="Arial" w:hAnsi="Arial" w:cs="Arial"/>
          <w:caps/>
          <w:color w:val="333333"/>
          <w:sz w:val="27"/>
          <w:szCs w:val="27"/>
        </w:rPr>
        <w:t xml:space="preserve"> . . </w:t>
      </w:r>
      <w:r w:rsidRPr="00B47739">
        <w:rPr>
          <w:rFonts w:ascii="Arial" w:hAnsi="Arial" w:cs="Arial" w:hint="eastAsia"/>
          <w:caps/>
          <w:color w:val="333333"/>
          <w:sz w:val="27"/>
          <w:szCs w:val="27"/>
        </w:rPr>
        <w:t>ц</w:t>
      </w:r>
    </w:p>
    <w:p w14:paraId="380C1ABB" w14:textId="77777777" w:rsidR="00B47739" w:rsidRPr="00B47739" w:rsidRDefault="00B47739" w:rsidP="00B47739">
      <w:pPr>
        <w:rPr>
          <w:rFonts w:ascii="Arial" w:hAnsi="Arial" w:cs="Arial"/>
          <w:caps/>
          <w:color w:val="333333"/>
          <w:sz w:val="27"/>
          <w:szCs w:val="27"/>
        </w:rPr>
      </w:pPr>
    </w:p>
    <w:p w14:paraId="436A4662" w14:textId="77777777" w:rsidR="00B47739" w:rsidRPr="00B47739" w:rsidRDefault="00B47739" w:rsidP="00B47739">
      <w:pPr>
        <w:rPr>
          <w:rFonts w:ascii="Arial" w:hAnsi="Arial" w:cs="Arial"/>
          <w:caps/>
          <w:color w:val="333333"/>
          <w:sz w:val="27"/>
          <w:szCs w:val="27"/>
        </w:rPr>
      </w:pPr>
      <w:r w:rsidRPr="00B47739">
        <w:rPr>
          <w:rFonts w:ascii="Arial" w:hAnsi="Arial" w:cs="Arial"/>
          <w:caps/>
          <w:color w:val="333333"/>
          <w:sz w:val="27"/>
          <w:szCs w:val="27"/>
        </w:rPr>
        <w:t xml:space="preserve">1.1. </w:t>
      </w:r>
      <w:r w:rsidRPr="00B47739">
        <w:rPr>
          <w:rFonts w:ascii="Arial" w:hAnsi="Arial" w:cs="Arial" w:hint="eastAsia"/>
          <w:caps/>
          <w:color w:val="333333"/>
          <w:sz w:val="27"/>
          <w:szCs w:val="27"/>
        </w:rPr>
        <w:t>Социокультурные</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парадигмы</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классической</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современной</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социологии</w:t>
      </w:r>
      <w:r w:rsidRPr="00B47739">
        <w:rPr>
          <w:rFonts w:ascii="Arial" w:hAnsi="Arial" w:cs="Arial"/>
          <w:caps/>
          <w:color w:val="333333"/>
          <w:sz w:val="27"/>
          <w:szCs w:val="27"/>
        </w:rPr>
        <w:t xml:space="preserve"> . ^</w:t>
      </w:r>
    </w:p>
    <w:p w14:paraId="5F1AFE42" w14:textId="77777777" w:rsidR="00B47739" w:rsidRPr="00B47739" w:rsidRDefault="00B47739" w:rsidP="00B47739">
      <w:pPr>
        <w:rPr>
          <w:rFonts w:ascii="Arial" w:hAnsi="Arial" w:cs="Arial"/>
          <w:caps/>
          <w:color w:val="333333"/>
          <w:sz w:val="27"/>
          <w:szCs w:val="27"/>
        </w:rPr>
      </w:pPr>
    </w:p>
    <w:p w14:paraId="29990FF5" w14:textId="77777777" w:rsidR="00B47739" w:rsidRPr="00B47739" w:rsidRDefault="00B47739" w:rsidP="00B47739">
      <w:pPr>
        <w:rPr>
          <w:rFonts w:ascii="Arial" w:hAnsi="Arial" w:cs="Arial"/>
          <w:caps/>
          <w:color w:val="333333"/>
          <w:sz w:val="27"/>
          <w:szCs w:val="27"/>
        </w:rPr>
      </w:pPr>
      <w:r w:rsidRPr="00B47739">
        <w:rPr>
          <w:rFonts w:ascii="Arial" w:hAnsi="Arial" w:cs="Arial"/>
          <w:caps/>
          <w:color w:val="333333"/>
          <w:sz w:val="27"/>
          <w:szCs w:val="27"/>
        </w:rPr>
        <w:t xml:space="preserve">1.2 </w:t>
      </w:r>
      <w:r w:rsidRPr="00B47739">
        <w:rPr>
          <w:rFonts w:ascii="Arial" w:hAnsi="Arial" w:cs="Arial" w:hint="eastAsia"/>
          <w:caps/>
          <w:color w:val="333333"/>
          <w:sz w:val="27"/>
          <w:szCs w:val="27"/>
        </w:rPr>
        <w:t>Анализ</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основных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понятий</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исследования</w:t>
      </w:r>
    </w:p>
    <w:p w14:paraId="7005E5A5" w14:textId="77777777" w:rsidR="00B47739" w:rsidRPr="00B47739" w:rsidRDefault="00B47739" w:rsidP="00B47739">
      <w:pPr>
        <w:rPr>
          <w:rFonts w:ascii="Arial" w:hAnsi="Arial" w:cs="Arial"/>
          <w:caps/>
          <w:color w:val="333333"/>
          <w:sz w:val="27"/>
          <w:szCs w:val="27"/>
        </w:rPr>
      </w:pPr>
    </w:p>
    <w:p w14:paraId="2D47DB43" w14:textId="77777777" w:rsidR="00B47739" w:rsidRPr="00B47739" w:rsidRDefault="00B47739" w:rsidP="00B47739">
      <w:pPr>
        <w:rPr>
          <w:rFonts w:ascii="Arial" w:hAnsi="Arial" w:cs="Arial"/>
          <w:caps/>
          <w:color w:val="333333"/>
          <w:sz w:val="27"/>
          <w:szCs w:val="27"/>
        </w:rPr>
      </w:pPr>
      <w:r w:rsidRPr="00B47739">
        <w:rPr>
          <w:rFonts w:ascii="Arial" w:hAnsi="Arial" w:cs="Arial" w:hint="eastAsia"/>
          <w:caps/>
          <w:color w:val="333333"/>
          <w:sz w:val="27"/>
          <w:szCs w:val="27"/>
        </w:rPr>
        <w:t>Глава</w:t>
      </w:r>
      <w:r w:rsidRPr="00B47739">
        <w:rPr>
          <w:rFonts w:ascii="Arial" w:hAnsi="Arial" w:cs="Arial"/>
          <w:caps/>
          <w:color w:val="333333"/>
          <w:sz w:val="27"/>
          <w:szCs w:val="27"/>
        </w:rPr>
        <w:t xml:space="preserve"> 2. </w:t>
      </w:r>
      <w:r w:rsidRPr="00B47739">
        <w:rPr>
          <w:rFonts w:ascii="Arial" w:hAnsi="Arial" w:cs="Arial" w:hint="eastAsia"/>
          <w:caps/>
          <w:color w:val="333333"/>
          <w:sz w:val="27"/>
          <w:szCs w:val="27"/>
        </w:rPr>
        <w:t>Региональные</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особенности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взаимодействия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социокультурных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моделей</w:t>
      </w:r>
      <w:r w:rsidRPr="00B47739">
        <w:rPr>
          <w:rFonts w:ascii="Arial" w:hAnsi="Arial" w:cs="Arial"/>
          <w:caps/>
          <w:color w:val="333333"/>
          <w:sz w:val="27"/>
          <w:szCs w:val="27"/>
        </w:rPr>
        <w:t xml:space="preserve"> . g</w:t>
      </w:r>
    </w:p>
    <w:p w14:paraId="38B3579B" w14:textId="77777777" w:rsidR="00B47739" w:rsidRPr="00B47739" w:rsidRDefault="00B47739" w:rsidP="00B47739">
      <w:pPr>
        <w:rPr>
          <w:rFonts w:ascii="Arial" w:hAnsi="Arial" w:cs="Arial"/>
          <w:caps/>
          <w:color w:val="333333"/>
          <w:sz w:val="27"/>
          <w:szCs w:val="27"/>
        </w:rPr>
      </w:pPr>
    </w:p>
    <w:p w14:paraId="5334ACF9" w14:textId="77777777" w:rsidR="00B47739" w:rsidRPr="00B47739" w:rsidRDefault="00B47739" w:rsidP="00B47739">
      <w:pPr>
        <w:rPr>
          <w:rFonts w:ascii="Arial" w:hAnsi="Arial" w:cs="Arial"/>
          <w:caps/>
          <w:color w:val="333333"/>
          <w:sz w:val="27"/>
          <w:szCs w:val="27"/>
        </w:rPr>
      </w:pPr>
      <w:r w:rsidRPr="00B47739">
        <w:rPr>
          <w:rFonts w:ascii="Arial" w:hAnsi="Arial" w:cs="Arial"/>
          <w:caps/>
          <w:color w:val="333333"/>
          <w:sz w:val="27"/>
          <w:szCs w:val="27"/>
        </w:rPr>
        <w:t xml:space="preserve">2.1. </w:t>
      </w:r>
      <w:r w:rsidRPr="00B47739">
        <w:rPr>
          <w:rFonts w:ascii="Arial" w:hAnsi="Arial" w:cs="Arial" w:hint="eastAsia"/>
          <w:caps/>
          <w:color w:val="333333"/>
          <w:sz w:val="27"/>
          <w:szCs w:val="27"/>
        </w:rPr>
        <w:t>Региональные</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особенности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взаимодействия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западных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восточных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культур</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в</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традиционных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научных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теориях</w:t>
      </w:r>
    </w:p>
    <w:p w14:paraId="26DCBA3B" w14:textId="77777777" w:rsidR="00B47739" w:rsidRPr="00B47739" w:rsidRDefault="00B47739" w:rsidP="00B47739">
      <w:pPr>
        <w:rPr>
          <w:rFonts w:ascii="Arial" w:hAnsi="Arial" w:cs="Arial"/>
          <w:caps/>
          <w:color w:val="333333"/>
          <w:sz w:val="27"/>
          <w:szCs w:val="27"/>
        </w:rPr>
      </w:pPr>
    </w:p>
    <w:p w14:paraId="7CE120E1" w14:textId="77777777" w:rsidR="00B47739" w:rsidRPr="00B47739" w:rsidRDefault="00B47739" w:rsidP="00B47739">
      <w:pPr>
        <w:rPr>
          <w:rFonts w:ascii="Arial" w:hAnsi="Arial" w:cs="Arial"/>
          <w:caps/>
          <w:color w:val="333333"/>
          <w:sz w:val="27"/>
          <w:szCs w:val="27"/>
        </w:rPr>
      </w:pPr>
      <w:r w:rsidRPr="00B47739">
        <w:rPr>
          <w:rFonts w:ascii="Arial" w:hAnsi="Arial" w:cs="Arial"/>
          <w:caps/>
          <w:color w:val="333333"/>
          <w:sz w:val="27"/>
          <w:szCs w:val="27"/>
        </w:rPr>
        <w:t xml:space="preserve">2.2. </w:t>
      </w:r>
      <w:r w:rsidRPr="00B47739">
        <w:rPr>
          <w:rFonts w:ascii="Arial" w:hAnsi="Arial" w:cs="Arial" w:hint="eastAsia"/>
          <w:caps/>
          <w:color w:val="333333"/>
          <w:sz w:val="27"/>
          <w:szCs w:val="27"/>
        </w:rPr>
        <w:t>Современная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научная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мысль</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проблемах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взаимодействия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культур</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Запада</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Востока</w:t>
      </w:r>
    </w:p>
    <w:p w14:paraId="63B74176" w14:textId="77777777" w:rsidR="00B47739" w:rsidRPr="00B47739" w:rsidRDefault="00B47739" w:rsidP="00B47739">
      <w:pPr>
        <w:rPr>
          <w:rFonts w:ascii="Arial" w:hAnsi="Arial" w:cs="Arial"/>
          <w:caps/>
          <w:color w:val="333333"/>
          <w:sz w:val="27"/>
          <w:szCs w:val="27"/>
        </w:rPr>
      </w:pPr>
    </w:p>
    <w:p w14:paraId="08573119" w14:textId="77777777" w:rsidR="00B47739" w:rsidRPr="00B47739" w:rsidRDefault="00B47739" w:rsidP="00B47739">
      <w:pPr>
        <w:rPr>
          <w:rFonts w:ascii="Arial" w:hAnsi="Arial" w:cs="Arial"/>
          <w:caps/>
          <w:color w:val="333333"/>
          <w:sz w:val="27"/>
          <w:szCs w:val="27"/>
        </w:rPr>
      </w:pPr>
      <w:r w:rsidRPr="00B47739">
        <w:rPr>
          <w:rFonts w:ascii="Arial" w:hAnsi="Arial" w:cs="Arial" w:hint="eastAsia"/>
          <w:caps/>
          <w:color w:val="333333"/>
          <w:sz w:val="27"/>
          <w:szCs w:val="27"/>
        </w:rPr>
        <w:t>Глава</w:t>
      </w:r>
      <w:r w:rsidRPr="00B47739">
        <w:rPr>
          <w:rFonts w:ascii="Arial" w:hAnsi="Arial" w:cs="Arial"/>
          <w:caps/>
          <w:color w:val="333333"/>
          <w:sz w:val="27"/>
          <w:szCs w:val="27"/>
        </w:rPr>
        <w:t xml:space="preserve"> 3. </w:t>
      </w:r>
      <w:r w:rsidRPr="00B47739">
        <w:rPr>
          <w:rFonts w:ascii="Arial" w:hAnsi="Arial" w:cs="Arial" w:hint="eastAsia"/>
          <w:caps/>
          <w:color w:val="333333"/>
          <w:sz w:val="27"/>
          <w:szCs w:val="27"/>
        </w:rPr>
        <w:t>Эмпирическое</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исследование</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w:t>
      </w:r>
      <w:r w:rsidRPr="00B47739">
        <w:rPr>
          <w:rFonts w:ascii="Arial" w:hAnsi="Arial" w:cs="Arial" w:hint="eastAsia"/>
          <w:caps/>
          <w:color w:val="333333"/>
          <w:sz w:val="27"/>
          <w:szCs w:val="27"/>
        </w:rPr>
        <w:lastRenderedPageBreak/>
        <w:t>оциокуль</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турных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ориентаций</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городского</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населения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Республики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Татарстан</w:t>
      </w:r>
    </w:p>
    <w:p w14:paraId="14034EC5" w14:textId="77777777" w:rsidR="00B47739" w:rsidRPr="00B47739" w:rsidRDefault="00B47739" w:rsidP="00B47739">
      <w:pPr>
        <w:rPr>
          <w:rFonts w:ascii="Arial" w:hAnsi="Arial" w:cs="Arial"/>
          <w:caps/>
          <w:color w:val="333333"/>
          <w:sz w:val="27"/>
          <w:szCs w:val="27"/>
        </w:rPr>
      </w:pPr>
    </w:p>
    <w:p w14:paraId="5DF1A85E" w14:textId="77777777" w:rsidR="00B47739" w:rsidRPr="00B47739" w:rsidRDefault="00B47739" w:rsidP="00B47739">
      <w:pPr>
        <w:rPr>
          <w:rFonts w:ascii="Arial" w:hAnsi="Arial" w:cs="Arial"/>
          <w:caps/>
          <w:color w:val="333333"/>
          <w:sz w:val="27"/>
          <w:szCs w:val="27"/>
        </w:rPr>
      </w:pPr>
      <w:r w:rsidRPr="00B47739">
        <w:rPr>
          <w:rFonts w:ascii="Arial" w:hAnsi="Arial" w:cs="Arial"/>
          <w:caps/>
          <w:color w:val="333333"/>
          <w:sz w:val="27"/>
          <w:szCs w:val="27"/>
        </w:rPr>
        <w:t xml:space="preserve">3.1. </w:t>
      </w:r>
      <w:r w:rsidRPr="00B47739">
        <w:rPr>
          <w:rFonts w:ascii="Arial" w:hAnsi="Arial" w:cs="Arial" w:hint="eastAsia"/>
          <w:caps/>
          <w:color w:val="333333"/>
          <w:sz w:val="27"/>
          <w:szCs w:val="27"/>
        </w:rPr>
        <w:t>Предпосылки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становления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социокультурных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ориентаций</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городского</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населения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в</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Татарстане</w:t>
      </w:r>
    </w:p>
    <w:p w14:paraId="1AD4FEF5" w14:textId="77777777" w:rsidR="00B47739" w:rsidRPr="00B47739" w:rsidRDefault="00B47739" w:rsidP="00B47739">
      <w:pPr>
        <w:rPr>
          <w:rFonts w:ascii="Arial" w:hAnsi="Arial" w:cs="Arial"/>
          <w:caps/>
          <w:color w:val="333333"/>
          <w:sz w:val="27"/>
          <w:szCs w:val="27"/>
        </w:rPr>
      </w:pPr>
    </w:p>
    <w:p w14:paraId="7845CA8D" w14:textId="77777777" w:rsidR="00B47739" w:rsidRPr="00B47739" w:rsidRDefault="00B47739" w:rsidP="00B47739">
      <w:pPr>
        <w:rPr>
          <w:rFonts w:ascii="Arial" w:hAnsi="Arial" w:cs="Arial"/>
          <w:caps/>
          <w:color w:val="333333"/>
          <w:sz w:val="27"/>
          <w:szCs w:val="27"/>
        </w:rPr>
      </w:pPr>
      <w:r w:rsidRPr="00B47739">
        <w:rPr>
          <w:rFonts w:ascii="Arial" w:hAnsi="Arial" w:cs="Arial"/>
          <w:caps/>
          <w:color w:val="333333"/>
          <w:sz w:val="27"/>
          <w:szCs w:val="27"/>
        </w:rPr>
        <w:t xml:space="preserve">3.2. </w:t>
      </w:r>
      <w:r w:rsidRPr="00B47739">
        <w:rPr>
          <w:rFonts w:ascii="Arial" w:hAnsi="Arial" w:cs="Arial" w:hint="eastAsia"/>
          <w:caps/>
          <w:color w:val="333333"/>
          <w:sz w:val="27"/>
          <w:szCs w:val="27"/>
        </w:rPr>
        <w:t>Типология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структура</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социокультурных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ориентаций</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городского</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населения</w:t>
      </w:r>
    </w:p>
    <w:p w14:paraId="2878835A" w14:textId="77777777" w:rsidR="00B47739" w:rsidRPr="00B47739" w:rsidRDefault="00B47739" w:rsidP="00B47739">
      <w:pPr>
        <w:rPr>
          <w:rFonts w:ascii="Arial" w:hAnsi="Arial" w:cs="Arial"/>
          <w:caps/>
          <w:color w:val="333333"/>
          <w:sz w:val="27"/>
          <w:szCs w:val="27"/>
        </w:rPr>
      </w:pPr>
    </w:p>
    <w:p w14:paraId="2013FB89" w14:textId="3253DE8D" w:rsidR="00F0131B" w:rsidRPr="00B47739" w:rsidRDefault="00B47739" w:rsidP="00B47739">
      <w:r w:rsidRPr="00B47739">
        <w:rPr>
          <w:rFonts w:ascii="Arial" w:hAnsi="Arial" w:cs="Arial"/>
          <w:caps/>
          <w:color w:val="333333"/>
          <w:sz w:val="27"/>
          <w:szCs w:val="27"/>
        </w:rPr>
        <w:t xml:space="preserve">3.3. </w:t>
      </w:r>
      <w:r w:rsidRPr="00B47739">
        <w:rPr>
          <w:rFonts w:ascii="Arial" w:hAnsi="Arial" w:cs="Arial" w:hint="eastAsia"/>
          <w:caps/>
          <w:color w:val="333333"/>
          <w:sz w:val="27"/>
          <w:szCs w:val="27"/>
        </w:rPr>
        <w:t>Направленность</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социокультурных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ориентаций</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основных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социальных</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групп</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городского</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населения</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Республики</w:t>
      </w:r>
      <w:r w:rsidRPr="00B47739">
        <w:rPr>
          <w:rFonts w:ascii="Arial" w:hAnsi="Arial" w:cs="Arial"/>
          <w:caps/>
          <w:color w:val="333333"/>
          <w:sz w:val="27"/>
          <w:szCs w:val="27"/>
        </w:rPr>
        <w:t xml:space="preserve"> </w:t>
      </w:r>
      <w:r w:rsidRPr="00B47739">
        <w:rPr>
          <w:rFonts w:ascii="Arial" w:hAnsi="Arial" w:cs="Arial" w:hint="eastAsia"/>
          <w:caps/>
          <w:color w:val="333333"/>
          <w:sz w:val="27"/>
          <w:szCs w:val="27"/>
        </w:rPr>
        <w:t>Татарстан</w:t>
      </w:r>
      <w:r w:rsidRPr="00B47739">
        <w:rPr>
          <w:rFonts w:ascii="Arial" w:hAnsi="Arial" w:cs="Arial"/>
          <w:caps/>
          <w:color w:val="333333"/>
          <w:sz w:val="27"/>
          <w:szCs w:val="27"/>
        </w:rPr>
        <w:t xml:space="preserve"> . ^^</w:t>
      </w:r>
    </w:p>
    <w:sectPr w:rsidR="00F0131B" w:rsidRPr="00B4773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BA708" w14:textId="77777777" w:rsidR="004A73BA" w:rsidRDefault="004A73BA">
      <w:pPr>
        <w:spacing w:after="0" w:line="240" w:lineRule="auto"/>
      </w:pPr>
      <w:r>
        <w:separator/>
      </w:r>
    </w:p>
  </w:endnote>
  <w:endnote w:type="continuationSeparator" w:id="0">
    <w:p w14:paraId="1415ED19" w14:textId="77777777" w:rsidR="004A73BA" w:rsidRDefault="004A7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F0E4" w14:textId="77777777" w:rsidR="004A73BA" w:rsidRDefault="004A73BA"/>
    <w:p w14:paraId="0EE220E4" w14:textId="77777777" w:rsidR="004A73BA" w:rsidRDefault="004A73BA"/>
    <w:p w14:paraId="141477F0" w14:textId="77777777" w:rsidR="004A73BA" w:rsidRDefault="004A73BA"/>
    <w:p w14:paraId="7049F2FF" w14:textId="77777777" w:rsidR="004A73BA" w:rsidRDefault="004A73BA"/>
    <w:p w14:paraId="5FFC2568" w14:textId="77777777" w:rsidR="004A73BA" w:rsidRDefault="004A73BA"/>
    <w:p w14:paraId="673401E3" w14:textId="77777777" w:rsidR="004A73BA" w:rsidRDefault="004A73BA"/>
    <w:p w14:paraId="51394C03" w14:textId="77777777" w:rsidR="004A73BA" w:rsidRDefault="004A73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1D0D66" wp14:editId="7397B7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EF17F" w14:textId="77777777" w:rsidR="004A73BA" w:rsidRDefault="004A73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1D0D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AEF17F" w14:textId="77777777" w:rsidR="004A73BA" w:rsidRDefault="004A73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25F42C" w14:textId="77777777" w:rsidR="004A73BA" w:rsidRDefault="004A73BA"/>
    <w:p w14:paraId="3114F0BC" w14:textId="77777777" w:rsidR="004A73BA" w:rsidRDefault="004A73BA"/>
    <w:p w14:paraId="0B643158" w14:textId="77777777" w:rsidR="004A73BA" w:rsidRDefault="004A73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723033" wp14:editId="1DAFE5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9110C" w14:textId="77777777" w:rsidR="004A73BA" w:rsidRDefault="004A73BA"/>
                          <w:p w14:paraId="06BFBA8D" w14:textId="77777777" w:rsidR="004A73BA" w:rsidRDefault="004A73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7230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69110C" w14:textId="77777777" w:rsidR="004A73BA" w:rsidRDefault="004A73BA"/>
                    <w:p w14:paraId="06BFBA8D" w14:textId="77777777" w:rsidR="004A73BA" w:rsidRDefault="004A73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C5B6AA" w14:textId="77777777" w:rsidR="004A73BA" w:rsidRDefault="004A73BA"/>
    <w:p w14:paraId="44FD6C5A" w14:textId="77777777" w:rsidR="004A73BA" w:rsidRDefault="004A73BA">
      <w:pPr>
        <w:rPr>
          <w:sz w:val="2"/>
          <w:szCs w:val="2"/>
        </w:rPr>
      </w:pPr>
    </w:p>
    <w:p w14:paraId="4932954E" w14:textId="77777777" w:rsidR="004A73BA" w:rsidRDefault="004A73BA"/>
    <w:p w14:paraId="3496BEA8" w14:textId="77777777" w:rsidR="004A73BA" w:rsidRDefault="004A73BA">
      <w:pPr>
        <w:spacing w:after="0" w:line="240" w:lineRule="auto"/>
      </w:pPr>
    </w:p>
  </w:footnote>
  <w:footnote w:type="continuationSeparator" w:id="0">
    <w:p w14:paraId="051277CE" w14:textId="77777777" w:rsidR="004A73BA" w:rsidRDefault="004A7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3BA"/>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62302</TotalTime>
  <Pages>3</Pages>
  <Words>254</Words>
  <Characters>1452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3207</cp:revision>
  <cp:lastPrinted>2009-02-06T05:36:00Z</cp:lastPrinted>
  <dcterms:created xsi:type="dcterms:W3CDTF">2025-11-25T20:19:00Z</dcterms:created>
  <dcterms:modified xsi:type="dcterms:W3CDTF">2026-02-04T15:56:00Z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