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B9DD8" w14:textId="77777777" w:rsidR="00F60CAA" w:rsidRPr="00F60CAA" w:rsidRDefault="00F60CAA" w:rsidP="00F60CAA">
      <w:pPr>
        <w:rPr>
          <w:rFonts w:ascii="Helvetica" w:hAnsi="Helvetica" w:cs="Helvetica"/>
          <w:b/>
          <w:bCs/>
          <w:color w:val="222222"/>
          <w:sz w:val="21"/>
          <w:szCs w:val="21"/>
        </w:rPr>
      </w:pPr>
      <w:r w:rsidRPr="00F60CAA">
        <w:rPr>
          <w:rFonts w:ascii="Helvetica" w:hAnsi="Helvetica" w:cs="Helvetica" w:hint="eastAsia"/>
          <w:b/>
          <w:bCs/>
          <w:color w:val="222222"/>
          <w:sz w:val="21"/>
          <w:szCs w:val="21"/>
        </w:rPr>
        <w:t>Васильева</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Римма</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Михайловна</w:t>
      </w:r>
      <w:r w:rsidRPr="00F60CAA">
        <w:rPr>
          <w:rFonts w:ascii="Helvetica" w:hAnsi="Helvetica" w:cs="Helvetica"/>
          <w:b/>
          <w:bCs/>
          <w:color w:val="222222"/>
          <w:sz w:val="21"/>
          <w:szCs w:val="21"/>
        </w:rPr>
        <w:t>.</w:t>
      </w:r>
    </w:p>
    <w:p w14:paraId="6A031C5E" w14:textId="77777777" w:rsidR="00F60CAA" w:rsidRPr="00F60CAA" w:rsidRDefault="00F60CAA" w:rsidP="00F60CAA">
      <w:pPr>
        <w:rPr>
          <w:rFonts w:ascii="Helvetica" w:hAnsi="Helvetica" w:cs="Helvetica"/>
          <w:b/>
          <w:bCs/>
          <w:color w:val="222222"/>
          <w:sz w:val="21"/>
          <w:szCs w:val="21"/>
        </w:rPr>
      </w:pPr>
      <w:r w:rsidRPr="00F60CAA">
        <w:rPr>
          <w:rFonts w:ascii="Helvetica" w:hAnsi="Helvetica" w:cs="Helvetica" w:hint="eastAsia"/>
          <w:b/>
          <w:bCs/>
          <w:color w:val="222222"/>
          <w:sz w:val="21"/>
          <w:szCs w:val="21"/>
        </w:rPr>
        <w:t>Состояние</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центральной</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периферической</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гемодинамики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у</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детей</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младшего</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школьного</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возраста</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при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физических</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нагрузках</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разной</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мощности</w:t>
      </w:r>
      <w:r w:rsidRPr="00F60CAA">
        <w:rPr>
          <w:rFonts w:ascii="Helvetica" w:hAnsi="Helvetica" w:cs="Helvetica"/>
          <w:b/>
          <w:bCs/>
          <w:color w:val="222222"/>
          <w:sz w:val="21"/>
          <w:szCs w:val="21"/>
        </w:rPr>
        <w:t xml:space="preserve"> : </w:t>
      </w:r>
      <w:r w:rsidRPr="00F60CAA">
        <w:rPr>
          <w:rFonts w:ascii="Helvetica" w:hAnsi="Helvetica" w:cs="Helvetica" w:hint="eastAsia"/>
          <w:b/>
          <w:bCs/>
          <w:color w:val="222222"/>
          <w:sz w:val="21"/>
          <w:szCs w:val="21"/>
        </w:rPr>
        <w:t>диссертация</w:t>
      </w:r>
      <w:r w:rsidRPr="00F60CAA">
        <w:rPr>
          <w:rFonts w:ascii="Helvetica" w:hAnsi="Helvetica" w:cs="Helvetica"/>
          <w:b/>
          <w:bCs/>
          <w:color w:val="222222"/>
          <w:sz w:val="21"/>
          <w:szCs w:val="21"/>
        </w:rPr>
        <w:t xml:space="preserve"> ... </w:t>
      </w:r>
      <w:r w:rsidRPr="00F60CAA">
        <w:rPr>
          <w:rFonts w:ascii="Helvetica" w:hAnsi="Helvetica" w:cs="Helvetica" w:hint="eastAsia"/>
          <w:b/>
          <w:bCs/>
          <w:color w:val="222222"/>
          <w:sz w:val="21"/>
          <w:szCs w:val="21"/>
        </w:rPr>
        <w:t>кандидата</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биологических</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наук</w:t>
      </w:r>
      <w:r w:rsidRPr="00F60CAA">
        <w:rPr>
          <w:rFonts w:ascii="Helvetica" w:hAnsi="Helvetica" w:cs="Helvetica"/>
          <w:b/>
          <w:bCs/>
          <w:color w:val="222222"/>
          <w:sz w:val="21"/>
          <w:szCs w:val="21"/>
        </w:rPr>
        <w:t xml:space="preserve"> : 03.00.13. - </w:t>
      </w:r>
      <w:r w:rsidRPr="00F60CAA">
        <w:rPr>
          <w:rFonts w:ascii="Helvetica" w:hAnsi="Helvetica" w:cs="Helvetica" w:hint="eastAsia"/>
          <w:b/>
          <w:bCs/>
          <w:color w:val="222222"/>
          <w:sz w:val="21"/>
          <w:szCs w:val="21"/>
        </w:rPr>
        <w:t>Москва</w:t>
      </w:r>
      <w:r w:rsidRPr="00F60CAA">
        <w:rPr>
          <w:rFonts w:ascii="Helvetica" w:hAnsi="Helvetica" w:cs="Helvetica"/>
          <w:b/>
          <w:bCs/>
          <w:color w:val="222222"/>
          <w:sz w:val="21"/>
          <w:szCs w:val="21"/>
        </w:rPr>
        <w:t xml:space="preserve">, 1983. - 209 </w:t>
      </w:r>
      <w:r w:rsidRPr="00F60CAA">
        <w:rPr>
          <w:rFonts w:ascii="Helvetica" w:hAnsi="Helvetica" w:cs="Helvetica" w:hint="eastAsia"/>
          <w:b/>
          <w:bCs/>
          <w:color w:val="222222"/>
          <w:sz w:val="21"/>
          <w:szCs w:val="21"/>
        </w:rPr>
        <w:t>с</w:t>
      </w:r>
      <w:r w:rsidRPr="00F60CAA">
        <w:rPr>
          <w:rFonts w:ascii="Helvetica" w:hAnsi="Helvetica" w:cs="Helvetica"/>
          <w:b/>
          <w:bCs/>
          <w:color w:val="222222"/>
          <w:sz w:val="21"/>
          <w:szCs w:val="21"/>
        </w:rPr>
        <w:t xml:space="preserve">. : </w:t>
      </w:r>
      <w:r w:rsidRPr="00F60CAA">
        <w:rPr>
          <w:rFonts w:ascii="Helvetica" w:hAnsi="Helvetica" w:cs="Helvetica" w:hint="eastAsia"/>
          <w:b/>
          <w:bCs/>
          <w:color w:val="222222"/>
          <w:sz w:val="21"/>
          <w:szCs w:val="21"/>
        </w:rPr>
        <w:t>ил</w:t>
      </w:r>
      <w:r w:rsidRPr="00F60CAA">
        <w:rPr>
          <w:rFonts w:ascii="Helvetica" w:hAnsi="Helvetica" w:cs="Helvetica"/>
          <w:b/>
          <w:bCs/>
          <w:color w:val="222222"/>
          <w:sz w:val="21"/>
          <w:szCs w:val="21"/>
        </w:rPr>
        <w:t>.</w:t>
      </w:r>
    </w:p>
    <w:p w14:paraId="14642522" w14:textId="77777777" w:rsidR="00F60CAA" w:rsidRPr="00F60CAA" w:rsidRDefault="00F60CAA" w:rsidP="00F60CAA">
      <w:pPr>
        <w:rPr>
          <w:rFonts w:ascii="Helvetica" w:hAnsi="Helvetica" w:cs="Helvetica"/>
          <w:b/>
          <w:bCs/>
          <w:color w:val="222222"/>
          <w:sz w:val="21"/>
          <w:szCs w:val="21"/>
        </w:rPr>
      </w:pPr>
      <w:r w:rsidRPr="00F60CAA">
        <w:rPr>
          <w:rFonts w:ascii="Helvetica" w:hAnsi="Helvetica" w:cs="Helvetica" w:hint="eastAsia"/>
          <w:b/>
          <w:bCs/>
          <w:color w:val="222222"/>
          <w:sz w:val="21"/>
          <w:szCs w:val="21"/>
        </w:rPr>
        <w:t>больше</w:t>
      </w:r>
    </w:p>
    <w:p w14:paraId="60F13ACD" w14:textId="77777777" w:rsidR="00F60CAA" w:rsidRPr="00F60CAA" w:rsidRDefault="00F60CAA" w:rsidP="00F60CAA">
      <w:pPr>
        <w:rPr>
          <w:rFonts w:ascii="Helvetica" w:hAnsi="Helvetica" w:cs="Helvetica"/>
          <w:b/>
          <w:bCs/>
          <w:color w:val="222222"/>
          <w:sz w:val="21"/>
          <w:szCs w:val="21"/>
        </w:rPr>
      </w:pPr>
      <w:r w:rsidRPr="00F60CAA">
        <w:rPr>
          <w:rFonts w:ascii="Helvetica" w:hAnsi="Helvetica" w:cs="Helvetica" w:hint="eastAsia"/>
          <w:b/>
          <w:bCs/>
          <w:color w:val="222222"/>
          <w:sz w:val="21"/>
          <w:szCs w:val="21"/>
        </w:rPr>
        <w:t>Цитаты</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из</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текста</w:t>
      </w:r>
      <w:r w:rsidRPr="00F60CAA">
        <w:rPr>
          <w:rFonts w:ascii="Helvetica" w:hAnsi="Helvetica" w:cs="Helvetica"/>
          <w:b/>
          <w:bCs/>
          <w:color w:val="222222"/>
          <w:sz w:val="21"/>
          <w:szCs w:val="21"/>
        </w:rPr>
        <w:t>:</w:t>
      </w:r>
    </w:p>
    <w:p w14:paraId="2169C62E" w14:textId="77777777" w:rsidR="00F60CAA" w:rsidRPr="00F60CAA" w:rsidRDefault="00F60CAA" w:rsidP="00F60CAA">
      <w:pPr>
        <w:rPr>
          <w:rFonts w:ascii="Helvetica" w:hAnsi="Helvetica" w:cs="Helvetica"/>
          <w:b/>
          <w:bCs/>
          <w:color w:val="222222"/>
          <w:sz w:val="21"/>
          <w:szCs w:val="21"/>
        </w:rPr>
      </w:pPr>
      <w:r w:rsidRPr="00F60CAA">
        <w:rPr>
          <w:rFonts w:ascii="Helvetica" w:hAnsi="Helvetica" w:cs="Helvetica" w:hint="eastAsia"/>
          <w:b/>
          <w:bCs/>
          <w:color w:val="222222"/>
          <w:sz w:val="21"/>
          <w:szCs w:val="21"/>
        </w:rPr>
        <w:t>стр</w:t>
      </w:r>
      <w:r w:rsidRPr="00F60CAA">
        <w:rPr>
          <w:rFonts w:ascii="Helvetica" w:hAnsi="Helvetica" w:cs="Helvetica"/>
          <w:b/>
          <w:bCs/>
          <w:color w:val="222222"/>
          <w:sz w:val="21"/>
          <w:szCs w:val="21"/>
        </w:rPr>
        <w:t>. 1</w:t>
      </w:r>
    </w:p>
    <w:p w14:paraId="71E4A847" w14:textId="77777777" w:rsidR="00F60CAA" w:rsidRPr="00F60CAA" w:rsidRDefault="00F60CAA" w:rsidP="00F60CAA">
      <w:pPr>
        <w:rPr>
          <w:rFonts w:ascii="Helvetica" w:hAnsi="Helvetica" w:cs="Helvetica"/>
          <w:b/>
          <w:bCs/>
          <w:color w:val="222222"/>
          <w:sz w:val="21"/>
          <w:szCs w:val="21"/>
        </w:rPr>
      </w:pPr>
      <w:r w:rsidRPr="00F60CAA">
        <w:rPr>
          <w:rFonts w:ascii="Helvetica" w:hAnsi="Helvetica" w:cs="Helvetica" w:hint="eastAsia"/>
          <w:b/>
          <w:bCs/>
          <w:color w:val="222222"/>
          <w:sz w:val="21"/>
          <w:szCs w:val="21"/>
        </w:rPr>
        <w:t>АКАДЕМИЯ</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П</w:t>
      </w:r>
      <w:r w:rsidRPr="00F60CAA">
        <w:rPr>
          <w:rFonts w:ascii="Helvetica" w:hAnsi="Helvetica" w:cs="Helvetica"/>
          <w:b/>
          <w:bCs/>
          <w:color w:val="222222"/>
          <w:sz w:val="21"/>
          <w:szCs w:val="21"/>
        </w:rPr>
        <w:t>1</w:t>
      </w:r>
      <w:r w:rsidRPr="00F60CAA">
        <w:rPr>
          <w:rFonts w:ascii="Helvetica" w:hAnsi="Helvetica" w:cs="Helvetica" w:hint="eastAsia"/>
          <w:b/>
          <w:bCs/>
          <w:color w:val="222222"/>
          <w:sz w:val="21"/>
          <w:szCs w:val="21"/>
        </w:rPr>
        <w:t>ЩАГ</w:t>
      </w:r>
      <w:r w:rsidRPr="00F60CAA">
        <w:rPr>
          <w:rFonts w:ascii="Helvetica" w:hAnsi="Helvetica" w:cs="Helvetica"/>
          <w:b/>
          <w:bCs/>
          <w:color w:val="222222"/>
          <w:sz w:val="21"/>
          <w:szCs w:val="21"/>
        </w:rPr>
        <w:t>0</w:t>
      </w:r>
      <w:r w:rsidRPr="00F60CAA">
        <w:rPr>
          <w:rFonts w:ascii="Helvetica" w:hAnsi="Helvetica" w:cs="Helvetica" w:hint="eastAsia"/>
          <w:b/>
          <w:bCs/>
          <w:color w:val="222222"/>
          <w:sz w:val="21"/>
          <w:szCs w:val="21"/>
        </w:rPr>
        <w:t>ГИЧЕСКИХ</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НАУК</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СССР</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НАУЧНО</w:t>
      </w:r>
      <w:r w:rsidRPr="00F60CAA">
        <w:rPr>
          <w:rFonts w:ascii="Helvetica" w:hAnsi="Helvetica" w:cs="Helvetica"/>
          <w:b/>
          <w:bCs/>
          <w:color w:val="222222"/>
          <w:sz w:val="21"/>
          <w:szCs w:val="21"/>
        </w:rPr>
        <w:t>-</w:t>
      </w:r>
      <w:r w:rsidRPr="00F60CAA">
        <w:rPr>
          <w:rFonts w:ascii="Helvetica" w:hAnsi="Helvetica" w:cs="Helvetica" w:hint="eastAsia"/>
          <w:b/>
          <w:bCs/>
          <w:color w:val="222222"/>
          <w:sz w:val="21"/>
          <w:szCs w:val="21"/>
        </w:rPr>
        <w:t>ИССЛВДОВАТЕЯЬСКИЙ</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ИНСТИТУТ</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ШЗЙОЛОГИИ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ДЕТЕЙ</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ПОДРОСТКОВ</w:t>
      </w:r>
      <w:r w:rsidRPr="00F60CAA">
        <w:rPr>
          <w:rFonts w:ascii="Helvetica" w:hAnsi="Helvetica" w:cs="Helvetica"/>
          <w:b/>
          <w:bCs/>
          <w:color w:val="222222"/>
          <w:sz w:val="21"/>
          <w:szCs w:val="21"/>
        </w:rPr>
        <w:t xml:space="preserve"> ^ ^ / ' ^"' </w:t>
      </w:r>
      <w:r w:rsidRPr="00F60CAA">
        <w:rPr>
          <w:rFonts w:ascii="Helvetica" w:hAnsi="Helvetica" w:cs="Helvetica" w:hint="eastAsia"/>
          <w:b/>
          <w:bCs/>
          <w:color w:val="222222"/>
          <w:sz w:val="21"/>
          <w:szCs w:val="21"/>
        </w:rPr>
        <w:t>На</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правах</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рукописи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ВАСИЛЬЕВА</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Римма</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Михайловна</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УДК</w:t>
      </w:r>
      <w:r w:rsidRPr="00F60CAA">
        <w:rPr>
          <w:rFonts w:ascii="Helvetica" w:hAnsi="Helvetica" w:cs="Helvetica"/>
          <w:b/>
          <w:bCs/>
          <w:color w:val="222222"/>
          <w:sz w:val="21"/>
          <w:szCs w:val="21"/>
        </w:rPr>
        <w:t xml:space="preserve"> 612.6-053.2+612.13 </w:t>
      </w:r>
      <w:r w:rsidRPr="00F60CAA">
        <w:rPr>
          <w:rFonts w:ascii="Helvetica" w:hAnsi="Helvetica" w:cs="Helvetica" w:hint="eastAsia"/>
          <w:b/>
          <w:bCs/>
          <w:color w:val="222222"/>
          <w:sz w:val="21"/>
          <w:szCs w:val="21"/>
        </w:rPr>
        <w:t>СОСТОЯНИЕ</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ЦЕНТРАЛЬНОЙ</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ПЕРИФЕРИЧЕСКОЙ</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ГЕМОДИНАМИКИ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У</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ДЕТЕЙ</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ММДИЕГО</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ШКОЛЬНОГО</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ВОЗРАСТА</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ПРИ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ФИЗИЧЕСКИХ</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НАГРУЗКАХ</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РАЗНОЙ</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МОЩНОСТИ</w:t>
      </w:r>
      <w:r w:rsidRPr="00F60CAA">
        <w:rPr>
          <w:rFonts w:ascii="Helvetica" w:hAnsi="Helvetica" w:cs="Helvetica"/>
          <w:b/>
          <w:bCs/>
          <w:color w:val="222222"/>
          <w:sz w:val="21"/>
          <w:szCs w:val="21"/>
        </w:rPr>
        <w:t xml:space="preserve"> (03.00.13 - </w:t>
      </w:r>
      <w:r w:rsidRPr="00F60CAA">
        <w:rPr>
          <w:rFonts w:ascii="Helvetica" w:hAnsi="Helvetica" w:cs="Helvetica" w:hint="eastAsia"/>
          <w:b/>
          <w:bCs/>
          <w:color w:val="222222"/>
          <w:sz w:val="21"/>
          <w:szCs w:val="21"/>
        </w:rPr>
        <w:t>Физиология</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человека</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животных</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Диссертация</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на</w:t>
      </w:r>
      <w:r w:rsidRPr="00F60CAA">
        <w:rPr>
          <w:rFonts w:ascii="Helvetica" w:hAnsi="Helvetica" w:cs="Helvetica"/>
          <w:b/>
          <w:bCs/>
          <w:color w:val="222222"/>
          <w:sz w:val="21"/>
          <w:szCs w:val="21"/>
        </w:rPr>
        <w:t>...</w:t>
      </w:r>
    </w:p>
    <w:p w14:paraId="6C189644" w14:textId="77777777" w:rsidR="00F60CAA" w:rsidRPr="00F60CAA" w:rsidRDefault="00F60CAA" w:rsidP="00F60CAA">
      <w:pPr>
        <w:rPr>
          <w:rFonts w:ascii="Helvetica" w:hAnsi="Helvetica" w:cs="Helvetica"/>
          <w:b/>
          <w:bCs/>
          <w:color w:val="222222"/>
          <w:sz w:val="21"/>
          <w:szCs w:val="21"/>
        </w:rPr>
      </w:pPr>
      <w:r w:rsidRPr="00F60CAA">
        <w:rPr>
          <w:rFonts w:ascii="Helvetica" w:hAnsi="Helvetica" w:cs="Helvetica" w:hint="eastAsia"/>
          <w:b/>
          <w:bCs/>
          <w:color w:val="222222"/>
          <w:sz w:val="21"/>
          <w:szCs w:val="21"/>
        </w:rPr>
        <w:t>стр</w:t>
      </w:r>
      <w:r w:rsidRPr="00F60CAA">
        <w:rPr>
          <w:rFonts w:ascii="Helvetica" w:hAnsi="Helvetica" w:cs="Helvetica"/>
          <w:b/>
          <w:bCs/>
          <w:color w:val="222222"/>
          <w:sz w:val="21"/>
          <w:szCs w:val="21"/>
        </w:rPr>
        <w:t>. 2</w:t>
      </w:r>
    </w:p>
    <w:p w14:paraId="06498CE4" w14:textId="77777777" w:rsidR="00F60CAA" w:rsidRPr="00F60CAA" w:rsidRDefault="00F60CAA" w:rsidP="00F60CAA">
      <w:pPr>
        <w:rPr>
          <w:rFonts w:ascii="Helvetica" w:hAnsi="Helvetica" w:cs="Helvetica"/>
          <w:b/>
          <w:bCs/>
          <w:color w:val="222222"/>
          <w:sz w:val="21"/>
          <w:szCs w:val="21"/>
        </w:rPr>
      </w:pPr>
      <w:r w:rsidRPr="00F60CAA">
        <w:rPr>
          <w:rFonts w:ascii="Helvetica" w:hAnsi="Helvetica" w:cs="Helvetica" w:hint="eastAsia"/>
          <w:b/>
          <w:bCs/>
          <w:color w:val="222222"/>
          <w:sz w:val="21"/>
          <w:szCs w:val="21"/>
        </w:rPr>
        <w:t>младших</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школьников</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при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физических</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нагрузках</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разной</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мощности</w:t>
      </w:r>
      <w:r w:rsidRPr="00F60CAA">
        <w:rPr>
          <w:rFonts w:ascii="Helvetica" w:hAnsi="Helvetica" w:cs="Helvetica"/>
          <w:b/>
          <w:bCs/>
          <w:color w:val="222222"/>
          <w:sz w:val="21"/>
          <w:szCs w:val="21"/>
        </w:rPr>
        <w:t xml:space="preserve"> 3.1. </w:t>
      </w:r>
      <w:r w:rsidRPr="00F60CAA">
        <w:rPr>
          <w:rFonts w:ascii="Helvetica" w:hAnsi="Helvetica" w:cs="Helvetica" w:hint="eastAsia"/>
          <w:b/>
          <w:bCs/>
          <w:color w:val="222222"/>
          <w:sz w:val="21"/>
          <w:szCs w:val="21"/>
        </w:rPr>
        <w:t>Показатели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центральной</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гемодинамики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у</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детей</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младшего</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школьного</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возраста</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в</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покое</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перед</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работой</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Характеристика</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нагрузок</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использо­</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ванных</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в</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ходе</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исследования</w:t>
      </w:r>
      <w:r w:rsidRPr="00F60CAA">
        <w:rPr>
          <w:rFonts w:ascii="Helvetica" w:hAnsi="Helvetica" w:cs="Helvetica"/>
          <w:b/>
          <w:bCs/>
          <w:color w:val="222222"/>
          <w:sz w:val="21"/>
          <w:szCs w:val="21"/>
        </w:rPr>
        <w:t xml:space="preserve"> 3.2. </w:t>
      </w:r>
      <w:r w:rsidRPr="00F60CAA">
        <w:rPr>
          <w:rFonts w:ascii="Helvetica" w:hAnsi="Helvetica" w:cs="Helvetica" w:hint="eastAsia"/>
          <w:b/>
          <w:bCs/>
          <w:color w:val="222222"/>
          <w:sz w:val="21"/>
          <w:szCs w:val="21"/>
        </w:rPr>
        <w:t>Показатели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центральной</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гемодинамики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при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выполнении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нагрузки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максимальной</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мощности</w:t>
      </w:r>
      <w:r w:rsidRPr="00F60CAA">
        <w:rPr>
          <w:rFonts w:ascii="Helvetica" w:hAnsi="Helvetica" w:cs="Helvetica"/>
          <w:b/>
          <w:bCs/>
          <w:color w:val="222222"/>
          <w:sz w:val="21"/>
          <w:szCs w:val="21"/>
        </w:rPr>
        <w:t xml:space="preserve"> . . 3.3. </w:t>
      </w:r>
      <w:r w:rsidRPr="00F60CAA">
        <w:rPr>
          <w:rFonts w:ascii="Helvetica" w:hAnsi="Helvetica" w:cs="Helvetica" w:hint="eastAsia"/>
          <w:b/>
          <w:bCs/>
          <w:color w:val="222222"/>
          <w:sz w:val="21"/>
          <w:szCs w:val="21"/>
        </w:rPr>
        <w:t>Показатели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центральной</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гемодинамики</w:t>
      </w:r>
      <w:r w:rsidRPr="00F60CAA">
        <w:rPr>
          <w:rFonts w:ascii="Helvetica" w:hAnsi="Helvetica" w:cs="Helvetica"/>
          <w:b/>
          <w:bCs/>
          <w:color w:val="222222"/>
          <w:sz w:val="21"/>
          <w:szCs w:val="21"/>
        </w:rPr>
        <w:t>...</w:t>
      </w:r>
    </w:p>
    <w:p w14:paraId="4EAEC6BE" w14:textId="77777777" w:rsidR="00F60CAA" w:rsidRPr="00F60CAA" w:rsidRDefault="00F60CAA" w:rsidP="00F60CAA">
      <w:pPr>
        <w:rPr>
          <w:rFonts w:ascii="Helvetica" w:hAnsi="Helvetica" w:cs="Helvetica"/>
          <w:b/>
          <w:bCs/>
          <w:color w:val="222222"/>
          <w:sz w:val="21"/>
          <w:szCs w:val="21"/>
        </w:rPr>
      </w:pPr>
      <w:r w:rsidRPr="00F60CAA">
        <w:rPr>
          <w:rFonts w:ascii="Helvetica" w:hAnsi="Helvetica" w:cs="Helvetica" w:hint="eastAsia"/>
          <w:b/>
          <w:bCs/>
          <w:color w:val="222222"/>
          <w:sz w:val="21"/>
          <w:szCs w:val="21"/>
        </w:rPr>
        <w:t>стр</w:t>
      </w:r>
      <w:r w:rsidRPr="00F60CAA">
        <w:rPr>
          <w:rFonts w:ascii="Helvetica" w:hAnsi="Helvetica" w:cs="Helvetica"/>
          <w:b/>
          <w:bCs/>
          <w:color w:val="222222"/>
          <w:sz w:val="21"/>
          <w:szCs w:val="21"/>
        </w:rPr>
        <w:t>. 3</w:t>
      </w:r>
    </w:p>
    <w:p w14:paraId="220B3E8B" w14:textId="77777777" w:rsidR="00F60CAA" w:rsidRPr="00F60CAA" w:rsidRDefault="00F60CAA" w:rsidP="00F60CAA">
      <w:pPr>
        <w:rPr>
          <w:rFonts w:ascii="Helvetica" w:hAnsi="Helvetica" w:cs="Helvetica"/>
          <w:b/>
          <w:bCs/>
          <w:color w:val="222222"/>
          <w:sz w:val="21"/>
          <w:szCs w:val="21"/>
        </w:rPr>
      </w:pPr>
      <w:r w:rsidRPr="00F60CAA">
        <w:rPr>
          <w:rFonts w:ascii="Helvetica" w:hAnsi="Helvetica" w:cs="Helvetica" w:hint="eastAsia"/>
          <w:b/>
          <w:bCs/>
          <w:color w:val="222222"/>
          <w:sz w:val="21"/>
          <w:szCs w:val="21"/>
        </w:rPr>
        <w:t>корреляционные</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взаимосвязи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центральной</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периферической</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гемодинамики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у</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детей</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младшего</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школьного</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возраста</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при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нагрузках</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разной</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мощ­</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ности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Раздел</w:t>
      </w:r>
      <w:r w:rsidRPr="00F60CAA">
        <w:rPr>
          <w:rFonts w:ascii="Helvetica" w:hAnsi="Helvetica" w:cs="Helvetica"/>
          <w:b/>
          <w:bCs/>
          <w:color w:val="222222"/>
          <w:sz w:val="21"/>
          <w:szCs w:val="21"/>
        </w:rPr>
        <w:t xml:space="preserve"> 4.1. </w:t>
      </w:r>
      <w:r w:rsidRPr="00F60CAA">
        <w:rPr>
          <w:rFonts w:ascii="Helvetica" w:hAnsi="Helvetica" w:cs="Helvetica" w:hint="eastAsia"/>
          <w:b/>
          <w:bCs/>
          <w:color w:val="222222"/>
          <w:sz w:val="21"/>
          <w:szCs w:val="21"/>
        </w:rPr>
        <w:t>Характеристика</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показателей</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перифери­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ческой</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гемодинамики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у</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детей</w:t>
      </w:r>
      <w:r w:rsidRPr="00F60CAA">
        <w:rPr>
          <w:rFonts w:ascii="Helvetica" w:hAnsi="Helvetica" w:cs="Helvetica"/>
          <w:b/>
          <w:bCs/>
          <w:color w:val="222222"/>
          <w:sz w:val="21"/>
          <w:szCs w:val="21"/>
        </w:rPr>
        <w:t xml:space="preserve"> 7-8 </w:t>
      </w:r>
      <w:r w:rsidRPr="00F60CAA">
        <w:rPr>
          <w:rFonts w:ascii="Helvetica" w:hAnsi="Helvetica" w:cs="Helvetica" w:hint="eastAsia"/>
          <w:b/>
          <w:bCs/>
          <w:color w:val="222222"/>
          <w:sz w:val="21"/>
          <w:szCs w:val="21"/>
        </w:rPr>
        <w:t>и</w:t>
      </w:r>
      <w:r w:rsidRPr="00F60CAA">
        <w:rPr>
          <w:rFonts w:ascii="Helvetica" w:hAnsi="Helvetica" w:cs="Helvetica"/>
          <w:b/>
          <w:bCs/>
          <w:color w:val="222222"/>
          <w:sz w:val="21"/>
          <w:szCs w:val="21"/>
        </w:rPr>
        <w:t xml:space="preserve"> 9-10 </w:t>
      </w:r>
      <w:r w:rsidRPr="00F60CAA">
        <w:rPr>
          <w:rFonts w:ascii="Helvetica" w:hAnsi="Helvetica" w:cs="Helvetica" w:hint="eastAsia"/>
          <w:b/>
          <w:bCs/>
          <w:color w:val="222222"/>
          <w:sz w:val="21"/>
          <w:szCs w:val="21"/>
        </w:rPr>
        <w:t>лет</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при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нагрузках</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разной</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мощности</w:t>
      </w:r>
      <w:r w:rsidRPr="00F60CAA">
        <w:rPr>
          <w:rFonts w:ascii="Helvetica" w:hAnsi="Helvetica" w:cs="Helvetica"/>
          <w:b/>
          <w:bCs/>
          <w:color w:val="222222"/>
          <w:sz w:val="21"/>
          <w:szCs w:val="21"/>
        </w:rPr>
        <w:t xml:space="preserve"> . . . 4.1.1. </w:t>
      </w:r>
      <w:r w:rsidRPr="00F60CAA">
        <w:rPr>
          <w:rFonts w:ascii="Helvetica" w:hAnsi="Helvetica" w:cs="Helvetica" w:hint="eastAsia"/>
          <w:b/>
          <w:bCs/>
          <w:color w:val="222222"/>
          <w:sz w:val="21"/>
          <w:szCs w:val="21"/>
        </w:rPr>
        <w:t>Показатели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периферической</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гемодинамики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у</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детей</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младшего</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школьного</w:t>
      </w:r>
      <w:r w:rsidRPr="00F60CAA">
        <w:rPr>
          <w:rFonts w:ascii="Helvetica" w:hAnsi="Helvetica" w:cs="Helvetica"/>
          <w:b/>
          <w:bCs/>
          <w:color w:val="222222"/>
          <w:sz w:val="21"/>
          <w:szCs w:val="21"/>
        </w:rPr>
        <w:t>...</w:t>
      </w:r>
    </w:p>
    <w:p w14:paraId="246B13F8" w14:textId="77777777" w:rsidR="00F60CAA" w:rsidRPr="00F60CAA" w:rsidRDefault="00F60CAA" w:rsidP="00F60CAA">
      <w:pPr>
        <w:rPr>
          <w:rFonts w:ascii="Helvetica" w:hAnsi="Helvetica" w:cs="Helvetica"/>
          <w:b/>
          <w:bCs/>
          <w:color w:val="222222"/>
          <w:sz w:val="21"/>
          <w:szCs w:val="21"/>
        </w:rPr>
      </w:pPr>
    </w:p>
    <w:p w14:paraId="3AE9D0C9" w14:textId="77777777" w:rsidR="00F60CAA" w:rsidRPr="00F60CAA" w:rsidRDefault="00F60CAA" w:rsidP="00F60CAA">
      <w:pPr>
        <w:rPr>
          <w:rFonts w:ascii="Helvetica" w:hAnsi="Helvetica" w:cs="Helvetica"/>
          <w:b/>
          <w:bCs/>
          <w:color w:val="222222"/>
          <w:sz w:val="21"/>
          <w:szCs w:val="21"/>
        </w:rPr>
      </w:pPr>
      <w:r w:rsidRPr="00F60CAA">
        <w:rPr>
          <w:rFonts w:ascii="Helvetica" w:hAnsi="Helvetica" w:cs="Helvetica" w:hint="eastAsia"/>
          <w:b/>
          <w:bCs/>
          <w:color w:val="222222"/>
          <w:sz w:val="21"/>
          <w:szCs w:val="21"/>
        </w:rPr>
        <w:t>Оглавление</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диссертации</w:t>
      </w:r>
    </w:p>
    <w:p w14:paraId="36FB71A2" w14:textId="77777777" w:rsidR="00F60CAA" w:rsidRPr="00F60CAA" w:rsidRDefault="00F60CAA" w:rsidP="00F60CAA">
      <w:pPr>
        <w:rPr>
          <w:rFonts w:ascii="Helvetica" w:hAnsi="Helvetica" w:cs="Helvetica"/>
          <w:b/>
          <w:bCs/>
          <w:color w:val="222222"/>
          <w:sz w:val="21"/>
          <w:szCs w:val="21"/>
        </w:rPr>
      </w:pPr>
      <w:r w:rsidRPr="00F60CAA">
        <w:rPr>
          <w:rFonts w:ascii="Helvetica" w:hAnsi="Helvetica" w:cs="Helvetica" w:hint="eastAsia"/>
          <w:b/>
          <w:bCs/>
          <w:color w:val="222222"/>
          <w:sz w:val="21"/>
          <w:szCs w:val="21"/>
        </w:rPr>
        <w:t>кандидат</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биологических</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наук</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Васильева</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Римма</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Михайловна</w:t>
      </w:r>
    </w:p>
    <w:p w14:paraId="674319AF" w14:textId="77777777" w:rsidR="00F60CAA" w:rsidRPr="00F60CAA" w:rsidRDefault="00F60CAA" w:rsidP="00F60CAA">
      <w:pPr>
        <w:rPr>
          <w:rFonts w:ascii="Helvetica" w:hAnsi="Helvetica" w:cs="Helvetica"/>
          <w:b/>
          <w:bCs/>
          <w:color w:val="222222"/>
          <w:sz w:val="21"/>
          <w:szCs w:val="21"/>
        </w:rPr>
      </w:pPr>
      <w:r w:rsidRPr="00F60CAA">
        <w:rPr>
          <w:rFonts w:ascii="Helvetica" w:hAnsi="Helvetica" w:cs="Helvetica" w:hint="eastAsia"/>
          <w:b/>
          <w:bCs/>
          <w:color w:val="222222"/>
          <w:sz w:val="21"/>
          <w:szCs w:val="21"/>
        </w:rPr>
        <w:t>Введение</w:t>
      </w:r>
    </w:p>
    <w:p w14:paraId="143D3381" w14:textId="77777777" w:rsidR="00F60CAA" w:rsidRPr="00F60CAA" w:rsidRDefault="00F60CAA" w:rsidP="00F60CAA">
      <w:pPr>
        <w:rPr>
          <w:rFonts w:ascii="Helvetica" w:hAnsi="Helvetica" w:cs="Helvetica"/>
          <w:b/>
          <w:bCs/>
          <w:color w:val="222222"/>
          <w:sz w:val="21"/>
          <w:szCs w:val="21"/>
        </w:rPr>
      </w:pPr>
    </w:p>
    <w:p w14:paraId="0AEDA90B" w14:textId="77777777" w:rsidR="00F60CAA" w:rsidRPr="00F60CAA" w:rsidRDefault="00F60CAA" w:rsidP="00F60CAA">
      <w:pPr>
        <w:rPr>
          <w:rFonts w:ascii="Helvetica" w:hAnsi="Helvetica" w:cs="Helvetica"/>
          <w:b/>
          <w:bCs/>
          <w:color w:val="222222"/>
          <w:sz w:val="21"/>
          <w:szCs w:val="21"/>
        </w:rPr>
      </w:pPr>
      <w:r w:rsidRPr="00F60CAA">
        <w:rPr>
          <w:rFonts w:ascii="Helvetica" w:hAnsi="Helvetica" w:cs="Helvetica" w:hint="eastAsia"/>
          <w:b/>
          <w:bCs/>
          <w:color w:val="222222"/>
          <w:sz w:val="21"/>
          <w:szCs w:val="21"/>
        </w:rPr>
        <w:t>Глава</w:t>
      </w:r>
      <w:r w:rsidRPr="00F60CAA">
        <w:rPr>
          <w:rFonts w:ascii="Helvetica" w:hAnsi="Helvetica" w:cs="Helvetica"/>
          <w:b/>
          <w:bCs/>
          <w:color w:val="222222"/>
          <w:sz w:val="21"/>
          <w:szCs w:val="21"/>
        </w:rPr>
        <w:t xml:space="preserve"> I. </w:t>
      </w:r>
      <w:r w:rsidRPr="00F60CAA">
        <w:rPr>
          <w:rFonts w:ascii="Helvetica" w:hAnsi="Helvetica" w:cs="Helvetica" w:hint="eastAsia"/>
          <w:b/>
          <w:bCs/>
          <w:color w:val="222222"/>
          <w:sz w:val="21"/>
          <w:szCs w:val="21"/>
        </w:rPr>
        <w:t>Приспособительные</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реакции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сердечно</w:t>
      </w:r>
      <w:r w:rsidRPr="00F60CAA">
        <w:rPr>
          <w:rFonts w:ascii="Helvetica" w:hAnsi="Helvetica" w:cs="Helvetica"/>
          <w:b/>
          <w:bCs/>
          <w:color w:val="222222"/>
          <w:sz w:val="21"/>
          <w:szCs w:val="21"/>
        </w:rPr>
        <w:t>-</w:t>
      </w:r>
      <w:r w:rsidRPr="00F60CAA">
        <w:rPr>
          <w:rFonts w:ascii="Helvetica" w:hAnsi="Helvetica" w:cs="Helvetica" w:hint="eastAsia"/>
          <w:b/>
          <w:bCs/>
          <w:color w:val="222222"/>
          <w:sz w:val="21"/>
          <w:szCs w:val="21"/>
        </w:rPr>
        <w:t>сосудистой</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системы</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человека</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при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мышечной</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деятельности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их</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возрастные</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особенности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обзор</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литературы</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постановка</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задач</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исследования</w:t>
      </w:r>
      <w:r w:rsidRPr="00F60CAA">
        <w:rPr>
          <w:rFonts w:ascii="Helvetica" w:hAnsi="Helvetica" w:cs="Helvetica"/>
          <w:b/>
          <w:bCs/>
          <w:color w:val="222222"/>
          <w:sz w:val="21"/>
          <w:szCs w:val="21"/>
        </w:rPr>
        <w:t>)</w:t>
      </w:r>
    </w:p>
    <w:p w14:paraId="5A7AC1EB" w14:textId="77777777" w:rsidR="00F60CAA" w:rsidRPr="00F60CAA" w:rsidRDefault="00F60CAA" w:rsidP="00F60CAA">
      <w:pPr>
        <w:rPr>
          <w:rFonts w:ascii="Helvetica" w:hAnsi="Helvetica" w:cs="Helvetica"/>
          <w:b/>
          <w:bCs/>
          <w:color w:val="222222"/>
          <w:sz w:val="21"/>
          <w:szCs w:val="21"/>
        </w:rPr>
      </w:pPr>
    </w:p>
    <w:p w14:paraId="326E33AE" w14:textId="77777777" w:rsidR="00F60CAA" w:rsidRPr="00F60CAA" w:rsidRDefault="00F60CAA" w:rsidP="00F60CAA">
      <w:pPr>
        <w:rPr>
          <w:rFonts w:ascii="Helvetica" w:hAnsi="Helvetica" w:cs="Helvetica"/>
          <w:b/>
          <w:bCs/>
          <w:color w:val="222222"/>
          <w:sz w:val="21"/>
          <w:szCs w:val="21"/>
        </w:rPr>
      </w:pPr>
      <w:r w:rsidRPr="00F60CAA">
        <w:rPr>
          <w:rFonts w:ascii="Helvetica" w:hAnsi="Helvetica" w:cs="Helvetica"/>
          <w:b/>
          <w:bCs/>
          <w:color w:val="222222"/>
          <w:sz w:val="21"/>
          <w:szCs w:val="21"/>
        </w:rPr>
        <w:t xml:space="preserve">1.1. </w:t>
      </w:r>
      <w:r w:rsidRPr="00F60CAA">
        <w:rPr>
          <w:rFonts w:ascii="Helvetica" w:hAnsi="Helvetica" w:cs="Helvetica" w:hint="eastAsia"/>
          <w:b/>
          <w:bCs/>
          <w:color w:val="222222"/>
          <w:sz w:val="21"/>
          <w:szCs w:val="21"/>
        </w:rPr>
        <w:t>Некоторые</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общие</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вопросы</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адаптации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системы</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кровообращения</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к</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физическим</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нагрузкам</w:t>
      </w:r>
    </w:p>
    <w:p w14:paraId="48C175D9" w14:textId="77777777" w:rsidR="00F60CAA" w:rsidRPr="00F60CAA" w:rsidRDefault="00F60CAA" w:rsidP="00F60CAA">
      <w:pPr>
        <w:rPr>
          <w:rFonts w:ascii="Helvetica" w:hAnsi="Helvetica" w:cs="Helvetica"/>
          <w:b/>
          <w:bCs/>
          <w:color w:val="222222"/>
          <w:sz w:val="21"/>
          <w:szCs w:val="21"/>
        </w:rPr>
      </w:pPr>
    </w:p>
    <w:p w14:paraId="40D2E54A" w14:textId="77777777" w:rsidR="00F60CAA" w:rsidRPr="00F60CAA" w:rsidRDefault="00F60CAA" w:rsidP="00F60CAA">
      <w:pPr>
        <w:rPr>
          <w:rFonts w:ascii="Helvetica" w:hAnsi="Helvetica" w:cs="Helvetica"/>
          <w:b/>
          <w:bCs/>
          <w:color w:val="222222"/>
          <w:sz w:val="21"/>
          <w:szCs w:val="21"/>
        </w:rPr>
      </w:pPr>
      <w:r w:rsidRPr="00F60CAA">
        <w:rPr>
          <w:rFonts w:ascii="Helvetica" w:hAnsi="Helvetica" w:cs="Helvetica"/>
          <w:b/>
          <w:bCs/>
          <w:color w:val="222222"/>
          <w:sz w:val="21"/>
          <w:szCs w:val="21"/>
        </w:rPr>
        <w:t xml:space="preserve">1.2. </w:t>
      </w:r>
      <w:r w:rsidRPr="00F60CAA">
        <w:rPr>
          <w:rFonts w:ascii="Helvetica" w:hAnsi="Helvetica" w:cs="Helvetica" w:hint="eastAsia"/>
          <w:b/>
          <w:bCs/>
          <w:color w:val="222222"/>
          <w:sz w:val="21"/>
          <w:szCs w:val="21"/>
        </w:rPr>
        <w:t>Изменение</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частоты</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сердечных</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сокращений</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при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физических</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нагрузках</w:t>
      </w:r>
      <w:r w:rsidRPr="00F60CAA">
        <w:rPr>
          <w:rFonts w:ascii="Helvetica" w:hAnsi="Helvetica" w:cs="Helvetica"/>
          <w:b/>
          <w:bCs/>
          <w:color w:val="222222"/>
          <w:sz w:val="21"/>
          <w:szCs w:val="21"/>
        </w:rPr>
        <w:t>.</w:t>
      </w:r>
    </w:p>
    <w:p w14:paraId="75B33174" w14:textId="77777777" w:rsidR="00F60CAA" w:rsidRPr="00F60CAA" w:rsidRDefault="00F60CAA" w:rsidP="00F60CAA">
      <w:pPr>
        <w:rPr>
          <w:rFonts w:ascii="Helvetica" w:hAnsi="Helvetica" w:cs="Helvetica"/>
          <w:b/>
          <w:bCs/>
          <w:color w:val="222222"/>
          <w:sz w:val="21"/>
          <w:szCs w:val="21"/>
        </w:rPr>
      </w:pPr>
    </w:p>
    <w:p w14:paraId="767D2CB8" w14:textId="77777777" w:rsidR="00F60CAA" w:rsidRPr="00F60CAA" w:rsidRDefault="00F60CAA" w:rsidP="00F60CAA">
      <w:pPr>
        <w:rPr>
          <w:rFonts w:ascii="Helvetica" w:hAnsi="Helvetica" w:cs="Helvetica"/>
          <w:b/>
          <w:bCs/>
          <w:color w:val="222222"/>
          <w:sz w:val="21"/>
          <w:szCs w:val="21"/>
        </w:rPr>
      </w:pPr>
      <w:r w:rsidRPr="00F60CAA">
        <w:rPr>
          <w:rFonts w:ascii="Helvetica" w:hAnsi="Helvetica" w:cs="Helvetica"/>
          <w:b/>
          <w:bCs/>
          <w:color w:val="222222"/>
          <w:sz w:val="21"/>
          <w:szCs w:val="21"/>
        </w:rPr>
        <w:t xml:space="preserve">1.3. </w:t>
      </w:r>
      <w:r w:rsidRPr="00F60CAA">
        <w:rPr>
          <w:rFonts w:ascii="Helvetica" w:hAnsi="Helvetica" w:cs="Helvetica" w:hint="eastAsia"/>
          <w:b/>
          <w:bCs/>
          <w:color w:val="222222"/>
          <w:sz w:val="21"/>
          <w:szCs w:val="21"/>
        </w:rPr>
        <w:t>Ударный</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минутный</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объем</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сердца</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артериальное</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давление</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при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физических</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нагрузках</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разной</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величины</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длительности</w:t>
      </w:r>
    </w:p>
    <w:p w14:paraId="3B29792B" w14:textId="77777777" w:rsidR="00F60CAA" w:rsidRPr="00F60CAA" w:rsidRDefault="00F60CAA" w:rsidP="00F60CAA">
      <w:pPr>
        <w:rPr>
          <w:rFonts w:ascii="Helvetica" w:hAnsi="Helvetica" w:cs="Helvetica"/>
          <w:b/>
          <w:bCs/>
          <w:color w:val="222222"/>
          <w:sz w:val="21"/>
          <w:szCs w:val="21"/>
        </w:rPr>
      </w:pPr>
    </w:p>
    <w:p w14:paraId="411A36DF" w14:textId="77777777" w:rsidR="00F60CAA" w:rsidRPr="00F60CAA" w:rsidRDefault="00F60CAA" w:rsidP="00F60CAA">
      <w:pPr>
        <w:rPr>
          <w:rFonts w:ascii="Helvetica" w:hAnsi="Helvetica" w:cs="Helvetica"/>
          <w:b/>
          <w:bCs/>
          <w:color w:val="222222"/>
          <w:sz w:val="21"/>
          <w:szCs w:val="21"/>
        </w:rPr>
      </w:pPr>
      <w:r w:rsidRPr="00F60CAA">
        <w:rPr>
          <w:rFonts w:ascii="Helvetica" w:hAnsi="Helvetica" w:cs="Helvetica"/>
          <w:b/>
          <w:bCs/>
          <w:color w:val="222222"/>
          <w:sz w:val="21"/>
          <w:szCs w:val="21"/>
        </w:rPr>
        <w:t xml:space="preserve">1.4. </w:t>
      </w:r>
      <w:r w:rsidRPr="00F60CAA">
        <w:rPr>
          <w:rFonts w:ascii="Helvetica" w:hAnsi="Helvetica" w:cs="Helvetica" w:hint="eastAsia"/>
          <w:b/>
          <w:bCs/>
          <w:color w:val="222222"/>
          <w:sz w:val="21"/>
          <w:szCs w:val="21"/>
        </w:rPr>
        <w:t>Кровоснабжение</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мышц</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при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физической</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работе</w:t>
      </w:r>
    </w:p>
    <w:p w14:paraId="25B7D118" w14:textId="77777777" w:rsidR="00F60CAA" w:rsidRPr="00F60CAA" w:rsidRDefault="00F60CAA" w:rsidP="00F60CAA">
      <w:pPr>
        <w:rPr>
          <w:rFonts w:ascii="Helvetica" w:hAnsi="Helvetica" w:cs="Helvetica"/>
          <w:b/>
          <w:bCs/>
          <w:color w:val="222222"/>
          <w:sz w:val="21"/>
          <w:szCs w:val="21"/>
        </w:rPr>
      </w:pPr>
    </w:p>
    <w:p w14:paraId="17DD5585" w14:textId="77777777" w:rsidR="00F60CAA" w:rsidRPr="00F60CAA" w:rsidRDefault="00F60CAA" w:rsidP="00F60CAA">
      <w:pPr>
        <w:rPr>
          <w:rFonts w:ascii="Helvetica" w:hAnsi="Helvetica" w:cs="Helvetica"/>
          <w:b/>
          <w:bCs/>
          <w:color w:val="222222"/>
          <w:sz w:val="21"/>
          <w:szCs w:val="21"/>
        </w:rPr>
      </w:pPr>
      <w:r w:rsidRPr="00F60CAA">
        <w:rPr>
          <w:rFonts w:ascii="Helvetica" w:hAnsi="Helvetica" w:cs="Helvetica"/>
          <w:b/>
          <w:bCs/>
          <w:color w:val="222222"/>
          <w:sz w:val="21"/>
          <w:szCs w:val="21"/>
        </w:rPr>
        <w:t xml:space="preserve">1.5. </w:t>
      </w:r>
      <w:r w:rsidRPr="00F60CAA">
        <w:rPr>
          <w:rFonts w:ascii="Helvetica" w:hAnsi="Helvetica" w:cs="Helvetica" w:hint="eastAsia"/>
          <w:b/>
          <w:bCs/>
          <w:color w:val="222222"/>
          <w:sz w:val="21"/>
          <w:szCs w:val="21"/>
        </w:rPr>
        <w:t>Комплексное</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изучение</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системы</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кровообращения</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при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физических</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нагрузках</w:t>
      </w:r>
      <w:r w:rsidRPr="00F60CAA">
        <w:rPr>
          <w:rFonts w:ascii="Helvetica" w:hAnsi="Helvetica" w:cs="Helvetica"/>
          <w:b/>
          <w:bCs/>
          <w:color w:val="222222"/>
          <w:sz w:val="21"/>
          <w:szCs w:val="21"/>
        </w:rPr>
        <w:t>.</w:t>
      </w:r>
    </w:p>
    <w:p w14:paraId="212693F4" w14:textId="77777777" w:rsidR="00F60CAA" w:rsidRPr="00F60CAA" w:rsidRDefault="00F60CAA" w:rsidP="00F60CAA">
      <w:pPr>
        <w:rPr>
          <w:rFonts w:ascii="Helvetica" w:hAnsi="Helvetica" w:cs="Helvetica"/>
          <w:b/>
          <w:bCs/>
          <w:color w:val="222222"/>
          <w:sz w:val="21"/>
          <w:szCs w:val="21"/>
        </w:rPr>
      </w:pPr>
    </w:p>
    <w:p w14:paraId="6006B9CD" w14:textId="77777777" w:rsidR="00F60CAA" w:rsidRPr="00F60CAA" w:rsidRDefault="00F60CAA" w:rsidP="00F60CAA">
      <w:pPr>
        <w:rPr>
          <w:rFonts w:ascii="Helvetica" w:hAnsi="Helvetica" w:cs="Helvetica"/>
          <w:b/>
          <w:bCs/>
          <w:color w:val="222222"/>
          <w:sz w:val="21"/>
          <w:szCs w:val="21"/>
        </w:rPr>
      </w:pPr>
      <w:r w:rsidRPr="00F60CAA">
        <w:rPr>
          <w:rFonts w:ascii="Helvetica" w:hAnsi="Helvetica" w:cs="Helvetica" w:hint="eastAsia"/>
          <w:b/>
          <w:bCs/>
          <w:color w:val="222222"/>
          <w:sz w:val="21"/>
          <w:szCs w:val="21"/>
        </w:rPr>
        <w:t>Глава</w:t>
      </w:r>
      <w:r w:rsidRPr="00F60CAA">
        <w:rPr>
          <w:rFonts w:ascii="Helvetica" w:hAnsi="Helvetica" w:cs="Helvetica"/>
          <w:b/>
          <w:bCs/>
          <w:color w:val="222222"/>
          <w:sz w:val="21"/>
          <w:szCs w:val="21"/>
        </w:rPr>
        <w:t xml:space="preserve"> 2. </w:t>
      </w:r>
      <w:r w:rsidRPr="00F60CAA">
        <w:rPr>
          <w:rFonts w:ascii="Helvetica" w:hAnsi="Helvetica" w:cs="Helvetica" w:hint="eastAsia"/>
          <w:b/>
          <w:bCs/>
          <w:color w:val="222222"/>
          <w:sz w:val="21"/>
          <w:szCs w:val="21"/>
        </w:rPr>
        <w:t>Организация</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методы</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исследования</w:t>
      </w:r>
      <w:r w:rsidRPr="00F60CAA">
        <w:rPr>
          <w:rFonts w:ascii="Helvetica" w:hAnsi="Helvetica" w:cs="Helvetica"/>
          <w:b/>
          <w:bCs/>
          <w:color w:val="222222"/>
          <w:sz w:val="21"/>
          <w:szCs w:val="21"/>
        </w:rPr>
        <w:t xml:space="preserve"> .'.</w:t>
      </w:r>
    </w:p>
    <w:p w14:paraId="7D12D638" w14:textId="77777777" w:rsidR="00F60CAA" w:rsidRPr="00F60CAA" w:rsidRDefault="00F60CAA" w:rsidP="00F60CAA">
      <w:pPr>
        <w:rPr>
          <w:rFonts w:ascii="Helvetica" w:hAnsi="Helvetica" w:cs="Helvetica"/>
          <w:b/>
          <w:bCs/>
          <w:color w:val="222222"/>
          <w:sz w:val="21"/>
          <w:szCs w:val="21"/>
        </w:rPr>
      </w:pPr>
    </w:p>
    <w:p w14:paraId="56B11FFF" w14:textId="77777777" w:rsidR="00F60CAA" w:rsidRPr="00F60CAA" w:rsidRDefault="00F60CAA" w:rsidP="00F60CAA">
      <w:pPr>
        <w:rPr>
          <w:rFonts w:ascii="Helvetica" w:hAnsi="Helvetica" w:cs="Helvetica"/>
          <w:b/>
          <w:bCs/>
          <w:color w:val="222222"/>
          <w:sz w:val="21"/>
          <w:szCs w:val="21"/>
        </w:rPr>
      </w:pPr>
      <w:r w:rsidRPr="00F60CAA">
        <w:rPr>
          <w:rFonts w:ascii="Helvetica" w:hAnsi="Helvetica" w:cs="Helvetica"/>
          <w:b/>
          <w:bCs/>
          <w:color w:val="222222"/>
          <w:sz w:val="21"/>
          <w:szCs w:val="21"/>
        </w:rPr>
        <w:t xml:space="preserve">2.1. </w:t>
      </w:r>
      <w:r w:rsidRPr="00F60CAA">
        <w:rPr>
          <w:rFonts w:ascii="Helvetica" w:hAnsi="Helvetica" w:cs="Helvetica" w:hint="eastAsia"/>
          <w:b/>
          <w:bCs/>
          <w:color w:val="222222"/>
          <w:sz w:val="21"/>
          <w:szCs w:val="21"/>
        </w:rPr>
        <w:t>Организация</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объект</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исследований</w:t>
      </w:r>
    </w:p>
    <w:p w14:paraId="64256B00" w14:textId="77777777" w:rsidR="00F60CAA" w:rsidRPr="00F60CAA" w:rsidRDefault="00F60CAA" w:rsidP="00F60CAA">
      <w:pPr>
        <w:rPr>
          <w:rFonts w:ascii="Helvetica" w:hAnsi="Helvetica" w:cs="Helvetica"/>
          <w:b/>
          <w:bCs/>
          <w:color w:val="222222"/>
          <w:sz w:val="21"/>
          <w:szCs w:val="21"/>
        </w:rPr>
      </w:pPr>
    </w:p>
    <w:p w14:paraId="0A86D863" w14:textId="77777777" w:rsidR="00F60CAA" w:rsidRPr="00F60CAA" w:rsidRDefault="00F60CAA" w:rsidP="00F60CAA">
      <w:pPr>
        <w:rPr>
          <w:rFonts w:ascii="Helvetica" w:hAnsi="Helvetica" w:cs="Helvetica"/>
          <w:b/>
          <w:bCs/>
          <w:color w:val="222222"/>
          <w:sz w:val="21"/>
          <w:szCs w:val="21"/>
        </w:rPr>
      </w:pPr>
      <w:r w:rsidRPr="00F60CAA">
        <w:rPr>
          <w:rFonts w:ascii="Helvetica" w:hAnsi="Helvetica" w:cs="Helvetica"/>
          <w:b/>
          <w:bCs/>
          <w:color w:val="222222"/>
          <w:sz w:val="21"/>
          <w:szCs w:val="21"/>
        </w:rPr>
        <w:lastRenderedPageBreak/>
        <w:t xml:space="preserve">2.2. </w:t>
      </w:r>
      <w:r w:rsidRPr="00F60CAA">
        <w:rPr>
          <w:rFonts w:ascii="Helvetica" w:hAnsi="Helvetica" w:cs="Helvetica" w:hint="eastAsia"/>
          <w:b/>
          <w:bCs/>
          <w:color w:val="222222"/>
          <w:sz w:val="21"/>
          <w:szCs w:val="21"/>
        </w:rPr>
        <w:t>Метод</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измерения</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ударного</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объема</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сердца</w:t>
      </w:r>
    </w:p>
    <w:p w14:paraId="72280B54" w14:textId="77777777" w:rsidR="00F60CAA" w:rsidRPr="00F60CAA" w:rsidRDefault="00F60CAA" w:rsidP="00F60CAA">
      <w:pPr>
        <w:rPr>
          <w:rFonts w:ascii="Helvetica" w:hAnsi="Helvetica" w:cs="Helvetica"/>
          <w:b/>
          <w:bCs/>
          <w:color w:val="222222"/>
          <w:sz w:val="21"/>
          <w:szCs w:val="21"/>
        </w:rPr>
      </w:pPr>
    </w:p>
    <w:p w14:paraId="05478CA8" w14:textId="77777777" w:rsidR="00F60CAA" w:rsidRPr="00F60CAA" w:rsidRDefault="00F60CAA" w:rsidP="00F60CAA">
      <w:pPr>
        <w:rPr>
          <w:rFonts w:ascii="Helvetica" w:hAnsi="Helvetica" w:cs="Helvetica"/>
          <w:b/>
          <w:bCs/>
          <w:color w:val="222222"/>
          <w:sz w:val="21"/>
          <w:szCs w:val="21"/>
        </w:rPr>
      </w:pPr>
      <w:r w:rsidRPr="00F60CAA">
        <w:rPr>
          <w:rFonts w:ascii="Helvetica" w:hAnsi="Helvetica" w:cs="Helvetica"/>
          <w:b/>
          <w:bCs/>
          <w:color w:val="222222"/>
          <w:sz w:val="21"/>
          <w:szCs w:val="21"/>
        </w:rPr>
        <w:t xml:space="preserve">2.3. </w:t>
      </w:r>
      <w:r w:rsidRPr="00F60CAA">
        <w:rPr>
          <w:rFonts w:ascii="Helvetica" w:hAnsi="Helvetica" w:cs="Helvetica" w:hint="eastAsia"/>
          <w:b/>
          <w:bCs/>
          <w:color w:val="222222"/>
          <w:sz w:val="21"/>
          <w:szCs w:val="21"/>
        </w:rPr>
        <w:t>Методика</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венозной</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окклюзионной</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плетизмографии</w:t>
      </w:r>
    </w:p>
    <w:p w14:paraId="24EBB551" w14:textId="77777777" w:rsidR="00F60CAA" w:rsidRPr="00F60CAA" w:rsidRDefault="00F60CAA" w:rsidP="00F60CAA">
      <w:pPr>
        <w:rPr>
          <w:rFonts w:ascii="Helvetica" w:hAnsi="Helvetica" w:cs="Helvetica"/>
          <w:b/>
          <w:bCs/>
          <w:color w:val="222222"/>
          <w:sz w:val="21"/>
          <w:szCs w:val="21"/>
        </w:rPr>
      </w:pPr>
    </w:p>
    <w:p w14:paraId="0197A551" w14:textId="77777777" w:rsidR="00F60CAA" w:rsidRPr="00F60CAA" w:rsidRDefault="00F60CAA" w:rsidP="00F60CAA">
      <w:pPr>
        <w:rPr>
          <w:rFonts w:ascii="Helvetica" w:hAnsi="Helvetica" w:cs="Helvetica"/>
          <w:b/>
          <w:bCs/>
          <w:color w:val="222222"/>
          <w:sz w:val="21"/>
          <w:szCs w:val="21"/>
        </w:rPr>
      </w:pPr>
      <w:r w:rsidRPr="00F60CAA">
        <w:rPr>
          <w:rFonts w:ascii="Helvetica" w:hAnsi="Helvetica" w:cs="Helvetica" w:hint="eastAsia"/>
          <w:b/>
          <w:bCs/>
          <w:color w:val="222222"/>
          <w:sz w:val="21"/>
          <w:szCs w:val="21"/>
        </w:rPr>
        <w:t>Глава</w:t>
      </w:r>
      <w:r w:rsidRPr="00F60CAA">
        <w:rPr>
          <w:rFonts w:ascii="Helvetica" w:hAnsi="Helvetica" w:cs="Helvetica"/>
          <w:b/>
          <w:bCs/>
          <w:color w:val="222222"/>
          <w:sz w:val="21"/>
          <w:szCs w:val="21"/>
        </w:rPr>
        <w:t xml:space="preserve"> 3. </w:t>
      </w:r>
      <w:r w:rsidRPr="00F60CAA">
        <w:rPr>
          <w:rFonts w:ascii="Helvetica" w:hAnsi="Helvetica" w:cs="Helvetica" w:hint="eastAsia"/>
          <w:b/>
          <w:bCs/>
          <w:color w:val="222222"/>
          <w:sz w:val="21"/>
          <w:szCs w:val="21"/>
        </w:rPr>
        <w:t>Состояние</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центральной</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гемодинамики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у</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младших</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школьников</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при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физических</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нагрузках</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разной</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мощности</w:t>
      </w:r>
      <w:r w:rsidRPr="00F60CAA">
        <w:rPr>
          <w:rFonts w:ascii="Helvetica" w:hAnsi="Helvetica" w:cs="Helvetica"/>
          <w:b/>
          <w:bCs/>
          <w:color w:val="222222"/>
          <w:sz w:val="21"/>
          <w:szCs w:val="21"/>
        </w:rPr>
        <w:t>.</w:t>
      </w:r>
    </w:p>
    <w:p w14:paraId="31ADD371" w14:textId="77777777" w:rsidR="00F60CAA" w:rsidRPr="00F60CAA" w:rsidRDefault="00F60CAA" w:rsidP="00F60CAA">
      <w:pPr>
        <w:rPr>
          <w:rFonts w:ascii="Helvetica" w:hAnsi="Helvetica" w:cs="Helvetica"/>
          <w:b/>
          <w:bCs/>
          <w:color w:val="222222"/>
          <w:sz w:val="21"/>
          <w:szCs w:val="21"/>
        </w:rPr>
      </w:pPr>
    </w:p>
    <w:p w14:paraId="749566AC" w14:textId="77777777" w:rsidR="00F60CAA" w:rsidRPr="00F60CAA" w:rsidRDefault="00F60CAA" w:rsidP="00F60CAA">
      <w:pPr>
        <w:rPr>
          <w:rFonts w:ascii="Helvetica" w:hAnsi="Helvetica" w:cs="Helvetica"/>
          <w:b/>
          <w:bCs/>
          <w:color w:val="222222"/>
          <w:sz w:val="21"/>
          <w:szCs w:val="21"/>
        </w:rPr>
      </w:pPr>
      <w:r w:rsidRPr="00F60CAA">
        <w:rPr>
          <w:rFonts w:ascii="Helvetica" w:hAnsi="Helvetica" w:cs="Helvetica"/>
          <w:b/>
          <w:bCs/>
          <w:color w:val="222222"/>
          <w:sz w:val="21"/>
          <w:szCs w:val="21"/>
        </w:rPr>
        <w:t xml:space="preserve">3.1. </w:t>
      </w:r>
      <w:r w:rsidRPr="00F60CAA">
        <w:rPr>
          <w:rFonts w:ascii="Helvetica" w:hAnsi="Helvetica" w:cs="Helvetica" w:hint="eastAsia"/>
          <w:b/>
          <w:bCs/>
          <w:color w:val="222222"/>
          <w:sz w:val="21"/>
          <w:szCs w:val="21"/>
        </w:rPr>
        <w:t>Показатели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центральной</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гемодинамики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у</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детей</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младшего</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школьного</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возраста</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в</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покое</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перед</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работой</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Характеристика</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нагрузок</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использованных</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в</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ходе</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исследования</w:t>
      </w:r>
      <w:r w:rsidRPr="00F60CAA">
        <w:rPr>
          <w:rFonts w:ascii="Helvetica" w:hAnsi="Helvetica" w:cs="Helvetica"/>
          <w:b/>
          <w:bCs/>
          <w:color w:val="222222"/>
          <w:sz w:val="21"/>
          <w:szCs w:val="21"/>
        </w:rPr>
        <w:t>.</w:t>
      </w:r>
    </w:p>
    <w:p w14:paraId="2290CAE9" w14:textId="77777777" w:rsidR="00F60CAA" w:rsidRPr="00F60CAA" w:rsidRDefault="00F60CAA" w:rsidP="00F60CAA">
      <w:pPr>
        <w:rPr>
          <w:rFonts w:ascii="Helvetica" w:hAnsi="Helvetica" w:cs="Helvetica"/>
          <w:b/>
          <w:bCs/>
          <w:color w:val="222222"/>
          <w:sz w:val="21"/>
          <w:szCs w:val="21"/>
        </w:rPr>
      </w:pPr>
    </w:p>
    <w:p w14:paraId="27C5169A" w14:textId="77777777" w:rsidR="00F60CAA" w:rsidRPr="00F60CAA" w:rsidRDefault="00F60CAA" w:rsidP="00F60CAA">
      <w:pPr>
        <w:rPr>
          <w:rFonts w:ascii="Helvetica" w:hAnsi="Helvetica" w:cs="Helvetica"/>
          <w:b/>
          <w:bCs/>
          <w:color w:val="222222"/>
          <w:sz w:val="21"/>
          <w:szCs w:val="21"/>
        </w:rPr>
      </w:pPr>
      <w:r w:rsidRPr="00F60CAA">
        <w:rPr>
          <w:rFonts w:ascii="Helvetica" w:hAnsi="Helvetica" w:cs="Helvetica"/>
          <w:b/>
          <w:bCs/>
          <w:color w:val="222222"/>
          <w:sz w:val="21"/>
          <w:szCs w:val="21"/>
        </w:rPr>
        <w:t xml:space="preserve">3.2. </w:t>
      </w:r>
      <w:r w:rsidRPr="00F60CAA">
        <w:rPr>
          <w:rFonts w:ascii="Helvetica" w:hAnsi="Helvetica" w:cs="Helvetica" w:hint="eastAsia"/>
          <w:b/>
          <w:bCs/>
          <w:color w:val="222222"/>
          <w:sz w:val="21"/>
          <w:szCs w:val="21"/>
        </w:rPr>
        <w:t>Показатели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центральной</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гемодинамики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при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выполнении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нагрузки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максимальной</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мощности</w:t>
      </w:r>
    </w:p>
    <w:p w14:paraId="4F00D023" w14:textId="77777777" w:rsidR="00F60CAA" w:rsidRPr="00F60CAA" w:rsidRDefault="00F60CAA" w:rsidP="00F60CAA">
      <w:pPr>
        <w:rPr>
          <w:rFonts w:ascii="Helvetica" w:hAnsi="Helvetica" w:cs="Helvetica"/>
          <w:b/>
          <w:bCs/>
          <w:color w:val="222222"/>
          <w:sz w:val="21"/>
          <w:szCs w:val="21"/>
        </w:rPr>
      </w:pPr>
    </w:p>
    <w:p w14:paraId="6D3D9F69" w14:textId="77777777" w:rsidR="00F60CAA" w:rsidRPr="00F60CAA" w:rsidRDefault="00F60CAA" w:rsidP="00F60CAA">
      <w:pPr>
        <w:rPr>
          <w:rFonts w:ascii="Helvetica" w:hAnsi="Helvetica" w:cs="Helvetica"/>
          <w:b/>
          <w:bCs/>
          <w:color w:val="222222"/>
          <w:sz w:val="21"/>
          <w:szCs w:val="21"/>
        </w:rPr>
      </w:pPr>
      <w:r w:rsidRPr="00F60CAA">
        <w:rPr>
          <w:rFonts w:ascii="Helvetica" w:hAnsi="Helvetica" w:cs="Helvetica"/>
          <w:b/>
          <w:bCs/>
          <w:color w:val="222222"/>
          <w:sz w:val="21"/>
          <w:szCs w:val="21"/>
        </w:rPr>
        <w:t xml:space="preserve">3.3. </w:t>
      </w:r>
      <w:r w:rsidRPr="00F60CAA">
        <w:rPr>
          <w:rFonts w:ascii="Helvetica" w:hAnsi="Helvetica" w:cs="Helvetica" w:hint="eastAsia"/>
          <w:b/>
          <w:bCs/>
          <w:color w:val="222222"/>
          <w:sz w:val="21"/>
          <w:szCs w:val="21"/>
        </w:rPr>
        <w:t>Показатели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центральной</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гемодинамики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при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нагрузке</w:t>
      </w:r>
      <w:r w:rsidRPr="00F60CAA">
        <w:rPr>
          <w:rFonts w:ascii="Helvetica" w:hAnsi="Helvetica" w:cs="Helvetica"/>
          <w:b/>
          <w:bCs/>
          <w:color w:val="222222"/>
          <w:sz w:val="21"/>
          <w:szCs w:val="21"/>
        </w:rPr>
        <w:t xml:space="preserve"> 70$ </w:t>
      </w:r>
      <w:r w:rsidRPr="00F60CAA">
        <w:rPr>
          <w:rFonts w:ascii="Helvetica" w:hAnsi="Helvetica" w:cs="Helvetica" w:hint="eastAsia"/>
          <w:b/>
          <w:bCs/>
          <w:color w:val="222222"/>
          <w:sz w:val="21"/>
          <w:szCs w:val="21"/>
        </w:rPr>
        <w:t>от</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максимальной</w:t>
      </w:r>
    </w:p>
    <w:p w14:paraId="70197108" w14:textId="77777777" w:rsidR="00F60CAA" w:rsidRPr="00F60CAA" w:rsidRDefault="00F60CAA" w:rsidP="00F60CAA">
      <w:pPr>
        <w:rPr>
          <w:rFonts w:ascii="Helvetica" w:hAnsi="Helvetica" w:cs="Helvetica"/>
          <w:b/>
          <w:bCs/>
          <w:color w:val="222222"/>
          <w:sz w:val="21"/>
          <w:szCs w:val="21"/>
        </w:rPr>
      </w:pPr>
    </w:p>
    <w:p w14:paraId="1B1243B5" w14:textId="77777777" w:rsidR="00F60CAA" w:rsidRPr="00F60CAA" w:rsidRDefault="00F60CAA" w:rsidP="00F60CAA">
      <w:pPr>
        <w:rPr>
          <w:rFonts w:ascii="Helvetica" w:hAnsi="Helvetica" w:cs="Helvetica"/>
          <w:b/>
          <w:bCs/>
          <w:color w:val="222222"/>
          <w:sz w:val="21"/>
          <w:szCs w:val="21"/>
        </w:rPr>
      </w:pPr>
      <w:r w:rsidRPr="00F60CAA">
        <w:rPr>
          <w:rFonts w:ascii="Helvetica" w:hAnsi="Helvetica" w:cs="Helvetica"/>
          <w:b/>
          <w:bCs/>
          <w:color w:val="222222"/>
          <w:sz w:val="21"/>
          <w:szCs w:val="21"/>
        </w:rPr>
        <w:t xml:space="preserve">3.4. </w:t>
      </w:r>
      <w:r w:rsidRPr="00F60CAA">
        <w:rPr>
          <w:rFonts w:ascii="Helvetica" w:hAnsi="Helvetica" w:cs="Helvetica" w:hint="eastAsia"/>
          <w:b/>
          <w:bCs/>
          <w:color w:val="222222"/>
          <w:sz w:val="21"/>
          <w:szCs w:val="21"/>
        </w:rPr>
        <w:t>Показатели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центральной</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гемодинамики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при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нагрузке</w:t>
      </w:r>
      <w:r w:rsidRPr="00F60CAA">
        <w:rPr>
          <w:rFonts w:ascii="Helvetica" w:hAnsi="Helvetica" w:cs="Helvetica"/>
          <w:b/>
          <w:bCs/>
          <w:color w:val="222222"/>
          <w:sz w:val="21"/>
          <w:szCs w:val="21"/>
        </w:rPr>
        <w:t xml:space="preserve"> 50$ </w:t>
      </w:r>
      <w:r w:rsidRPr="00F60CAA">
        <w:rPr>
          <w:rFonts w:ascii="Helvetica" w:hAnsi="Helvetica" w:cs="Helvetica" w:hint="eastAsia"/>
          <w:b/>
          <w:bCs/>
          <w:color w:val="222222"/>
          <w:sz w:val="21"/>
          <w:szCs w:val="21"/>
        </w:rPr>
        <w:t>от</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максимальной</w:t>
      </w:r>
      <w:r w:rsidRPr="00F60CAA">
        <w:rPr>
          <w:rFonts w:ascii="Helvetica" w:hAnsi="Helvetica" w:cs="Helvetica"/>
          <w:b/>
          <w:bCs/>
          <w:color w:val="222222"/>
          <w:sz w:val="21"/>
          <w:szCs w:val="21"/>
        </w:rPr>
        <w:t>.</w:t>
      </w:r>
    </w:p>
    <w:p w14:paraId="26BC3DB6" w14:textId="77777777" w:rsidR="00F60CAA" w:rsidRPr="00F60CAA" w:rsidRDefault="00F60CAA" w:rsidP="00F60CAA">
      <w:pPr>
        <w:rPr>
          <w:rFonts w:ascii="Helvetica" w:hAnsi="Helvetica" w:cs="Helvetica"/>
          <w:b/>
          <w:bCs/>
          <w:color w:val="222222"/>
          <w:sz w:val="21"/>
          <w:szCs w:val="21"/>
        </w:rPr>
      </w:pPr>
    </w:p>
    <w:p w14:paraId="1E98497C" w14:textId="77777777" w:rsidR="00F60CAA" w:rsidRPr="00F60CAA" w:rsidRDefault="00F60CAA" w:rsidP="00F60CAA">
      <w:pPr>
        <w:rPr>
          <w:rFonts w:ascii="Helvetica" w:hAnsi="Helvetica" w:cs="Helvetica"/>
          <w:b/>
          <w:bCs/>
          <w:color w:val="222222"/>
          <w:sz w:val="21"/>
          <w:szCs w:val="21"/>
        </w:rPr>
      </w:pPr>
      <w:r w:rsidRPr="00F60CAA">
        <w:rPr>
          <w:rFonts w:ascii="Helvetica" w:hAnsi="Helvetica" w:cs="Helvetica"/>
          <w:b/>
          <w:bCs/>
          <w:color w:val="222222"/>
          <w:sz w:val="21"/>
          <w:szCs w:val="21"/>
        </w:rPr>
        <w:t xml:space="preserve">3.5. </w:t>
      </w:r>
      <w:r w:rsidRPr="00F60CAA">
        <w:rPr>
          <w:rFonts w:ascii="Helvetica" w:hAnsi="Helvetica" w:cs="Helvetica" w:hint="eastAsia"/>
          <w:b/>
          <w:bCs/>
          <w:color w:val="222222"/>
          <w:sz w:val="21"/>
          <w:szCs w:val="21"/>
        </w:rPr>
        <w:t>Показатели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центральной</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гемодинамики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при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нагрузке</w:t>
      </w:r>
      <w:r w:rsidRPr="00F60CAA">
        <w:rPr>
          <w:rFonts w:ascii="Helvetica" w:hAnsi="Helvetica" w:cs="Helvetica"/>
          <w:b/>
          <w:bCs/>
          <w:color w:val="222222"/>
          <w:sz w:val="21"/>
          <w:szCs w:val="21"/>
        </w:rPr>
        <w:t xml:space="preserve"> 30$ </w:t>
      </w:r>
      <w:r w:rsidRPr="00F60CAA">
        <w:rPr>
          <w:rFonts w:ascii="Helvetica" w:hAnsi="Helvetica" w:cs="Helvetica" w:hint="eastAsia"/>
          <w:b/>
          <w:bCs/>
          <w:color w:val="222222"/>
          <w:sz w:val="21"/>
          <w:szCs w:val="21"/>
        </w:rPr>
        <w:t>от</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максимальной</w:t>
      </w:r>
    </w:p>
    <w:p w14:paraId="5347CFC5" w14:textId="77777777" w:rsidR="00F60CAA" w:rsidRPr="00F60CAA" w:rsidRDefault="00F60CAA" w:rsidP="00F60CAA">
      <w:pPr>
        <w:rPr>
          <w:rFonts w:ascii="Helvetica" w:hAnsi="Helvetica" w:cs="Helvetica"/>
          <w:b/>
          <w:bCs/>
          <w:color w:val="222222"/>
          <w:sz w:val="21"/>
          <w:szCs w:val="21"/>
        </w:rPr>
      </w:pPr>
    </w:p>
    <w:p w14:paraId="0C1B29AA" w14:textId="04FA9B7A" w:rsidR="008A0C40" w:rsidRPr="00F60CAA" w:rsidRDefault="00F60CAA" w:rsidP="00F60CAA">
      <w:r w:rsidRPr="00F60CAA">
        <w:rPr>
          <w:rFonts w:ascii="Helvetica" w:hAnsi="Helvetica" w:cs="Helvetica"/>
          <w:b/>
          <w:bCs/>
          <w:color w:val="222222"/>
          <w:sz w:val="21"/>
          <w:szCs w:val="21"/>
        </w:rPr>
        <w:t xml:space="preserve">3.6. </w:t>
      </w:r>
      <w:r w:rsidRPr="00F60CAA">
        <w:rPr>
          <w:rFonts w:ascii="Helvetica" w:hAnsi="Helvetica" w:cs="Helvetica" w:hint="eastAsia"/>
          <w:b/>
          <w:bCs/>
          <w:color w:val="222222"/>
          <w:sz w:val="21"/>
          <w:szCs w:val="21"/>
        </w:rPr>
        <w:t>Показатели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центральной</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гемодинамики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при</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нагрузке</w:t>
      </w:r>
      <w:r w:rsidRPr="00F60CAA">
        <w:rPr>
          <w:rFonts w:ascii="Helvetica" w:hAnsi="Helvetica" w:cs="Helvetica"/>
          <w:b/>
          <w:bCs/>
          <w:color w:val="222222"/>
          <w:sz w:val="21"/>
          <w:szCs w:val="21"/>
        </w:rPr>
        <w:t xml:space="preserve"> 20$ </w:t>
      </w:r>
      <w:r w:rsidRPr="00F60CAA">
        <w:rPr>
          <w:rFonts w:ascii="Helvetica" w:hAnsi="Helvetica" w:cs="Helvetica" w:hint="eastAsia"/>
          <w:b/>
          <w:bCs/>
          <w:color w:val="222222"/>
          <w:sz w:val="21"/>
          <w:szCs w:val="21"/>
        </w:rPr>
        <w:t>от</w:t>
      </w:r>
      <w:r w:rsidRPr="00F60CAA">
        <w:rPr>
          <w:rFonts w:ascii="Helvetica" w:hAnsi="Helvetica" w:cs="Helvetica"/>
          <w:b/>
          <w:bCs/>
          <w:color w:val="222222"/>
          <w:sz w:val="21"/>
          <w:szCs w:val="21"/>
        </w:rPr>
        <w:t xml:space="preserve"> </w:t>
      </w:r>
      <w:r w:rsidRPr="00F60CAA">
        <w:rPr>
          <w:rFonts w:ascii="Helvetica" w:hAnsi="Helvetica" w:cs="Helvetica" w:hint="eastAsia"/>
          <w:b/>
          <w:bCs/>
          <w:color w:val="222222"/>
          <w:sz w:val="21"/>
          <w:szCs w:val="21"/>
        </w:rPr>
        <w:t>максимальной</w:t>
      </w:r>
      <w:r w:rsidRPr="00F60CAA">
        <w:rPr>
          <w:rFonts w:ascii="Helvetica" w:hAnsi="Helvetica" w:cs="Helvetica"/>
          <w:b/>
          <w:bCs/>
          <w:color w:val="222222"/>
          <w:sz w:val="21"/>
          <w:szCs w:val="21"/>
        </w:rPr>
        <w:t>.</w:t>
      </w:r>
    </w:p>
    <w:sectPr w:rsidR="008A0C40" w:rsidRPr="00F60CA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5A82D" w14:textId="77777777" w:rsidR="009451F8" w:rsidRDefault="009451F8">
      <w:pPr>
        <w:spacing w:after="0" w:line="240" w:lineRule="auto"/>
      </w:pPr>
      <w:r>
        <w:separator/>
      </w:r>
    </w:p>
  </w:endnote>
  <w:endnote w:type="continuationSeparator" w:id="0">
    <w:p w14:paraId="373B4438" w14:textId="77777777" w:rsidR="009451F8" w:rsidRDefault="00945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2E280" w14:textId="77777777" w:rsidR="009451F8" w:rsidRDefault="009451F8"/>
    <w:p w14:paraId="14F7FE9A" w14:textId="77777777" w:rsidR="009451F8" w:rsidRDefault="009451F8"/>
    <w:p w14:paraId="08EF12F8" w14:textId="77777777" w:rsidR="009451F8" w:rsidRDefault="009451F8"/>
    <w:p w14:paraId="56B77056" w14:textId="77777777" w:rsidR="009451F8" w:rsidRDefault="009451F8"/>
    <w:p w14:paraId="565D6E94" w14:textId="77777777" w:rsidR="009451F8" w:rsidRDefault="009451F8"/>
    <w:p w14:paraId="59680DB7" w14:textId="77777777" w:rsidR="009451F8" w:rsidRDefault="009451F8"/>
    <w:p w14:paraId="07E2F92E" w14:textId="77777777" w:rsidR="009451F8" w:rsidRDefault="009451F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FAEBB9" wp14:editId="0B31F07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3E2AD" w14:textId="77777777" w:rsidR="009451F8" w:rsidRDefault="009451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FAEBB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F33E2AD" w14:textId="77777777" w:rsidR="009451F8" w:rsidRDefault="009451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7E0911" w14:textId="77777777" w:rsidR="009451F8" w:rsidRDefault="009451F8"/>
    <w:p w14:paraId="632EA338" w14:textId="77777777" w:rsidR="009451F8" w:rsidRDefault="009451F8"/>
    <w:p w14:paraId="0F389794" w14:textId="77777777" w:rsidR="009451F8" w:rsidRDefault="009451F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E32AC0" wp14:editId="46EBC49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A2F43" w14:textId="77777777" w:rsidR="009451F8" w:rsidRDefault="009451F8"/>
                          <w:p w14:paraId="6AF418F8" w14:textId="77777777" w:rsidR="009451F8" w:rsidRDefault="009451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E32AC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AFA2F43" w14:textId="77777777" w:rsidR="009451F8" w:rsidRDefault="009451F8"/>
                    <w:p w14:paraId="6AF418F8" w14:textId="77777777" w:rsidR="009451F8" w:rsidRDefault="009451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1BC264" w14:textId="77777777" w:rsidR="009451F8" w:rsidRDefault="009451F8"/>
    <w:p w14:paraId="08FD1D98" w14:textId="77777777" w:rsidR="009451F8" w:rsidRDefault="009451F8">
      <w:pPr>
        <w:rPr>
          <w:sz w:val="2"/>
          <w:szCs w:val="2"/>
        </w:rPr>
      </w:pPr>
    </w:p>
    <w:p w14:paraId="71650A96" w14:textId="77777777" w:rsidR="009451F8" w:rsidRDefault="009451F8"/>
    <w:p w14:paraId="4C540970" w14:textId="77777777" w:rsidR="009451F8" w:rsidRDefault="009451F8">
      <w:pPr>
        <w:spacing w:after="0" w:line="240" w:lineRule="auto"/>
      </w:pPr>
    </w:p>
  </w:footnote>
  <w:footnote w:type="continuationSeparator" w:id="0">
    <w:p w14:paraId="38CC13BF" w14:textId="77777777" w:rsidR="009451F8" w:rsidRDefault="00945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1F8"/>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15745</TotalTime>
  <Pages>3</Pages>
  <Words>428</Words>
  <Characters>2442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609</cp:revision>
  <cp:lastPrinted>2009-02-06T05:36:00Z</cp:lastPrinted>
  <dcterms:created xsi:type="dcterms:W3CDTF">2025-11-25T20:19:00Z</dcterms:created>
  <dcterms:modified xsi:type="dcterms:W3CDTF">2025-12-20T19:27:00Z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