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D2768" w14:textId="0D32FAEE" w:rsidR="004B3F5E" w:rsidRDefault="006C54B9" w:rsidP="006C54B9">
      <w:r w:rsidRPr="006C54B9">
        <w:rPr>
          <w:rFonts w:hint="eastAsia"/>
        </w:rPr>
        <w:t>Маркеры</w:t>
      </w:r>
      <w:r w:rsidRPr="006C54B9">
        <w:t xml:space="preserve"> </w:t>
      </w:r>
      <w:r w:rsidRPr="006C54B9">
        <w:rPr>
          <w:rFonts w:hint="eastAsia"/>
        </w:rPr>
        <w:t>фиброза</w:t>
      </w:r>
      <w:r w:rsidRPr="006C54B9">
        <w:t xml:space="preserve"> </w:t>
      </w:r>
      <w:r w:rsidRPr="006C54B9">
        <w:rPr>
          <w:rFonts w:hint="eastAsia"/>
        </w:rPr>
        <w:t>сосудистой</w:t>
      </w:r>
      <w:r w:rsidRPr="006C54B9">
        <w:t xml:space="preserve"> </w:t>
      </w:r>
      <w:r w:rsidRPr="006C54B9">
        <w:rPr>
          <w:rFonts w:hint="eastAsia"/>
        </w:rPr>
        <w:t>стенки</w:t>
      </w:r>
      <w:r w:rsidRPr="006C54B9">
        <w:t xml:space="preserve"> </w:t>
      </w:r>
      <w:r w:rsidRPr="006C54B9">
        <w:rPr>
          <w:rFonts w:hint="eastAsia"/>
        </w:rPr>
        <w:t>в</w:t>
      </w:r>
      <w:r w:rsidRPr="006C54B9">
        <w:t xml:space="preserve"> </w:t>
      </w:r>
      <w:r w:rsidRPr="006C54B9">
        <w:rPr>
          <w:rFonts w:hint="eastAsia"/>
        </w:rPr>
        <w:t>формировании</w:t>
      </w:r>
      <w:r w:rsidRPr="006C54B9">
        <w:t xml:space="preserve"> </w:t>
      </w:r>
      <w:r w:rsidRPr="006C54B9">
        <w:rPr>
          <w:rFonts w:hint="eastAsia"/>
        </w:rPr>
        <w:t>эндотелиальной</w:t>
      </w:r>
      <w:r w:rsidRPr="006C54B9">
        <w:t xml:space="preserve"> </w:t>
      </w:r>
      <w:r w:rsidRPr="006C54B9">
        <w:rPr>
          <w:rFonts w:hint="eastAsia"/>
        </w:rPr>
        <w:t>дисфункции</w:t>
      </w:r>
      <w:r w:rsidRPr="006C54B9">
        <w:t xml:space="preserve"> </w:t>
      </w:r>
      <w:r w:rsidRPr="006C54B9">
        <w:rPr>
          <w:rFonts w:hint="eastAsia"/>
        </w:rPr>
        <w:t>у</w:t>
      </w:r>
      <w:r w:rsidRPr="006C54B9">
        <w:t xml:space="preserve"> </w:t>
      </w:r>
      <w:r w:rsidRPr="006C54B9">
        <w:rPr>
          <w:rFonts w:hint="eastAsia"/>
        </w:rPr>
        <w:t>пациентов</w:t>
      </w:r>
      <w:r w:rsidRPr="006C54B9">
        <w:t xml:space="preserve"> </w:t>
      </w:r>
      <w:r w:rsidRPr="006C54B9">
        <w:rPr>
          <w:rFonts w:hint="eastAsia"/>
        </w:rPr>
        <w:t>с</w:t>
      </w:r>
      <w:r w:rsidRPr="006C54B9">
        <w:t xml:space="preserve"> </w:t>
      </w:r>
      <w:r w:rsidRPr="006C54B9">
        <w:rPr>
          <w:rFonts w:hint="eastAsia"/>
        </w:rPr>
        <w:t>ишемической</w:t>
      </w:r>
      <w:r w:rsidRPr="006C54B9">
        <w:t xml:space="preserve"> </w:t>
      </w:r>
      <w:r w:rsidRPr="006C54B9">
        <w:rPr>
          <w:rFonts w:hint="eastAsia"/>
        </w:rPr>
        <w:t>болезнью</w:t>
      </w:r>
      <w:r w:rsidRPr="006C54B9">
        <w:t xml:space="preserve"> </w:t>
      </w:r>
      <w:r w:rsidRPr="006C54B9">
        <w:rPr>
          <w:rFonts w:hint="eastAsia"/>
        </w:rPr>
        <w:t>сердца</w:t>
      </w:r>
      <w:r w:rsidRPr="006C54B9">
        <w:t xml:space="preserve"> </w:t>
      </w:r>
      <w:r w:rsidRPr="006C54B9">
        <w:rPr>
          <w:rFonts w:hint="eastAsia"/>
        </w:rPr>
        <w:t>в</w:t>
      </w:r>
      <w:r w:rsidRPr="006C54B9">
        <w:t xml:space="preserve"> </w:t>
      </w:r>
      <w:r w:rsidRPr="006C54B9">
        <w:rPr>
          <w:rFonts w:hint="eastAsia"/>
        </w:rPr>
        <w:t>сочетании</w:t>
      </w:r>
      <w:r w:rsidRPr="006C54B9">
        <w:t xml:space="preserve"> </w:t>
      </w:r>
      <w:r w:rsidRPr="006C54B9">
        <w:rPr>
          <w:rFonts w:hint="eastAsia"/>
        </w:rPr>
        <w:t>с</w:t>
      </w:r>
      <w:r w:rsidRPr="006C54B9">
        <w:t xml:space="preserve"> </w:t>
      </w:r>
      <w:r w:rsidRPr="006C54B9">
        <w:rPr>
          <w:rFonts w:hint="eastAsia"/>
        </w:rPr>
        <w:t>сахарным</w:t>
      </w:r>
      <w:r w:rsidRPr="006C54B9">
        <w:t xml:space="preserve"> </w:t>
      </w:r>
      <w:r w:rsidRPr="006C54B9">
        <w:rPr>
          <w:rFonts w:hint="eastAsia"/>
        </w:rPr>
        <w:t>диабетом</w:t>
      </w:r>
      <w:r w:rsidRPr="006C54B9">
        <w:t xml:space="preserve"> 2-</w:t>
      </w:r>
      <w:r w:rsidRPr="006C54B9">
        <w:rPr>
          <w:rFonts w:hint="eastAsia"/>
        </w:rPr>
        <w:t>го</w:t>
      </w:r>
      <w:r w:rsidRPr="006C54B9">
        <w:t xml:space="preserve"> </w:t>
      </w:r>
      <w:r w:rsidRPr="006C54B9">
        <w:rPr>
          <w:rFonts w:hint="eastAsia"/>
        </w:rPr>
        <w:t>типа</w:t>
      </w:r>
      <w:r w:rsidRPr="006C54B9">
        <w:t xml:space="preserve"> </w:t>
      </w:r>
      <w:r w:rsidRPr="006C54B9">
        <w:rPr>
          <w:rFonts w:hint="eastAsia"/>
        </w:rPr>
        <w:t>и</w:t>
      </w:r>
      <w:r w:rsidRPr="006C54B9">
        <w:t xml:space="preserve"> </w:t>
      </w:r>
      <w:r w:rsidRPr="006C54B9">
        <w:rPr>
          <w:rFonts w:hint="eastAsia"/>
        </w:rPr>
        <w:t>без</w:t>
      </w:r>
      <w:r w:rsidRPr="006C54B9">
        <w:t xml:space="preserve"> </w:t>
      </w:r>
      <w:r w:rsidRPr="006C54B9">
        <w:rPr>
          <w:rFonts w:hint="eastAsia"/>
        </w:rPr>
        <w:t>него</w:t>
      </w:r>
      <w:r>
        <w:t xml:space="preserve"> </w:t>
      </w:r>
      <w:r w:rsidRPr="006C54B9">
        <w:rPr>
          <w:rFonts w:hint="eastAsia"/>
        </w:rPr>
        <w:t>Жито</w:t>
      </w:r>
      <w:r w:rsidRPr="006C54B9">
        <w:t xml:space="preserve"> </w:t>
      </w:r>
      <w:r w:rsidRPr="006C54B9">
        <w:rPr>
          <w:rFonts w:hint="eastAsia"/>
        </w:rPr>
        <w:t>Алексей</w:t>
      </w:r>
      <w:r w:rsidRPr="006C54B9">
        <w:t xml:space="preserve"> </w:t>
      </w:r>
      <w:r w:rsidRPr="006C54B9">
        <w:rPr>
          <w:rFonts w:hint="eastAsia"/>
        </w:rPr>
        <w:t>Владимирович</w:t>
      </w:r>
    </w:p>
    <w:p w14:paraId="1A4DB353" w14:textId="77777777" w:rsidR="006C54B9" w:rsidRDefault="006C54B9" w:rsidP="006C54B9">
      <w:r>
        <w:rPr>
          <w:rFonts w:hint="eastAsia"/>
        </w:rPr>
        <w:t>ОГЛАВЛЕНИЕ</w:t>
      </w:r>
      <w:r>
        <w:t xml:space="preserve"> </w:t>
      </w:r>
      <w:r>
        <w:rPr>
          <w:rFonts w:hint="eastAsia"/>
        </w:rPr>
        <w:t>ДИССЕРТАЦИИ</w:t>
      </w:r>
    </w:p>
    <w:p w14:paraId="31E542FB" w14:textId="77777777" w:rsidR="006C54B9" w:rsidRDefault="006C54B9" w:rsidP="006C54B9">
      <w:r>
        <w:rPr>
          <w:rFonts w:hint="eastAsia"/>
        </w:rPr>
        <w:t>кандидат</w:t>
      </w:r>
      <w:r>
        <w:t xml:space="preserve"> </w:t>
      </w:r>
      <w:r>
        <w:rPr>
          <w:rFonts w:hint="eastAsia"/>
        </w:rPr>
        <w:t>наук</w:t>
      </w:r>
      <w:r>
        <w:t xml:space="preserve"> </w:t>
      </w:r>
      <w:r>
        <w:rPr>
          <w:rFonts w:hint="eastAsia"/>
        </w:rPr>
        <w:t>Жито</w:t>
      </w:r>
      <w:r>
        <w:t xml:space="preserve"> </w:t>
      </w:r>
      <w:r>
        <w:rPr>
          <w:rFonts w:hint="eastAsia"/>
        </w:rPr>
        <w:t>Алексей</w:t>
      </w:r>
      <w:r>
        <w:t xml:space="preserve"> </w:t>
      </w:r>
      <w:r>
        <w:rPr>
          <w:rFonts w:hint="eastAsia"/>
        </w:rPr>
        <w:t>Владимирович</w:t>
      </w:r>
    </w:p>
    <w:p w14:paraId="43476A21" w14:textId="77777777" w:rsidR="006C54B9" w:rsidRDefault="006C54B9" w:rsidP="006C54B9">
      <w:r>
        <w:rPr>
          <w:rFonts w:hint="eastAsia"/>
        </w:rPr>
        <w:t>ОГЛАВЛЕНИЕ</w:t>
      </w:r>
    </w:p>
    <w:p w14:paraId="25BF50C0" w14:textId="77777777" w:rsidR="006C54B9" w:rsidRDefault="006C54B9" w:rsidP="006C54B9"/>
    <w:p w14:paraId="3789AAA5" w14:textId="77777777" w:rsidR="006C54B9" w:rsidRDefault="006C54B9" w:rsidP="006C54B9">
      <w:r>
        <w:rPr>
          <w:rFonts w:hint="eastAsia"/>
        </w:rPr>
        <w:t>Введение</w:t>
      </w:r>
    </w:p>
    <w:p w14:paraId="37644E10" w14:textId="77777777" w:rsidR="006C54B9" w:rsidRDefault="006C54B9" w:rsidP="006C54B9"/>
    <w:p w14:paraId="1E1398A7" w14:textId="77777777" w:rsidR="006C54B9" w:rsidRDefault="006C54B9" w:rsidP="006C54B9">
      <w:r>
        <w:rPr>
          <w:rFonts w:hint="eastAsia"/>
        </w:rPr>
        <w:t>ГЛАВА</w:t>
      </w:r>
      <w:r>
        <w:t xml:space="preserve"> 1. </w:t>
      </w:r>
      <w:r>
        <w:rPr>
          <w:rFonts w:hint="eastAsia"/>
        </w:rPr>
        <w:t>ОБЗОР</w:t>
      </w:r>
      <w:r>
        <w:t xml:space="preserve"> </w:t>
      </w:r>
      <w:r>
        <w:rPr>
          <w:rFonts w:hint="eastAsia"/>
        </w:rPr>
        <w:t>ЛИТЕРАТУРЫ</w:t>
      </w:r>
    </w:p>
    <w:p w14:paraId="70D3F42A" w14:textId="77777777" w:rsidR="006C54B9" w:rsidRDefault="006C54B9" w:rsidP="006C54B9"/>
    <w:p w14:paraId="0E4AE3A0" w14:textId="77777777" w:rsidR="006C54B9" w:rsidRDefault="006C54B9" w:rsidP="006C54B9">
      <w:r>
        <w:t xml:space="preserve">1.1. </w:t>
      </w:r>
      <w:r>
        <w:rPr>
          <w:rFonts w:hint="eastAsia"/>
        </w:rPr>
        <w:t>Эпидемиологические</w:t>
      </w:r>
      <w:r>
        <w:t xml:space="preserve"> </w:t>
      </w:r>
      <w:r>
        <w:rPr>
          <w:rFonts w:hint="eastAsia"/>
        </w:rPr>
        <w:t>показатели</w:t>
      </w:r>
      <w:r>
        <w:t xml:space="preserve"> </w:t>
      </w:r>
      <w:r>
        <w:rPr>
          <w:rFonts w:hint="eastAsia"/>
        </w:rPr>
        <w:t>заболеваемости</w:t>
      </w:r>
      <w:r>
        <w:t xml:space="preserve"> </w:t>
      </w:r>
      <w:r>
        <w:rPr>
          <w:rFonts w:hint="eastAsia"/>
        </w:rPr>
        <w:t>и</w:t>
      </w:r>
      <w:r>
        <w:t xml:space="preserve"> </w:t>
      </w:r>
      <w:r>
        <w:rPr>
          <w:rFonts w:hint="eastAsia"/>
        </w:rPr>
        <w:t>смертности</w:t>
      </w:r>
    </w:p>
    <w:p w14:paraId="6A0B280C" w14:textId="77777777" w:rsidR="006C54B9" w:rsidRDefault="006C54B9" w:rsidP="006C54B9"/>
    <w:p w14:paraId="490C33AB" w14:textId="77777777" w:rsidR="006C54B9" w:rsidRDefault="006C54B9" w:rsidP="006C54B9">
      <w:r>
        <w:rPr>
          <w:rFonts w:hint="eastAsia"/>
        </w:rPr>
        <w:t>от</w:t>
      </w:r>
      <w:r>
        <w:t xml:space="preserve"> </w:t>
      </w:r>
      <w:r>
        <w:rPr>
          <w:rFonts w:hint="eastAsia"/>
        </w:rPr>
        <w:t>сердечно</w:t>
      </w:r>
      <w:r>
        <w:t>-</w:t>
      </w:r>
      <w:r>
        <w:rPr>
          <w:rFonts w:hint="eastAsia"/>
        </w:rPr>
        <w:t>сосудистых</w:t>
      </w:r>
      <w:r>
        <w:t xml:space="preserve"> </w:t>
      </w:r>
      <w:r>
        <w:rPr>
          <w:rFonts w:hint="eastAsia"/>
        </w:rPr>
        <w:t>заболеваний</w:t>
      </w:r>
      <w:r>
        <w:t xml:space="preserve"> </w:t>
      </w:r>
      <w:r>
        <w:rPr>
          <w:rFonts w:hint="eastAsia"/>
        </w:rPr>
        <w:t>и</w:t>
      </w:r>
      <w:r>
        <w:t xml:space="preserve"> </w:t>
      </w:r>
      <w:r>
        <w:rPr>
          <w:rFonts w:hint="eastAsia"/>
        </w:rPr>
        <w:t>СД</w:t>
      </w:r>
      <w:r>
        <w:t xml:space="preserve"> 2-</w:t>
      </w:r>
      <w:r>
        <w:rPr>
          <w:rFonts w:hint="eastAsia"/>
        </w:rPr>
        <w:t>го</w:t>
      </w:r>
      <w:r>
        <w:t xml:space="preserve"> </w:t>
      </w:r>
      <w:r>
        <w:rPr>
          <w:rFonts w:hint="eastAsia"/>
        </w:rPr>
        <w:t>типа</w:t>
      </w:r>
    </w:p>
    <w:p w14:paraId="742702C1" w14:textId="77777777" w:rsidR="006C54B9" w:rsidRDefault="006C54B9" w:rsidP="006C54B9"/>
    <w:p w14:paraId="17A1ABF0" w14:textId="77777777" w:rsidR="006C54B9" w:rsidRDefault="006C54B9" w:rsidP="006C54B9">
      <w:r>
        <w:t xml:space="preserve">1.2. </w:t>
      </w:r>
      <w:r>
        <w:rPr>
          <w:rFonts w:hint="eastAsia"/>
        </w:rPr>
        <w:t>Эндотелий</w:t>
      </w:r>
      <w:r>
        <w:t xml:space="preserve"> </w:t>
      </w:r>
      <w:r>
        <w:rPr>
          <w:rFonts w:hint="eastAsia"/>
        </w:rPr>
        <w:t>и</w:t>
      </w:r>
      <w:r>
        <w:t xml:space="preserve"> </w:t>
      </w:r>
      <w:r>
        <w:rPr>
          <w:rFonts w:hint="eastAsia"/>
        </w:rPr>
        <w:t>его</w:t>
      </w:r>
      <w:r>
        <w:t xml:space="preserve"> </w:t>
      </w:r>
      <w:r>
        <w:rPr>
          <w:rFonts w:hint="eastAsia"/>
        </w:rPr>
        <w:t>функции</w:t>
      </w:r>
      <w:r>
        <w:t xml:space="preserve">. </w:t>
      </w:r>
      <w:r>
        <w:rPr>
          <w:rFonts w:hint="eastAsia"/>
        </w:rPr>
        <w:t>Эндотелиальная</w:t>
      </w:r>
      <w:r>
        <w:t xml:space="preserve"> </w:t>
      </w:r>
      <w:r>
        <w:rPr>
          <w:rFonts w:hint="eastAsia"/>
        </w:rPr>
        <w:t>дисфункция</w:t>
      </w:r>
    </w:p>
    <w:p w14:paraId="304DD98D" w14:textId="77777777" w:rsidR="006C54B9" w:rsidRDefault="006C54B9" w:rsidP="006C54B9"/>
    <w:p w14:paraId="359FB503" w14:textId="77777777" w:rsidR="006C54B9" w:rsidRDefault="006C54B9" w:rsidP="006C54B9">
      <w:r>
        <w:t xml:space="preserve">1.2.1. </w:t>
      </w:r>
      <w:r>
        <w:rPr>
          <w:rFonts w:hint="eastAsia"/>
        </w:rPr>
        <w:t>Фиброз</w:t>
      </w:r>
      <w:r>
        <w:t xml:space="preserve"> </w:t>
      </w:r>
      <w:r>
        <w:rPr>
          <w:rFonts w:hint="eastAsia"/>
        </w:rPr>
        <w:t>сосудистой</w:t>
      </w:r>
      <w:r>
        <w:t xml:space="preserve"> </w:t>
      </w:r>
      <w:r>
        <w:rPr>
          <w:rFonts w:hint="eastAsia"/>
        </w:rPr>
        <w:t>стенки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ИБС</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СД</w:t>
      </w:r>
      <w:r>
        <w:t xml:space="preserve"> 2-</w:t>
      </w:r>
      <w:r>
        <w:rPr>
          <w:rFonts w:hint="eastAsia"/>
        </w:rPr>
        <w:t>го</w:t>
      </w:r>
      <w:r>
        <w:t xml:space="preserve"> </w:t>
      </w:r>
      <w:r>
        <w:rPr>
          <w:rFonts w:hint="eastAsia"/>
        </w:rPr>
        <w:t>типа</w:t>
      </w:r>
      <w:r>
        <w:t xml:space="preserve"> </w:t>
      </w:r>
      <w:r>
        <w:rPr>
          <w:rFonts w:hint="eastAsia"/>
        </w:rPr>
        <w:t>и</w:t>
      </w:r>
      <w:r>
        <w:t xml:space="preserve"> </w:t>
      </w:r>
      <w:r>
        <w:rPr>
          <w:rFonts w:hint="eastAsia"/>
        </w:rPr>
        <w:t>без</w:t>
      </w:r>
      <w:r>
        <w:t xml:space="preserve"> </w:t>
      </w:r>
      <w:r>
        <w:rPr>
          <w:rFonts w:hint="eastAsia"/>
        </w:rPr>
        <w:t>него</w:t>
      </w:r>
      <w:r>
        <w:t xml:space="preserve">: </w:t>
      </w:r>
      <w:r>
        <w:rPr>
          <w:rFonts w:hint="eastAsia"/>
        </w:rPr>
        <w:t>клиническое</w:t>
      </w:r>
      <w:r>
        <w:t xml:space="preserve"> </w:t>
      </w:r>
      <w:r>
        <w:rPr>
          <w:rFonts w:hint="eastAsia"/>
        </w:rPr>
        <w:t>и</w:t>
      </w:r>
      <w:r>
        <w:t xml:space="preserve"> </w:t>
      </w:r>
      <w:r>
        <w:rPr>
          <w:rFonts w:hint="eastAsia"/>
        </w:rPr>
        <w:t>прогностическое</w:t>
      </w:r>
      <w:r>
        <w:t xml:space="preserve"> </w:t>
      </w:r>
      <w:r>
        <w:rPr>
          <w:rFonts w:hint="eastAsia"/>
        </w:rPr>
        <w:t>значение</w:t>
      </w:r>
    </w:p>
    <w:p w14:paraId="4AF0162C" w14:textId="77777777" w:rsidR="006C54B9" w:rsidRDefault="006C54B9" w:rsidP="006C54B9"/>
    <w:p w14:paraId="778F66E7" w14:textId="77777777" w:rsidR="006C54B9" w:rsidRDefault="006C54B9" w:rsidP="006C54B9">
      <w:r>
        <w:t xml:space="preserve">1.2.2. </w:t>
      </w:r>
      <w:r>
        <w:rPr>
          <w:rFonts w:hint="eastAsia"/>
        </w:rPr>
        <w:t>Е</w:t>
      </w:r>
      <w:r>
        <w:t>-</w:t>
      </w:r>
      <w:r>
        <w:rPr>
          <w:rFonts w:hint="eastAsia"/>
        </w:rPr>
        <w:t>селектин</w:t>
      </w:r>
      <w:r>
        <w:t xml:space="preserve"> </w:t>
      </w:r>
      <w:r>
        <w:rPr>
          <w:rFonts w:hint="eastAsia"/>
        </w:rPr>
        <w:t>—</w:t>
      </w:r>
      <w:r>
        <w:t xml:space="preserve"> </w:t>
      </w:r>
      <w:r>
        <w:rPr>
          <w:rFonts w:hint="eastAsia"/>
        </w:rPr>
        <w:t>молекула</w:t>
      </w:r>
      <w:r>
        <w:t xml:space="preserve"> </w:t>
      </w:r>
      <w:r>
        <w:rPr>
          <w:rFonts w:hint="eastAsia"/>
        </w:rPr>
        <w:t>клеточной</w:t>
      </w:r>
      <w:r>
        <w:t xml:space="preserve"> </w:t>
      </w:r>
      <w:r>
        <w:rPr>
          <w:rFonts w:hint="eastAsia"/>
        </w:rPr>
        <w:t>адгезии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ИБС</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СД</w:t>
      </w:r>
      <w:r>
        <w:t xml:space="preserve"> 2-</w:t>
      </w:r>
      <w:r>
        <w:rPr>
          <w:rFonts w:hint="eastAsia"/>
        </w:rPr>
        <w:t>го</w:t>
      </w:r>
      <w:r>
        <w:t xml:space="preserve"> </w:t>
      </w:r>
      <w:r>
        <w:rPr>
          <w:rFonts w:hint="eastAsia"/>
        </w:rPr>
        <w:t>типа</w:t>
      </w:r>
      <w:r>
        <w:t xml:space="preserve"> </w:t>
      </w:r>
      <w:r>
        <w:rPr>
          <w:rFonts w:hint="eastAsia"/>
        </w:rPr>
        <w:t>и</w:t>
      </w:r>
      <w:r>
        <w:t xml:space="preserve"> </w:t>
      </w:r>
      <w:r>
        <w:rPr>
          <w:rFonts w:hint="eastAsia"/>
        </w:rPr>
        <w:t>без</w:t>
      </w:r>
      <w:r>
        <w:t xml:space="preserve"> </w:t>
      </w:r>
      <w:r>
        <w:rPr>
          <w:rFonts w:hint="eastAsia"/>
        </w:rPr>
        <w:t>него</w:t>
      </w:r>
      <w:r>
        <w:t xml:space="preserve">: </w:t>
      </w:r>
      <w:r>
        <w:rPr>
          <w:rFonts w:hint="eastAsia"/>
        </w:rPr>
        <w:t>клиническое</w:t>
      </w:r>
    </w:p>
    <w:p w14:paraId="536BB2B7" w14:textId="77777777" w:rsidR="006C54B9" w:rsidRDefault="006C54B9" w:rsidP="006C54B9"/>
    <w:p w14:paraId="65B3E7A0" w14:textId="77777777" w:rsidR="006C54B9" w:rsidRDefault="006C54B9" w:rsidP="006C54B9">
      <w:r>
        <w:rPr>
          <w:rFonts w:hint="eastAsia"/>
        </w:rPr>
        <w:t>и</w:t>
      </w:r>
      <w:r>
        <w:t xml:space="preserve"> </w:t>
      </w:r>
      <w:r>
        <w:rPr>
          <w:rFonts w:hint="eastAsia"/>
        </w:rPr>
        <w:t>прогностическое</w:t>
      </w:r>
      <w:r>
        <w:t xml:space="preserve"> </w:t>
      </w:r>
      <w:r>
        <w:rPr>
          <w:rFonts w:hint="eastAsia"/>
        </w:rPr>
        <w:t>значение</w:t>
      </w:r>
    </w:p>
    <w:p w14:paraId="41C9DA77" w14:textId="77777777" w:rsidR="006C54B9" w:rsidRDefault="006C54B9" w:rsidP="006C54B9"/>
    <w:p w14:paraId="77CECBF0" w14:textId="77777777" w:rsidR="006C54B9" w:rsidRDefault="006C54B9" w:rsidP="006C54B9">
      <w:r>
        <w:t xml:space="preserve">1.2.3. </w:t>
      </w:r>
      <w:r>
        <w:rPr>
          <w:rFonts w:hint="eastAsia"/>
        </w:rPr>
        <w:t>Эндотелин</w:t>
      </w:r>
      <w:r>
        <w:t xml:space="preserve">-1 </w:t>
      </w:r>
      <w:r>
        <w:rPr>
          <w:rFonts w:hint="eastAsia"/>
        </w:rPr>
        <w:t>—</w:t>
      </w:r>
      <w:r>
        <w:t xml:space="preserve"> </w:t>
      </w:r>
      <w:r>
        <w:rPr>
          <w:rFonts w:hint="eastAsia"/>
        </w:rPr>
        <w:t>маркер</w:t>
      </w:r>
      <w:r>
        <w:t xml:space="preserve"> </w:t>
      </w:r>
      <w:r>
        <w:rPr>
          <w:rFonts w:hint="eastAsia"/>
        </w:rPr>
        <w:t>вазоконстрикции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ИБС</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СД</w:t>
      </w:r>
      <w:r>
        <w:t xml:space="preserve"> 2-</w:t>
      </w:r>
      <w:r>
        <w:rPr>
          <w:rFonts w:hint="eastAsia"/>
        </w:rPr>
        <w:t>го</w:t>
      </w:r>
      <w:r>
        <w:t xml:space="preserve"> </w:t>
      </w:r>
      <w:r>
        <w:rPr>
          <w:rFonts w:hint="eastAsia"/>
        </w:rPr>
        <w:t>типа</w:t>
      </w:r>
      <w:r>
        <w:t xml:space="preserve"> </w:t>
      </w:r>
      <w:r>
        <w:rPr>
          <w:rFonts w:hint="eastAsia"/>
        </w:rPr>
        <w:t>и</w:t>
      </w:r>
      <w:r>
        <w:t xml:space="preserve"> </w:t>
      </w:r>
      <w:r>
        <w:rPr>
          <w:rFonts w:hint="eastAsia"/>
        </w:rPr>
        <w:t>без</w:t>
      </w:r>
      <w:r>
        <w:t xml:space="preserve"> </w:t>
      </w:r>
      <w:r>
        <w:rPr>
          <w:rFonts w:hint="eastAsia"/>
        </w:rPr>
        <w:t>него</w:t>
      </w:r>
      <w:r>
        <w:t xml:space="preserve">: </w:t>
      </w:r>
      <w:r>
        <w:rPr>
          <w:rFonts w:hint="eastAsia"/>
        </w:rPr>
        <w:t>клиническое</w:t>
      </w:r>
    </w:p>
    <w:p w14:paraId="5372A5AE" w14:textId="77777777" w:rsidR="006C54B9" w:rsidRDefault="006C54B9" w:rsidP="006C54B9"/>
    <w:p w14:paraId="704AE8D6" w14:textId="77777777" w:rsidR="006C54B9" w:rsidRDefault="006C54B9" w:rsidP="006C54B9">
      <w:r>
        <w:rPr>
          <w:rFonts w:hint="eastAsia"/>
        </w:rPr>
        <w:t>и</w:t>
      </w:r>
      <w:r>
        <w:t xml:space="preserve"> </w:t>
      </w:r>
      <w:r>
        <w:rPr>
          <w:rFonts w:hint="eastAsia"/>
        </w:rPr>
        <w:t>прогностическое</w:t>
      </w:r>
      <w:r>
        <w:t xml:space="preserve"> </w:t>
      </w:r>
      <w:r>
        <w:rPr>
          <w:rFonts w:hint="eastAsia"/>
        </w:rPr>
        <w:t>значение</w:t>
      </w:r>
    </w:p>
    <w:p w14:paraId="04D357C7" w14:textId="77777777" w:rsidR="006C54B9" w:rsidRDefault="006C54B9" w:rsidP="006C54B9"/>
    <w:p w14:paraId="3ADB0E7D" w14:textId="77777777" w:rsidR="006C54B9" w:rsidRDefault="006C54B9" w:rsidP="006C54B9">
      <w:r>
        <w:lastRenderedPageBreak/>
        <w:t xml:space="preserve">1.3. </w:t>
      </w:r>
      <w:r>
        <w:rPr>
          <w:rFonts w:hint="eastAsia"/>
        </w:rPr>
        <w:t>Заключение</w:t>
      </w:r>
      <w:r>
        <w:t xml:space="preserve"> 33 </w:t>
      </w:r>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00C796CC" w14:textId="77777777" w:rsidR="006C54B9" w:rsidRDefault="006C54B9" w:rsidP="006C54B9"/>
    <w:p w14:paraId="03F0CB3B" w14:textId="77777777" w:rsidR="006C54B9" w:rsidRDefault="006C54B9" w:rsidP="006C54B9">
      <w:r>
        <w:t xml:space="preserve">2.1. </w:t>
      </w:r>
      <w:r>
        <w:rPr>
          <w:rFonts w:hint="eastAsia"/>
        </w:rPr>
        <w:t>Дизайн</w:t>
      </w:r>
      <w:r>
        <w:t xml:space="preserve"> </w:t>
      </w:r>
      <w:r>
        <w:rPr>
          <w:rFonts w:hint="eastAsia"/>
        </w:rPr>
        <w:t>исследования</w:t>
      </w:r>
      <w:r>
        <w:t xml:space="preserve"> </w:t>
      </w:r>
      <w:r>
        <w:rPr>
          <w:rFonts w:hint="eastAsia"/>
        </w:rPr>
        <w:t>и</w:t>
      </w:r>
      <w:r>
        <w:t xml:space="preserve"> </w:t>
      </w:r>
      <w:r>
        <w:rPr>
          <w:rFonts w:hint="eastAsia"/>
        </w:rPr>
        <w:t>характеристика</w:t>
      </w:r>
      <w:r>
        <w:t xml:space="preserve"> </w:t>
      </w:r>
      <w:r>
        <w:rPr>
          <w:rFonts w:hint="eastAsia"/>
        </w:rPr>
        <w:t>пациентов</w:t>
      </w:r>
    </w:p>
    <w:p w14:paraId="47B155F9" w14:textId="77777777" w:rsidR="006C54B9" w:rsidRDefault="006C54B9" w:rsidP="006C54B9"/>
    <w:p w14:paraId="793C17FD" w14:textId="77777777" w:rsidR="006C54B9" w:rsidRDefault="006C54B9" w:rsidP="006C54B9">
      <w:r>
        <w:t xml:space="preserve">2.2. </w:t>
      </w:r>
      <w:r>
        <w:rPr>
          <w:rFonts w:hint="eastAsia"/>
        </w:rPr>
        <w:t>Клиническая</w:t>
      </w:r>
      <w:r>
        <w:t xml:space="preserve"> </w:t>
      </w:r>
      <w:r>
        <w:rPr>
          <w:rFonts w:hint="eastAsia"/>
        </w:rPr>
        <w:t>характеристика</w:t>
      </w:r>
      <w:r>
        <w:t xml:space="preserve"> </w:t>
      </w:r>
      <w:r>
        <w:rPr>
          <w:rFonts w:hint="eastAsia"/>
        </w:rPr>
        <w:t>больных</w:t>
      </w:r>
    </w:p>
    <w:p w14:paraId="11714065" w14:textId="77777777" w:rsidR="006C54B9" w:rsidRDefault="006C54B9" w:rsidP="006C54B9"/>
    <w:p w14:paraId="40C0235B" w14:textId="77777777" w:rsidR="006C54B9" w:rsidRDefault="006C54B9" w:rsidP="006C54B9">
      <w:r>
        <w:t xml:space="preserve">2.3. </w:t>
      </w:r>
      <w:r>
        <w:rPr>
          <w:rFonts w:hint="eastAsia"/>
        </w:rPr>
        <w:t>Протокол</w:t>
      </w:r>
      <w:r>
        <w:t xml:space="preserve"> </w:t>
      </w:r>
      <w:r>
        <w:rPr>
          <w:rFonts w:hint="eastAsia"/>
        </w:rPr>
        <w:t>исследования</w:t>
      </w:r>
    </w:p>
    <w:p w14:paraId="26192A89" w14:textId="77777777" w:rsidR="006C54B9" w:rsidRDefault="006C54B9" w:rsidP="006C54B9"/>
    <w:p w14:paraId="2E818065" w14:textId="77777777" w:rsidR="006C54B9" w:rsidRDefault="006C54B9" w:rsidP="006C54B9">
      <w:r>
        <w:t xml:space="preserve">2.4. </w:t>
      </w:r>
      <w:r>
        <w:rPr>
          <w:rFonts w:hint="eastAsia"/>
        </w:rPr>
        <w:t>Методы</w:t>
      </w:r>
      <w:r>
        <w:t xml:space="preserve"> </w:t>
      </w:r>
      <w:r>
        <w:rPr>
          <w:rFonts w:hint="eastAsia"/>
        </w:rPr>
        <w:t>исследования</w:t>
      </w:r>
    </w:p>
    <w:p w14:paraId="39276621" w14:textId="77777777" w:rsidR="006C54B9" w:rsidRDefault="006C54B9" w:rsidP="006C54B9"/>
    <w:p w14:paraId="3785C5BF" w14:textId="77777777" w:rsidR="006C54B9" w:rsidRDefault="006C54B9" w:rsidP="006C54B9">
      <w:r>
        <w:t xml:space="preserve">2.4.1. </w:t>
      </w:r>
      <w:r>
        <w:rPr>
          <w:rFonts w:hint="eastAsia"/>
        </w:rPr>
        <w:t>Общеклиническое</w:t>
      </w:r>
      <w:r>
        <w:t xml:space="preserve"> </w:t>
      </w:r>
      <w:r>
        <w:rPr>
          <w:rFonts w:hint="eastAsia"/>
        </w:rPr>
        <w:t>обследование</w:t>
      </w:r>
    </w:p>
    <w:p w14:paraId="22000E59" w14:textId="77777777" w:rsidR="006C54B9" w:rsidRDefault="006C54B9" w:rsidP="006C54B9"/>
    <w:p w14:paraId="77333DA0" w14:textId="77777777" w:rsidR="006C54B9" w:rsidRDefault="006C54B9" w:rsidP="006C54B9">
      <w:r>
        <w:t xml:space="preserve">2.4.2. </w:t>
      </w:r>
      <w:r>
        <w:rPr>
          <w:rFonts w:hint="eastAsia"/>
        </w:rPr>
        <w:t>Лабораторное</w:t>
      </w:r>
      <w:r>
        <w:t xml:space="preserve"> </w:t>
      </w:r>
      <w:r>
        <w:rPr>
          <w:rFonts w:hint="eastAsia"/>
        </w:rPr>
        <w:t>обследование</w:t>
      </w:r>
    </w:p>
    <w:p w14:paraId="03D02667" w14:textId="77777777" w:rsidR="006C54B9" w:rsidRDefault="006C54B9" w:rsidP="006C54B9"/>
    <w:p w14:paraId="635DF9E2" w14:textId="77777777" w:rsidR="006C54B9" w:rsidRDefault="006C54B9" w:rsidP="006C54B9">
      <w:r>
        <w:t xml:space="preserve">2.4.3. </w:t>
      </w:r>
      <w:r>
        <w:rPr>
          <w:rFonts w:hint="eastAsia"/>
        </w:rPr>
        <w:t>Инструментальные</w:t>
      </w:r>
      <w:r>
        <w:t xml:space="preserve"> </w:t>
      </w:r>
      <w:r>
        <w:rPr>
          <w:rFonts w:hint="eastAsia"/>
        </w:rPr>
        <w:t>методы</w:t>
      </w:r>
      <w:r>
        <w:t xml:space="preserve"> </w:t>
      </w:r>
      <w:r>
        <w:rPr>
          <w:rFonts w:hint="eastAsia"/>
        </w:rPr>
        <w:t>исследования</w:t>
      </w:r>
    </w:p>
    <w:p w14:paraId="27484359" w14:textId="77777777" w:rsidR="006C54B9" w:rsidRDefault="006C54B9" w:rsidP="006C54B9"/>
    <w:p w14:paraId="1A4C648F" w14:textId="77777777" w:rsidR="006C54B9" w:rsidRDefault="006C54B9" w:rsidP="006C54B9">
      <w:r>
        <w:t xml:space="preserve">2.5. </w:t>
      </w:r>
      <w:r>
        <w:rPr>
          <w:rFonts w:hint="eastAsia"/>
        </w:rPr>
        <w:t>Статистическая</w:t>
      </w:r>
      <w:r>
        <w:t xml:space="preserve"> </w:t>
      </w:r>
      <w:r>
        <w:rPr>
          <w:rFonts w:hint="eastAsia"/>
        </w:rPr>
        <w:t>обработка</w:t>
      </w:r>
      <w:r>
        <w:t xml:space="preserve"> </w:t>
      </w:r>
      <w:r>
        <w:rPr>
          <w:rFonts w:hint="eastAsia"/>
        </w:rPr>
        <w:t>данных</w:t>
      </w:r>
    </w:p>
    <w:p w14:paraId="7FBA7067" w14:textId="77777777" w:rsidR="006C54B9" w:rsidRDefault="006C54B9" w:rsidP="006C54B9"/>
    <w:p w14:paraId="2E7710F0" w14:textId="77777777" w:rsidR="006C54B9" w:rsidRDefault="006C54B9" w:rsidP="006C54B9">
      <w:r>
        <w:rPr>
          <w:rFonts w:hint="eastAsia"/>
        </w:rPr>
        <w:t>ГЛАВА</w:t>
      </w:r>
      <w:r>
        <w:t xml:space="preserve"> 3. </w:t>
      </w:r>
      <w:r>
        <w:rPr>
          <w:rFonts w:hint="eastAsia"/>
        </w:rPr>
        <w:t>РЕЗУЛЬТАТЫ</w:t>
      </w:r>
      <w:r>
        <w:t xml:space="preserve"> </w:t>
      </w:r>
      <w:r>
        <w:rPr>
          <w:rFonts w:hint="eastAsia"/>
        </w:rPr>
        <w:t>СОБСТВЕННОГО</w:t>
      </w:r>
      <w:r>
        <w:t xml:space="preserve"> </w:t>
      </w:r>
      <w:r>
        <w:rPr>
          <w:rFonts w:hint="eastAsia"/>
        </w:rPr>
        <w:t>ИССЛЕДОВАНИЯ</w:t>
      </w:r>
    </w:p>
    <w:p w14:paraId="28D181DC" w14:textId="77777777" w:rsidR="006C54B9" w:rsidRDefault="006C54B9" w:rsidP="006C54B9"/>
    <w:p w14:paraId="086F9105" w14:textId="77777777" w:rsidR="006C54B9" w:rsidRDefault="006C54B9" w:rsidP="006C54B9">
      <w:r>
        <w:t xml:space="preserve">3.1. </w:t>
      </w:r>
      <w:r>
        <w:rPr>
          <w:rFonts w:hint="eastAsia"/>
        </w:rPr>
        <w:t>Оценка</w:t>
      </w:r>
      <w:r>
        <w:t xml:space="preserve"> </w:t>
      </w:r>
      <w:r>
        <w:rPr>
          <w:rFonts w:hint="eastAsia"/>
        </w:rPr>
        <w:t>уровней</w:t>
      </w:r>
      <w:r>
        <w:t xml:space="preserve"> </w:t>
      </w:r>
      <w:r>
        <w:rPr>
          <w:rFonts w:hint="eastAsia"/>
        </w:rPr>
        <w:t>маркеров</w:t>
      </w:r>
      <w:r>
        <w:t xml:space="preserve"> </w:t>
      </w:r>
      <w:r>
        <w:rPr>
          <w:rFonts w:hint="eastAsia"/>
        </w:rPr>
        <w:t>фиброза</w:t>
      </w:r>
      <w:r>
        <w:t xml:space="preserve"> </w:t>
      </w:r>
      <w:r>
        <w:rPr>
          <w:rFonts w:hint="eastAsia"/>
        </w:rPr>
        <w:t>сосудистой</w:t>
      </w:r>
      <w:r>
        <w:t xml:space="preserve"> </w:t>
      </w:r>
      <w:r>
        <w:rPr>
          <w:rFonts w:hint="eastAsia"/>
        </w:rPr>
        <w:t>стенки</w:t>
      </w:r>
    </w:p>
    <w:p w14:paraId="3B1B13DB" w14:textId="77777777" w:rsidR="006C54B9" w:rsidRDefault="006C54B9" w:rsidP="006C54B9"/>
    <w:p w14:paraId="18D58464" w14:textId="77777777" w:rsidR="006C54B9" w:rsidRDefault="006C54B9" w:rsidP="006C54B9">
      <w:r>
        <w:rPr>
          <w:rFonts w:hint="eastAsia"/>
        </w:rPr>
        <w:t>у</w:t>
      </w:r>
      <w:r>
        <w:t xml:space="preserve"> </w:t>
      </w:r>
      <w:r>
        <w:rPr>
          <w:rFonts w:hint="eastAsia"/>
        </w:rPr>
        <w:t>пациентов</w:t>
      </w:r>
      <w:r>
        <w:t xml:space="preserve"> </w:t>
      </w:r>
      <w:r>
        <w:rPr>
          <w:rFonts w:hint="eastAsia"/>
        </w:rPr>
        <w:t>с</w:t>
      </w:r>
      <w:r>
        <w:t xml:space="preserve"> </w:t>
      </w:r>
      <w:r>
        <w:rPr>
          <w:rFonts w:hint="eastAsia"/>
        </w:rPr>
        <w:t>ИБС</w:t>
      </w:r>
      <w:r>
        <w:t xml:space="preserve"> </w:t>
      </w:r>
      <w:r>
        <w:rPr>
          <w:rFonts w:hint="eastAsia"/>
        </w:rPr>
        <w:t>и</w:t>
      </w:r>
      <w:r>
        <w:t xml:space="preserve"> </w:t>
      </w:r>
      <w:r>
        <w:rPr>
          <w:rFonts w:hint="eastAsia"/>
        </w:rPr>
        <w:t>ИБС</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СД</w:t>
      </w:r>
      <w:r>
        <w:t xml:space="preserve"> 2-</w:t>
      </w:r>
      <w:r>
        <w:rPr>
          <w:rFonts w:hint="eastAsia"/>
        </w:rPr>
        <w:t>го</w:t>
      </w:r>
      <w:r>
        <w:t xml:space="preserve"> </w:t>
      </w:r>
      <w:r>
        <w:rPr>
          <w:rFonts w:hint="eastAsia"/>
        </w:rPr>
        <w:t>типа</w:t>
      </w:r>
    </w:p>
    <w:p w14:paraId="52449CE9" w14:textId="77777777" w:rsidR="006C54B9" w:rsidRDefault="006C54B9" w:rsidP="006C54B9"/>
    <w:p w14:paraId="2D447368" w14:textId="77777777" w:rsidR="006C54B9" w:rsidRDefault="006C54B9" w:rsidP="006C54B9">
      <w:r>
        <w:t xml:space="preserve">3.2. </w:t>
      </w:r>
      <w:r>
        <w:rPr>
          <w:rFonts w:hint="eastAsia"/>
        </w:rPr>
        <w:t>Оценка</w:t>
      </w:r>
      <w:r>
        <w:t xml:space="preserve"> </w:t>
      </w:r>
      <w:r>
        <w:rPr>
          <w:rFonts w:hint="eastAsia"/>
        </w:rPr>
        <w:t>уровней</w:t>
      </w:r>
      <w:r>
        <w:t xml:space="preserve"> </w:t>
      </w:r>
      <w:r>
        <w:rPr>
          <w:rFonts w:hint="eastAsia"/>
        </w:rPr>
        <w:t>маркеров</w:t>
      </w:r>
      <w:r>
        <w:t xml:space="preserve"> </w:t>
      </w:r>
      <w:r>
        <w:rPr>
          <w:rFonts w:hint="eastAsia"/>
        </w:rPr>
        <w:t>дисфункции</w:t>
      </w:r>
      <w:r>
        <w:t xml:space="preserve"> </w:t>
      </w:r>
      <w:r>
        <w:rPr>
          <w:rFonts w:hint="eastAsia"/>
        </w:rPr>
        <w:t>эндотелия</w:t>
      </w:r>
      <w:r>
        <w:t xml:space="preserve"> </w:t>
      </w:r>
      <w:r>
        <w:rPr>
          <w:rFonts w:hint="eastAsia"/>
        </w:rPr>
        <w:t>у</w:t>
      </w:r>
      <w:r>
        <w:t xml:space="preserve"> </w:t>
      </w:r>
      <w:r>
        <w:rPr>
          <w:rFonts w:hint="eastAsia"/>
        </w:rPr>
        <w:t>пациентов</w:t>
      </w:r>
    </w:p>
    <w:p w14:paraId="360C31AD" w14:textId="77777777" w:rsidR="006C54B9" w:rsidRDefault="006C54B9" w:rsidP="006C54B9"/>
    <w:p w14:paraId="0CDA8BF9" w14:textId="77777777" w:rsidR="006C54B9" w:rsidRDefault="006C54B9" w:rsidP="006C54B9">
      <w:r>
        <w:rPr>
          <w:rFonts w:hint="eastAsia"/>
        </w:rPr>
        <w:t>с</w:t>
      </w:r>
      <w:r>
        <w:t xml:space="preserve"> </w:t>
      </w:r>
      <w:r>
        <w:rPr>
          <w:rFonts w:hint="eastAsia"/>
        </w:rPr>
        <w:t>ИБС</w:t>
      </w:r>
      <w:r>
        <w:t xml:space="preserve"> </w:t>
      </w:r>
      <w:r>
        <w:rPr>
          <w:rFonts w:hint="eastAsia"/>
        </w:rPr>
        <w:t>и</w:t>
      </w:r>
      <w:r>
        <w:t xml:space="preserve"> </w:t>
      </w:r>
      <w:r>
        <w:rPr>
          <w:rFonts w:hint="eastAsia"/>
        </w:rPr>
        <w:t>ИБС</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СД</w:t>
      </w:r>
      <w:r>
        <w:t xml:space="preserve"> 2-</w:t>
      </w:r>
      <w:r>
        <w:rPr>
          <w:rFonts w:hint="eastAsia"/>
        </w:rPr>
        <w:t>го</w:t>
      </w:r>
      <w:r>
        <w:t xml:space="preserve"> </w:t>
      </w:r>
      <w:r>
        <w:rPr>
          <w:rFonts w:hint="eastAsia"/>
        </w:rPr>
        <w:t>типа</w:t>
      </w:r>
    </w:p>
    <w:p w14:paraId="373885EE" w14:textId="77777777" w:rsidR="006C54B9" w:rsidRDefault="006C54B9" w:rsidP="006C54B9"/>
    <w:p w14:paraId="0E76D754" w14:textId="77777777" w:rsidR="006C54B9" w:rsidRDefault="006C54B9" w:rsidP="006C54B9">
      <w:r>
        <w:t xml:space="preserve">3.3. </w:t>
      </w:r>
      <w:r>
        <w:rPr>
          <w:rFonts w:hint="eastAsia"/>
        </w:rPr>
        <w:t>Показатели</w:t>
      </w:r>
      <w:r>
        <w:t xml:space="preserve"> </w:t>
      </w:r>
      <w:r>
        <w:rPr>
          <w:rFonts w:hint="eastAsia"/>
        </w:rPr>
        <w:t>структурных</w:t>
      </w:r>
      <w:r>
        <w:t xml:space="preserve"> </w:t>
      </w:r>
      <w:r>
        <w:rPr>
          <w:rFonts w:hint="eastAsia"/>
        </w:rPr>
        <w:t>и</w:t>
      </w:r>
      <w:r>
        <w:t xml:space="preserve"> </w:t>
      </w:r>
      <w:r>
        <w:rPr>
          <w:rFonts w:hint="eastAsia"/>
        </w:rPr>
        <w:t>функциональных</w:t>
      </w:r>
      <w:r>
        <w:t xml:space="preserve"> </w:t>
      </w:r>
      <w:r>
        <w:rPr>
          <w:rFonts w:hint="eastAsia"/>
        </w:rPr>
        <w:t>нарушений</w:t>
      </w:r>
      <w:r>
        <w:t xml:space="preserve"> </w:t>
      </w:r>
      <w:r>
        <w:rPr>
          <w:rFonts w:hint="eastAsia"/>
        </w:rPr>
        <w:t>сосудистого</w:t>
      </w:r>
      <w:r>
        <w:t xml:space="preserve"> </w:t>
      </w:r>
      <w:r>
        <w:rPr>
          <w:rFonts w:hint="eastAsia"/>
        </w:rPr>
        <w:t>русла</w:t>
      </w:r>
      <w:r>
        <w:t xml:space="preserve"> </w:t>
      </w:r>
      <w:r>
        <w:rPr>
          <w:rFonts w:hint="eastAsia"/>
        </w:rPr>
        <w:t>на</w:t>
      </w:r>
      <w:r>
        <w:t xml:space="preserve"> </w:t>
      </w:r>
      <w:r>
        <w:rPr>
          <w:rFonts w:hint="eastAsia"/>
        </w:rPr>
        <w:t>разных</w:t>
      </w:r>
      <w:r>
        <w:t xml:space="preserve"> </w:t>
      </w:r>
      <w:r>
        <w:rPr>
          <w:rFonts w:hint="eastAsia"/>
        </w:rPr>
        <w:t>уровнях</w:t>
      </w:r>
      <w:r>
        <w:t xml:space="preserve"> </w:t>
      </w:r>
      <w:r>
        <w:rPr>
          <w:rFonts w:hint="eastAsia"/>
        </w:rPr>
        <w:t>у</w:t>
      </w:r>
      <w:r>
        <w:t xml:space="preserve"> </w:t>
      </w:r>
      <w:r>
        <w:rPr>
          <w:rFonts w:hint="eastAsia"/>
        </w:rPr>
        <w:t>пациен</w:t>
      </w:r>
      <w:r>
        <w:rPr>
          <w:rFonts w:hint="eastAsia"/>
        </w:rPr>
        <w:lastRenderedPageBreak/>
        <w:t>тов</w:t>
      </w:r>
      <w:r>
        <w:t xml:space="preserve"> </w:t>
      </w:r>
      <w:r>
        <w:rPr>
          <w:rFonts w:hint="eastAsia"/>
        </w:rPr>
        <w:t>с</w:t>
      </w:r>
      <w:r>
        <w:t xml:space="preserve"> </w:t>
      </w:r>
      <w:r>
        <w:rPr>
          <w:rFonts w:hint="eastAsia"/>
        </w:rPr>
        <w:t>ИБС</w:t>
      </w:r>
    </w:p>
    <w:p w14:paraId="002F5928" w14:textId="77777777" w:rsidR="006C54B9" w:rsidRDefault="006C54B9" w:rsidP="006C54B9"/>
    <w:p w14:paraId="337C0A61" w14:textId="77777777" w:rsidR="006C54B9" w:rsidRDefault="006C54B9" w:rsidP="006C54B9">
      <w:r>
        <w:rPr>
          <w:rFonts w:hint="eastAsia"/>
        </w:rPr>
        <w:t>и</w:t>
      </w:r>
      <w:r>
        <w:t xml:space="preserve"> </w:t>
      </w:r>
      <w:r>
        <w:rPr>
          <w:rFonts w:hint="eastAsia"/>
        </w:rPr>
        <w:t>ИБС</w:t>
      </w:r>
      <w:r>
        <w:t xml:space="preserve"> + </w:t>
      </w:r>
      <w:r>
        <w:rPr>
          <w:rFonts w:hint="eastAsia"/>
        </w:rPr>
        <w:t>СД</w:t>
      </w:r>
      <w:r>
        <w:t xml:space="preserve"> 2-</w:t>
      </w:r>
      <w:r>
        <w:rPr>
          <w:rFonts w:hint="eastAsia"/>
        </w:rPr>
        <w:t>го</w:t>
      </w:r>
      <w:r>
        <w:t xml:space="preserve"> </w:t>
      </w:r>
      <w:r>
        <w:rPr>
          <w:rFonts w:hint="eastAsia"/>
        </w:rPr>
        <w:t>типа</w:t>
      </w:r>
    </w:p>
    <w:p w14:paraId="38A70395" w14:textId="77777777" w:rsidR="006C54B9" w:rsidRDefault="006C54B9" w:rsidP="006C54B9"/>
    <w:p w14:paraId="7A4132E8" w14:textId="77777777" w:rsidR="006C54B9" w:rsidRDefault="006C54B9" w:rsidP="006C54B9">
      <w:r>
        <w:t xml:space="preserve">3.3.1. </w:t>
      </w:r>
      <w:r>
        <w:rPr>
          <w:rFonts w:hint="eastAsia"/>
        </w:rPr>
        <w:t>Показатели</w:t>
      </w:r>
      <w:r>
        <w:t xml:space="preserve"> </w:t>
      </w:r>
      <w:r>
        <w:rPr>
          <w:rFonts w:hint="eastAsia"/>
        </w:rPr>
        <w:t>структурных</w:t>
      </w:r>
      <w:r>
        <w:t xml:space="preserve"> </w:t>
      </w:r>
      <w:r>
        <w:rPr>
          <w:rFonts w:hint="eastAsia"/>
        </w:rPr>
        <w:t>и</w:t>
      </w:r>
      <w:r>
        <w:t xml:space="preserve"> </w:t>
      </w:r>
      <w:r>
        <w:rPr>
          <w:rFonts w:hint="eastAsia"/>
        </w:rPr>
        <w:t>функциональных</w:t>
      </w:r>
      <w:r>
        <w:t xml:space="preserve"> </w:t>
      </w:r>
      <w:r>
        <w:rPr>
          <w:rFonts w:hint="eastAsia"/>
        </w:rPr>
        <w:t>нарушений</w:t>
      </w:r>
      <w:r>
        <w:t xml:space="preserve"> </w:t>
      </w:r>
      <w:r>
        <w:rPr>
          <w:rFonts w:hint="eastAsia"/>
        </w:rPr>
        <w:t>сосудов</w:t>
      </w:r>
      <w:r>
        <w:t xml:space="preserve"> </w:t>
      </w:r>
      <w:r>
        <w:rPr>
          <w:rFonts w:hint="eastAsia"/>
        </w:rPr>
        <w:t>крупного</w:t>
      </w:r>
      <w:r>
        <w:t xml:space="preserve"> </w:t>
      </w:r>
      <w:r>
        <w:rPr>
          <w:rFonts w:hint="eastAsia"/>
        </w:rPr>
        <w:t>калибра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ИБС</w:t>
      </w:r>
      <w:r>
        <w:t xml:space="preserve"> </w:t>
      </w:r>
      <w:r>
        <w:rPr>
          <w:rFonts w:hint="eastAsia"/>
        </w:rPr>
        <w:t>и</w:t>
      </w:r>
      <w:r>
        <w:t xml:space="preserve"> </w:t>
      </w:r>
      <w:r>
        <w:rPr>
          <w:rFonts w:hint="eastAsia"/>
        </w:rPr>
        <w:t>ИБС</w:t>
      </w:r>
      <w:r>
        <w:t xml:space="preserve"> + </w:t>
      </w:r>
      <w:r>
        <w:rPr>
          <w:rFonts w:hint="eastAsia"/>
        </w:rPr>
        <w:t>СД</w:t>
      </w:r>
      <w:r>
        <w:t xml:space="preserve"> 2-</w:t>
      </w:r>
      <w:r>
        <w:rPr>
          <w:rFonts w:hint="eastAsia"/>
        </w:rPr>
        <w:t>го</w:t>
      </w:r>
    </w:p>
    <w:p w14:paraId="324AEEEF" w14:textId="77777777" w:rsidR="006C54B9" w:rsidRDefault="006C54B9" w:rsidP="006C54B9"/>
    <w:p w14:paraId="7FBD1C04" w14:textId="77777777" w:rsidR="006C54B9" w:rsidRDefault="006C54B9" w:rsidP="006C54B9">
      <w:r>
        <w:rPr>
          <w:rFonts w:hint="eastAsia"/>
        </w:rPr>
        <w:t>типа</w:t>
      </w:r>
    </w:p>
    <w:p w14:paraId="14E8B373" w14:textId="77777777" w:rsidR="006C54B9" w:rsidRDefault="006C54B9" w:rsidP="006C54B9"/>
    <w:p w14:paraId="3E390F21" w14:textId="77777777" w:rsidR="006C54B9" w:rsidRDefault="006C54B9" w:rsidP="006C54B9">
      <w:r>
        <w:t xml:space="preserve">3.3.2. </w:t>
      </w:r>
      <w:r>
        <w:rPr>
          <w:rFonts w:hint="eastAsia"/>
        </w:rPr>
        <w:t>Показатели</w:t>
      </w:r>
      <w:r>
        <w:t xml:space="preserve"> </w:t>
      </w:r>
      <w:r>
        <w:rPr>
          <w:rFonts w:hint="eastAsia"/>
        </w:rPr>
        <w:t>структурных</w:t>
      </w:r>
      <w:r>
        <w:t xml:space="preserve"> </w:t>
      </w:r>
      <w:r>
        <w:rPr>
          <w:rFonts w:hint="eastAsia"/>
        </w:rPr>
        <w:t>и</w:t>
      </w:r>
      <w:r>
        <w:t xml:space="preserve"> </w:t>
      </w:r>
      <w:r>
        <w:rPr>
          <w:rFonts w:hint="eastAsia"/>
        </w:rPr>
        <w:t>функциональных</w:t>
      </w:r>
      <w:r>
        <w:t xml:space="preserve"> </w:t>
      </w:r>
      <w:r>
        <w:rPr>
          <w:rFonts w:hint="eastAsia"/>
        </w:rPr>
        <w:t>нарушений</w:t>
      </w:r>
      <w:r>
        <w:t xml:space="preserve"> </w:t>
      </w:r>
      <w:r>
        <w:rPr>
          <w:rFonts w:hint="eastAsia"/>
        </w:rPr>
        <w:t>артериол</w:t>
      </w:r>
      <w:r>
        <w:t xml:space="preserve"> </w:t>
      </w:r>
      <w:r>
        <w:rPr>
          <w:rFonts w:hint="eastAsia"/>
        </w:rPr>
        <w:t>как</w:t>
      </w:r>
      <w:r>
        <w:t xml:space="preserve"> </w:t>
      </w:r>
      <w:r>
        <w:rPr>
          <w:rFonts w:hint="eastAsia"/>
        </w:rPr>
        <w:t>сосудов</w:t>
      </w:r>
      <w:r>
        <w:t xml:space="preserve"> </w:t>
      </w:r>
      <w:r>
        <w:rPr>
          <w:rFonts w:hint="eastAsia"/>
        </w:rPr>
        <w:t>микроциркуляторного</w:t>
      </w:r>
      <w:r>
        <w:t xml:space="preserve"> </w:t>
      </w:r>
      <w:r>
        <w:rPr>
          <w:rFonts w:hint="eastAsia"/>
        </w:rPr>
        <w:t>русла</w:t>
      </w:r>
      <w:r>
        <w:t xml:space="preserve"> </w:t>
      </w:r>
      <w:r>
        <w:rPr>
          <w:rFonts w:hint="eastAsia"/>
        </w:rPr>
        <w:t>у</w:t>
      </w:r>
      <w:r>
        <w:t xml:space="preserve"> </w:t>
      </w:r>
      <w:r>
        <w:rPr>
          <w:rFonts w:hint="eastAsia"/>
        </w:rPr>
        <w:t>пациентов</w:t>
      </w:r>
    </w:p>
    <w:p w14:paraId="2E06425A" w14:textId="77777777" w:rsidR="006C54B9" w:rsidRDefault="006C54B9" w:rsidP="006C54B9"/>
    <w:p w14:paraId="412C369C" w14:textId="77777777" w:rsidR="006C54B9" w:rsidRDefault="006C54B9" w:rsidP="006C54B9">
      <w:r>
        <w:rPr>
          <w:rFonts w:hint="eastAsia"/>
        </w:rPr>
        <w:t>с</w:t>
      </w:r>
      <w:r>
        <w:t xml:space="preserve"> </w:t>
      </w:r>
      <w:r>
        <w:rPr>
          <w:rFonts w:hint="eastAsia"/>
        </w:rPr>
        <w:t>ИБС</w:t>
      </w:r>
      <w:r>
        <w:t xml:space="preserve"> </w:t>
      </w:r>
      <w:r>
        <w:rPr>
          <w:rFonts w:hint="eastAsia"/>
        </w:rPr>
        <w:t>и</w:t>
      </w:r>
      <w:r>
        <w:t xml:space="preserve"> </w:t>
      </w:r>
      <w:r>
        <w:rPr>
          <w:rFonts w:hint="eastAsia"/>
        </w:rPr>
        <w:t>ИБС</w:t>
      </w:r>
      <w:r>
        <w:t xml:space="preserve"> + </w:t>
      </w:r>
      <w:r>
        <w:rPr>
          <w:rFonts w:hint="eastAsia"/>
        </w:rPr>
        <w:t>СД</w:t>
      </w:r>
      <w:r>
        <w:t xml:space="preserve"> 2-</w:t>
      </w:r>
      <w:r>
        <w:rPr>
          <w:rFonts w:hint="eastAsia"/>
        </w:rPr>
        <w:t>го</w:t>
      </w:r>
      <w:r>
        <w:t xml:space="preserve"> </w:t>
      </w:r>
      <w:r>
        <w:rPr>
          <w:rFonts w:hint="eastAsia"/>
        </w:rPr>
        <w:t>типа</w:t>
      </w:r>
    </w:p>
    <w:p w14:paraId="5837D630" w14:textId="77777777" w:rsidR="006C54B9" w:rsidRDefault="006C54B9" w:rsidP="006C54B9"/>
    <w:p w14:paraId="7120CF45" w14:textId="77777777" w:rsidR="006C54B9" w:rsidRDefault="006C54B9" w:rsidP="006C54B9">
      <w:r>
        <w:t xml:space="preserve">3.3.3. </w:t>
      </w:r>
      <w:r>
        <w:rPr>
          <w:rFonts w:hint="eastAsia"/>
        </w:rPr>
        <w:t>Показатели</w:t>
      </w:r>
      <w:r>
        <w:t xml:space="preserve"> </w:t>
      </w:r>
      <w:r>
        <w:rPr>
          <w:rFonts w:hint="eastAsia"/>
        </w:rPr>
        <w:t>структурных</w:t>
      </w:r>
      <w:r>
        <w:t xml:space="preserve"> </w:t>
      </w:r>
      <w:r>
        <w:rPr>
          <w:rFonts w:hint="eastAsia"/>
        </w:rPr>
        <w:t>и</w:t>
      </w:r>
      <w:r>
        <w:t xml:space="preserve"> </w:t>
      </w:r>
      <w:r>
        <w:rPr>
          <w:rFonts w:hint="eastAsia"/>
        </w:rPr>
        <w:t>функциональных</w:t>
      </w:r>
      <w:r>
        <w:t xml:space="preserve"> </w:t>
      </w:r>
      <w:r>
        <w:rPr>
          <w:rFonts w:hint="eastAsia"/>
        </w:rPr>
        <w:t>нарушений</w:t>
      </w:r>
      <w:r>
        <w:t xml:space="preserve"> </w:t>
      </w:r>
      <w:r>
        <w:rPr>
          <w:rFonts w:hint="eastAsia"/>
        </w:rPr>
        <w:t>капилляров</w:t>
      </w:r>
      <w:r>
        <w:t xml:space="preserve"> </w:t>
      </w:r>
      <w:r>
        <w:rPr>
          <w:rFonts w:hint="eastAsia"/>
        </w:rPr>
        <w:t>как</w:t>
      </w:r>
      <w:r>
        <w:t xml:space="preserve"> </w:t>
      </w:r>
      <w:r>
        <w:rPr>
          <w:rFonts w:hint="eastAsia"/>
        </w:rPr>
        <w:t>сосудов</w:t>
      </w:r>
      <w:r>
        <w:t xml:space="preserve"> </w:t>
      </w:r>
      <w:r>
        <w:rPr>
          <w:rFonts w:hint="eastAsia"/>
        </w:rPr>
        <w:t>микроциркуляторного</w:t>
      </w:r>
      <w:r>
        <w:t xml:space="preserve"> </w:t>
      </w:r>
      <w:r>
        <w:rPr>
          <w:rFonts w:hint="eastAsia"/>
        </w:rPr>
        <w:t>русла</w:t>
      </w:r>
      <w:r>
        <w:t xml:space="preserve"> </w:t>
      </w:r>
      <w:r>
        <w:rPr>
          <w:rFonts w:hint="eastAsia"/>
        </w:rPr>
        <w:t>у</w:t>
      </w:r>
    </w:p>
    <w:p w14:paraId="12BC701F" w14:textId="77777777" w:rsidR="006C54B9" w:rsidRDefault="006C54B9" w:rsidP="006C54B9"/>
    <w:p w14:paraId="62261805" w14:textId="77777777" w:rsidR="006C54B9" w:rsidRDefault="006C54B9" w:rsidP="006C54B9">
      <w:r>
        <w:rPr>
          <w:rFonts w:hint="eastAsia"/>
        </w:rPr>
        <w:t>пациентов</w:t>
      </w:r>
      <w:r>
        <w:t xml:space="preserve"> </w:t>
      </w:r>
      <w:r>
        <w:rPr>
          <w:rFonts w:hint="eastAsia"/>
        </w:rPr>
        <w:t>с</w:t>
      </w:r>
      <w:r>
        <w:t xml:space="preserve"> </w:t>
      </w:r>
      <w:r>
        <w:rPr>
          <w:rFonts w:hint="eastAsia"/>
        </w:rPr>
        <w:t>ИБС</w:t>
      </w:r>
      <w:r>
        <w:t xml:space="preserve"> </w:t>
      </w:r>
      <w:r>
        <w:rPr>
          <w:rFonts w:hint="eastAsia"/>
        </w:rPr>
        <w:t>и</w:t>
      </w:r>
      <w:r>
        <w:t xml:space="preserve"> </w:t>
      </w:r>
      <w:r>
        <w:rPr>
          <w:rFonts w:hint="eastAsia"/>
        </w:rPr>
        <w:t>ИБС</w:t>
      </w:r>
      <w:r>
        <w:t xml:space="preserve"> + </w:t>
      </w:r>
      <w:r>
        <w:rPr>
          <w:rFonts w:hint="eastAsia"/>
        </w:rPr>
        <w:t>СД</w:t>
      </w:r>
      <w:r>
        <w:t xml:space="preserve"> 2-</w:t>
      </w:r>
      <w:r>
        <w:rPr>
          <w:rFonts w:hint="eastAsia"/>
        </w:rPr>
        <w:t>го</w:t>
      </w:r>
      <w:r>
        <w:t xml:space="preserve"> </w:t>
      </w:r>
      <w:r>
        <w:rPr>
          <w:rFonts w:hint="eastAsia"/>
        </w:rPr>
        <w:t>типа</w:t>
      </w:r>
    </w:p>
    <w:p w14:paraId="6A7471F2" w14:textId="77777777" w:rsidR="006C54B9" w:rsidRDefault="006C54B9" w:rsidP="006C54B9"/>
    <w:p w14:paraId="104453F8" w14:textId="77777777" w:rsidR="006C54B9" w:rsidRDefault="006C54B9" w:rsidP="006C54B9">
      <w:r>
        <w:t xml:space="preserve">3.4. </w:t>
      </w:r>
      <w:r>
        <w:rPr>
          <w:rFonts w:hint="eastAsia"/>
        </w:rPr>
        <w:t>Показатели</w:t>
      </w:r>
      <w:r>
        <w:t xml:space="preserve"> </w:t>
      </w:r>
      <w:r>
        <w:rPr>
          <w:rFonts w:hint="eastAsia"/>
        </w:rPr>
        <w:t>выраженности</w:t>
      </w:r>
      <w:r>
        <w:t xml:space="preserve"> </w:t>
      </w:r>
      <w:r>
        <w:rPr>
          <w:rFonts w:hint="eastAsia"/>
        </w:rPr>
        <w:t>инсулинорезистентности</w:t>
      </w:r>
      <w:r>
        <w:t xml:space="preserve">, </w:t>
      </w:r>
      <w:r>
        <w:rPr>
          <w:rFonts w:hint="eastAsia"/>
        </w:rPr>
        <w:t>остаточной</w:t>
      </w:r>
      <w:r>
        <w:t xml:space="preserve"> </w:t>
      </w:r>
      <w:r>
        <w:rPr>
          <w:rFonts w:hint="eastAsia"/>
        </w:rPr>
        <w:t>функции</w:t>
      </w:r>
      <w:r>
        <w:t xml:space="preserve"> </w:t>
      </w:r>
      <w:r>
        <w:rPr>
          <w:rFonts w:hint="eastAsia"/>
        </w:rPr>
        <w:t>Р</w:t>
      </w:r>
      <w:r>
        <w:t>-</w:t>
      </w:r>
      <w:r>
        <w:rPr>
          <w:rFonts w:hint="eastAsia"/>
        </w:rPr>
        <w:t>клеток</w:t>
      </w:r>
      <w:r>
        <w:t xml:space="preserve"> </w:t>
      </w:r>
      <w:r>
        <w:rPr>
          <w:rFonts w:hint="eastAsia"/>
        </w:rPr>
        <w:t>поджелудочной</w:t>
      </w:r>
      <w:r>
        <w:t xml:space="preserve"> </w:t>
      </w:r>
      <w:r>
        <w:rPr>
          <w:rFonts w:hint="eastAsia"/>
        </w:rPr>
        <w:t>железы</w:t>
      </w:r>
      <w:r>
        <w:t xml:space="preserve"> </w:t>
      </w:r>
      <w:r>
        <w:rPr>
          <w:rFonts w:hint="eastAsia"/>
        </w:rPr>
        <w:t>и</w:t>
      </w:r>
      <w:r>
        <w:t xml:space="preserve"> </w:t>
      </w:r>
      <w:r>
        <w:rPr>
          <w:rFonts w:hint="eastAsia"/>
        </w:rPr>
        <w:t>степени</w:t>
      </w:r>
      <w:r>
        <w:t xml:space="preserve"> </w:t>
      </w:r>
      <w:r>
        <w:rPr>
          <w:rFonts w:hint="eastAsia"/>
        </w:rPr>
        <w:t>нарушений</w:t>
      </w:r>
      <w:r>
        <w:t xml:space="preserve"> </w:t>
      </w:r>
      <w:r>
        <w:rPr>
          <w:rFonts w:hint="eastAsia"/>
        </w:rPr>
        <w:t>углеводного</w:t>
      </w:r>
      <w:r>
        <w:t xml:space="preserve"> </w:t>
      </w:r>
      <w:r>
        <w:rPr>
          <w:rFonts w:hint="eastAsia"/>
        </w:rPr>
        <w:t>обмена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ИБС</w:t>
      </w:r>
      <w:r>
        <w:t xml:space="preserve"> </w:t>
      </w:r>
      <w:r>
        <w:rPr>
          <w:rFonts w:hint="eastAsia"/>
        </w:rPr>
        <w:t>и</w:t>
      </w:r>
    </w:p>
    <w:p w14:paraId="2855F8A8" w14:textId="77777777" w:rsidR="006C54B9" w:rsidRDefault="006C54B9" w:rsidP="006C54B9"/>
    <w:p w14:paraId="05311B47" w14:textId="77777777" w:rsidR="006C54B9" w:rsidRDefault="006C54B9" w:rsidP="006C54B9">
      <w:r>
        <w:rPr>
          <w:rFonts w:hint="eastAsia"/>
        </w:rPr>
        <w:t>ИБС</w:t>
      </w:r>
      <w:r>
        <w:t xml:space="preserve"> + </w:t>
      </w:r>
      <w:r>
        <w:rPr>
          <w:rFonts w:hint="eastAsia"/>
        </w:rPr>
        <w:t>СД</w:t>
      </w:r>
      <w:r>
        <w:t xml:space="preserve"> 2-</w:t>
      </w:r>
      <w:r>
        <w:rPr>
          <w:rFonts w:hint="eastAsia"/>
        </w:rPr>
        <w:t>го</w:t>
      </w:r>
      <w:r>
        <w:t xml:space="preserve"> </w:t>
      </w:r>
      <w:r>
        <w:rPr>
          <w:rFonts w:hint="eastAsia"/>
        </w:rPr>
        <w:t>типа</w:t>
      </w:r>
    </w:p>
    <w:p w14:paraId="47F028E4" w14:textId="77777777" w:rsidR="006C54B9" w:rsidRDefault="006C54B9" w:rsidP="006C54B9"/>
    <w:p w14:paraId="635D9236" w14:textId="77777777" w:rsidR="006C54B9" w:rsidRDefault="006C54B9" w:rsidP="006C54B9">
      <w:r>
        <w:t xml:space="preserve">3.5. </w:t>
      </w:r>
      <w:r>
        <w:rPr>
          <w:rFonts w:hint="eastAsia"/>
        </w:rPr>
        <w:t>Показатели</w:t>
      </w:r>
      <w:r>
        <w:t xml:space="preserve"> </w:t>
      </w:r>
      <w:r>
        <w:rPr>
          <w:rFonts w:hint="eastAsia"/>
        </w:rPr>
        <w:t>степени</w:t>
      </w:r>
      <w:r>
        <w:t xml:space="preserve"> </w:t>
      </w:r>
      <w:r>
        <w:rPr>
          <w:rFonts w:hint="eastAsia"/>
        </w:rPr>
        <w:t>выраженности</w:t>
      </w:r>
      <w:r>
        <w:t xml:space="preserve"> </w:t>
      </w:r>
      <w:r>
        <w:rPr>
          <w:rFonts w:hint="eastAsia"/>
        </w:rPr>
        <w:t>диастолической</w:t>
      </w:r>
      <w:r>
        <w:t xml:space="preserve"> </w:t>
      </w:r>
      <w:r>
        <w:rPr>
          <w:rFonts w:hint="eastAsia"/>
        </w:rPr>
        <w:t>дисфункции</w:t>
      </w:r>
      <w:r>
        <w:t xml:space="preserve"> </w:t>
      </w:r>
      <w:r>
        <w:rPr>
          <w:rFonts w:hint="eastAsia"/>
        </w:rPr>
        <w:t>левого</w:t>
      </w:r>
      <w:r>
        <w:t xml:space="preserve"> </w:t>
      </w:r>
      <w:r>
        <w:rPr>
          <w:rFonts w:hint="eastAsia"/>
        </w:rPr>
        <w:t>желудочка</w:t>
      </w:r>
      <w:r>
        <w:t xml:space="preserve">: </w:t>
      </w:r>
      <w:r>
        <w:rPr>
          <w:rFonts w:hint="eastAsia"/>
        </w:rPr>
        <w:t>отношение</w:t>
      </w:r>
      <w:r>
        <w:t xml:space="preserve"> </w:t>
      </w:r>
      <w:r>
        <w:rPr>
          <w:rFonts w:hint="eastAsia"/>
        </w:rPr>
        <w:t>пиков</w:t>
      </w:r>
      <w:r>
        <w:t xml:space="preserve"> </w:t>
      </w:r>
      <w:r>
        <w:rPr>
          <w:rFonts w:hint="eastAsia"/>
        </w:rPr>
        <w:t>Е</w:t>
      </w:r>
      <w:r>
        <w:t xml:space="preserve"> </w:t>
      </w:r>
      <w:r>
        <w:rPr>
          <w:rFonts w:hint="eastAsia"/>
        </w:rPr>
        <w:t>к</w:t>
      </w:r>
      <w:r>
        <w:t xml:space="preserve"> </w:t>
      </w:r>
      <w:r>
        <w:rPr>
          <w:rFonts w:hint="eastAsia"/>
        </w:rPr>
        <w:t>А</w:t>
      </w:r>
      <w:r>
        <w:t xml:space="preserve"> </w:t>
      </w:r>
      <w:r>
        <w:rPr>
          <w:rFonts w:hint="eastAsia"/>
        </w:rPr>
        <w:t>и</w:t>
      </w:r>
      <w:r>
        <w:t xml:space="preserve"> </w:t>
      </w:r>
      <w:r>
        <w:rPr>
          <w:rFonts w:hint="eastAsia"/>
        </w:rPr>
        <w:t>объема</w:t>
      </w:r>
      <w:r>
        <w:t xml:space="preserve"> </w:t>
      </w:r>
      <w:r>
        <w:rPr>
          <w:rFonts w:hint="eastAsia"/>
        </w:rPr>
        <w:t>левого</w:t>
      </w:r>
      <w:r>
        <w:t xml:space="preserve"> </w:t>
      </w:r>
      <w:r>
        <w:rPr>
          <w:rFonts w:hint="eastAsia"/>
        </w:rPr>
        <w:t>предсердия</w:t>
      </w:r>
      <w:r>
        <w:t xml:space="preserve"> (</w:t>
      </w:r>
      <w:r>
        <w:rPr>
          <w:rFonts w:hint="eastAsia"/>
        </w:rPr>
        <w:t>мл</w:t>
      </w:r>
      <w:r>
        <w:t xml:space="preserve">), </w:t>
      </w:r>
      <w:r>
        <w:rPr>
          <w:rFonts w:hint="eastAsia"/>
        </w:rPr>
        <w:t>определенных</w:t>
      </w:r>
      <w:r>
        <w:t xml:space="preserve"> </w:t>
      </w:r>
      <w:r>
        <w:rPr>
          <w:rFonts w:hint="eastAsia"/>
        </w:rPr>
        <w:t>при</w:t>
      </w:r>
      <w:r>
        <w:t xml:space="preserve"> </w:t>
      </w:r>
      <w:r>
        <w:rPr>
          <w:rFonts w:hint="eastAsia"/>
        </w:rPr>
        <w:t>проведении</w:t>
      </w:r>
      <w:r>
        <w:t xml:space="preserve"> </w:t>
      </w:r>
      <w:r>
        <w:rPr>
          <w:rFonts w:hint="eastAsia"/>
        </w:rPr>
        <w:t>трансторакальной</w:t>
      </w:r>
      <w:r>
        <w:t xml:space="preserve"> </w:t>
      </w:r>
      <w:r>
        <w:rPr>
          <w:rFonts w:hint="eastAsia"/>
        </w:rPr>
        <w:t>эхокардиографии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ИБС</w:t>
      </w:r>
    </w:p>
    <w:p w14:paraId="17BF043A" w14:textId="77777777" w:rsidR="006C54B9" w:rsidRDefault="006C54B9" w:rsidP="006C54B9"/>
    <w:p w14:paraId="1611DA0C" w14:textId="77777777" w:rsidR="006C54B9" w:rsidRDefault="006C54B9" w:rsidP="006C54B9">
      <w:r>
        <w:rPr>
          <w:rFonts w:hint="eastAsia"/>
        </w:rPr>
        <w:t>и</w:t>
      </w:r>
      <w:r>
        <w:t xml:space="preserve"> </w:t>
      </w:r>
      <w:r>
        <w:rPr>
          <w:rFonts w:hint="eastAsia"/>
        </w:rPr>
        <w:t>ИБС</w:t>
      </w:r>
      <w:r>
        <w:t xml:space="preserve"> + </w:t>
      </w:r>
      <w:r>
        <w:rPr>
          <w:rFonts w:hint="eastAsia"/>
        </w:rPr>
        <w:t>СД</w:t>
      </w:r>
      <w:r>
        <w:t xml:space="preserve"> 2-</w:t>
      </w:r>
      <w:r>
        <w:rPr>
          <w:rFonts w:hint="eastAsia"/>
        </w:rPr>
        <w:t>го</w:t>
      </w:r>
      <w:r>
        <w:t xml:space="preserve"> </w:t>
      </w:r>
      <w:r>
        <w:rPr>
          <w:rFonts w:hint="eastAsia"/>
        </w:rPr>
        <w:t>типа</w:t>
      </w:r>
    </w:p>
    <w:p w14:paraId="45E6C1F2" w14:textId="77777777" w:rsidR="006C54B9" w:rsidRDefault="006C54B9" w:rsidP="006C54B9"/>
    <w:p w14:paraId="40AB349C" w14:textId="77777777" w:rsidR="006C54B9" w:rsidRDefault="006C54B9" w:rsidP="006C54B9">
      <w:r>
        <w:lastRenderedPageBreak/>
        <w:t xml:space="preserve">3.6. </w:t>
      </w:r>
      <w:r>
        <w:rPr>
          <w:rFonts w:hint="eastAsia"/>
        </w:rPr>
        <w:t>Оценка</w:t>
      </w:r>
      <w:r>
        <w:t xml:space="preserve"> </w:t>
      </w:r>
      <w:r>
        <w:rPr>
          <w:rFonts w:hint="eastAsia"/>
        </w:rPr>
        <w:t>взаимосвязи</w:t>
      </w:r>
      <w:r>
        <w:t xml:space="preserve"> </w:t>
      </w:r>
      <w:r>
        <w:rPr>
          <w:rFonts w:hint="eastAsia"/>
        </w:rPr>
        <w:t>сывороточных</w:t>
      </w:r>
      <w:r>
        <w:t xml:space="preserve"> </w:t>
      </w:r>
      <w:r>
        <w:rPr>
          <w:rFonts w:hint="eastAsia"/>
        </w:rPr>
        <w:t>маркеров</w:t>
      </w:r>
      <w:r>
        <w:t xml:space="preserve"> </w:t>
      </w:r>
      <w:r>
        <w:rPr>
          <w:rFonts w:hint="eastAsia"/>
        </w:rPr>
        <w:t>фиброза</w:t>
      </w:r>
      <w:r>
        <w:t xml:space="preserve"> </w:t>
      </w:r>
      <w:r>
        <w:rPr>
          <w:rFonts w:hint="eastAsia"/>
        </w:rPr>
        <w:t>сосудистой</w:t>
      </w:r>
      <w:r>
        <w:t xml:space="preserve"> </w:t>
      </w:r>
      <w:r>
        <w:rPr>
          <w:rFonts w:hint="eastAsia"/>
        </w:rPr>
        <w:t>стенки</w:t>
      </w:r>
      <w:r>
        <w:t xml:space="preserve"> </w:t>
      </w:r>
      <w:r>
        <w:rPr>
          <w:rFonts w:hint="eastAsia"/>
        </w:rPr>
        <w:t>и</w:t>
      </w:r>
      <w:r>
        <w:t xml:space="preserve"> </w:t>
      </w:r>
      <w:r>
        <w:rPr>
          <w:rFonts w:hint="eastAsia"/>
        </w:rPr>
        <w:t>эндотелиальной</w:t>
      </w:r>
      <w:r>
        <w:t xml:space="preserve"> </w:t>
      </w:r>
      <w:r>
        <w:rPr>
          <w:rFonts w:hint="eastAsia"/>
        </w:rPr>
        <w:t>дисфункции</w:t>
      </w:r>
      <w:r>
        <w:t xml:space="preserve">, </w:t>
      </w:r>
      <w:r>
        <w:rPr>
          <w:rFonts w:hint="eastAsia"/>
        </w:rPr>
        <w:t>а</w:t>
      </w:r>
      <w:r>
        <w:t xml:space="preserve"> </w:t>
      </w:r>
      <w:r>
        <w:rPr>
          <w:rFonts w:hint="eastAsia"/>
        </w:rPr>
        <w:t>также</w:t>
      </w:r>
      <w:r>
        <w:t xml:space="preserve"> </w:t>
      </w:r>
      <w:r>
        <w:rPr>
          <w:rFonts w:hint="eastAsia"/>
        </w:rPr>
        <w:t>структурно</w:t>
      </w:r>
      <w:r>
        <w:t>-</w:t>
      </w:r>
      <w:r>
        <w:rPr>
          <w:rFonts w:hint="eastAsia"/>
        </w:rPr>
        <w:t>функционального</w:t>
      </w:r>
      <w:r>
        <w:t xml:space="preserve"> </w:t>
      </w:r>
      <w:r>
        <w:rPr>
          <w:rFonts w:hint="eastAsia"/>
        </w:rPr>
        <w:t>состояния</w:t>
      </w:r>
      <w:r>
        <w:t xml:space="preserve"> </w:t>
      </w:r>
      <w:r>
        <w:rPr>
          <w:rFonts w:hint="eastAsia"/>
        </w:rPr>
        <w:t>сосудистого</w:t>
      </w:r>
      <w:r>
        <w:t xml:space="preserve"> </w:t>
      </w:r>
      <w:r>
        <w:rPr>
          <w:rFonts w:hint="eastAsia"/>
        </w:rPr>
        <w:t>русла</w:t>
      </w:r>
      <w:r>
        <w:t xml:space="preserve"> </w:t>
      </w:r>
      <w:r>
        <w:rPr>
          <w:rFonts w:hint="eastAsia"/>
        </w:rPr>
        <w:t>на</w:t>
      </w:r>
      <w:r>
        <w:t xml:space="preserve"> </w:t>
      </w:r>
      <w:r>
        <w:rPr>
          <w:rFonts w:hint="eastAsia"/>
        </w:rPr>
        <w:t>разных</w:t>
      </w:r>
      <w:r>
        <w:t xml:space="preserve"> </w:t>
      </w:r>
      <w:r>
        <w:rPr>
          <w:rFonts w:hint="eastAsia"/>
        </w:rPr>
        <w:t>уровнях</w:t>
      </w:r>
      <w:r>
        <w:t xml:space="preserve"> </w:t>
      </w:r>
      <w:r>
        <w:rPr>
          <w:rFonts w:hint="eastAsia"/>
        </w:rPr>
        <w:t>поражения</w:t>
      </w:r>
      <w:r>
        <w:t xml:space="preserve">, </w:t>
      </w:r>
      <w:r>
        <w:rPr>
          <w:rFonts w:hint="eastAsia"/>
        </w:rPr>
        <w:t>с</w:t>
      </w:r>
      <w:r>
        <w:t xml:space="preserve"> </w:t>
      </w:r>
      <w:r>
        <w:rPr>
          <w:rFonts w:hint="eastAsia"/>
        </w:rPr>
        <w:t>показателями</w:t>
      </w:r>
      <w:r>
        <w:t xml:space="preserve"> </w:t>
      </w:r>
      <w:r>
        <w:rPr>
          <w:rFonts w:hint="eastAsia"/>
        </w:rPr>
        <w:t>выраженности</w:t>
      </w:r>
      <w:r>
        <w:t xml:space="preserve"> </w:t>
      </w:r>
      <w:r>
        <w:rPr>
          <w:rFonts w:hint="eastAsia"/>
        </w:rPr>
        <w:t>инсулинорезистентности</w:t>
      </w:r>
      <w:r>
        <w:t xml:space="preserve">, </w:t>
      </w:r>
      <w:r>
        <w:rPr>
          <w:rFonts w:hint="eastAsia"/>
        </w:rPr>
        <w:t>функции</w:t>
      </w:r>
      <w:r>
        <w:t xml:space="preserve"> </w:t>
      </w:r>
      <w:r>
        <w:rPr>
          <w:rFonts w:hint="eastAsia"/>
        </w:rPr>
        <w:t>Р</w:t>
      </w:r>
      <w:r>
        <w:t>-</w:t>
      </w:r>
      <w:r>
        <w:rPr>
          <w:rFonts w:hint="eastAsia"/>
        </w:rPr>
        <w:t>клеток</w:t>
      </w:r>
      <w:r>
        <w:t xml:space="preserve"> </w:t>
      </w:r>
      <w:r>
        <w:rPr>
          <w:rFonts w:hint="eastAsia"/>
        </w:rPr>
        <w:t>поджелудочной</w:t>
      </w:r>
      <w:r>
        <w:t xml:space="preserve"> </w:t>
      </w:r>
      <w:r>
        <w:rPr>
          <w:rFonts w:hint="eastAsia"/>
        </w:rPr>
        <w:t>железы</w:t>
      </w:r>
      <w:r>
        <w:t xml:space="preserve"> </w:t>
      </w:r>
      <w:r>
        <w:rPr>
          <w:rFonts w:hint="eastAsia"/>
        </w:rPr>
        <w:t>и</w:t>
      </w:r>
      <w:r>
        <w:t xml:space="preserve"> </w:t>
      </w:r>
      <w:r>
        <w:rPr>
          <w:rFonts w:hint="eastAsia"/>
        </w:rPr>
        <w:t>степени</w:t>
      </w:r>
      <w:r>
        <w:t xml:space="preserve"> </w:t>
      </w:r>
      <w:r>
        <w:rPr>
          <w:rFonts w:hint="eastAsia"/>
        </w:rPr>
        <w:t>нарушений</w:t>
      </w:r>
      <w:r>
        <w:t xml:space="preserve"> </w:t>
      </w:r>
      <w:r>
        <w:rPr>
          <w:rFonts w:hint="eastAsia"/>
        </w:rPr>
        <w:t>углеводного</w:t>
      </w:r>
      <w:r>
        <w:t xml:space="preserve"> </w:t>
      </w:r>
      <w:r>
        <w:rPr>
          <w:rFonts w:hint="eastAsia"/>
        </w:rPr>
        <w:t>обмена</w:t>
      </w:r>
      <w:r>
        <w:t xml:space="preserve"> </w:t>
      </w:r>
      <w:r>
        <w:rPr>
          <w:rFonts w:hint="eastAsia"/>
        </w:rPr>
        <w:t>у</w:t>
      </w:r>
      <w:r>
        <w:t xml:space="preserve"> </w:t>
      </w:r>
      <w:r>
        <w:rPr>
          <w:rFonts w:hint="eastAsia"/>
        </w:rPr>
        <w:t>пациентов</w:t>
      </w:r>
    </w:p>
    <w:p w14:paraId="030E1A65" w14:textId="77777777" w:rsidR="006C54B9" w:rsidRDefault="006C54B9" w:rsidP="006C54B9"/>
    <w:p w14:paraId="4F174060" w14:textId="77777777" w:rsidR="006C54B9" w:rsidRDefault="006C54B9" w:rsidP="006C54B9">
      <w:r>
        <w:rPr>
          <w:rFonts w:hint="eastAsia"/>
        </w:rPr>
        <w:t>с</w:t>
      </w:r>
      <w:r>
        <w:t xml:space="preserve"> </w:t>
      </w:r>
      <w:r>
        <w:rPr>
          <w:rFonts w:hint="eastAsia"/>
        </w:rPr>
        <w:t>ИБС</w:t>
      </w:r>
      <w:r>
        <w:t xml:space="preserve"> </w:t>
      </w:r>
      <w:r>
        <w:rPr>
          <w:rFonts w:hint="eastAsia"/>
        </w:rPr>
        <w:t>и</w:t>
      </w:r>
      <w:r>
        <w:t xml:space="preserve"> </w:t>
      </w:r>
      <w:r>
        <w:rPr>
          <w:rFonts w:hint="eastAsia"/>
        </w:rPr>
        <w:t>ИБС</w:t>
      </w:r>
      <w:r>
        <w:t xml:space="preserve"> + </w:t>
      </w:r>
      <w:r>
        <w:rPr>
          <w:rFonts w:hint="eastAsia"/>
        </w:rPr>
        <w:t>СД</w:t>
      </w:r>
      <w:r>
        <w:t xml:space="preserve"> 2-</w:t>
      </w:r>
      <w:r>
        <w:rPr>
          <w:rFonts w:hint="eastAsia"/>
        </w:rPr>
        <w:t>го</w:t>
      </w:r>
      <w:r>
        <w:t xml:space="preserve"> </w:t>
      </w:r>
      <w:r>
        <w:rPr>
          <w:rFonts w:hint="eastAsia"/>
        </w:rPr>
        <w:t>типа</w:t>
      </w:r>
    </w:p>
    <w:p w14:paraId="4A0D78BF" w14:textId="77777777" w:rsidR="006C54B9" w:rsidRDefault="006C54B9" w:rsidP="006C54B9"/>
    <w:p w14:paraId="01DE0804" w14:textId="77777777" w:rsidR="006C54B9" w:rsidRDefault="006C54B9" w:rsidP="006C54B9">
      <w:r>
        <w:t xml:space="preserve">3.6.1. </w:t>
      </w:r>
      <w:r>
        <w:rPr>
          <w:rFonts w:hint="eastAsia"/>
        </w:rPr>
        <w:t>Оценка</w:t>
      </w:r>
      <w:r>
        <w:t xml:space="preserve"> </w:t>
      </w:r>
      <w:r>
        <w:rPr>
          <w:rFonts w:hint="eastAsia"/>
        </w:rPr>
        <w:t>взаимосвязи</w:t>
      </w:r>
      <w:r>
        <w:t xml:space="preserve"> </w:t>
      </w:r>
      <w:r>
        <w:rPr>
          <w:rFonts w:hint="eastAsia"/>
        </w:rPr>
        <w:t>сывороточных</w:t>
      </w:r>
      <w:r>
        <w:t xml:space="preserve"> </w:t>
      </w:r>
      <w:r>
        <w:rPr>
          <w:rFonts w:hint="eastAsia"/>
        </w:rPr>
        <w:t>маркеров</w:t>
      </w:r>
      <w:r>
        <w:t xml:space="preserve"> </w:t>
      </w:r>
      <w:r>
        <w:rPr>
          <w:rFonts w:hint="eastAsia"/>
        </w:rPr>
        <w:t>фиброза</w:t>
      </w:r>
      <w:r>
        <w:t xml:space="preserve"> </w:t>
      </w:r>
      <w:r>
        <w:rPr>
          <w:rFonts w:hint="eastAsia"/>
        </w:rPr>
        <w:t>сосудистой</w:t>
      </w:r>
      <w:r>
        <w:t xml:space="preserve"> </w:t>
      </w:r>
      <w:r>
        <w:rPr>
          <w:rFonts w:hint="eastAsia"/>
        </w:rPr>
        <w:t>стенки</w:t>
      </w:r>
      <w:r>
        <w:t xml:space="preserve"> </w:t>
      </w:r>
      <w:r>
        <w:rPr>
          <w:rFonts w:hint="eastAsia"/>
        </w:rPr>
        <w:t>и</w:t>
      </w:r>
      <w:r>
        <w:t xml:space="preserve"> </w:t>
      </w:r>
      <w:r>
        <w:rPr>
          <w:rFonts w:hint="eastAsia"/>
        </w:rPr>
        <w:t>эндотелиальной</w:t>
      </w:r>
      <w:r>
        <w:t xml:space="preserve"> </w:t>
      </w:r>
      <w:r>
        <w:rPr>
          <w:rFonts w:hint="eastAsia"/>
        </w:rPr>
        <w:t>дисфункции</w:t>
      </w:r>
      <w:r>
        <w:t xml:space="preserve"> </w:t>
      </w:r>
      <w:r>
        <w:rPr>
          <w:rFonts w:hint="eastAsia"/>
        </w:rPr>
        <w:t>у</w:t>
      </w:r>
      <w:r>
        <w:t xml:space="preserve"> </w:t>
      </w:r>
      <w:r>
        <w:rPr>
          <w:rFonts w:hint="eastAsia"/>
        </w:rPr>
        <w:t>пациентов</w:t>
      </w:r>
    </w:p>
    <w:p w14:paraId="3DE61FA6" w14:textId="77777777" w:rsidR="006C54B9" w:rsidRDefault="006C54B9" w:rsidP="006C54B9"/>
    <w:p w14:paraId="405904DD" w14:textId="77777777" w:rsidR="006C54B9" w:rsidRDefault="006C54B9" w:rsidP="006C54B9">
      <w:r>
        <w:rPr>
          <w:rFonts w:hint="eastAsia"/>
        </w:rPr>
        <w:t>с</w:t>
      </w:r>
      <w:r>
        <w:t xml:space="preserve"> </w:t>
      </w:r>
      <w:r>
        <w:rPr>
          <w:rFonts w:hint="eastAsia"/>
        </w:rPr>
        <w:t>ИБС</w:t>
      </w:r>
      <w:r>
        <w:t xml:space="preserve"> </w:t>
      </w:r>
      <w:r>
        <w:rPr>
          <w:rFonts w:hint="eastAsia"/>
        </w:rPr>
        <w:t>и</w:t>
      </w:r>
      <w:r>
        <w:t xml:space="preserve"> </w:t>
      </w:r>
      <w:r>
        <w:rPr>
          <w:rFonts w:hint="eastAsia"/>
        </w:rPr>
        <w:t>ИБС</w:t>
      </w:r>
      <w:r>
        <w:t xml:space="preserve"> + </w:t>
      </w:r>
      <w:r>
        <w:rPr>
          <w:rFonts w:hint="eastAsia"/>
        </w:rPr>
        <w:t>СД</w:t>
      </w:r>
      <w:r>
        <w:t xml:space="preserve"> 2-</w:t>
      </w:r>
      <w:r>
        <w:rPr>
          <w:rFonts w:hint="eastAsia"/>
        </w:rPr>
        <w:t>го</w:t>
      </w:r>
      <w:r>
        <w:t xml:space="preserve"> </w:t>
      </w:r>
      <w:r>
        <w:rPr>
          <w:rFonts w:hint="eastAsia"/>
        </w:rPr>
        <w:t>типа</w:t>
      </w:r>
    </w:p>
    <w:p w14:paraId="321C6FCC" w14:textId="77777777" w:rsidR="006C54B9" w:rsidRDefault="006C54B9" w:rsidP="006C54B9"/>
    <w:p w14:paraId="07F9B2F7" w14:textId="77777777" w:rsidR="006C54B9" w:rsidRDefault="006C54B9" w:rsidP="006C54B9">
      <w:r>
        <w:t xml:space="preserve">3.6.2. </w:t>
      </w:r>
      <w:r>
        <w:rPr>
          <w:rFonts w:hint="eastAsia"/>
        </w:rPr>
        <w:t>Оценка</w:t>
      </w:r>
      <w:r>
        <w:t xml:space="preserve"> </w:t>
      </w:r>
      <w:r>
        <w:rPr>
          <w:rFonts w:hint="eastAsia"/>
        </w:rPr>
        <w:t>взаимосвязи</w:t>
      </w:r>
      <w:r>
        <w:t xml:space="preserve"> </w:t>
      </w:r>
      <w:r>
        <w:rPr>
          <w:rFonts w:hint="eastAsia"/>
        </w:rPr>
        <w:t>сывороточных</w:t>
      </w:r>
      <w:r>
        <w:t xml:space="preserve"> </w:t>
      </w:r>
      <w:r>
        <w:rPr>
          <w:rFonts w:hint="eastAsia"/>
        </w:rPr>
        <w:t>маркеров</w:t>
      </w:r>
      <w:r>
        <w:t xml:space="preserve"> </w:t>
      </w:r>
      <w:r>
        <w:rPr>
          <w:rFonts w:hint="eastAsia"/>
        </w:rPr>
        <w:t>фиброза</w:t>
      </w:r>
      <w:r>
        <w:t xml:space="preserve"> </w:t>
      </w:r>
      <w:r>
        <w:rPr>
          <w:rFonts w:hint="eastAsia"/>
        </w:rPr>
        <w:t>сосудистой</w:t>
      </w:r>
      <w:r>
        <w:t xml:space="preserve"> </w:t>
      </w:r>
      <w:r>
        <w:rPr>
          <w:rFonts w:hint="eastAsia"/>
        </w:rPr>
        <w:t>стенки</w:t>
      </w:r>
      <w:r>
        <w:t xml:space="preserve"> </w:t>
      </w:r>
      <w:r>
        <w:rPr>
          <w:rFonts w:hint="eastAsia"/>
        </w:rPr>
        <w:t>и</w:t>
      </w:r>
      <w:r>
        <w:t xml:space="preserve"> </w:t>
      </w:r>
      <w:r>
        <w:rPr>
          <w:rFonts w:hint="eastAsia"/>
        </w:rPr>
        <w:t>структурно</w:t>
      </w:r>
      <w:r>
        <w:t>-</w:t>
      </w:r>
      <w:r>
        <w:rPr>
          <w:rFonts w:hint="eastAsia"/>
        </w:rPr>
        <w:t>функционального</w:t>
      </w:r>
      <w:r>
        <w:t xml:space="preserve"> </w:t>
      </w:r>
      <w:r>
        <w:rPr>
          <w:rFonts w:hint="eastAsia"/>
        </w:rPr>
        <w:t>состояния</w:t>
      </w:r>
      <w:r>
        <w:t xml:space="preserve"> </w:t>
      </w:r>
      <w:r>
        <w:rPr>
          <w:rFonts w:hint="eastAsia"/>
        </w:rPr>
        <w:t>сосудистого</w:t>
      </w:r>
      <w:r>
        <w:t xml:space="preserve"> </w:t>
      </w:r>
      <w:r>
        <w:rPr>
          <w:rFonts w:hint="eastAsia"/>
        </w:rPr>
        <w:t>русла</w:t>
      </w:r>
      <w:r>
        <w:t xml:space="preserve"> </w:t>
      </w:r>
      <w:r>
        <w:rPr>
          <w:rFonts w:hint="eastAsia"/>
        </w:rPr>
        <w:t>на</w:t>
      </w:r>
      <w:r>
        <w:t xml:space="preserve"> </w:t>
      </w:r>
      <w:r>
        <w:rPr>
          <w:rFonts w:hint="eastAsia"/>
        </w:rPr>
        <w:t>разных</w:t>
      </w:r>
      <w:r>
        <w:t xml:space="preserve"> </w:t>
      </w:r>
      <w:r>
        <w:rPr>
          <w:rFonts w:hint="eastAsia"/>
        </w:rPr>
        <w:t>уровнях</w:t>
      </w:r>
      <w:r>
        <w:t xml:space="preserve"> </w:t>
      </w:r>
      <w:r>
        <w:rPr>
          <w:rFonts w:hint="eastAsia"/>
        </w:rPr>
        <w:t>поражения</w:t>
      </w:r>
      <w:r>
        <w:t xml:space="preserve"> </w:t>
      </w:r>
      <w:r>
        <w:rPr>
          <w:rFonts w:hint="eastAsia"/>
        </w:rPr>
        <w:t>у</w:t>
      </w:r>
      <w:r>
        <w:t xml:space="preserve"> </w:t>
      </w:r>
      <w:r>
        <w:rPr>
          <w:rFonts w:hint="eastAsia"/>
        </w:rPr>
        <w:t>пациентов</w:t>
      </w:r>
    </w:p>
    <w:p w14:paraId="115356A5" w14:textId="77777777" w:rsidR="006C54B9" w:rsidRDefault="006C54B9" w:rsidP="006C54B9"/>
    <w:p w14:paraId="452FB229" w14:textId="77777777" w:rsidR="006C54B9" w:rsidRDefault="006C54B9" w:rsidP="006C54B9">
      <w:r>
        <w:rPr>
          <w:rFonts w:hint="eastAsia"/>
        </w:rPr>
        <w:t>с</w:t>
      </w:r>
      <w:r>
        <w:t xml:space="preserve"> </w:t>
      </w:r>
      <w:r>
        <w:rPr>
          <w:rFonts w:hint="eastAsia"/>
        </w:rPr>
        <w:t>ИБС</w:t>
      </w:r>
      <w:r>
        <w:t xml:space="preserve"> </w:t>
      </w:r>
      <w:r>
        <w:rPr>
          <w:rFonts w:hint="eastAsia"/>
        </w:rPr>
        <w:t>и</w:t>
      </w:r>
      <w:r>
        <w:t xml:space="preserve"> </w:t>
      </w:r>
      <w:r>
        <w:rPr>
          <w:rFonts w:hint="eastAsia"/>
        </w:rPr>
        <w:t>ИБС</w:t>
      </w:r>
      <w:r>
        <w:t xml:space="preserve"> + </w:t>
      </w:r>
      <w:r>
        <w:rPr>
          <w:rFonts w:hint="eastAsia"/>
        </w:rPr>
        <w:t>СД</w:t>
      </w:r>
      <w:r>
        <w:t xml:space="preserve"> 2-</w:t>
      </w:r>
      <w:r>
        <w:rPr>
          <w:rFonts w:hint="eastAsia"/>
        </w:rPr>
        <w:t>го</w:t>
      </w:r>
      <w:r>
        <w:t xml:space="preserve"> </w:t>
      </w:r>
      <w:r>
        <w:rPr>
          <w:rFonts w:hint="eastAsia"/>
        </w:rPr>
        <w:t>типа</w:t>
      </w:r>
    </w:p>
    <w:p w14:paraId="51D2ADE7" w14:textId="77777777" w:rsidR="006C54B9" w:rsidRDefault="006C54B9" w:rsidP="006C54B9"/>
    <w:p w14:paraId="1A665D0C" w14:textId="77777777" w:rsidR="006C54B9" w:rsidRDefault="006C54B9" w:rsidP="006C54B9">
      <w:r>
        <w:t xml:space="preserve">3.6.3. </w:t>
      </w:r>
      <w:r>
        <w:rPr>
          <w:rFonts w:hint="eastAsia"/>
        </w:rPr>
        <w:t>Оценка</w:t>
      </w:r>
      <w:r>
        <w:t xml:space="preserve"> </w:t>
      </w:r>
      <w:r>
        <w:rPr>
          <w:rFonts w:hint="eastAsia"/>
        </w:rPr>
        <w:t>взаимосвязи</w:t>
      </w:r>
      <w:r>
        <w:t xml:space="preserve"> </w:t>
      </w:r>
      <w:r>
        <w:rPr>
          <w:rFonts w:hint="eastAsia"/>
        </w:rPr>
        <w:t>сывороточных</w:t>
      </w:r>
      <w:r>
        <w:t xml:space="preserve"> </w:t>
      </w:r>
      <w:r>
        <w:rPr>
          <w:rFonts w:hint="eastAsia"/>
        </w:rPr>
        <w:t>маркеров</w:t>
      </w:r>
      <w:r>
        <w:t xml:space="preserve"> </w:t>
      </w:r>
      <w:r>
        <w:rPr>
          <w:rFonts w:hint="eastAsia"/>
        </w:rPr>
        <w:t>фиброза</w:t>
      </w:r>
      <w:r>
        <w:t xml:space="preserve"> </w:t>
      </w:r>
      <w:r>
        <w:rPr>
          <w:rFonts w:hint="eastAsia"/>
        </w:rPr>
        <w:t>сосудистой</w:t>
      </w:r>
      <w:r>
        <w:t xml:space="preserve"> </w:t>
      </w:r>
      <w:r>
        <w:rPr>
          <w:rFonts w:hint="eastAsia"/>
        </w:rPr>
        <w:t>стенки</w:t>
      </w:r>
      <w:r>
        <w:t xml:space="preserve"> </w:t>
      </w:r>
      <w:r>
        <w:rPr>
          <w:rFonts w:hint="eastAsia"/>
        </w:rPr>
        <w:t>и</w:t>
      </w:r>
      <w:r>
        <w:t xml:space="preserve"> </w:t>
      </w:r>
      <w:r>
        <w:rPr>
          <w:rFonts w:hint="eastAsia"/>
        </w:rPr>
        <w:t>показателей</w:t>
      </w:r>
      <w:r>
        <w:t xml:space="preserve"> </w:t>
      </w:r>
      <w:r>
        <w:rPr>
          <w:rFonts w:hint="eastAsia"/>
        </w:rPr>
        <w:t>выраженности</w:t>
      </w:r>
      <w:r>
        <w:t xml:space="preserve"> </w:t>
      </w:r>
      <w:r>
        <w:rPr>
          <w:rFonts w:hint="eastAsia"/>
        </w:rPr>
        <w:t>инсулинорезистентности</w:t>
      </w:r>
      <w:r>
        <w:t xml:space="preserve">, </w:t>
      </w:r>
      <w:r>
        <w:rPr>
          <w:rFonts w:hint="eastAsia"/>
        </w:rPr>
        <w:t>функции</w:t>
      </w:r>
      <w:r>
        <w:t xml:space="preserve"> </w:t>
      </w:r>
      <w:r>
        <w:rPr>
          <w:rFonts w:hint="eastAsia"/>
        </w:rPr>
        <w:t>Р</w:t>
      </w:r>
      <w:r>
        <w:t>-</w:t>
      </w:r>
      <w:r>
        <w:rPr>
          <w:rFonts w:hint="eastAsia"/>
        </w:rPr>
        <w:t>клеток</w:t>
      </w:r>
      <w:r>
        <w:t xml:space="preserve"> </w:t>
      </w:r>
      <w:r>
        <w:rPr>
          <w:rFonts w:hint="eastAsia"/>
        </w:rPr>
        <w:t>поджелудочной</w:t>
      </w:r>
      <w:r>
        <w:t xml:space="preserve"> </w:t>
      </w:r>
      <w:r>
        <w:rPr>
          <w:rFonts w:hint="eastAsia"/>
        </w:rPr>
        <w:t>железы</w:t>
      </w:r>
      <w:r>
        <w:t xml:space="preserve"> </w:t>
      </w:r>
      <w:r>
        <w:rPr>
          <w:rFonts w:hint="eastAsia"/>
        </w:rPr>
        <w:t>и</w:t>
      </w:r>
      <w:r>
        <w:t xml:space="preserve"> </w:t>
      </w:r>
      <w:r>
        <w:rPr>
          <w:rFonts w:hint="eastAsia"/>
        </w:rPr>
        <w:t>степени</w:t>
      </w:r>
      <w:r>
        <w:t xml:space="preserve"> </w:t>
      </w:r>
      <w:r>
        <w:rPr>
          <w:rFonts w:hint="eastAsia"/>
        </w:rPr>
        <w:t>нарушений</w:t>
      </w:r>
      <w:r>
        <w:t xml:space="preserve"> </w:t>
      </w:r>
      <w:r>
        <w:rPr>
          <w:rFonts w:hint="eastAsia"/>
        </w:rPr>
        <w:t>углеводного</w:t>
      </w:r>
      <w:r>
        <w:t xml:space="preserve"> </w:t>
      </w:r>
      <w:r>
        <w:rPr>
          <w:rFonts w:hint="eastAsia"/>
        </w:rPr>
        <w:t>обмена</w:t>
      </w:r>
      <w:r>
        <w:t xml:space="preserve"> </w:t>
      </w:r>
      <w:r>
        <w:rPr>
          <w:rFonts w:hint="eastAsia"/>
        </w:rPr>
        <w:t>у</w:t>
      </w:r>
      <w:r>
        <w:t xml:space="preserve"> </w:t>
      </w:r>
      <w:r>
        <w:rPr>
          <w:rFonts w:hint="eastAsia"/>
        </w:rPr>
        <w:t>пациентов</w:t>
      </w:r>
    </w:p>
    <w:p w14:paraId="640C5EF0" w14:textId="77777777" w:rsidR="006C54B9" w:rsidRDefault="006C54B9" w:rsidP="006C54B9"/>
    <w:p w14:paraId="49A30543" w14:textId="77777777" w:rsidR="006C54B9" w:rsidRDefault="006C54B9" w:rsidP="006C54B9">
      <w:r>
        <w:rPr>
          <w:rFonts w:hint="eastAsia"/>
        </w:rPr>
        <w:t>с</w:t>
      </w:r>
      <w:r>
        <w:t xml:space="preserve"> </w:t>
      </w:r>
      <w:r>
        <w:rPr>
          <w:rFonts w:hint="eastAsia"/>
        </w:rPr>
        <w:t>ИБС</w:t>
      </w:r>
      <w:r>
        <w:t xml:space="preserve"> </w:t>
      </w:r>
      <w:r>
        <w:rPr>
          <w:rFonts w:hint="eastAsia"/>
        </w:rPr>
        <w:t>и</w:t>
      </w:r>
      <w:r>
        <w:t xml:space="preserve"> </w:t>
      </w:r>
      <w:r>
        <w:rPr>
          <w:rFonts w:hint="eastAsia"/>
        </w:rPr>
        <w:t>ИБС</w:t>
      </w:r>
      <w:r>
        <w:t xml:space="preserve"> + </w:t>
      </w:r>
      <w:r>
        <w:rPr>
          <w:rFonts w:hint="eastAsia"/>
        </w:rPr>
        <w:t>СД</w:t>
      </w:r>
      <w:r>
        <w:t xml:space="preserve"> 2-</w:t>
      </w:r>
      <w:r>
        <w:rPr>
          <w:rFonts w:hint="eastAsia"/>
        </w:rPr>
        <w:t>го</w:t>
      </w:r>
      <w:r>
        <w:t xml:space="preserve"> </w:t>
      </w:r>
      <w:r>
        <w:rPr>
          <w:rFonts w:hint="eastAsia"/>
        </w:rPr>
        <w:t>типа</w:t>
      </w:r>
    </w:p>
    <w:p w14:paraId="0E0DC0A5" w14:textId="77777777" w:rsidR="006C54B9" w:rsidRDefault="006C54B9" w:rsidP="006C54B9"/>
    <w:p w14:paraId="40A44399" w14:textId="77777777" w:rsidR="006C54B9" w:rsidRDefault="006C54B9" w:rsidP="006C54B9">
      <w:r>
        <w:t xml:space="preserve">3.6.4. </w:t>
      </w:r>
      <w:r>
        <w:rPr>
          <w:rFonts w:hint="eastAsia"/>
        </w:rPr>
        <w:t>Оценка</w:t>
      </w:r>
      <w:r>
        <w:t xml:space="preserve"> </w:t>
      </w:r>
      <w:r>
        <w:rPr>
          <w:rFonts w:hint="eastAsia"/>
        </w:rPr>
        <w:t>взаимосвязи</w:t>
      </w:r>
      <w:r>
        <w:t xml:space="preserve"> </w:t>
      </w:r>
      <w:r>
        <w:rPr>
          <w:rFonts w:hint="eastAsia"/>
        </w:rPr>
        <w:t>сывороточных</w:t>
      </w:r>
      <w:r>
        <w:t xml:space="preserve"> </w:t>
      </w:r>
      <w:r>
        <w:rPr>
          <w:rFonts w:hint="eastAsia"/>
        </w:rPr>
        <w:t>маркеров</w:t>
      </w:r>
      <w:r>
        <w:t xml:space="preserve"> </w:t>
      </w:r>
      <w:r>
        <w:rPr>
          <w:rFonts w:hint="eastAsia"/>
        </w:rPr>
        <w:t>эндотелиальной</w:t>
      </w:r>
      <w:r>
        <w:t xml:space="preserve"> </w:t>
      </w:r>
      <w:r>
        <w:rPr>
          <w:rFonts w:hint="eastAsia"/>
        </w:rPr>
        <w:t>дисфункции</w:t>
      </w:r>
      <w:r>
        <w:t xml:space="preserve"> </w:t>
      </w:r>
      <w:r>
        <w:rPr>
          <w:rFonts w:hint="eastAsia"/>
        </w:rPr>
        <w:t>и</w:t>
      </w:r>
      <w:r>
        <w:t xml:space="preserve"> </w:t>
      </w:r>
      <w:r>
        <w:rPr>
          <w:rFonts w:hint="eastAsia"/>
        </w:rPr>
        <w:t>структурно</w:t>
      </w:r>
      <w:r>
        <w:t>-</w:t>
      </w:r>
      <w:r>
        <w:rPr>
          <w:rFonts w:hint="eastAsia"/>
        </w:rPr>
        <w:t>функционального</w:t>
      </w:r>
      <w:r>
        <w:t xml:space="preserve"> </w:t>
      </w:r>
      <w:r>
        <w:rPr>
          <w:rFonts w:hint="eastAsia"/>
        </w:rPr>
        <w:t>состояния</w:t>
      </w:r>
      <w:r>
        <w:t xml:space="preserve"> </w:t>
      </w:r>
      <w:r>
        <w:rPr>
          <w:rFonts w:hint="eastAsia"/>
        </w:rPr>
        <w:t>сосудистого</w:t>
      </w:r>
      <w:r>
        <w:t xml:space="preserve"> </w:t>
      </w:r>
      <w:r>
        <w:rPr>
          <w:rFonts w:hint="eastAsia"/>
        </w:rPr>
        <w:t>русла</w:t>
      </w:r>
      <w:r>
        <w:t xml:space="preserve"> </w:t>
      </w:r>
      <w:r>
        <w:rPr>
          <w:rFonts w:hint="eastAsia"/>
        </w:rPr>
        <w:t>на</w:t>
      </w:r>
      <w:r>
        <w:t xml:space="preserve"> </w:t>
      </w:r>
      <w:r>
        <w:rPr>
          <w:rFonts w:hint="eastAsia"/>
        </w:rPr>
        <w:t>разных</w:t>
      </w:r>
      <w:r>
        <w:t xml:space="preserve"> </w:t>
      </w:r>
      <w:r>
        <w:rPr>
          <w:rFonts w:hint="eastAsia"/>
        </w:rPr>
        <w:t>уровнях</w:t>
      </w:r>
      <w:r>
        <w:t xml:space="preserve"> </w:t>
      </w:r>
      <w:r>
        <w:rPr>
          <w:rFonts w:hint="eastAsia"/>
        </w:rPr>
        <w:t>поражения</w:t>
      </w:r>
    </w:p>
    <w:p w14:paraId="78C20D42" w14:textId="77777777" w:rsidR="006C54B9" w:rsidRDefault="006C54B9" w:rsidP="006C54B9"/>
    <w:p w14:paraId="4783A486" w14:textId="77777777" w:rsidR="006C54B9" w:rsidRDefault="006C54B9" w:rsidP="006C54B9">
      <w:r>
        <w:rPr>
          <w:rFonts w:hint="eastAsia"/>
        </w:rPr>
        <w:t>у</w:t>
      </w:r>
      <w:r>
        <w:t xml:space="preserve"> </w:t>
      </w:r>
      <w:r>
        <w:rPr>
          <w:rFonts w:hint="eastAsia"/>
        </w:rPr>
        <w:t>пациентов</w:t>
      </w:r>
      <w:r>
        <w:t xml:space="preserve"> </w:t>
      </w:r>
      <w:r>
        <w:rPr>
          <w:rFonts w:hint="eastAsia"/>
        </w:rPr>
        <w:t>с</w:t>
      </w:r>
      <w:r>
        <w:t xml:space="preserve"> </w:t>
      </w:r>
      <w:r>
        <w:rPr>
          <w:rFonts w:hint="eastAsia"/>
        </w:rPr>
        <w:t>ИБС</w:t>
      </w:r>
      <w:r>
        <w:t xml:space="preserve"> </w:t>
      </w:r>
      <w:r>
        <w:rPr>
          <w:rFonts w:hint="eastAsia"/>
        </w:rPr>
        <w:t>и</w:t>
      </w:r>
      <w:r>
        <w:t xml:space="preserve"> </w:t>
      </w:r>
      <w:r>
        <w:rPr>
          <w:rFonts w:hint="eastAsia"/>
        </w:rPr>
        <w:t>ИБС</w:t>
      </w:r>
      <w:r>
        <w:t xml:space="preserve"> + </w:t>
      </w:r>
      <w:r>
        <w:rPr>
          <w:rFonts w:hint="eastAsia"/>
        </w:rPr>
        <w:t>СД</w:t>
      </w:r>
      <w:r>
        <w:t xml:space="preserve"> 2-</w:t>
      </w:r>
      <w:r>
        <w:rPr>
          <w:rFonts w:hint="eastAsia"/>
        </w:rPr>
        <w:t>го</w:t>
      </w:r>
      <w:r>
        <w:t xml:space="preserve"> </w:t>
      </w:r>
      <w:r>
        <w:rPr>
          <w:rFonts w:hint="eastAsia"/>
        </w:rPr>
        <w:t>типа</w:t>
      </w:r>
    </w:p>
    <w:p w14:paraId="204B72C9" w14:textId="77777777" w:rsidR="006C54B9" w:rsidRDefault="006C54B9" w:rsidP="006C54B9"/>
    <w:p w14:paraId="097F5526" w14:textId="77777777" w:rsidR="006C54B9" w:rsidRDefault="006C54B9" w:rsidP="006C54B9">
      <w:r>
        <w:t xml:space="preserve">3.6.5. </w:t>
      </w:r>
      <w:r>
        <w:rPr>
          <w:rFonts w:hint="eastAsia"/>
        </w:rPr>
        <w:t>Оценка</w:t>
      </w:r>
      <w:r>
        <w:t xml:space="preserve"> </w:t>
      </w:r>
      <w:r>
        <w:rPr>
          <w:rFonts w:hint="eastAsia"/>
        </w:rPr>
        <w:t>взаимосвязи</w:t>
      </w:r>
      <w:r>
        <w:t xml:space="preserve"> </w:t>
      </w:r>
      <w:r>
        <w:rPr>
          <w:rFonts w:hint="eastAsia"/>
        </w:rPr>
        <w:t>сывороточных</w:t>
      </w:r>
      <w:r>
        <w:t xml:space="preserve"> </w:t>
      </w:r>
      <w:r>
        <w:rPr>
          <w:rFonts w:hint="eastAsia"/>
        </w:rPr>
        <w:t>маркеров</w:t>
      </w:r>
      <w:r>
        <w:t xml:space="preserve"> </w:t>
      </w:r>
      <w:r>
        <w:rPr>
          <w:rFonts w:hint="eastAsia"/>
        </w:rPr>
        <w:t>эндотелиальной</w:t>
      </w:r>
      <w:r>
        <w:t xml:space="preserve"> </w:t>
      </w:r>
      <w:r>
        <w:rPr>
          <w:rFonts w:hint="eastAsia"/>
        </w:rPr>
        <w:t>дисфункции</w:t>
      </w:r>
      <w:r>
        <w:t xml:space="preserve"> </w:t>
      </w:r>
      <w:r>
        <w:rPr>
          <w:rFonts w:hint="eastAsia"/>
        </w:rPr>
        <w:t>и</w:t>
      </w:r>
      <w:r>
        <w:t xml:space="preserve"> </w:t>
      </w:r>
      <w:r>
        <w:rPr>
          <w:rFonts w:hint="eastAsia"/>
        </w:rPr>
        <w:t>показателей</w:t>
      </w:r>
      <w:r>
        <w:t xml:space="preserve"> </w:t>
      </w:r>
      <w:r>
        <w:rPr>
          <w:rFonts w:hint="eastAsia"/>
        </w:rPr>
        <w:t>выраженности</w:t>
      </w:r>
      <w:r>
        <w:t xml:space="preserve"> </w:t>
      </w:r>
      <w:r>
        <w:rPr>
          <w:rFonts w:hint="eastAsia"/>
        </w:rPr>
        <w:t>инсулинорезистентности</w:t>
      </w:r>
      <w:r>
        <w:t xml:space="preserve">, </w:t>
      </w:r>
      <w:r>
        <w:rPr>
          <w:rFonts w:hint="eastAsia"/>
        </w:rPr>
        <w:t>функции</w:t>
      </w:r>
      <w:r>
        <w:t xml:space="preserve"> </w:t>
      </w:r>
      <w:r>
        <w:rPr>
          <w:rFonts w:hint="eastAsia"/>
        </w:rPr>
        <w:t>Р</w:t>
      </w:r>
      <w:r>
        <w:t>-</w:t>
      </w:r>
      <w:r>
        <w:rPr>
          <w:rFonts w:hint="eastAsia"/>
        </w:rPr>
        <w:t>клеток</w:t>
      </w:r>
      <w:r>
        <w:t xml:space="preserve"> </w:t>
      </w:r>
      <w:r>
        <w:rPr>
          <w:rFonts w:hint="eastAsia"/>
        </w:rPr>
        <w:t>поджелудочной</w:t>
      </w:r>
      <w:r>
        <w:t xml:space="preserve"> </w:t>
      </w:r>
      <w:r>
        <w:rPr>
          <w:rFonts w:hint="eastAsia"/>
        </w:rPr>
        <w:t>железы</w:t>
      </w:r>
      <w:r>
        <w:t xml:space="preserve"> </w:t>
      </w:r>
      <w:r>
        <w:rPr>
          <w:rFonts w:hint="eastAsia"/>
        </w:rPr>
        <w:t>и</w:t>
      </w:r>
      <w:r>
        <w:t xml:space="preserve"> </w:t>
      </w:r>
      <w:r>
        <w:rPr>
          <w:rFonts w:hint="eastAsia"/>
        </w:rPr>
        <w:t>степени</w:t>
      </w:r>
      <w:r>
        <w:t xml:space="preserve"> </w:t>
      </w:r>
      <w:r>
        <w:rPr>
          <w:rFonts w:hint="eastAsia"/>
        </w:rPr>
        <w:t>нарушений</w:t>
      </w:r>
      <w:r>
        <w:t xml:space="preserve"> </w:t>
      </w:r>
      <w:r>
        <w:rPr>
          <w:rFonts w:hint="eastAsia"/>
        </w:rPr>
        <w:t>углеводного</w:t>
      </w:r>
      <w:r>
        <w:t xml:space="preserve"> </w:t>
      </w:r>
      <w:r>
        <w:rPr>
          <w:rFonts w:hint="eastAsia"/>
        </w:rPr>
        <w:t>обмена</w:t>
      </w:r>
      <w:r>
        <w:t xml:space="preserve"> </w:t>
      </w:r>
      <w:r>
        <w:rPr>
          <w:rFonts w:hint="eastAsia"/>
        </w:rPr>
        <w:t>у</w:t>
      </w:r>
      <w:r>
        <w:t xml:space="preserve"> </w:t>
      </w:r>
      <w:r>
        <w:rPr>
          <w:rFonts w:hint="eastAsia"/>
        </w:rPr>
        <w:t>пациентов</w:t>
      </w:r>
    </w:p>
    <w:p w14:paraId="74F25B42" w14:textId="77777777" w:rsidR="006C54B9" w:rsidRDefault="006C54B9" w:rsidP="006C54B9"/>
    <w:p w14:paraId="10A3E59F" w14:textId="77777777" w:rsidR="006C54B9" w:rsidRDefault="006C54B9" w:rsidP="006C54B9">
      <w:r>
        <w:rPr>
          <w:rFonts w:hint="eastAsia"/>
        </w:rPr>
        <w:t>с</w:t>
      </w:r>
      <w:r>
        <w:t xml:space="preserve"> </w:t>
      </w:r>
      <w:r>
        <w:rPr>
          <w:rFonts w:hint="eastAsia"/>
        </w:rPr>
        <w:t>ИБС</w:t>
      </w:r>
      <w:r>
        <w:t xml:space="preserve"> </w:t>
      </w:r>
      <w:r>
        <w:rPr>
          <w:rFonts w:hint="eastAsia"/>
        </w:rPr>
        <w:t>и</w:t>
      </w:r>
      <w:r>
        <w:t xml:space="preserve"> </w:t>
      </w:r>
      <w:r>
        <w:rPr>
          <w:rFonts w:hint="eastAsia"/>
        </w:rPr>
        <w:t>ИБС</w:t>
      </w:r>
      <w:r>
        <w:t xml:space="preserve"> + </w:t>
      </w:r>
      <w:r>
        <w:rPr>
          <w:rFonts w:hint="eastAsia"/>
        </w:rPr>
        <w:t>СД</w:t>
      </w:r>
      <w:r>
        <w:t xml:space="preserve"> 2-</w:t>
      </w:r>
      <w:r>
        <w:rPr>
          <w:rFonts w:hint="eastAsia"/>
        </w:rPr>
        <w:t>го</w:t>
      </w:r>
      <w:r>
        <w:t xml:space="preserve"> </w:t>
      </w:r>
      <w:r>
        <w:rPr>
          <w:rFonts w:hint="eastAsia"/>
        </w:rPr>
        <w:t>типа</w:t>
      </w:r>
    </w:p>
    <w:p w14:paraId="7AACB4F0" w14:textId="77777777" w:rsidR="006C54B9" w:rsidRDefault="006C54B9" w:rsidP="006C54B9"/>
    <w:p w14:paraId="4EA65386" w14:textId="77777777" w:rsidR="006C54B9" w:rsidRDefault="006C54B9" w:rsidP="006C54B9">
      <w:r>
        <w:t xml:space="preserve">3.6.6. </w:t>
      </w:r>
      <w:r>
        <w:rPr>
          <w:rFonts w:hint="eastAsia"/>
        </w:rPr>
        <w:t>Оценка</w:t>
      </w:r>
      <w:r>
        <w:t xml:space="preserve"> </w:t>
      </w:r>
      <w:r>
        <w:rPr>
          <w:rFonts w:hint="eastAsia"/>
        </w:rPr>
        <w:t>взаимосвязи</w:t>
      </w:r>
      <w:r>
        <w:t xml:space="preserve"> </w:t>
      </w:r>
      <w:r>
        <w:rPr>
          <w:rFonts w:hint="eastAsia"/>
        </w:rPr>
        <w:t>сывороточных</w:t>
      </w:r>
      <w:r>
        <w:t xml:space="preserve"> </w:t>
      </w:r>
      <w:r>
        <w:rPr>
          <w:rFonts w:hint="eastAsia"/>
        </w:rPr>
        <w:t>маркеров</w:t>
      </w:r>
      <w:r>
        <w:t xml:space="preserve"> </w:t>
      </w:r>
      <w:r>
        <w:rPr>
          <w:rFonts w:hint="eastAsia"/>
        </w:rPr>
        <w:t>фиброза</w:t>
      </w:r>
      <w:r>
        <w:t xml:space="preserve"> </w:t>
      </w:r>
      <w:r>
        <w:rPr>
          <w:rFonts w:hint="eastAsia"/>
        </w:rPr>
        <w:t>сосудистой</w:t>
      </w:r>
      <w:r>
        <w:t xml:space="preserve"> </w:t>
      </w:r>
      <w:r>
        <w:rPr>
          <w:rFonts w:hint="eastAsia"/>
        </w:rPr>
        <w:t>стенки</w:t>
      </w:r>
      <w:r>
        <w:t xml:space="preserve"> </w:t>
      </w:r>
      <w:r>
        <w:rPr>
          <w:rFonts w:hint="eastAsia"/>
        </w:rPr>
        <w:t>и</w:t>
      </w:r>
      <w:r>
        <w:t xml:space="preserve"> </w:t>
      </w:r>
      <w:r>
        <w:rPr>
          <w:rFonts w:hint="eastAsia"/>
        </w:rPr>
        <w:t>эндотелиальной</w:t>
      </w:r>
      <w:r>
        <w:t xml:space="preserve"> </w:t>
      </w:r>
      <w:r>
        <w:rPr>
          <w:rFonts w:hint="eastAsia"/>
        </w:rPr>
        <w:t>дисфункции</w:t>
      </w:r>
      <w:r>
        <w:t xml:space="preserve"> </w:t>
      </w:r>
      <w:r>
        <w:rPr>
          <w:rFonts w:hint="eastAsia"/>
        </w:rPr>
        <w:t>с</w:t>
      </w:r>
      <w:r>
        <w:t xml:space="preserve"> </w:t>
      </w:r>
      <w:r>
        <w:rPr>
          <w:rFonts w:hint="eastAsia"/>
        </w:rPr>
        <w:t>показателями</w:t>
      </w:r>
      <w:r>
        <w:t xml:space="preserve"> </w:t>
      </w:r>
      <w:r>
        <w:rPr>
          <w:rFonts w:hint="eastAsia"/>
        </w:rPr>
        <w:t>выраженности</w:t>
      </w:r>
      <w:r>
        <w:t xml:space="preserve"> </w:t>
      </w:r>
      <w:r>
        <w:rPr>
          <w:rFonts w:hint="eastAsia"/>
        </w:rPr>
        <w:t>диастолической</w:t>
      </w:r>
      <w:r>
        <w:t xml:space="preserve"> </w:t>
      </w:r>
      <w:r>
        <w:rPr>
          <w:rFonts w:hint="eastAsia"/>
        </w:rPr>
        <w:t>дисфункции</w:t>
      </w:r>
      <w:r>
        <w:t xml:space="preserve"> </w:t>
      </w:r>
      <w:r>
        <w:rPr>
          <w:rFonts w:hint="eastAsia"/>
        </w:rPr>
        <w:t>левого</w:t>
      </w:r>
      <w:r>
        <w:t xml:space="preserve"> </w:t>
      </w:r>
      <w:r>
        <w:rPr>
          <w:rFonts w:hint="eastAsia"/>
        </w:rPr>
        <w:t>желудочка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ИБС</w:t>
      </w:r>
      <w:r>
        <w:t xml:space="preserve"> </w:t>
      </w:r>
      <w:r>
        <w:rPr>
          <w:rFonts w:hint="eastAsia"/>
        </w:rPr>
        <w:t>и</w:t>
      </w:r>
      <w:r>
        <w:t xml:space="preserve"> </w:t>
      </w:r>
      <w:r>
        <w:rPr>
          <w:rFonts w:hint="eastAsia"/>
        </w:rPr>
        <w:t>ИБС</w:t>
      </w:r>
      <w:r>
        <w:t xml:space="preserve"> + </w:t>
      </w:r>
      <w:r>
        <w:rPr>
          <w:rFonts w:hint="eastAsia"/>
        </w:rPr>
        <w:t>СД</w:t>
      </w:r>
      <w:r>
        <w:t xml:space="preserve"> 2-</w:t>
      </w:r>
      <w:r>
        <w:rPr>
          <w:rFonts w:hint="eastAsia"/>
        </w:rPr>
        <w:t>го</w:t>
      </w:r>
      <w:r>
        <w:t xml:space="preserve"> </w:t>
      </w:r>
      <w:r>
        <w:rPr>
          <w:rFonts w:hint="eastAsia"/>
        </w:rPr>
        <w:t>типа</w:t>
      </w:r>
    </w:p>
    <w:p w14:paraId="5DDF0ABA" w14:textId="77777777" w:rsidR="006C54B9" w:rsidRDefault="006C54B9" w:rsidP="006C54B9"/>
    <w:p w14:paraId="50AB739C" w14:textId="77777777" w:rsidR="006C54B9" w:rsidRDefault="006C54B9" w:rsidP="006C54B9">
      <w:r>
        <w:t xml:space="preserve">3.7. </w:t>
      </w:r>
      <w:r>
        <w:rPr>
          <w:rFonts w:hint="eastAsia"/>
        </w:rPr>
        <w:t>Клинический</w:t>
      </w:r>
      <w:r>
        <w:t xml:space="preserve"> </w:t>
      </w:r>
      <w:r>
        <w:rPr>
          <w:rFonts w:hint="eastAsia"/>
        </w:rPr>
        <w:t>пример</w:t>
      </w:r>
    </w:p>
    <w:p w14:paraId="5C7F130B" w14:textId="77777777" w:rsidR="006C54B9" w:rsidRDefault="006C54B9" w:rsidP="006C54B9"/>
    <w:p w14:paraId="120A7201" w14:textId="77777777" w:rsidR="006C54B9" w:rsidRDefault="006C54B9" w:rsidP="006C54B9">
      <w:r>
        <w:rPr>
          <w:rFonts w:hint="eastAsia"/>
        </w:rPr>
        <w:t>ГЛАВА</w:t>
      </w:r>
      <w:r>
        <w:t xml:space="preserve"> 4. </w:t>
      </w:r>
      <w:r>
        <w:rPr>
          <w:rFonts w:hint="eastAsia"/>
        </w:rPr>
        <w:t>ОБСУЖДЕНИЕ</w:t>
      </w:r>
      <w:r>
        <w:t xml:space="preserve"> </w:t>
      </w:r>
      <w:r>
        <w:rPr>
          <w:rFonts w:hint="eastAsia"/>
        </w:rPr>
        <w:t>РЕЗУЛЬТАТОВ</w:t>
      </w:r>
    </w:p>
    <w:p w14:paraId="35C43E25" w14:textId="77777777" w:rsidR="006C54B9" w:rsidRDefault="006C54B9" w:rsidP="006C54B9"/>
    <w:p w14:paraId="4490EA9B" w14:textId="77777777" w:rsidR="006C54B9" w:rsidRDefault="006C54B9" w:rsidP="006C54B9">
      <w:r>
        <w:rPr>
          <w:rFonts w:hint="eastAsia"/>
        </w:rPr>
        <w:t>ЗАКЛЮЧЕНИЕ</w:t>
      </w:r>
    </w:p>
    <w:p w14:paraId="06851BFF" w14:textId="77777777" w:rsidR="006C54B9" w:rsidRDefault="006C54B9" w:rsidP="006C54B9"/>
    <w:p w14:paraId="3B8FB764" w14:textId="77777777" w:rsidR="006C54B9" w:rsidRDefault="006C54B9" w:rsidP="006C54B9">
      <w:r>
        <w:rPr>
          <w:rFonts w:hint="eastAsia"/>
        </w:rPr>
        <w:t>ВЫВОДЫ</w:t>
      </w:r>
    </w:p>
    <w:p w14:paraId="137B422F" w14:textId="77777777" w:rsidR="006C54B9" w:rsidRDefault="006C54B9" w:rsidP="006C54B9"/>
    <w:p w14:paraId="7AA6CA28" w14:textId="77777777" w:rsidR="006C54B9" w:rsidRDefault="006C54B9" w:rsidP="006C54B9">
      <w:r>
        <w:rPr>
          <w:rFonts w:hint="eastAsia"/>
        </w:rPr>
        <w:t>ПРАКТИЧЕСКИЕ</w:t>
      </w:r>
      <w:r>
        <w:t xml:space="preserve"> </w:t>
      </w:r>
      <w:r>
        <w:rPr>
          <w:rFonts w:hint="eastAsia"/>
        </w:rPr>
        <w:t>РЕКОМЕНДАЦИИ</w:t>
      </w:r>
      <w:r>
        <w:t xml:space="preserve"> 110 </w:t>
      </w:r>
      <w:r>
        <w:rPr>
          <w:rFonts w:hint="eastAsia"/>
        </w:rPr>
        <w:t>СПИСОК</w:t>
      </w:r>
      <w:r>
        <w:t xml:space="preserve"> </w:t>
      </w:r>
      <w:r>
        <w:rPr>
          <w:rFonts w:hint="eastAsia"/>
        </w:rPr>
        <w:t>РАБОТ</w:t>
      </w:r>
      <w:r>
        <w:t xml:space="preserve">, </w:t>
      </w:r>
      <w:r>
        <w:rPr>
          <w:rFonts w:hint="eastAsia"/>
        </w:rPr>
        <w:t>ОПУБЛИКОВАННЫХ</w:t>
      </w:r>
      <w:r>
        <w:t xml:space="preserve"> </w:t>
      </w:r>
      <w:r>
        <w:rPr>
          <w:rFonts w:hint="eastAsia"/>
        </w:rPr>
        <w:t>ПО</w:t>
      </w:r>
      <w:r>
        <w:t xml:space="preserve"> </w:t>
      </w:r>
      <w:r>
        <w:rPr>
          <w:rFonts w:hint="eastAsia"/>
        </w:rPr>
        <w:t>ТЕМЕ</w:t>
      </w:r>
    </w:p>
    <w:p w14:paraId="6BA64C80" w14:textId="77777777" w:rsidR="006C54B9" w:rsidRDefault="006C54B9" w:rsidP="006C54B9"/>
    <w:p w14:paraId="65D1C0F6" w14:textId="77777777" w:rsidR="006C54B9" w:rsidRDefault="006C54B9" w:rsidP="006C54B9">
      <w:r>
        <w:rPr>
          <w:rFonts w:hint="eastAsia"/>
        </w:rPr>
        <w:t>ДИССЕРТАЦИИ</w:t>
      </w:r>
    </w:p>
    <w:p w14:paraId="3AE47DF3" w14:textId="77777777" w:rsidR="006C54B9" w:rsidRDefault="006C54B9" w:rsidP="006C54B9"/>
    <w:p w14:paraId="6AC0B249" w14:textId="77777777" w:rsidR="006C54B9" w:rsidRDefault="006C54B9" w:rsidP="006C54B9">
      <w:r>
        <w:rPr>
          <w:rFonts w:hint="eastAsia"/>
        </w:rPr>
        <w:t>СПИСОК</w:t>
      </w:r>
      <w:r>
        <w:t xml:space="preserve"> </w:t>
      </w:r>
      <w:r>
        <w:rPr>
          <w:rFonts w:hint="eastAsia"/>
        </w:rPr>
        <w:t>СОКРАЩЕНИЙ</w:t>
      </w:r>
    </w:p>
    <w:p w14:paraId="7D8480A5" w14:textId="77777777" w:rsidR="006C54B9" w:rsidRDefault="006C54B9" w:rsidP="006C54B9"/>
    <w:p w14:paraId="5F4829E2" w14:textId="77777777" w:rsidR="006C54B9" w:rsidRDefault="006C54B9" w:rsidP="006C54B9">
      <w:r>
        <w:rPr>
          <w:rFonts w:hint="eastAsia"/>
        </w:rPr>
        <w:t>СПИСОК</w:t>
      </w:r>
      <w:r>
        <w:t xml:space="preserve"> </w:t>
      </w:r>
      <w:r>
        <w:rPr>
          <w:rFonts w:hint="eastAsia"/>
        </w:rPr>
        <w:t>ЛИТЕРАТУРЫ</w:t>
      </w:r>
    </w:p>
    <w:p w14:paraId="6E7BAB53" w14:textId="77777777" w:rsidR="006C54B9" w:rsidRDefault="006C54B9" w:rsidP="006C54B9"/>
    <w:p w14:paraId="19688265" w14:textId="77777777" w:rsidR="006C54B9" w:rsidRDefault="006C54B9" w:rsidP="006C54B9">
      <w:r>
        <w:t>117</w:t>
      </w:r>
    </w:p>
    <w:p w14:paraId="595F1E41" w14:textId="77777777" w:rsidR="006C54B9" w:rsidRDefault="006C54B9" w:rsidP="006C54B9"/>
    <w:p w14:paraId="2DDB6ADD" w14:textId="31187AFB" w:rsidR="006C54B9" w:rsidRPr="006C54B9" w:rsidRDefault="006C54B9" w:rsidP="006C54B9">
      <w:r>
        <w:rPr>
          <w:rFonts w:hint="eastAsia"/>
        </w:rPr>
        <w:t>ВВЕДЕНИЕ</w:t>
      </w:r>
    </w:p>
    <w:sectPr w:rsidR="006C54B9" w:rsidRPr="006C54B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CB8A8" w14:textId="77777777" w:rsidR="00C71669" w:rsidRPr="008D1934" w:rsidRDefault="00C71669">
      <w:pPr>
        <w:spacing w:after="0" w:line="240" w:lineRule="auto"/>
      </w:pPr>
      <w:r w:rsidRPr="008D1934">
        <w:separator/>
      </w:r>
    </w:p>
  </w:endnote>
  <w:endnote w:type="continuationSeparator" w:id="0">
    <w:p w14:paraId="4FAC157E" w14:textId="77777777" w:rsidR="00C71669" w:rsidRPr="008D1934" w:rsidRDefault="00C7166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6CA50" w14:textId="77777777" w:rsidR="00C71669" w:rsidRPr="008D1934" w:rsidRDefault="00C71669"/>
    <w:p w14:paraId="41AC4531" w14:textId="77777777" w:rsidR="00C71669" w:rsidRPr="008D1934" w:rsidRDefault="00C71669"/>
    <w:p w14:paraId="08E73262" w14:textId="77777777" w:rsidR="00C71669" w:rsidRPr="008D1934" w:rsidRDefault="00C71669"/>
    <w:p w14:paraId="28849B51" w14:textId="77777777" w:rsidR="00C71669" w:rsidRPr="008D1934" w:rsidRDefault="00C71669"/>
    <w:p w14:paraId="0247315F" w14:textId="77777777" w:rsidR="00C71669" w:rsidRPr="008D1934" w:rsidRDefault="00C71669"/>
    <w:p w14:paraId="003DACCF" w14:textId="77777777" w:rsidR="00C71669" w:rsidRPr="008D1934" w:rsidRDefault="00C71669"/>
    <w:p w14:paraId="591B2384" w14:textId="77777777" w:rsidR="00C71669" w:rsidRPr="008D1934" w:rsidRDefault="00C71669">
      <w:pPr>
        <w:rPr>
          <w:sz w:val="2"/>
          <w:szCs w:val="2"/>
        </w:rPr>
      </w:pPr>
      <w:r>
        <w:rPr>
          <w:noProof/>
        </w:rPr>
        <mc:AlternateContent>
          <mc:Choice Requires="wps">
            <w:drawing>
              <wp:anchor distT="0" distB="0" distL="63500" distR="63500" simplePos="0" relativeHeight="251660288" behindDoc="1" locked="0" layoutInCell="1" allowOverlap="1" wp14:anchorId="4A48B64B" wp14:editId="6286262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F6D973C" w14:textId="77777777" w:rsidR="00C71669" w:rsidRPr="008D1934" w:rsidRDefault="00C7166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48B64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6D973C" w14:textId="77777777" w:rsidR="00C71669" w:rsidRPr="008D1934" w:rsidRDefault="00C7166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12E7723" w14:textId="77777777" w:rsidR="00C71669" w:rsidRPr="008D1934" w:rsidRDefault="00C71669"/>
    <w:p w14:paraId="6E9D2A6A" w14:textId="77777777" w:rsidR="00C71669" w:rsidRPr="008D1934" w:rsidRDefault="00C71669"/>
    <w:p w14:paraId="1E712743" w14:textId="77777777" w:rsidR="00C71669" w:rsidRPr="008D1934" w:rsidRDefault="00C71669">
      <w:pPr>
        <w:rPr>
          <w:sz w:val="2"/>
          <w:szCs w:val="2"/>
        </w:rPr>
      </w:pPr>
      <w:r>
        <w:rPr>
          <w:noProof/>
        </w:rPr>
        <mc:AlternateContent>
          <mc:Choice Requires="wps">
            <w:drawing>
              <wp:anchor distT="0" distB="0" distL="63500" distR="63500" simplePos="0" relativeHeight="251659264" behindDoc="1" locked="0" layoutInCell="1" allowOverlap="1" wp14:anchorId="4F735866" wp14:editId="171328E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F0C02CF" w14:textId="77777777" w:rsidR="00C71669" w:rsidRPr="008D1934" w:rsidRDefault="00C7166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73586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0C02CF" w14:textId="77777777" w:rsidR="00C71669" w:rsidRPr="008D1934" w:rsidRDefault="00C7166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5FBF301" w14:textId="77777777" w:rsidR="00C71669" w:rsidRPr="008D1934" w:rsidRDefault="00C71669"/>
    <w:p w14:paraId="5DA65A02" w14:textId="77777777" w:rsidR="00C71669" w:rsidRPr="008D1934" w:rsidRDefault="00C71669">
      <w:pPr>
        <w:rPr>
          <w:sz w:val="2"/>
          <w:szCs w:val="2"/>
        </w:rPr>
      </w:pPr>
    </w:p>
    <w:p w14:paraId="51D7E740" w14:textId="77777777" w:rsidR="00C71669" w:rsidRPr="008D1934" w:rsidRDefault="00C71669"/>
    <w:p w14:paraId="62CF6AFF" w14:textId="77777777" w:rsidR="00C71669" w:rsidRPr="008D1934" w:rsidRDefault="00C71669">
      <w:pPr>
        <w:spacing w:after="0" w:line="240" w:lineRule="auto"/>
      </w:pPr>
    </w:p>
  </w:footnote>
  <w:footnote w:type="continuationSeparator" w:id="0">
    <w:p w14:paraId="25FA153B" w14:textId="77777777" w:rsidR="00C71669" w:rsidRPr="008D1934" w:rsidRDefault="00C7166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2978</TotalTime>
  <Pages>4</Pages>
  <Words>641</Words>
  <Characters>3660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485</cp:revision>
  <cp:lastPrinted>2024-05-12T14:21:00Z</cp:lastPrinted>
  <dcterms:created xsi:type="dcterms:W3CDTF">2024-05-12T14:37:00Z</dcterms:created>
  <dcterms:modified xsi:type="dcterms:W3CDTF">2024-05-16T14:05:00Z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