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19C5A"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hint="eastAsia"/>
          <w:b/>
          <w:bCs/>
          <w:color w:val="222222"/>
          <w:kern w:val="0"/>
          <w:sz w:val="21"/>
          <w:szCs w:val="21"/>
          <w:lang w:eastAsia="ru-RU"/>
        </w:rPr>
        <w:t>Зайцев</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Иван</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Владимирович</w:t>
      </w:r>
      <w:r w:rsidRPr="00796DA7">
        <w:rPr>
          <w:rFonts w:ascii="Helvetica" w:eastAsia="Symbol" w:hAnsi="Helvetica" w:cs="Helvetica"/>
          <w:b/>
          <w:bCs/>
          <w:color w:val="222222"/>
          <w:kern w:val="0"/>
          <w:sz w:val="21"/>
          <w:szCs w:val="21"/>
          <w:lang w:eastAsia="ru-RU"/>
        </w:rPr>
        <w:t>.</w:t>
      </w:r>
    </w:p>
    <w:p w14:paraId="6D780D2C" w14:textId="77777777" w:rsidR="00796DA7" w:rsidRPr="00796DA7" w:rsidRDefault="00796DA7" w:rsidP="00796DA7">
      <w:pPr>
        <w:rPr>
          <w:rFonts w:ascii="Helvetica" w:eastAsia="Symbol" w:hAnsi="Helvetica" w:cs="Helvetica"/>
          <w:b/>
          <w:bCs/>
          <w:color w:val="222222"/>
          <w:kern w:val="0"/>
          <w:sz w:val="21"/>
          <w:szCs w:val="21"/>
          <w:lang w:eastAsia="ru-RU"/>
        </w:rPr>
      </w:pPr>
    </w:p>
    <w:p w14:paraId="319E4114"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hint="eastAsia"/>
          <w:b/>
          <w:bCs/>
          <w:color w:val="222222"/>
          <w:kern w:val="0"/>
          <w:sz w:val="21"/>
          <w:szCs w:val="21"/>
          <w:lang w:eastAsia="ru-RU"/>
        </w:rPr>
        <w:t>Механизмы</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ускорения</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тепловых</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ионов</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в</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процессе</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магнитного</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пересоединения</w:t>
      </w:r>
      <w:r w:rsidRPr="00796DA7">
        <w:rPr>
          <w:rFonts w:ascii="Helvetica" w:eastAsia="Symbol" w:hAnsi="Helvetica" w:cs="Helvetica"/>
          <w:b/>
          <w:bCs/>
          <w:color w:val="222222"/>
          <w:kern w:val="0"/>
          <w:sz w:val="21"/>
          <w:szCs w:val="21"/>
          <w:lang w:eastAsia="ru-RU"/>
        </w:rPr>
        <w:t xml:space="preserve"> : </w:t>
      </w:r>
      <w:r w:rsidRPr="00796DA7">
        <w:rPr>
          <w:rFonts w:ascii="Helvetica" w:eastAsia="Symbol" w:hAnsi="Helvetica" w:cs="Helvetica" w:hint="eastAsia"/>
          <w:b/>
          <w:bCs/>
          <w:color w:val="222222"/>
          <w:kern w:val="0"/>
          <w:sz w:val="21"/>
          <w:szCs w:val="21"/>
          <w:lang w:eastAsia="ru-RU"/>
        </w:rPr>
        <w:t>диссертация</w:t>
      </w:r>
      <w:r w:rsidRPr="00796DA7">
        <w:rPr>
          <w:rFonts w:ascii="Helvetica" w:eastAsia="Symbol" w:hAnsi="Helvetica" w:cs="Helvetica"/>
          <w:b/>
          <w:bCs/>
          <w:color w:val="222222"/>
          <w:kern w:val="0"/>
          <w:sz w:val="21"/>
          <w:szCs w:val="21"/>
          <w:lang w:eastAsia="ru-RU"/>
        </w:rPr>
        <w:t xml:space="preserve"> ... </w:t>
      </w:r>
      <w:r w:rsidRPr="00796DA7">
        <w:rPr>
          <w:rFonts w:ascii="Helvetica" w:eastAsia="Symbol" w:hAnsi="Helvetica" w:cs="Helvetica" w:hint="eastAsia"/>
          <w:b/>
          <w:bCs/>
          <w:color w:val="222222"/>
          <w:kern w:val="0"/>
          <w:sz w:val="21"/>
          <w:szCs w:val="21"/>
          <w:lang w:eastAsia="ru-RU"/>
        </w:rPr>
        <w:t>кандидата</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физико</w:t>
      </w:r>
      <w:r w:rsidRPr="00796DA7">
        <w:rPr>
          <w:rFonts w:ascii="Helvetica" w:eastAsia="Symbol" w:hAnsi="Helvetica" w:cs="Helvetica"/>
          <w:b/>
          <w:bCs/>
          <w:color w:val="222222"/>
          <w:kern w:val="0"/>
          <w:sz w:val="21"/>
          <w:szCs w:val="21"/>
          <w:lang w:eastAsia="ru-RU"/>
        </w:rPr>
        <w:t>-</w:t>
      </w:r>
      <w:r w:rsidRPr="00796DA7">
        <w:rPr>
          <w:rFonts w:ascii="Helvetica" w:eastAsia="Symbol" w:hAnsi="Helvetica" w:cs="Helvetica" w:hint="eastAsia"/>
          <w:b/>
          <w:bCs/>
          <w:color w:val="222222"/>
          <w:kern w:val="0"/>
          <w:sz w:val="21"/>
          <w:szCs w:val="21"/>
          <w:lang w:eastAsia="ru-RU"/>
        </w:rPr>
        <w:t>математических</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наук</w:t>
      </w:r>
      <w:r w:rsidRPr="00796DA7">
        <w:rPr>
          <w:rFonts w:ascii="Helvetica" w:eastAsia="Symbol" w:hAnsi="Helvetica" w:cs="Helvetica"/>
          <w:b/>
          <w:bCs/>
          <w:color w:val="222222"/>
          <w:kern w:val="0"/>
          <w:sz w:val="21"/>
          <w:szCs w:val="21"/>
          <w:lang w:eastAsia="ru-RU"/>
        </w:rPr>
        <w:t xml:space="preserve"> : 01.03.03 / </w:t>
      </w:r>
      <w:r w:rsidRPr="00796DA7">
        <w:rPr>
          <w:rFonts w:ascii="Helvetica" w:eastAsia="Symbol" w:hAnsi="Helvetica" w:cs="Helvetica" w:hint="eastAsia"/>
          <w:b/>
          <w:bCs/>
          <w:color w:val="222222"/>
          <w:kern w:val="0"/>
          <w:sz w:val="21"/>
          <w:szCs w:val="21"/>
          <w:lang w:eastAsia="ru-RU"/>
        </w:rPr>
        <w:t>Зайцев</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Иван</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Владимирович</w:t>
      </w:r>
      <w:r w:rsidRPr="00796DA7">
        <w:rPr>
          <w:rFonts w:ascii="Helvetica" w:eastAsia="Symbol" w:hAnsi="Helvetica" w:cs="Helvetica"/>
          <w:b/>
          <w:bCs/>
          <w:color w:val="222222"/>
          <w:kern w:val="0"/>
          <w:sz w:val="21"/>
          <w:szCs w:val="21"/>
          <w:lang w:eastAsia="ru-RU"/>
        </w:rPr>
        <w:t>; [</w:t>
      </w:r>
      <w:r w:rsidRPr="00796DA7">
        <w:rPr>
          <w:rFonts w:ascii="Helvetica" w:eastAsia="Symbol" w:hAnsi="Helvetica" w:cs="Helvetica" w:hint="eastAsia"/>
          <w:b/>
          <w:bCs/>
          <w:color w:val="222222"/>
          <w:kern w:val="0"/>
          <w:sz w:val="21"/>
          <w:szCs w:val="21"/>
          <w:lang w:eastAsia="ru-RU"/>
        </w:rPr>
        <w:t>Место</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защиты</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ФГБОУ</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ВО</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w:t>
      </w:r>
      <w:r w:rsidRPr="00796DA7">
        <w:rPr>
          <w:rFonts w:ascii="Helvetica" w:eastAsia="Symbol" w:hAnsi="Helvetica" w:cs="Helvetica" w:hint="eastAsia"/>
          <w:b/>
          <w:bCs/>
          <w:color w:val="222222"/>
          <w:kern w:val="0"/>
          <w:sz w:val="21"/>
          <w:szCs w:val="21"/>
          <w:lang w:eastAsia="ru-RU"/>
        </w:rPr>
        <w:t>Санкт</w:t>
      </w:r>
      <w:r w:rsidRPr="00796DA7">
        <w:rPr>
          <w:rFonts w:ascii="Helvetica" w:eastAsia="Symbol" w:hAnsi="Helvetica" w:cs="Helvetica"/>
          <w:b/>
          <w:bCs/>
          <w:color w:val="222222"/>
          <w:kern w:val="0"/>
          <w:sz w:val="21"/>
          <w:szCs w:val="21"/>
          <w:lang w:eastAsia="ru-RU"/>
        </w:rPr>
        <w:t>-</w:t>
      </w:r>
      <w:r w:rsidRPr="00796DA7">
        <w:rPr>
          <w:rFonts w:ascii="Helvetica" w:eastAsia="Symbol" w:hAnsi="Helvetica" w:cs="Helvetica" w:hint="eastAsia"/>
          <w:b/>
          <w:bCs/>
          <w:color w:val="222222"/>
          <w:kern w:val="0"/>
          <w:sz w:val="21"/>
          <w:szCs w:val="21"/>
          <w:lang w:eastAsia="ru-RU"/>
        </w:rPr>
        <w:t>Петербургский</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государственный</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университет</w:t>
      </w:r>
      <w:r w:rsidRPr="00796DA7">
        <w:rPr>
          <w:rFonts w:ascii="Helvetica" w:eastAsia="Symbol" w:hAnsi="Helvetica" w:cs="Helvetica" w:hint="eastAsia"/>
          <w:b/>
          <w:bCs/>
          <w:color w:val="222222"/>
          <w:kern w:val="0"/>
          <w:sz w:val="21"/>
          <w:szCs w:val="21"/>
          <w:lang w:eastAsia="ru-RU"/>
        </w:rPr>
        <w:t>»</w:t>
      </w:r>
      <w:r w:rsidRPr="00796DA7">
        <w:rPr>
          <w:rFonts w:ascii="Helvetica" w:eastAsia="Symbol" w:hAnsi="Helvetica" w:cs="Helvetica"/>
          <w:b/>
          <w:bCs/>
          <w:color w:val="222222"/>
          <w:kern w:val="0"/>
          <w:sz w:val="21"/>
          <w:szCs w:val="21"/>
          <w:lang w:eastAsia="ru-RU"/>
        </w:rPr>
        <w:t xml:space="preserve">]. - </w:t>
      </w:r>
      <w:r w:rsidRPr="00796DA7">
        <w:rPr>
          <w:rFonts w:ascii="Helvetica" w:eastAsia="Symbol" w:hAnsi="Helvetica" w:cs="Helvetica" w:hint="eastAsia"/>
          <w:b/>
          <w:bCs/>
          <w:color w:val="222222"/>
          <w:kern w:val="0"/>
          <w:sz w:val="21"/>
          <w:szCs w:val="21"/>
          <w:lang w:eastAsia="ru-RU"/>
        </w:rPr>
        <w:t>Санкт</w:t>
      </w:r>
      <w:r w:rsidRPr="00796DA7">
        <w:rPr>
          <w:rFonts w:ascii="Helvetica" w:eastAsia="Symbol" w:hAnsi="Helvetica" w:cs="Helvetica"/>
          <w:b/>
          <w:bCs/>
          <w:color w:val="222222"/>
          <w:kern w:val="0"/>
          <w:sz w:val="21"/>
          <w:szCs w:val="21"/>
          <w:lang w:eastAsia="ru-RU"/>
        </w:rPr>
        <w:t>-</w:t>
      </w:r>
      <w:r w:rsidRPr="00796DA7">
        <w:rPr>
          <w:rFonts w:ascii="Helvetica" w:eastAsia="Symbol" w:hAnsi="Helvetica" w:cs="Helvetica" w:hint="eastAsia"/>
          <w:b/>
          <w:bCs/>
          <w:color w:val="222222"/>
          <w:kern w:val="0"/>
          <w:sz w:val="21"/>
          <w:szCs w:val="21"/>
          <w:lang w:eastAsia="ru-RU"/>
        </w:rPr>
        <w:t>Петербург</w:t>
      </w:r>
      <w:r w:rsidRPr="00796DA7">
        <w:rPr>
          <w:rFonts w:ascii="Helvetica" w:eastAsia="Symbol" w:hAnsi="Helvetica" w:cs="Helvetica"/>
          <w:b/>
          <w:bCs/>
          <w:color w:val="222222"/>
          <w:kern w:val="0"/>
          <w:sz w:val="21"/>
          <w:szCs w:val="21"/>
          <w:lang w:eastAsia="ru-RU"/>
        </w:rPr>
        <w:t xml:space="preserve">, 2020. - 160 </w:t>
      </w:r>
      <w:r w:rsidRPr="00796DA7">
        <w:rPr>
          <w:rFonts w:ascii="Helvetica" w:eastAsia="Symbol" w:hAnsi="Helvetica" w:cs="Helvetica" w:hint="eastAsia"/>
          <w:b/>
          <w:bCs/>
          <w:color w:val="222222"/>
          <w:kern w:val="0"/>
          <w:sz w:val="21"/>
          <w:szCs w:val="21"/>
          <w:lang w:eastAsia="ru-RU"/>
        </w:rPr>
        <w:t>с</w:t>
      </w:r>
      <w:r w:rsidRPr="00796DA7">
        <w:rPr>
          <w:rFonts w:ascii="Helvetica" w:eastAsia="Symbol" w:hAnsi="Helvetica" w:cs="Helvetica"/>
          <w:b/>
          <w:bCs/>
          <w:color w:val="222222"/>
          <w:kern w:val="0"/>
          <w:sz w:val="21"/>
          <w:szCs w:val="21"/>
          <w:lang w:eastAsia="ru-RU"/>
        </w:rPr>
        <w:t xml:space="preserve">. : </w:t>
      </w:r>
      <w:r w:rsidRPr="00796DA7">
        <w:rPr>
          <w:rFonts w:ascii="Helvetica" w:eastAsia="Symbol" w:hAnsi="Helvetica" w:cs="Helvetica" w:hint="eastAsia"/>
          <w:b/>
          <w:bCs/>
          <w:color w:val="222222"/>
          <w:kern w:val="0"/>
          <w:sz w:val="21"/>
          <w:szCs w:val="21"/>
          <w:lang w:eastAsia="ru-RU"/>
        </w:rPr>
        <w:t>ил</w:t>
      </w:r>
      <w:r w:rsidRPr="00796DA7">
        <w:rPr>
          <w:rFonts w:ascii="Helvetica" w:eastAsia="Symbol" w:hAnsi="Helvetica" w:cs="Helvetica"/>
          <w:b/>
          <w:bCs/>
          <w:color w:val="222222"/>
          <w:kern w:val="0"/>
          <w:sz w:val="21"/>
          <w:szCs w:val="21"/>
          <w:lang w:eastAsia="ru-RU"/>
        </w:rPr>
        <w:t>.; 14,5</w:t>
      </w:r>
      <w:r w:rsidRPr="00796DA7">
        <w:rPr>
          <w:rFonts w:ascii="Helvetica" w:eastAsia="Symbol" w:hAnsi="Helvetica" w:cs="Helvetica" w:hint="eastAsia"/>
          <w:b/>
          <w:bCs/>
          <w:color w:val="222222"/>
          <w:kern w:val="0"/>
          <w:sz w:val="21"/>
          <w:szCs w:val="21"/>
          <w:lang w:eastAsia="ru-RU"/>
        </w:rPr>
        <w:t>х</w:t>
      </w:r>
      <w:r w:rsidRPr="00796DA7">
        <w:rPr>
          <w:rFonts w:ascii="Helvetica" w:eastAsia="Symbol" w:hAnsi="Helvetica" w:cs="Helvetica"/>
          <w:b/>
          <w:bCs/>
          <w:color w:val="222222"/>
          <w:kern w:val="0"/>
          <w:sz w:val="21"/>
          <w:szCs w:val="21"/>
          <w:lang w:eastAsia="ru-RU"/>
        </w:rPr>
        <w:t xml:space="preserve">20,5 </w:t>
      </w:r>
      <w:r w:rsidRPr="00796DA7">
        <w:rPr>
          <w:rFonts w:ascii="Helvetica" w:eastAsia="Symbol" w:hAnsi="Helvetica" w:cs="Helvetica" w:hint="eastAsia"/>
          <w:b/>
          <w:bCs/>
          <w:color w:val="222222"/>
          <w:kern w:val="0"/>
          <w:sz w:val="21"/>
          <w:szCs w:val="21"/>
          <w:lang w:eastAsia="ru-RU"/>
        </w:rPr>
        <w:t>см</w:t>
      </w:r>
      <w:r w:rsidRPr="00796DA7">
        <w:rPr>
          <w:rFonts w:ascii="Helvetica" w:eastAsia="Symbol" w:hAnsi="Helvetica" w:cs="Helvetica"/>
          <w:b/>
          <w:bCs/>
          <w:color w:val="222222"/>
          <w:kern w:val="0"/>
          <w:sz w:val="21"/>
          <w:szCs w:val="21"/>
          <w:lang w:eastAsia="ru-RU"/>
        </w:rPr>
        <w:t>.</w:t>
      </w:r>
    </w:p>
    <w:p w14:paraId="1F336BEB"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hint="eastAsia"/>
          <w:b/>
          <w:bCs/>
          <w:color w:val="222222"/>
          <w:kern w:val="0"/>
          <w:sz w:val="21"/>
          <w:szCs w:val="21"/>
          <w:lang w:eastAsia="ru-RU"/>
        </w:rPr>
        <w:t>Оглавление</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диссертации</w:t>
      </w:r>
    </w:p>
    <w:p w14:paraId="12BFCD12"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hint="eastAsia"/>
          <w:b/>
          <w:bCs/>
          <w:color w:val="222222"/>
          <w:kern w:val="0"/>
          <w:sz w:val="21"/>
          <w:szCs w:val="21"/>
          <w:lang w:eastAsia="ru-RU"/>
        </w:rPr>
        <w:t>кандидат</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наук</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Зайцев</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Иван</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Владимирович</w:t>
      </w:r>
    </w:p>
    <w:p w14:paraId="632AF5F1"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b/>
          <w:bCs/>
          <w:color w:val="222222"/>
          <w:kern w:val="0"/>
          <w:sz w:val="21"/>
          <w:szCs w:val="21"/>
          <w:lang w:eastAsia="ru-RU"/>
        </w:rPr>
        <w:t xml:space="preserve">2.6. </w:t>
      </w:r>
      <w:r w:rsidRPr="00796DA7">
        <w:rPr>
          <w:rFonts w:ascii="Helvetica" w:eastAsia="Symbol" w:hAnsi="Helvetica" w:cs="Helvetica" w:hint="eastAsia"/>
          <w:b/>
          <w:bCs/>
          <w:color w:val="222222"/>
          <w:kern w:val="0"/>
          <w:sz w:val="21"/>
          <w:szCs w:val="21"/>
          <w:lang w:eastAsia="ru-RU"/>
        </w:rPr>
        <w:t>Заключение</w:t>
      </w:r>
    </w:p>
    <w:p w14:paraId="022A068E" w14:textId="77777777" w:rsidR="00796DA7" w:rsidRPr="00796DA7" w:rsidRDefault="00796DA7" w:rsidP="00796DA7">
      <w:pPr>
        <w:rPr>
          <w:rFonts w:ascii="Helvetica" w:eastAsia="Symbol" w:hAnsi="Helvetica" w:cs="Helvetica"/>
          <w:b/>
          <w:bCs/>
          <w:color w:val="222222"/>
          <w:kern w:val="0"/>
          <w:sz w:val="21"/>
          <w:szCs w:val="21"/>
          <w:lang w:eastAsia="ru-RU"/>
        </w:rPr>
      </w:pPr>
    </w:p>
    <w:p w14:paraId="214A2D8F"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hint="eastAsia"/>
          <w:b/>
          <w:bCs/>
          <w:color w:val="222222"/>
          <w:kern w:val="0"/>
          <w:sz w:val="21"/>
          <w:szCs w:val="21"/>
          <w:lang w:eastAsia="ru-RU"/>
        </w:rPr>
        <w:t>Глава</w:t>
      </w:r>
      <w:r w:rsidRPr="00796DA7">
        <w:rPr>
          <w:rFonts w:ascii="Helvetica" w:eastAsia="Symbol" w:hAnsi="Helvetica" w:cs="Helvetica"/>
          <w:b/>
          <w:bCs/>
          <w:color w:val="222222"/>
          <w:kern w:val="0"/>
          <w:sz w:val="21"/>
          <w:szCs w:val="21"/>
          <w:lang w:eastAsia="ru-RU"/>
        </w:rPr>
        <w:t xml:space="preserve"> 3. </w:t>
      </w:r>
      <w:r w:rsidRPr="00796DA7">
        <w:rPr>
          <w:rFonts w:ascii="Helvetica" w:eastAsia="Symbol" w:hAnsi="Helvetica" w:cs="Helvetica" w:hint="eastAsia"/>
          <w:b/>
          <w:bCs/>
          <w:color w:val="222222"/>
          <w:kern w:val="0"/>
          <w:sz w:val="21"/>
          <w:szCs w:val="21"/>
          <w:lang w:eastAsia="ru-RU"/>
        </w:rPr>
        <w:t>Пересоединение</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с</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холодными</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ионами</w:t>
      </w:r>
      <w:r w:rsidRPr="00796DA7">
        <w:rPr>
          <w:rFonts w:ascii="Helvetica" w:eastAsia="Symbol" w:hAnsi="Helvetica" w:cs="Helvetica"/>
          <w:b/>
          <w:bCs/>
          <w:color w:val="222222"/>
          <w:kern w:val="0"/>
          <w:sz w:val="21"/>
          <w:szCs w:val="21"/>
          <w:lang w:eastAsia="ru-RU"/>
        </w:rPr>
        <w:t xml:space="preserve"> 3.1. </w:t>
      </w:r>
      <w:r w:rsidRPr="00796DA7">
        <w:rPr>
          <w:rFonts w:ascii="Helvetica" w:eastAsia="Symbol" w:hAnsi="Helvetica" w:cs="Helvetica" w:hint="eastAsia"/>
          <w:b/>
          <w:bCs/>
          <w:color w:val="222222"/>
          <w:kern w:val="0"/>
          <w:sz w:val="21"/>
          <w:szCs w:val="21"/>
          <w:lang w:eastAsia="ru-RU"/>
        </w:rPr>
        <w:t>Мотивация</w:t>
      </w:r>
    </w:p>
    <w:p w14:paraId="35C294BA" w14:textId="77777777" w:rsidR="00796DA7" w:rsidRPr="00796DA7" w:rsidRDefault="00796DA7" w:rsidP="00796DA7">
      <w:pPr>
        <w:rPr>
          <w:rFonts w:ascii="Helvetica" w:eastAsia="Symbol" w:hAnsi="Helvetica" w:cs="Helvetica"/>
          <w:b/>
          <w:bCs/>
          <w:color w:val="222222"/>
          <w:kern w:val="0"/>
          <w:sz w:val="21"/>
          <w:szCs w:val="21"/>
          <w:lang w:eastAsia="ru-RU"/>
        </w:rPr>
      </w:pPr>
    </w:p>
    <w:p w14:paraId="04D082E2"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b/>
          <w:bCs/>
          <w:color w:val="222222"/>
          <w:kern w:val="0"/>
          <w:sz w:val="21"/>
          <w:szCs w:val="21"/>
          <w:lang w:eastAsia="ru-RU"/>
        </w:rPr>
        <w:t xml:space="preserve">3.2. </w:t>
      </w:r>
      <w:r w:rsidRPr="00796DA7">
        <w:rPr>
          <w:rFonts w:ascii="Helvetica" w:eastAsia="Symbol" w:hAnsi="Helvetica" w:cs="Helvetica" w:hint="eastAsia"/>
          <w:b/>
          <w:bCs/>
          <w:color w:val="222222"/>
          <w:kern w:val="0"/>
          <w:sz w:val="21"/>
          <w:szCs w:val="21"/>
          <w:lang w:eastAsia="ru-RU"/>
        </w:rPr>
        <w:t>Параметры</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моделей</w:t>
      </w:r>
    </w:p>
    <w:p w14:paraId="4E39CD60" w14:textId="77777777" w:rsidR="00796DA7" w:rsidRPr="00796DA7" w:rsidRDefault="00796DA7" w:rsidP="00796DA7">
      <w:pPr>
        <w:rPr>
          <w:rFonts w:ascii="Helvetica" w:eastAsia="Symbol" w:hAnsi="Helvetica" w:cs="Helvetica"/>
          <w:b/>
          <w:bCs/>
          <w:color w:val="222222"/>
          <w:kern w:val="0"/>
          <w:sz w:val="21"/>
          <w:szCs w:val="21"/>
          <w:lang w:eastAsia="ru-RU"/>
        </w:rPr>
      </w:pPr>
    </w:p>
    <w:p w14:paraId="1A88BB56"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b/>
          <w:bCs/>
          <w:color w:val="222222"/>
          <w:kern w:val="0"/>
          <w:sz w:val="21"/>
          <w:szCs w:val="21"/>
          <w:lang w:eastAsia="ru-RU"/>
        </w:rPr>
        <w:t xml:space="preserve">3.3. </w:t>
      </w:r>
      <w:r w:rsidRPr="00796DA7">
        <w:rPr>
          <w:rFonts w:ascii="Helvetica" w:eastAsia="Symbol" w:hAnsi="Helvetica" w:cs="Helvetica" w:hint="eastAsia"/>
          <w:b/>
          <w:bCs/>
          <w:color w:val="222222"/>
          <w:kern w:val="0"/>
          <w:sz w:val="21"/>
          <w:szCs w:val="21"/>
          <w:lang w:eastAsia="ru-RU"/>
        </w:rPr>
        <w:t>Обзор</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холодной</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и</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горячей</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симуляций</w:t>
      </w:r>
    </w:p>
    <w:p w14:paraId="0A879575" w14:textId="77777777" w:rsidR="00796DA7" w:rsidRPr="00796DA7" w:rsidRDefault="00796DA7" w:rsidP="00796DA7">
      <w:pPr>
        <w:rPr>
          <w:rFonts w:ascii="Helvetica" w:eastAsia="Symbol" w:hAnsi="Helvetica" w:cs="Helvetica"/>
          <w:b/>
          <w:bCs/>
          <w:color w:val="222222"/>
          <w:kern w:val="0"/>
          <w:sz w:val="21"/>
          <w:szCs w:val="21"/>
          <w:lang w:eastAsia="ru-RU"/>
        </w:rPr>
      </w:pPr>
    </w:p>
    <w:p w14:paraId="0E7D5A5C"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b/>
          <w:bCs/>
          <w:color w:val="222222"/>
          <w:kern w:val="0"/>
          <w:sz w:val="21"/>
          <w:szCs w:val="21"/>
          <w:lang w:eastAsia="ru-RU"/>
        </w:rPr>
        <w:t xml:space="preserve">3.4. </w:t>
      </w:r>
      <w:r w:rsidRPr="00796DA7">
        <w:rPr>
          <w:rFonts w:ascii="Helvetica" w:eastAsia="Symbol" w:hAnsi="Helvetica" w:cs="Helvetica" w:hint="eastAsia"/>
          <w:b/>
          <w:bCs/>
          <w:color w:val="222222"/>
          <w:kern w:val="0"/>
          <w:sz w:val="21"/>
          <w:szCs w:val="21"/>
          <w:lang w:eastAsia="ru-RU"/>
        </w:rPr>
        <w:t>Ускорение</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холодных</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ионов</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на</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сепаратрисах</w:t>
      </w:r>
    </w:p>
    <w:p w14:paraId="7A003F61" w14:textId="77777777" w:rsidR="00796DA7" w:rsidRPr="00796DA7" w:rsidRDefault="00796DA7" w:rsidP="00796DA7">
      <w:pPr>
        <w:rPr>
          <w:rFonts w:ascii="Helvetica" w:eastAsia="Symbol" w:hAnsi="Helvetica" w:cs="Helvetica"/>
          <w:b/>
          <w:bCs/>
          <w:color w:val="222222"/>
          <w:kern w:val="0"/>
          <w:sz w:val="21"/>
          <w:szCs w:val="21"/>
          <w:lang w:eastAsia="ru-RU"/>
        </w:rPr>
      </w:pPr>
    </w:p>
    <w:p w14:paraId="768C62C6"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b/>
          <w:bCs/>
          <w:color w:val="222222"/>
          <w:kern w:val="0"/>
          <w:sz w:val="21"/>
          <w:szCs w:val="21"/>
          <w:lang w:eastAsia="ru-RU"/>
        </w:rPr>
        <w:t xml:space="preserve">3.5. </w:t>
      </w:r>
      <w:r w:rsidRPr="00796DA7">
        <w:rPr>
          <w:rFonts w:ascii="Helvetica" w:eastAsia="Symbol" w:hAnsi="Helvetica" w:cs="Helvetica" w:hint="eastAsia"/>
          <w:b/>
          <w:bCs/>
          <w:color w:val="222222"/>
          <w:kern w:val="0"/>
          <w:sz w:val="21"/>
          <w:szCs w:val="21"/>
          <w:lang w:eastAsia="ru-RU"/>
        </w:rPr>
        <w:t>Модель</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с</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тестовыми</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частицами</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пересекающими</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сепара</w:t>
      </w:r>
      <w:r w:rsidRPr="00796DA7">
        <w:rPr>
          <w:rFonts w:ascii="Helvetica" w:eastAsia="Symbol" w:hAnsi="Helvetica" w:cs="Helvetica"/>
          <w:b/>
          <w:bCs/>
          <w:color w:val="222222"/>
          <w:kern w:val="0"/>
          <w:sz w:val="21"/>
          <w:szCs w:val="21"/>
          <w:lang w:eastAsia="ru-RU"/>
        </w:rPr>
        <w:t>-</w:t>
      </w:r>
    </w:p>
    <w:p w14:paraId="02B62D8F" w14:textId="77777777" w:rsidR="00796DA7" w:rsidRPr="00796DA7" w:rsidRDefault="00796DA7" w:rsidP="00796DA7">
      <w:pPr>
        <w:rPr>
          <w:rFonts w:ascii="Helvetica" w:eastAsia="Symbol" w:hAnsi="Helvetica" w:cs="Helvetica"/>
          <w:b/>
          <w:bCs/>
          <w:color w:val="222222"/>
          <w:kern w:val="0"/>
          <w:sz w:val="21"/>
          <w:szCs w:val="21"/>
          <w:lang w:eastAsia="ru-RU"/>
        </w:rPr>
      </w:pPr>
    </w:p>
    <w:p w14:paraId="21FE8285"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hint="eastAsia"/>
          <w:b/>
          <w:bCs/>
          <w:color w:val="222222"/>
          <w:kern w:val="0"/>
          <w:sz w:val="21"/>
          <w:szCs w:val="21"/>
          <w:lang w:eastAsia="ru-RU"/>
        </w:rPr>
        <w:t>трису</w:t>
      </w:r>
    </w:p>
    <w:p w14:paraId="3BE1EB4E" w14:textId="77777777" w:rsidR="00796DA7" w:rsidRPr="00796DA7" w:rsidRDefault="00796DA7" w:rsidP="00796DA7">
      <w:pPr>
        <w:rPr>
          <w:rFonts w:ascii="Helvetica" w:eastAsia="Symbol" w:hAnsi="Helvetica" w:cs="Helvetica"/>
          <w:b/>
          <w:bCs/>
          <w:color w:val="222222"/>
          <w:kern w:val="0"/>
          <w:sz w:val="21"/>
          <w:szCs w:val="21"/>
          <w:lang w:eastAsia="ru-RU"/>
        </w:rPr>
      </w:pPr>
    </w:p>
    <w:p w14:paraId="650CE8A6"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b/>
          <w:bCs/>
          <w:color w:val="222222"/>
          <w:kern w:val="0"/>
          <w:sz w:val="21"/>
          <w:szCs w:val="21"/>
          <w:lang w:eastAsia="ru-RU"/>
        </w:rPr>
        <w:t xml:space="preserve">3.6. </w:t>
      </w:r>
      <w:r w:rsidRPr="00796DA7">
        <w:rPr>
          <w:rFonts w:ascii="Helvetica" w:eastAsia="Symbol" w:hAnsi="Helvetica" w:cs="Helvetica" w:hint="eastAsia"/>
          <w:b/>
          <w:bCs/>
          <w:color w:val="222222"/>
          <w:kern w:val="0"/>
          <w:sz w:val="21"/>
          <w:szCs w:val="21"/>
          <w:lang w:eastAsia="ru-RU"/>
        </w:rPr>
        <w:t>Заключение</w:t>
      </w:r>
    </w:p>
    <w:p w14:paraId="3B4615ED" w14:textId="77777777" w:rsidR="00796DA7" w:rsidRPr="00796DA7" w:rsidRDefault="00796DA7" w:rsidP="00796DA7">
      <w:pPr>
        <w:rPr>
          <w:rFonts w:ascii="Helvetica" w:eastAsia="Symbol" w:hAnsi="Helvetica" w:cs="Helvetica"/>
          <w:b/>
          <w:bCs/>
          <w:color w:val="222222"/>
          <w:kern w:val="0"/>
          <w:sz w:val="21"/>
          <w:szCs w:val="21"/>
          <w:lang w:eastAsia="ru-RU"/>
        </w:rPr>
      </w:pPr>
    </w:p>
    <w:p w14:paraId="0AC3F4FA"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hint="eastAsia"/>
          <w:b/>
          <w:bCs/>
          <w:color w:val="222222"/>
          <w:kern w:val="0"/>
          <w:sz w:val="21"/>
          <w:szCs w:val="21"/>
          <w:lang w:eastAsia="ru-RU"/>
        </w:rPr>
        <w:t>Глава</w:t>
      </w:r>
      <w:r w:rsidRPr="00796DA7">
        <w:rPr>
          <w:rFonts w:ascii="Helvetica" w:eastAsia="Symbol" w:hAnsi="Helvetica" w:cs="Helvetica"/>
          <w:b/>
          <w:bCs/>
          <w:color w:val="222222"/>
          <w:kern w:val="0"/>
          <w:sz w:val="21"/>
          <w:szCs w:val="21"/>
          <w:lang w:eastAsia="ru-RU"/>
        </w:rPr>
        <w:t xml:space="preserve"> 4. </w:t>
      </w:r>
      <w:r w:rsidRPr="00796DA7">
        <w:rPr>
          <w:rFonts w:ascii="Helvetica" w:eastAsia="Symbol" w:hAnsi="Helvetica" w:cs="Helvetica" w:hint="eastAsia"/>
          <w:b/>
          <w:bCs/>
          <w:color w:val="222222"/>
          <w:kern w:val="0"/>
          <w:sz w:val="21"/>
          <w:szCs w:val="21"/>
          <w:lang w:eastAsia="ru-RU"/>
        </w:rPr>
        <w:t>Распад</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токового</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слоя</w:t>
      </w:r>
    </w:p>
    <w:p w14:paraId="1A99C010" w14:textId="77777777" w:rsidR="00796DA7" w:rsidRPr="00796DA7" w:rsidRDefault="00796DA7" w:rsidP="00796DA7">
      <w:pPr>
        <w:rPr>
          <w:rFonts w:ascii="Helvetica" w:eastAsia="Symbol" w:hAnsi="Helvetica" w:cs="Helvetica"/>
          <w:b/>
          <w:bCs/>
          <w:color w:val="222222"/>
          <w:kern w:val="0"/>
          <w:sz w:val="21"/>
          <w:szCs w:val="21"/>
          <w:lang w:eastAsia="ru-RU"/>
        </w:rPr>
      </w:pPr>
    </w:p>
    <w:p w14:paraId="1769E3DB"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b/>
          <w:bCs/>
          <w:color w:val="222222"/>
          <w:kern w:val="0"/>
          <w:sz w:val="21"/>
          <w:szCs w:val="21"/>
          <w:lang w:eastAsia="ru-RU"/>
        </w:rPr>
        <w:lastRenderedPageBreak/>
        <w:t xml:space="preserve">4.1. </w:t>
      </w:r>
      <w:r w:rsidRPr="00796DA7">
        <w:rPr>
          <w:rFonts w:ascii="Helvetica" w:eastAsia="Symbol" w:hAnsi="Helvetica" w:cs="Helvetica" w:hint="eastAsia"/>
          <w:b/>
          <w:bCs/>
          <w:color w:val="222222"/>
          <w:kern w:val="0"/>
          <w:sz w:val="21"/>
          <w:szCs w:val="21"/>
          <w:lang w:eastAsia="ru-RU"/>
        </w:rPr>
        <w:t>Задача</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Римана</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о</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бис</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уркации</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токового</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слоя</w:t>
      </w:r>
    </w:p>
    <w:p w14:paraId="54570B52" w14:textId="77777777" w:rsidR="00796DA7" w:rsidRPr="00796DA7" w:rsidRDefault="00796DA7" w:rsidP="00796DA7">
      <w:pPr>
        <w:rPr>
          <w:rFonts w:ascii="Helvetica" w:eastAsia="Symbol" w:hAnsi="Helvetica" w:cs="Helvetica"/>
          <w:b/>
          <w:bCs/>
          <w:color w:val="222222"/>
          <w:kern w:val="0"/>
          <w:sz w:val="21"/>
          <w:szCs w:val="21"/>
          <w:lang w:eastAsia="ru-RU"/>
        </w:rPr>
      </w:pPr>
    </w:p>
    <w:p w14:paraId="2A5A1C8F"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b/>
          <w:bCs/>
          <w:color w:val="222222"/>
          <w:kern w:val="0"/>
          <w:sz w:val="21"/>
          <w:szCs w:val="21"/>
          <w:lang w:eastAsia="ru-RU"/>
        </w:rPr>
        <w:t xml:space="preserve">4.2. </w:t>
      </w:r>
      <w:r w:rsidRPr="00796DA7">
        <w:rPr>
          <w:rFonts w:ascii="Helvetica" w:eastAsia="Symbol" w:hAnsi="Helvetica" w:cs="Helvetica" w:hint="eastAsia"/>
          <w:b/>
          <w:bCs/>
          <w:color w:val="222222"/>
          <w:kern w:val="0"/>
          <w:sz w:val="21"/>
          <w:szCs w:val="21"/>
          <w:lang w:eastAsia="ru-RU"/>
        </w:rPr>
        <w:t>Результаты</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моделирования</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в</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постановке</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Римана</w:t>
      </w:r>
    </w:p>
    <w:p w14:paraId="5E0676A2" w14:textId="77777777" w:rsidR="00796DA7" w:rsidRPr="00796DA7" w:rsidRDefault="00796DA7" w:rsidP="00796DA7">
      <w:pPr>
        <w:rPr>
          <w:rFonts w:ascii="Helvetica" w:eastAsia="Symbol" w:hAnsi="Helvetica" w:cs="Helvetica"/>
          <w:b/>
          <w:bCs/>
          <w:color w:val="222222"/>
          <w:kern w:val="0"/>
          <w:sz w:val="21"/>
          <w:szCs w:val="21"/>
          <w:lang w:eastAsia="ru-RU"/>
        </w:rPr>
      </w:pPr>
    </w:p>
    <w:p w14:paraId="39021924"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b/>
          <w:bCs/>
          <w:color w:val="222222"/>
          <w:kern w:val="0"/>
          <w:sz w:val="21"/>
          <w:szCs w:val="21"/>
          <w:lang w:eastAsia="ru-RU"/>
        </w:rPr>
        <w:t>48</w:t>
      </w:r>
    </w:p>
    <w:p w14:paraId="208B5053" w14:textId="77777777" w:rsidR="00796DA7" w:rsidRPr="00796DA7" w:rsidRDefault="00796DA7" w:rsidP="00796DA7">
      <w:pPr>
        <w:rPr>
          <w:rFonts w:ascii="Helvetica" w:eastAsia="Symbol" w:hAnsi="Helvetica" w:cs="Helvetica"/>
          <w:b/>
          <w:bCs/>
          <w:color w:val="222222"/>
          <w:kern w:val="0"/>
          <w:sz w:val="21"/>
          <w:szCs w:val="21"/>
          <w:lang w:eastAsia="ru-RU"/>
        </w:rPr>
      </w:pPr>
    </w:p>
    <w:p w14:paraId="1B953641"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b/>
          <w:bCs/>
          <w:color w:val="222222"/>
          <w:kern w:val="0"/>
          <w:sz w:val="21"/>
          <w:szCs w:val="21"/>
          <w:lang w:eastAsia="ru-RU"/>
        </w:rPr>
        <w:t>56</w:t>
      </w:r>
    </w:p>
    <w:p w14:paraId="464F14A2" w14:textId="77777777" w:rsidR="00796DA7" w:rsidRPr="00796DA7" w:rsidRDefault="00796DA7" w:rsidP="00796DA7">
      <w:pPr>
        <w:rPr>
          <w:rFonts w:ascii="Helvetica" w:eastAsia="Symbol" w:hAnsi="Helvetica" w:cs="Helvetica"/>
          <w:b/>
          <w:bCs/>
          <w:color w:val="222222"/>
          <w:kern w:val="0"/>
          <w:sz w:val="21"/>
          <w:szCs w:val="21"/>
          <w:lang w:eastAsia="ru-RU"/>
        </w:rPr>
      </w:pPr>
    </w:p>
    <w:p w14:paraId="62D76D75"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b/>
          <w:bCs/>
          <w:color w:val="222222"/>
          <w:kern w:val="0"/>
          <w:sz w:val="21"/>
          <w:szCs w:val="21"/>
          <w:lang w:eastAsia="ru-RU"/>
        </w:rPr>
        <w:t xml:space="preserve">4.3. </w:t>
      </w:r>
      <w:r w:rsidRPr="00796DA7">
        <w:rPr>
          <w:rFonts w:ascii="Helvetica" w:eastAsia="Symbol" w:hAnsi="Helvetica" w:cs="Helvetica" w:hint="eastAsia"/>
          <w:b/>
          <w:bCs/>
          <w:color w:val="222222"/>
          <w:kern w:val="0"/>
          <w:sz w:val="21"/>
          <w:szCs w:val="21"/>
          <w:lang w:eastAsia="ru-RU"/>
        </w:rPr>
        <w:t>Модель</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с</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тестовыми</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частицами</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пересекающими</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область</w:t>
      </w:r>
    </w:p>
    <w:p w14:paraId="7D8EFCD7" w14:textId="77777777" w:rsidR="00796DA7" w:rsidRPr="00796DA7" w:rsidRDefault="00796DA7" w:rsidP="00796DA7">
      <w:pPr>
        <w:rPr>
          <w:rFonts w:ascii="Helvetica" w:eastAsia="Symbol" w:hAnsi="Helvetica" w:cs="Helvetica"/>
          <w:b/>
          <w:bCs/>
          <w:color w:val="222222"/>
          <w:kern w:val="0"/>
          <w:sz w:val="21"/>
          <w:szCs w:val="21"/>
          <w:lang w:eastAsia="ru-RU"/>
        </w:rPr>
      </w:pPr>
    </w:p>
    <w:p w14:paraId="7186AE0D"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hint="eastAsia"/>
          <w:b/>
          <w:bCs/>
          <w:color w:val="222222"/>
          <w:kern w:val="0"/>
          <w:sz w:val="21"/>
          <w:szCs w:val="21"/>
          <w:lang w:eastAsia="ru-RU"/>
        </w:rPr>
        <w:t>разворота</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магнитного</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поля</w:t>
      </w:r>
    </w:p>
    <w:p w14:paraId="56D022EE" w14:textId="77777777" w:rsidR="00796DA7" w:rsidRPr="00796DA7" w:rsidRDefault="00796DA7" w:rsidP="00796DA7">
      <w:pPr>
        <w:rPr>
          <w:rFonts w:ascii="Helvetica" w:eastAsia="Symbol" w:hAnsi="Helvetica" w:cs="Helvetica"/>
          <w:b/>
          <w:bCs/>
          <w:color w:val="222222"/>
          <w:kern w:val="0"/>
          <w:sz w:val="21"/>
          <w:szCs w:val="21"/>
          <w:lang w:eastAsia="ru-RU"/>
        </w:rPr>
      </w:pPr>
    </w:p>
    <w:p w14:paraId="09D8E832"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b/>
          <w:bCs/>
          <w:color w:val="222222"/>
          <w:kern w:val="0"/>
          <w:sz w:val="21"/>
          <w:szCs w:val="21"/>
          <w:lang w:eastAsia="ru-RU"/>
        </w:rPr>
        <w:t xml:space="preserve">4.4. </w:t>
      </w:r>
      <w:r w:rsidRPr="00796DA7">
        <w:rPr>
          <w:rFonts w:ascii="Helvetica" w:eastAsia="Symbol" w:hAnsi="Helvetica" w:cs="Helvetica" w:hint="eastAsia"/>
          <w:b/>
          <w:bCs/>
          <w:color w:val="222222"/>
          <w:kern w:val="0"/>
          <w:sz w:val="21"/>
          <w:szCs w:val="21"/>
          <w:lang w:eastAsia="ru-RU"/>
        </w:rPr>
        <w:t>Заключение</w:t>
      </w:r>
    </w:p>
    <w:p w14:paraId="61507092" w14:textId="77777777" w:rsidR="00796DA7" w:rsidRPr="00796DA7" w:rsidRDefault="00796DA7" w:rsidP="00796DA7">
      <w:pPr>
        <w:rPr>
          <w:rFonts w:ascii="Helvetica" w:eastAsia="Symbol" w:hAnsi="Helvetica" w:cs="Helvetica"/>
          <w:b/>
          <w:bCs/>
          <w:color w:val="222222"/>
          <w:kern w:val="0"/>
          <w:sz w:val="21"/>
          <w:szCs w:val="21"/>
          <w:lang w:eastAsia="ru-RU"/>
        </w:rPr>
      </w:pPr>
    </w:p>
    <w:p w14:paraId="65FB89E5"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hint="eastAsia"/>
          <w:b/>
          <w:bCs/>
          <w:color w:val="222222"/>
          <w:kern w:val="0"/>
          <w:sz w:val="21"/>
          <w:szCs w:val="21"/>
          <w:lang w:eastAsia="ru-RU"/>
        </w:rPr>
        <w:t>Заключение</w:t>
      </w:r>
    </w:p>
    <w:p w14:paraId="7DE615DE" w14:textId="77777777" w:rsidR="00796DA7" w:rsidRPr="00796DA7" w:rsidRDefault="00796DA7" w:rsidP="00796DA7">
      <w:pPr>
        <w:rPr>
          <w:rFonts w:ascii="Helvetica" w:eastAsia="Symbol" w:hAnsi="Helvetica" w:cs="Helvetica"/>
          <w:b/>
          <w:bCs/>
          <w:color w:val="222222"/>
          <w:kern w:val="0"/>
          <w:sz w:val="21"/>
          <w:szCs w:val="21"/>
          <w:lang w:eastAsia="ru-RU"/>
        </w:rPr>
      </w:pPr>
    </w:p>
    <w:p w14:paraId="7EE1D344"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hint="eastAsia"/>
          <w:b/>
          <w:bCs/>
          <w:color w:val="222222"/>
          <w:kern w:val="0"/>
          <w:sz w:val="21"/>
          <w:szCs w:val="21"/>
          <w:lang w:eastAsia="ru-RU"/>
        </w:rPr>
        <w:t>Список</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сокращений</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и</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условных</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обозначений</w:t>
      </w:r>
    </w:p>
    <w:p w14:paraId="3872CE04" w14:textId="77777777" w:rsidR="00796DA7" w:rsidRPr="00796DA7" w:rsidRDefault="00796DA7" w:rsidP="00796DA7">
      <w:pPr>
        <w:rPr>
          <w:rFonts w:ascii="Helvetica" w:eastAsia="Symbol" w:hAnsi="Helvetica" w:cs="Helvetica"/>
          <w:b/>
          <w:bCs/>
          <w:color w:val="222222"/>
          <w:kern w:val="0"/>
          <w:sz w:val="21"/>
          <w:szCs w:val="21"/>
          <w:lang w:eastAsia="ru-RU"/>
        </w:rPr>
      </w:pPr>
    </w:p>
    <w:p w14:paraId="2756421A"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hint="eastAsia"/>
          <w:b/>
          <w:bCs/>
          <w:color w:val="222222"/>
          <w:kern w:val="0"/>
          <w:sz w:val="21"/>
          <w:szCs w:val="21"/>
          <w:lang w:eastAsia="ru-RU"/>
        </w:rPr>
        <w:t>Список</w:t>
      </w:r>
      <w:r w:rsidRPr="00796DA7">
        <w:rPr>
          <w:rFonts w:ascii="Helvetica" w:eastAsia="Symbol" w:hAnsi="Helvetica" w:cs="Helvetica"/>
          <w:b/>
          <w:bCs/>
          <w:color w:val="222222"/>
          <w:kern w:val="0"/>
          <w:sz w:val="21"/>
          <w:szCs w:val="21"/>
          <w:lang w:eastAsia="ru-RU"/>
        </w:rPr>
        <w:t xml:space="preserve"> </w:t>
      </w:r>
      <w:r w:rsidRPr="00796DA7">
        <w:rPr>
          <w:rFonts w:ascii="Helvetica" w:eastAsia="Symbol" w:hAnsi="Helvetica" w:cs="Helvetica" w:hint="eastAsia"/>
          <w:b/>
          <w:bCs/>
          <w:color w:val="222222"/>
          <w:kern w:val="0"/>
          <w:sz w:val="21"/>
          <w:szCs w:val="21"/>
          <w:lang w:eastAsia="ru-RU"/>
        </w:rPr>
        <w:t>литературы</w:t>
      </w:r>
    </w:p>
    <w:p w14:paraId="3332A056" w14:textId="77777777" w:rsidR="00796DA7" w:rsidRPr="00796DA7" w:rsidRDefault="00796DA7" w:rsidP="00796DA7">
      <w:pPr>
        <w:rPr>
          <w:rFonts w:ascii="Helvetica" w:eastAsia="Symbol" w:hAnsi="Helvetica" w:cs="Helvetica"/>
          <w:b/>
          <w:bCs/>
          <w:color w:val="222222"/>
          <w:kern w:val="0"/>
          <w:sz w:val="21"/>
          <w:szCs w:val="21"/>
          <w:lang w:eastAsia="ru-RU"/>
        </w:rPr>
      </w:pPr>
    </w:p>
    <w:p w14:paraId="383DC242"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b/>
          <w:bCs/>
          <w:color w:val="222222"/>
          <w:kern w:val="0"/>
          <w:sz w:val="21"/>
          <w:szCs w:val="21"/>
          <w:lang w:eastAsia="ru-RU"/>
        </w:rPr>
        <w:t>63</w:t>
      </w:r>
    </w:p>
    <w:p w14:paraId="34522E9A" w14:textId="77777777" w:rsidR="00796DA7" w:rsidRPr="00796DA7" w:rsidRDefault="00796DA7" w:rsidP="00796DA7">
      <w:pPr>
        <w:rPr>
          <w:rFonts w:ascii="Helvetica" w:eastAsia="Symbol" w:hAnsi="Helvetica" w:cs="Helvetica"/>
          <w:b/>
          <w:bCs/>
          <w:color w:val="222222"/>
          <w:kern w:val="0"/>
          <w:sz w:val="21"/>
          <w:szCs w:val="21"/>
          <w:lang w:eastAsia="ru-RU"/>
        </w:rPr>
      </w:pPr>
    </w:p>
    <w:p w14:paraId="4FD28E81"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b/>
          <w:bCs/>
          <w:color w:val="222222"/>
          <w:kern w:val="0"/>
          <w:sz w:val="21"/>
          <w:szCs w:val="21"/>
          <w:lang w:eastAsia="ru-RU"/>
        </w:rPr>
        <w:t>72</w:t>
      </w:r>
    </w:p>
    <w:p w14:paraId="5BB1CC6B" w14:textId="77777777" w:rsidR="00796DA7" w:rsidRPr="00796DA7" w:rsidRDefault="00796DA7" w:rsidP="00796DA7">
      <w:pPr>
        <w:rPr>
          <w:rFonts w:ascii="Helvetica" w:eastAsia="Symbol" w:hAnsi="Helvetica" w:cs="Helvetica"/>
          <w:b/>
          <w:bCs/>
          <w:color w:val="222222"/>
          <w:kern w:val="0"/>
          <w:sz w:val="21"/>
          <w:szCs w:val="21"/>
          <w:lang w:eastAsia="ru-RU"/>
        </w:rPr>
      </w:pPr>
    </w:p>
    <w:p w14:paraId="4EFC11BE" w14:textId="77777777" w:rsidR="00796DA7" w:rsidRPr="00796DA7" w:rsidRDefault="00796DA7" w:rsidP="00796DA7">
      <w:pPr>
        <w:rPr>
          <w:rFonts w:ascii="Helvetica" w:eastAsia="Symbol" w:hAnsi="Helvetica" w:cs="Helvetica"/>
          <w:b/>
          <w:bCs/>
          <w:color w:val="222222"/>
          <w:kern w:val="0"/>
          <w:sz w:val="21"/>
          <w:szCs w:val="21"/>
          <w:lang w:eastAsia="ru-RU"/>
        </w:rPr>
      </w:pPr>
      <w:r w:rsidRPr="00796DA7">
        <w:rPr>
          <w:rFonts w:ascii="Helvetica" w:eastAsia="Symbol" w:hAnsi="Helvetica" w:cs="Helvetica"/>
          <w:b/>
          <w:bCs/>
          <w:color w:val="222222"/>
          <w:kern w:val="0"/>
          <w:sz w:val="21"/>
          <w:szCs w:val="21"/>
          <w:lang w:eastAsia="ru-RU"/>
        </w:rPr>
        <w:t>73</w:t>
      </w:r>
    </w:p>
    <w:p w14:paraId="37417CF1" w14:textId="77777777" w:rsidR="00796DA7" w:rsidRPr="00796DA7" w:rsidRDefault="00796DA7" w:rsidP="00796DA7">
      <w:pPr>
        <w:rPr>
          <w:rFonts w:ascii="Helvetica" w:eastAsia="Symbol" w:hAnsi="Helvetica" w:cs="Helvetica"/>
          <w:b/>
          <w:bCs/>
          <w:color w:val="222222"/>
          <w:kern w:val="0"/>
          <w:sz w:val="21"/>
          <w:szCs w:val="21"/>
          <w:lang w:eastAsia="ru-RU"/>
        </w:rPr>
      </w:pPr>
    </w:p>
    <w:p w14:paraId="071EBB05" w14:textId="6662F800" w:rsidR="00E67B85" w:rsidRPr="00796DA7" w:rsidRDefault="00796DA7" w:rsidP="00796DA7">
      <w:r w:rsidRPr="00796DA7">
        <w:rPr>
          <w:rFonts w:ascii="Helvetica" w:eastAsia="Symbol" w:hAnsi="Helvetica" w:cs="Helvetica"/>
          <w:b/>
          <w:bCs/>
          <w:color w:val="222222"/>
          <w:kern w:val="0"/>
          <w:sz w:val="21"/>
          <w:szCs w:val="21"/>
          <w:lang w:eastAsia="ru-RU"/>
        </w:rPr>
        <w:t>74</w:t>
      </w:r>
    </w:p>
    <w:sectPr w:rsidR="00E67B85" w:rsidRPr="00796DA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1CF70" w14:textId="77777777" w:rsidR="00FD39EC" w:rsidRDefault="00FD39EC">
      <w:pPr>
        <w:spacing w:after="0" w:line="240" w:lineRule="auto"/>
      </w:pPr>
      <w:r>
        <w:separator/>
      </w:r>
    </w:p>
  </w:endnote>
  <w:endnote w:type="continuationSeparator" w:id="0">
    <w:p w14:paraId="715D35BB" w14:textId="77777777" w:rsidR="00FD39EC" w:rsidRDefault="00FD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1EF8E" w14:textId="77777777" w:rsidR="00FD39EC" w:rsidRDefault="00FD39EC"/>
    <w:p w14:paraId="778FD8D9" w14:textId="77777777" w:rsidR="00FD39EC" w:rsidRDefault="00FD39EC"/>
    <w:p w14:paraId="647EFADC" w14:textId="77777777" w:rsidR="00FD39EC" w:rsidRDefault="00FD39EC"/>
    <w:p w14:paraId="766AB7D7" w14:textId="77777777" w:rsidR="00FD39EC" w:rsidRDefault="00FD39EC"/>
    <w:p w14:paraId="771B9ED9" w14:textId="77777777" w:rsidR="00FD39EC" w:rsidRDefault="00FD39EC"/>
    <w:p w14:paraId="79A9F2D3" w14:textId="77777777" w:rsidR="00FD39EC" w:rsidRDefault="00FD39EC"/>
    <w:p w14:paraId="07D57C92" w14:textId="77777777" w:rsidR="00FD39EC" w:rsidRDefault="00FD39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7E144F" wp14:editId="32DDF7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FFCD1" w14:textId="77777777" w:rsidR="00FD39EC" w:rsidRDefault="00FD39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7E14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9FFCD1" w14:textId="77777777" w:rsidR="00FD39EC" w:rsidRDefault="00FD39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18A084" w14:textId="77777777" w:rsidR="00FD39EC" w:rsidRDefault="00FD39EC"/>
    <w:p w14:paraId="5FD2B9A0" w14:textId="77777777" w:rsidR="00FD39EC" w:rsidRDefault="00FD39EC"/>
    <w:p w14:paraId="32280884" w14:textId="77777777" w:rsidR="00FD39EC" w:rsidRDefault="00FD39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657F06" wp14:editId="38C6BD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3DC9D" w14:textId="77777777" w:rsidR="00FD39EC" w:rsidRDefault="00FD39EC"/>
                          <w:p w14:paraId="608358DD" w14:textId="77777777" w:rsidR="00FD39EC" w:rsidRDefault="00FD39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657F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93DC9D" w14:textId="77777777" w:rsidR="00FD39EC" w:rsidRDefault="00FD39EC"/>
                    <w:p w14:paraId="608358DD" w14:textId="77777777" w:rsidR="00FD39EC" w:rsidRDefault="00FD39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DB7E2E" w14:textId="77777777" w:rsidR="00FD39EC" w:rsidRDefault="00FD39EC"/>
    <w:p w14:paraId="33847677" w14:textId="77777777" w:rsidR="00FD39EC" w:rsidRDefault="00FD39EC">
      <w:pPr>
        <w:rPr>
          <w:sz w:val="2"/>
          <w:szCs w:val="2"/>
        </w:rPr>
      </w:pPr>
    </w:p>
    <w:p w14:paraId="7BC17F34" w14:textId="77777777" w:rsidR="00FD39EC" w:rsidRDefault="00FD39EC"/>
    <w:p w14:paraId="4939F523" w14:textId="77777777" w:rsidR="00FD39EC" w:rsidRDefault="00FD39EC">
      <w:pPr>
        <w:spacing w:after="0" w:line="240" w:lineRule="auto"/>
      </w:pPr>
    </w:p>
  </w:footnote>
  <w:footnote w:type="continuationSeparator" w:id="0">
    <w:p w14:paraId="306B9A04" w14:textId="77777777" w:rsidR="00FD39EC" w:rsidRDefault="00FD3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9EC"/>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108974</TotalTime>
  <Pages>2</Pages>
  <Words>147</Words>
  <Characters>838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1643</cp:revision>
  <cp:lastPrinted>2009-02-06T05:36:00Z</cp:lastPrinted>
  <dcterms:created xsi:type="dcterms:W3CDTF">2024-01-07T13:43:00Z</dcterms:created>
  <dcterms:modified xsi:type="dcterms:W3CDTF">2025-06-08T10:52:00Z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