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75E1"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Иванов, Андрей Сергеевич.</w:t>
      </w:r>
      <w:r w:rsidRPr="005A7772">
        <w:rPr>
          <w:rFonts w:ascii="TimesNewRomanPSMT" w:eastAsia="Times New Roman" w:hAnsi="TimesNewRomanPSMT" w:cs="Times New Roman"/>
          <w:b/>
          <w:bCs/>
          <w:color w:val="000000"/>
          <w:kern w:val="0"/>
          <w:sz w:val="26"/>
          <w:szCs w:val="26"/>
          <w:lang w:eastAsia="ru-RU"/>
        </w:rPr>
        <w:br/>
        <w:t>Температурные напряжения в деталях, ослабленных отверстиями и вырезами различной формы : диссертация ... кандидата технических наук : 01.02.04. - Москва, 2000. - 168 с.больше</w:t>
      </w:r>
    </w:p>
    <w:p w14:paraId="167505D8"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hyperlink r:id="rId8" w:history="1">
        <w:r w:rsidRPr="005A7772">
          <w:rPr>
            <w:rStyle w:val="a8"/>
            <w:rFonts w:ascii="TimesNewRomanPSMT" w:eastAsia="Times New Roman" w:hAnsi="TimesNewRomanPSMT" w:cs="Times New Roman"/>
            <w:b/>
            <w:bCs/>
            <w:kern w:val="0"/>
            <w:sz w:val="26"/>
            <w:szCs w:val="26"/>
            <w:lang w:eastAsia="ru-RU"/>
          </w:rPr>
          <w:t>Цитаты из текста:</w:t>
        </w:r>
      </w:hyperlink>
    </w:p>
    <w:p w14:paraId="226DDF6D" w14:textId="77777777" w:rsidR="005A7772" w:rsidRPr="005A7772" w:rsidRDefault="005A7772" w:rsidP="007F17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стр. 1</w:t>
      </w:r>
    </w:p>
    <w:p w14:paraId="6C2115A9"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Московский Государственный Открытый Университет На правах рукописи Иванов Андрей Сергеевич ТЕМПЕРАТУРНЫЕ НАПРЯЖЕНИЯ В ДЕТАЛЯХ, ОСЛАБЛЕННЫХ ОТВЕРСТИЯМИ И ВЫРЕЗАМИ РАЗЛИЧНОЙ ФОРМЫ Специальность: 0Г02.04 - Механика деформируемого твердого тела Диссертация на соискание ученой степени кандидата технических</w:t>
      </w:r>
    </w:p>
    <w:p w14:paraId="4C48F605" w14:textId="77777777" w:rsidR="005A7772" w:rsidRPr="005A7772" w:rsidRDefault="005A7772" w:rsidP="007F17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стр. 3</w:t>
      </w:r>
    </w:p>
    <w:p w14:paraId="261300F3"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конструкций с геометрии расположенными отверстиями сложной 2.9. Определение цилиндрических технологических прямоугольных температурных отливках напряжений в из бакора, ослабленных отверстиями и вырезами различной тонкий эллиптический вырез) формы (квадрат, круг, эллипс, 2.10. Особенности температурного напряжения состояния в элементах конструкций, жесткости 2.11. Моделирование термонапряженного состояния цилиндрических...</w:t>
      </w:r>
    </w:p>
    <w:p w14:paraId="421829AB" w14:textId="77777777" w:rsidR="005A7772" w:rsidRPr="005A7772" w:rsidRDefault="005A7772" w:rsidP="007F17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стр. 127</w:t>
      </w:r>
    </w:p>
    <w:p w14:paraId="34035239"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бакора, ослабленных отверстиями и вырезами различной формы (квадрат, круг, эллипс, тонкий эллиптический вырез). Эта работа проводилась для того, чтобы выяснить влияние формы сквозного или достаточно глубокого отверстия на уровень возникающих температурных напряжений в изделиях, получаемых из расплава бакора</w:t>
      </w:r>
    </w:p>
    <w:p w14:paraId="7E762B05" w14:textId="77777777" w:rsidR="005A7772" w:rsidRPr="005A7772" w:rsidRDefault="005A7772" w:rsidP="007F17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65D689D"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Иванов, Андрей Сергеевич</w:t>
      </w:r>
    </w:p>
    <w:p w14:paraId="18830403"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Введение</w:t>
      </w:r>
    </w:p>
    <w:p w14:paraId="753DAAAC"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Глава 1. Определение напряженного состояния изделий, имеющих форму тонкостенных оболочек</w:t>
      </w:r>
    </w:p>
    <w:p w14:paraId="59C9828B"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1.1. О возможности сведения температурной задачи теории оболочек к силовой</w:t>
      </w:r>
    </w:p>
    <w:p w14:paraId="22A1E44B"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1.2. Методы решения термоупругой задачи для оболочек с отверстиями</w:t>
      </w:r>
    </w:p>
    <w:p w14:paraId="37BFC3E6"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1.3. Области применения различных способов анализа напряженного состояния</w:t>
      </w:r>
    </w:p>
    <w:p w14:paraId="52CB204D"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1.4. Температурные напряжения при локальном нагреве оболочек с отверстиями</w:t>
      </w:r>
    </w:p>
    <w:p w14:paraId="55A30A54"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1.5. Термоупругое состояние цилиндрической оболочки с узким аксиальным отверстием</w:t>
      </w:r>
    </w:p>
    <w:p w14:paraId="6AD028FB"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lastRenderedPageBreak/>
        <w:t>1.6. Уровень температурных напряжений в защитном экране</w:t>
      </w:r>
    </w:p>
    <w:p w14:paraId="4EC117AC"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1.7. Методика измерений на оболочках-моделях</w:t>
      </w:r>
    </w:p>
    <w:p w14:paraId="60B6104D"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1.8. Автоматизация экспериментального моделирования температурных напряжений в деталях машин и элементах конструкций при различных видах нагрева</w:t>
      </w:r>
    </w:p>
    <w:p w14:paraId="439C4C9D"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Глава 2.Экспериментальное определение напряженного состояния изделий различной формы и толщины</w:t>
      </w:r>
    </w:p>
    <w:p w14:paraId="5E33F96D"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 1. Методы анализа напряженного состояния изделий сложной формы</w:t>
      </w:r>
    </w:p>
    <w:p w14:paraId="0AF4B500"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 2. Напряжения, обусловленные стационарными полями температур в тепловыделяющем цилиндре с вырезами</w:t>
      </w:r>
    </w:p>
    <w:p w14:paraId="68D071C7"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2.3. Обобщение аналогового метода (пластиночной аналогии) на многосвязные области</w:t>
      </w:r>
    </w:p>
    <w:p w14:paraId="1FA9C2A6"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2.4. Обобщение пластиночной аналогии на задачи о термонапряженном состоянии в телах, обладающих анизотропией</w:t>
      </w:r>
    </w:p>
    <w:p w14:paraId="4E9D2E99"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2.5. Пластиночная аналогия для ортотропных многосвязных областей</w:t>
      </w:r>
    </w:p>
    <w:p w14:paraId="7F118AAE"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2.6. Основные особенности экспериментального определения температурных напряжений в изделиях с помощью изотермических моделей</w:t>
      </w:r>
    </w:p>
    <w:p w14:paraId="5F023304"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2.7. Особенности рассматриваемых деталей и элементов конструкций</w:t>
      </w:r>
    </w:p>
    <w:p w14:paraId="726BF964"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2.8. Определение температурных напряжений в полых элементах крестообразных бетонных элементах конструкций с симметрично расположенными отверстиями сложной геометрии</w:t>
      </w:r>
    </w:p>
    <w:p w14:paraId="334B6279"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2.9. Определение технологических температурных напряжений в цилиндрических прямоугольных отливках из бакора, ослабленных отверстиями и вырезами различной формы (квадрат, круг, эллипс, тонкий эллиптический вырез)</w:t>
      </w:r>
    </w:p>
    <w:p w14:paraId="6E0D7A38"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2.10. Особенности температурного напряжения состояния в элементах конструкций, имеющих сопряжение материалов различной жесткости</w:t>
      </w:r>
    </w:p>
    <w:p w14:paraId="1616B460"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2.11. Моделирование термонапряженного состояния цилиндрических образцов с переменным модулем упругости</w:t>
      </w:r>
    </w:p>
    <w:p w14:paraId="00128E70"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Глава 3. Определение коэффициентов интенсивности напряжений (КИН) на основе пластиночной аналогии задачи термоупругости</w:t>
      </w:r>
    </w:p>
    <w:p w14:paraId="62EEFDB5"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3.1. Элементы теории трещин</w:t>
      </w:r>
    </w:p>
    <w:p w14:paraId="0587EA3E" w14:textId="77777777" w:rsidR="005A7772" w:rsidRPr="005A7772" w:rsidRDefault="005A7772" w:rsidP="005A7772">
      <w:pPr>
        <w:rPr>
          <w:rFonts w:ascii="TimesNewRomanPSMT" w:eastAsia="Times New Roman" w:hAnsi="TimesNewRomanPSMT" w:cs="Times New Roman"/>
          <w:b/>
          <w:bCs/>
          <w:color w:val="000000"/>
          <w:kern w:val="0"/>
          <w:sz w:val="26"/>
          <w:szCs w:val="26"/>
          <w:lang w:eastAsia="ru-RU"/>
        </w:rPr>
      </w:pPr>
      <w:r w:rsidRPr="005A7772">
        <w:rPr>
          <w:rFonts w:ascii="TimesNewRomanPSMT" w:eastAsia="Times New Roman" w:hAnsi="TimesNewRomanPSMT" w:cs="Times New Roman"/>
          <w:b/>
          <w:bCs/>
          <w:color w:val="000000"/>
          <w:kern w:val="0"/>
          <w:sz w:val="26"/>
          <w:szCs w:val="26"/>
          <w:lang w:eastAsia="ru-RU"/>
        </w:rPr>
        <w:t>3.2. Методика определения кин с применением пластичной аналогии</w:t>
      </w:r>
    </w:p>
    <w:p w14:paraId="4CCADE6E" w14:textId="77D75C2A" w:rsidR="004F7911" w:rsidRPr="005A7772" w:rsidRDefault="004F7911" w:rsidP="005A7772"/>
    <w:sectPr w:rsidR="004F7911" w:rsidRPr="005A777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CEB4" w14:textId="77777777" w:rsidR="007F1737" w:rsidRDefault="007F1737">
      <w:pPr>
        <w:spacing w:after="0" w:line="240" w:lineRule="auto"/>
      </w:pPr>
      <w:r>
        <w:separator/>
      </w:r>
    </w:p>
  </w:endnote>
  <w:endnote w:type="continuationSeparator" w:id="0">
    <w:p w14:paraId="6FE5FB89" w14:textId="77777777" w:rsidR="007F1737" w:rsidRDefault="007F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968B" w14:textId="77777777" w:rsidR="007F1737" w:rsidRDefault="007F1737"/>
    <w:p w14:paraId="3A1CF856" w14:textId="77777777" w:rsidR="007F1737" w:rsidRDefault="007F1737"/>
    <w:p w14:paraId="046FCAAC" w14:textId="77777777" w:rsidR="007F1737" w:rsidRDefault="007F1737"/>
    <w:p w14:paraId="4FBED5BE" w14:textId="77777777" w:rsidR="007F1737" w:rsidRDefault="007F1737"/>
    <w:p w14:paraId="671AA8C5" w14:textId="77777777" w:rsidR="007F1737" w:rsidRDefault="007F1737"/>
    <w:p w14:paraId="04C98A1A" w14:textId="77777777" w:rsidR="007F1737" w:rsidRDefault="007F1737"/>
    <w:p w14:paraId="42C3B693" w14:textId="77777777" w:rsidR="007F1737" w:rsidRDefault="007F17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26B2C8" wp14:editId="2AA554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AD11" w14:textId="77777777" w:rsidR="007F1737" w:rsidRDefault="007F17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26B2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74AD11" w14:textId="77777777" w:rsidR="007F1737" w:rsidRDefault="007F17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4008E8" w14:textId="77777777" w:rsidR="007F1737" w:rsidRDefault="007F1737"/>
    <w:p w14:paraId="58A28E83" w14:textId="77777777" w:rsidR="007F1737" w:rsidRDefault="007F1737"/>
    <w:p w14:paraId="6F421672" w14:textId="77777777" w:rsidR="007F1737" w:rsidRDefault="007F17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AF8A7C" wp14:editId="20606B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5577F" w14:textId="77777777" w:rsidR="007F1737" w:rsidRDefault="007F1737"/>
                          <w:p w14:paraId="29CA5DE2" w14:textId="77777777" w:rsidR="007F1737" w:rsidRDefault="007F17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AF8A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15577F" w14:textId="77777777" w:rsidR="007F1737" w:rsidRDefault="007F1737"/>
                    <w:p w14:paraId="29CA5DE2" w14:textId="77777777" w:rsidR="007F1737" w:rsidRDefault="007F17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411F8" w14:textId="77777777" w:rsidR="007F1737" w:rsidRDefault="007F1737"/>
    <w:p w14:paraId="7B1228FD" w14:textId="77777777" w:rsidR="007F1737" w:rsidRDefault="007F1737">
      <w:pPr>
        <w:rPr>
          <w:sz w:val="2"/>
          <w:szCs w:val="2"/>
        </w:rPr>
      </w:pPr>
    </w:p>
    <w:p w14:paraId="02BB6035" w14:textId="77777777" w:rsidR="007F1737" w:rsidRDefault="007F1737"/>
    <w:p w14:paraId="6966931D" w14:textId="77777777" w:rsidR="007F1737" w:rsidRDefault="007F1737">
      <w:pPr>
        <w:spacing w:after="0" w:line="240" w:lineRule="auto"/>
      </w:pPr>
    </w:p>
  </w:footnote>
  <w:footnote w:type="continuationSeparator" w:id="0">
    <w:p w14:paraId="7E475271" w14:textId="77777777" w:rsidR="007F1737" w:rsidRDefault="007F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E530CB6"/>
    <w:multiLevelType w:val="multilevel"/>
    <w:tmpl w:val="84C0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37"/>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180899</TotalTime>
  <Pages>2</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6007</cp:revision>
  <cp:lastPrinted>2009-02-06T05:36:00Z</cp:lastPrinted>
  <dcterms:created xsi:type="dcterms:W3CDTF">2024-01-07T13:43:00Z</dcterms:created>
  <dcterms:modified xsi:type="dcterms:W3CDTF">2025-10-10T07:16:00Z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