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Зубрицький</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Микола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Іванович</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заступник</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начальника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Департаменту</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забезпечення</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діяльності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керівництва</w:t>
      </w:r>
      <w:r w:rsidRPr="00D54349">
        <w:rPr>
          <w:rFonts w:ascii="Verdana" w:eastAsia="Times New Roman" w:hAnsi="Verdana" w:cs="Times New Roman"/>
          <w:color w:val="000000"/>
          <w:kern w:val="0"/>
          <w:sz w:val="24"/>
          <w:szCs w:val="24"/>
          <w:lang w:eastAsia="ru-RU"/>
        </w:rPr>
        <w:t xml:space="preserve"> - </w:t>
      </w:r>
      <w:r w:rsidRPr="00D54349">
        <w:rPr>
          <w:rFonts w:ascii="Verdana" w:eastAsia="Times New Roman" w:hAnsi="Verdana" w:cs="Times New Roman" w:hint="eastAsia"/>
          <w:color w:val="000000"/>
          <w:kern w:val="0"/>
          <w:sz w:val="24"/>
          <w:szCs w:val="24"/>
          <w:lang w:eastAsia="ru-RU"/>
        </w:rPr>
        <w:t>на</w:t>
      </w:r>
      <w:r w:rsidRPr="00D54349">
        <w:rPr>
          <w:rFonts w:ascii="Verdana" w:eastAsia="Times New Roman" w:hAnsi="Verdana" w:cs="Times New Roman"/>
          <w:color w:val="000000"/>
          <w:kern w:val="0"/>
          <w:sz w:val="24"/>
          <w:szCs w:val="24"/>
          <w:lang w:eastAsia="ru-RU"/>
        </w:rPr>
        <w:t>&amp;shy;</w:t>
      </w:r>
      <w:r w:rsidRPr="00D54349">
        <w:rPr>
          <w:rFonts w:ascii="Verdana" w:eastAsia="Times New Roman" w:hAnsi="Verdana" w:cs="Times New Roman" w:hint="eastAsia"/>
          <w:color w:val="000000"/>
          <w:kern w:val="0"/>
          <w:sz w:val="24"/>
          <w:szCs w:val="24"/>
          <w:lang w:eastAsia="ru-RU"/>
        </w:rPr>
        <w:t>чальник</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управління</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забезпечення</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діяльності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керівництва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Генеральної</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прокуратури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України</w:t>
      </w:r>
      <w:r w:rsidRPr="00D54349">
        <w:rPr>
          <w:rFonts w:ascii="Verdana" w:eastAsia="Times New Roman" w:hAnsi="Verdana" w:cs="Times New Roman"/>
          <w:color w:val="000000"/>
          <w:kern w:val="0"/>
          <w:sz w:val="24"/>
          <w:szCs w:val="24"/>
          <w:lang w:eastAsia="ru-RU"/>
        </w:rPr>
        <w:t>: &amp;laquo;</w:t>
      </w:r>
      <w:r w:rsidRPr="00D54349">
        <w:rPr>
          <w:rFonts w:ascii="Verdana" w:eastAsia="Times New Roman" w:hAnsi="Verdana" w:cs="Times New Roman" w:hint="eastAsia"/>
          <w:color w:val="000000"/>
          <w:kern w:val="0"/>
          <w:sz w:val="24"/>
          <w:szCs w:val="24"/>
          <w:lang w:eastAsia="ru-RU"/>
        </w:rPr>
        <w:t>Проблеми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юридичної</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відповідальності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державних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у</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трудовому</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пра</w:t>
      </w:r>
      <w:r w:rsidRPr="00D54349">
        <w:rPr>
          <w:rFonts w:ascii="Verdana" w:eastAsia="Times New Roman" w:hAnsi="Verdana" w:cs="Times New Roman"/>
          <w:color w:val="000000"/>
          <w:kern w:val="0"/>
          <w:sz w:val="24"/>
          <w:szCs w:val="24"/>
          <w:lang w:eastAsia="ru-RU"/>
        </w:rPr>
        <w:t>&amp;shy;</w:t>
      </w:r>
      <w:r w:rsidRPr="00D54349">
        <w:rPr>
          <w:rFonts w:ascii="Verdana" w:eastAsia="Times New Roman" w:hAnsi="Verdana" w:cs="Times New Roman" w:hint="eastAsia"/>
          <w:color w:val="000000"/>
          <w:kern w:val="0"/>
          <w:sz w:val="24"/>
          <w:szCs w:val="24"/>
          <w:lang w:eastAsia="ru-RU"/>
        </w:rPr>
        <w:t>ві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України</w:t>
      </w:r>
      <w:r w:rsidRPr="00D54349">
        <w:rPr>
          <w:rFonts w:ascii="Verdana" w:eastAsia="Times New Roman" w:hAnsi="Verdana" w:cs="Times New Roman"/>
          <w:color w:val="000000"/>
          <w:kern w:val="0"/>
          <w:sz w:val="24"/>
          <w:szCs w:val="24"/>
          <w:lang w:eastAsia="ru-RU"/>
        </w:rPr>
        <w:t xml:space="preserve">&amp;raquo; (12.00.05 - </w:t>
      </w:r>
      <w:r w:rsidRPr="00D54349">
        <w:rPr>
          <w:rFonts w:ascii="Verdana" w:eastAsia="Times New Roman" w:hAnsi="Verdana" w:cs="Times New Roman" w:hint="eastAsia"/>
          <w:color w:val="000000"/>
          <w:kern w:val="0"/>
          <w:sz w:val="24"/>
          <w:szCs w:val="24"/>
          <w:lang w:eastAsia="ru-RU"/>
        </w:rPr>
        <w:t>трудове</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право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право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соціального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забезпечення</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Спецрада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w:t>
      </w:r>
      <w:r w:rsidRPr="00D54349">
        <w:rPr>
          <w:rFonts w:ascii="Verdana" w:eastAsia="Times New Roman" w:hAnsi="Verdana" w:cs="Times New Roman"/>
          <w:color w:val="000000"/>
          <w:kern w:val="0"/>
          <w:sz w:val="24"/>
          <w:szCs w:val="24"/>
          <w:lang w:eastAsia="ru-RU"/>
        </w:rPr>
        <w:t xml:space="preserve"> 26.001.46 </w:t>
      </w:r>
      <w:r w:rsidRPr="00D54349">
        <w:rPr>
          <w:rFonts w:ascii="Verdana" w:eastAsia="Times New Roman" w:hAnsi="Verdana" w:cs="Times New Roman" w:hint="eastAsia"/>
          <w:color w:val="000000"/>
          <w:kern w:val="0"/>
          <w:sz w:val="24"/>
          <w:szCs w:val="24"/>
          <w:lang w:eastAsia="ru-RU"/>
        </w:rPr>
        <w:t>у</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Київському</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націо</w:t>
      </w:r>
      <w:r w:rsidRPr="00D54349">
        <w:rPr>
          <w:rFonts w:ascii="Verdana" w:eastAsia="Times New Roman" w:hAnsi="Verdana" w:cs="Times New Roman"/>
          <w:color w:val="000000"/>
          <w:kern w:val="0"/>
          <w:sz w:val="24"/>
          <w:szCs w:val="24"/>
          <w:lang w:eastAsia="ru-RU"/>
        </w:rPr>
        <w:t>&amp;shy;</w:t>
      </w:r>
      <w:r w:rsidRPr="00D54349">
        <w:rPr>
          <w:rFonts w:ascii="Verdana" w:eastAsia="Times New Roman" w:hAnsi="Verdana" w:cs="Times New Roman" w:hint="eastAsia"/>
          <w:color w:val="000000"/>
          <w:kern w:val="0"/>
          <w:sz w:val="24"/>
          <w:szCs w:val="24"/>
          <w:lang w:eastAsia="ru-RU"/>
        </w:rPr>
        <w:t>нальному</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університеті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імені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Тараса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Шевченка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МОН</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України</w:t>
      </w:r>
    </w:p>
    <w:p w:rsidR="00D54349" w:rsidRPr="00D54349" w:rsidRDefault="00D54349" w:rsidP="00D54349">
      <w:pPr>
        <w:rPr>
          <w:rFonts w:ascii="Verdana" w:eastAsia="Times New Roman" w:hAnsi="Verdana" w:cs="Times New Roman"/>
          <w:color w:val="000000"/>
          <w:kern w:val="0"/>
          <w:sz w:val="24"/>
          <w:szCs w:val="24"/>
          <w:lang w:eastAsia="ru-RU"/>
        </w:rPr>
      </w:pPr>
    </w:p>
    <w:p w:rsidR="00D54349" w:rsidRPr="00D54349" w:rsidRDefault="00D54349" w:rsidP="00D54349">
      <w:pPr>
        <w:rPr>
          <w:rFonts w:ascii="Verdana" w:eastAsia="Times New Roman" w:hAnsi="Verdana" w:cs="Times New Roman"/>
          <w:color w:val="000000"/>
          <w:kern w:val="0"/>
          <w:sz w:val="24"/>
          <w:szCs w:val="24"/>
          <w:lang w:eastAsia="ru-RU"/>
        </w:rPr>
      </w:pPr>
    </w:p>
    <w:p w:rsidR="00D54349" w:rsidRPr="00D54349" w:rsidRDefault="00D54349" w:rsidP="00D54349">
      <w:pPr>
        <w:rPr>
          <w:rFonts w:ascii="Verdana" w:eastAsia="Times New Roman" w:hAnsi="Verdana" w:cs="Times New Roman"/>
          <w:color w:val="000000"/>
          <w:kern w:val="0"/>
          <w:sz w:val="24"/>
          <w:szCs w:val="24"/>
          <w:lang w:eastAsia="ru-RU"/>
        </w:rPr>
      </w:pPr>
    </w:p>
    <w:p w:rsidR="00D54349" w:rsidRPr="00D54349" w:rsidRDefault="00D54349" w:rsidP="00D54349">
      <w:pPr>
        <w:rPr>
          <w:rFonts w:ascii="Verdana" w:eastAsia="Times New Roman" w:hAnsi="Verdana" w:cs="Times New Roman"/>
          <w:color w:val="000000"/>
          <w:kern w:val="0"/>
          <w:sz w:val="24"/>
          <w:szCs w:val="24"/>
          <w:lang w:eastAsia="ru-RU"/>
        </w:rPr>
      </w:pPr>
    </w:p>
    <w:p w:rsidR="00D54349" w:rsidRPr="00D54349" w:rsidRDefault="00D54349" w:rsidP="00D54349">
      <w:pPr>
        <w:rPr>
          <w:rFonts w:ascii="Verdana" w:eastAsia="Times New Roman" w:hAnsi="Verdana" w:cs="Times New Roman"/>
          <w:color w:val="000000"/>
          <w:kern w:val="0"/>
          <w:sz w:val="24"/>
          <w:szCs w:val="24"/>
          <w:lang w:eastAsia="ru-RU"/>
        </w:rPr>
      </w:pP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КИЇВСЬКИЙ</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НАЦІОНАЛЬНИЙ</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УНІВЕРСИТЕТ</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ІМЕНІ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ТАРАСА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ШЕВЧЕНКА</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МІНІСТЕРСТВО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ОСВІТИ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НАУКИ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УКРАЇНИ</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КИЇВСЬКИЙ</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НАЦІОНАЛЬНИЙ</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УНІВЕРСИТЕТ</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ІМЕНІ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ТАРАСА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ШЕВЧЕНКА</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МІНІСТЕРСТВО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ОСВІТИ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НАУКИ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УКРАЇНИ</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Кваліфікаційна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наукова</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праця</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на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правах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рукопису</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ЗУБРИЦЬКИЙ</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МИКОЛА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ІВАНОВИЧ</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Прим</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w:t>
      </w:r>
      <w:r w:rsidRPr="00D54349">
        <w:rPr>
          <w:rFonts w:ascii="Verdana" w:eastAsia="Times New Roman" w:hAnsi="Verdana" w:cs="Times New Roman"/>
          <w:color w:val="000000"/>
          <w:kern w:val="0"/>
          <w:sz w:val="24"/>
          <w:szCs w:val="24"/>
          <w:lang w:eastAsia="ru-RU"/>
        </w:rPr>
        <w:t xml:space="preserve"> ____</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УДК</w:t>
      </w:r>
      <w:r w:rsidRPr="00D54349">
        <w:rPr>
          <w:rFonts w:ascii="Verdana" w:eastAsia="Times New Roman" w:hAnsi="Verdana" w:cs="Times New Roman"/>
          <w:color w:val="000000"/>
          <w:kern w:val="0"/>
          <w:sz w:val="24"/>
          <w:szCs w:val="24"/>
          <w:lang w:eastAsia="ru-RU"/>
        </w:rPr>
        <w:t xml:space="preserve"> 349.2</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ПРОБЛЕМИ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ЮРИДИЧНОЇ</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ВІДПОВІДАЛЬНОСТІ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ДЕРЖАВНИХ</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У</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ТРУДОВОМУ</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ПРАВІ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УКРАЇНИ</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color w:val="000000"/>
          <w:kern w:val="0"/>
          <w:sz w:val="24"/>
          <w:szCs w:val="24"/>
          <w:lang w:eastAsia="ru-RU"/>
        </w:rPr>
        <w:t xml:space="preserve">12.00.05 </w:t>
      </w:r>
      <w:r w:rsidRPr="00D54349">
        <w:rPr>
          <w:rFonts w:ascii="Verdana" w:eastAsia="Times New Roman" w:hAnsi="Verdana" w:cs="Times New Roman" w:hint="eastAsia"/>
          <w:color w:val="000000"/>
          <w:kern w:val="0"/>
          <w:sz w:val="24"/>
          <w:szCs w:val="24"/>
          <w:lang w:eastAsia="ru-RU"/>
        </w:rPr>
        <w:t>–</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трудове</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право</w:t>
      </w:r>
      <w:r w:rsidRPr="00D54349">
        <w:rPr>
          <w:rFonts w:ascii="Verdana" w:eastAsia="Times New Roman" w:hAnsi="Verdana" w:cs="Times New Roman"/>
          <w:color w:val="000000"/>
          <w:kern w:val="0"/>
          <w:sz w:val="24"/>
          <w:szCs w:val="24"/>
          <w:lang w:eastAsia="ru-RU"/>
        </w:rPr>
        <w:t>;</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право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соціального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забезпечення</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color w:val="000000"/>
          <w:kern w:val="0"/>
          <w:sz w:val="24"/>
          <w:szCs w:val="24"/>
          <w:lang w:eastAsia="ru-RU"/>
        </w:rPr>
        <w:t xml:space="preserve">(081 </w:t>
      </w:r>
      <w:r w:rsidRPr="00D54349">
        <w:rPr>
          <w:rFonts w:ascii="Verdana" w:eastAsia="Times New Roman" w:hAnsi="Verdana" w:cs="Times New Roman" w:hint="eastAsia"/>
          <w:color w:val="000000"/>
          <w:kern w:val="0"/>
          <w:sz w:val="24"/>
          <w:szCs w:val="24"/>
          <w:lang w:eastAsia="ru-RU"/>
        </w:rPr>
        <w:t>–</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Право</w:t>
      </w:r>
      <w:r w:rsidRPr="00D54349">
        <w:rPr>
          <w:rFonts w:ascii="Verdana" w:eastAsia="Times New Roman" w:hAnsi="Verdana" w:cs="Times New Roman"/>
          <w:color w:val="000000"/>
          <w:kern w:val="0"/>
          <w:sz w:val="24"/>
          <w:szCs w:val="24"/>
          <w:lang w:eastAsia="ru-RU"/>
        </w:rPr>
        <w:t>)</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Подається</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на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здобуття</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наукового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ступеня</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доктора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юридичних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наук</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Дисертація</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містить</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результати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власних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досліджень</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Використання</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ідей</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результатів</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текстів</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інших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авторів</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мають</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посилання</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на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відповідне</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джерело</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color w:val="000000"/>
          <w:kern w:val="0"/>
          <w:sz w:val="24"/>
          <w:szCs w:val="24"/>
          <w:lang w:eastAsia="ru-RU"/>
        </w:rPr>
        <w:t>____________________________</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color w:val="000000"/>
          <w:kern w:val="0"/>
          <w:sz w:val="24"/>
          <w:szCs w:val="24"/>
          <w:lang w:eastAsia="ru-RU"/>
        </w:rPr>
        <w:t>(</w:t>
      </w:r>
      <w:r w:rsidRPr="00D54349">
        <w:rPr>
          <w:rFonts w:ascii="Verdana" w:eastAsia="Times New Roman" w:hAnsi="Verdana" w:cs="Times New Roman" w:hint="eastAsia"/>
          <w:color w:val="000000"/>
          <w:kern w:val="0"/>
          <w:sz w:val="24"/>
          <w:szCs w:val="24"/>
          <w:lang w:eastAsia="ru-RU"/>
        </w:rPr>
        <w:t>підпис</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ініціали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та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прізвище</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здобувача</w:t>
      </w:r>
      <w:r w:rsidRPr="00D54349">
        <w:rPr>
          <w:rFonts w:ascii="Verdana" w:eastAsia="Times New Roman" w:hAnsi="Verdana" w:cs="Times New Roman"/>
          <w:color w:val="000000"/>
          <w:kern w:val="0"/>
          <w:sz w:val="24"/>
          <w:szCs w:val="24"/>
          <w:lang w:eastAsia="ru-RU"/>
        </w:rPr>
        <w:t>)</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Науковий</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керівник</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доктор</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юридичних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наук</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професор</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Іншин</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Микола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Іванович</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Київ</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w:t>
      </w:r>
      <w:r w:rsidRPr="00D54349">
        <w:rPr>
          <w:rFonts w:ascii="Verdana" w:eastAsia="Times New Roman" w:hAnsi="Verdana" w:cs="Times New Roman"/>
          <w:color w:val="000000"/>
          <w:kern w:val="0"/>
          <w:sz w:val="24"/>
          <w:szCs w:val="24"/>
          <w:lang w:eastAsia="ru-RU"/>
        </w:rPr>
        <w:t xml:space="preserve"> 2019 </w:t>
      </w:r>
    </w:p>
    <w:p w:rsidR="00D54349" w:rsidRPr="00D54349" w:rsidRDefault="00D54349" w:rsidP="00D54349">
      <w:pPr>
        <w:rPr>
          <w:rFonts w:ascii="Verdana" w:eastAsia="Times New Roman" w:hAnsi="Verdana" w:cs="Times New Roman"/>
          <w:color w:val="000000"/>
          <w:kern w:val="0"/>
          <w:sz w:val="24"/>
          <w:szCs w:val="24"/>
          <w:lang w:eastAsia="ru-RU"/>
        </w:rPr>
      </w:pPr>
    </w:p>
    <w:p w:rsidR="00D54349" w:rsidRPr="00D54349" w:rsidRDefault="00D54349" w:rsidP="00D54349">
      <w:pPr>
        <w:rPr>
          <w:rFonts w:ascii="Verdana" w:eastAsia="Times New Roman" w:hAnsi="Verdana" w:cs="Times New Roman"/>
          <w:color w:val="000000"/>
          <w:kern w:val="0"/>
          <w:sz w:val="24"/>
          <w:szCs w:val="24"/>
          <w:lang w:eastAsia="ru-RU"/>
        </w:rPr>
      </w:pPr>
    </w:p>
    <w:p w:rsidR="00D54349" w:rsidRPr="00D54349" w:rsidRDefault="00D54349" w:rsidP="00D54349">
      <w:pPr>
        <w:rPr>
          <w:rFonts w:ascii="Verdana" w:eastAsia="Times New Roman" w:hAnsi="Verdana" w:cs="Times New Roman"/>
          <w:color w:val="000000"/>
          <w:kern w:val="0"/>
          <w:sz w:val="24"/>
          <w:szCs w:val="24"/>
          <w:lang w:eastAsia="ru-RU"/>
        </w:rPr>
      </w:pP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ЗМІСТ</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ВСТУП</w:t>
      </w:r>
      <w:r w:rsidRPr="00D54349">
        <w:rPr>
          <w:rFonts w:ascii="Verdana" w:eastAsia="Times New Roman" w:hAnsi="Verdana" w:cs="Times New Roman"/>
          <w:color w:val="000000"/>
          <w:kern w:val="0"/>
          <w:sz w:val="24"/>
          <w:szCs w:val="24"/>
          <w:lang w:eastAsia="ru-RU"/>
        </w:rPr>
        <w:t>....................................................................................................... 4</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РОЗДІЛ</w:t>
      </w:r>
      <w:r w:rsidRPr="00D54349">
        <w:rPr>
          <w:rFonts w:ascii="Verdana" w:eastAsia="Times New Roman" w:hAnsi="Verdana" w:cs="Times New Roman"/>
          <w:color w:val="000000"/>
          <w:kern w:val="0"/>
          <w:sz w:val="24"/>
          <w:szCs w:val="24"/>
          <w:lang w:eastAsia="ru-RU"/>
        </w:rPr>
        <w:t xml:space="preserve"> 1 </w:t>
      </w:r>
      <w:r w:rsidRPr="00D54349">
        <w:rPr>
          <w:rFonts w:ascii="Verdana" w:eastAsia="Times New Roman" w:hAnsi="Verdana" w:cs="Times New Roman" w:hint="eastAsia"/>
          <w:color w:val="000000"/>
          <w:kern w:val="0"/>
          <w:sz w:val="24"/>
          <w:szCs w:val="24"/>
          <w:lang w:eastAsia="ru-RU"/>
        </w:rPr>
        <w:t>ТЕОРЕТИКО</w:t>
      </w:r>
      <w:r w:rsidRPr="00D54349">
        <w:rPr>
          <w:rFonts w:ascii="Verdana" w:eastAsia="Times New Roman" w:hAnsi="Verdana" w:cs="Times New Roman"/>
          <w:color w:val="000000"/>
          <w:kern w:val="0"/>
          <w:sz w:val="24"/>
          <w:szCs w:val="24"/>
          <w:lang w:eastAsia="ru-RU"/>
        </w:rPr>
        <w:t>-</w:t>
      </w:r>
      <w:r w:rsidRPr="00D54349">
        <w:rPr>
          <w:rFonts w:ascii="Verdana" w:eastAsia="Times New Roman" w:hAnsi="Verdana" w:cs="Times New Roman" w:hint="eastAsia"/>
          <w:color w:val="000000"/>
          <w:kern w:val="0"/>
          <w:sz w:val="24"/>
          <w:szCs w:val="24"/>
          <w:lang w:eastAsia="ru-RU"/>
        </w:rPr>
        <w:t>ПРАВОВІ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ОСНОВИ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ЮРИДИЧНОЇ</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ВІДПОВІДАЛЬНОСТІ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ДЕРЖАВНИХ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 xml:space="preserve"> .........................19</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color w:val="000000"/>
          <w:kern w:val="0"/>
          <w:sz w:val="24"/>
          <w:szCs w:val="24"/>
          <w:lang w:eastAsia="ru-RU"/>
        </w:rPr>
        <w:t xml:space="preserve">1.1 </w:t>
      </w:r>
      <w:r w:rsidRPr="00D54349">
        <w:rPr>
          <w:rFonts w:ascii="Verdana" w:eastAsia="Times New Roman" w:hAnsi="Verdana" w:cs="Times New Roman" w:hint="eastAsia"/>
          <w:color w:val="000000"/>
          <w:kern w:val="0"/>
          <w:sz w:val="24"/>
          <w:szCs w:val="24"/>
          <w:lang w:eastAsia="ru-RU"/>
        </w:rPr>
        <w:t>Методологія</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дослідження</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правового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регулювання</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юридичної</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відповідальності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державних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 xml:space="preserve"> ........................................................19</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color w:val="000000"/>
          <w:kern w:val="0"/>
          <w:sz w:val="24"/>
          <w:szCs w:val="24"/>
          <w:lang w:eastAsia="ru-RU"/>
        </w:rPr>
        <w:t xml:space="preserve">1.2 </w:t>
      </w:r>
      <w:r w:rsidRPr="00D54349">
        <w:rPr>
          <w:rFonts w:ascii="Verdana" w:eastAsia="Times New Roman" w:hAnsi="Verdana" w:cs="Times New Roman" w:hint="eastAsia"/>
          <w:color w:val="000000"/>
          <w:kern w:val="0"/>
          <w:sz w:val="24"/>
          <w:szCs w:val="24"/>
          <w:lang w:eastAsia="ru-RU"/>
        </w:rPr>
        <w:t>Генезис</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розвитку</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правового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регулювання</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юридичної</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відповідальності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державних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 xml:space="preserve"> ........................................................39</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color w:val="000000"/>
          <w:kern w:val="0"/>
          <w:sz w:val="24"/>
          <w:szCs w:val="24"/>
          <w:lang w:eastAsia="ru-RU"/>
        </w:rPr>
        <w:t xml:space="preserve">1.3 </w:t>
      </w:r>
      <w:r w:rsidRPr="00D54349">
        <w:rPr>
          <w:rFonts w:ascii="Verdana" w:eastAsia="Times New Roman" w:hAnsi="Verdana" w:cs="Times New Roman" w:hint="eastAsia"/>
          <w:color w:val="000000"/>
          <w:kern w:val="0"/>
          <w:sz w:val="24"/>
          <w:szCs w:val="24"/>
          <w:lang w:eastAsia="ru-RU"/>
        </w:rPr>
        <w:t>Поняття</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сутність</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та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ознаки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юридичної</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відповідальності</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державних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......................................................................................73</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Висновки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Розділу</w:t>
      </w:r>
      <w:r w:rsidRPr="00D54349">
        <w:rPr>
          <w:rFonts w:ascii="Verdana" w:eastAsia="Times New Roman" w:hAnsi="Verdana" w:cs="Times New Roman"/>
          <w:color w:val="000000"/>
          <w:kern w:val="0"/>
          <w:sz w:val="24"/>
          <w:szCs w:val="24"/>
          <w:lang w:eastAsia="ru-RU"/>
        </w:rPr>
        <w:t xml:space="preserve"> 1 ..........................................................................96</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РОЗДІЛ</w:t>
      </w:r>
      <w:r w:rsidRPr="00D54349">
        <w:rPr>
          <w:rFonts w:ascii="Verdana" w:eastAsia="Times New Roman" w:hAnsi="Verdana" w:cs="Times New Roman"/>
          <w:color w:val="000000"/>
          <w:kern w:val="0"/>
          <w:sz w:val="24"/>
          <w:szCs w:val="24"/>
          <w:lang w:eastAsia="ru-RU"/>
        </w:rPr>
        <w:t xml:space="preserve"> 2 </w:t>
      </w:r>
      <w:r w:rsidRPr="00D54349">
        <w:rPr>
          <w:rFonts w:ascii="Verdana" w:eastAsia="Times New Roman" w:hAnsi="Verdana" w:cs="Times New Roman" w:hint="eastAsia"/>
          <w:color w:val="000000"/>
          <w:kern w:val="0"/>
          <w:sz w:val="24"/>
          <w:szCs w:val="24"/>
          <w:lang w:eastAsia="ru-RU"/>
        </w:rPr>
        <w:t>ЗМІСТ</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ЮРИДИЧНОЇ</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ВІДПОВІДАЛЬНОСТІ</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ДЕРЖАВНИХ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УКРАЇНІ</w:t>
      </w:r>
      <w:r w:rsidRPr="00D54349">
        <w:rPr>
          <w:rFonts w:ascii="Verdana" w:eastAsia="Times New Roman" w:hAnsi="Verdana" w:cs="Times New Roman"/>
          <w:color w:val="000000"/>
          <w:kern w:val="0"/>
          <w:sz w:val="24"/>
          <w:szCs w:val="24"/>
          <w:lang w:eastAsia="ru-RU"/>
        </w:rPr>
        <w:t>.............................................105</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color w:val="000000"/>
          <w:kern w:val="0"/>
          <w:sz w:val="24"/>
          <w:szCs w:val="24"/>
          <w:lang w:eastAsia="ru-RU"/>
        </w:rPr>
        <w:t xml:space="preserve">2.1 </w:t>
      </w:r>
      <w:r w:rsidRPr="00D54349">
        <w:rPr>
          <w:rFonts w:ascii="Verdana" w:eastAsia="Times New Roman" w:hAnsi="Verdana" w:cs="Times New Roman" w:hint="eastAsia"/>
          <w:color w:val="000000"/>
          <w:kern w:val="0"/>
          <w:sz w:val="24"/>
          <w:szCs w:val="24"/>
          <w:lang w:eastAsia="ru-RU"/>
        </w:rPr>
        <w:t>Класифікація</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принципів</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та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гарантій</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юридичної</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відповідальності</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державних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....................................................................................105</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color w:val="000000"/>
          <w:kern w:val="0"/>
          <w:sz w:val="24"/>
          <w:szCs w:val="24"/>
          <w:lang w:eastAsia="ru-RU"/>
        </w:rPr>
        <w:t xml:space="preserve">2.2 </w:t>
      </w:r>
      <w:r w:rsidRPr="00D54349">
        <w:rPr>
          <w:rFonts w:ascii="Verdana" w:eastAsia="Times New Roman" w:hAnsi="Verdana" w:cs="Times New Roman" w:hint="eastAsia"/>
          <w:color w:val="000000"/>
          <w:kern w:val="0"/>
          <w:sz w:val="24"/>
          <w:szCs w:val="24"/>
          <w:lang w:eastAsia="ru-RU"/>
        </w:rPr>
        <w:t>Мета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та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завдання</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юридичної</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відповідальності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державних</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 xml:space="preserve"> .............................................................................................130</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color w:val="000000"/>
          <w:kern w:val="0"/>
          <w:sz w:val="24"/>
          <w:szCs w:val="24"/>
          <w:lang w:eastAsia="ru-RU"/>
        </w:rPr>
        <w:t xml:space="preserve">2.3 </w:t>
      </w:r>
      <w:r w:rsidRPr="00D54349">
        <w:rPr>
          <w:rFonts w:ascii="Verdana" w:eastAsia="Times New Roman" w:hAnsi="Verdana" w:cs="Times New Roman" w:hint="eastAsia"/>
          <w:color w:val="000000"/>
          <w:kern w:val="0"/>
          <w:sz w:val="24"/>
          <w:szCs w:val="24"/>
          <w:lang w:eastAsia="ru-RU"/>
        </w:rPr>
        <w:t>Функції</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юридичної</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відповідальності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державних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 xml:space="preserve"> ... 148</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color w:val="000000"/>
          <w:kern w:val="0"/>
          <w:sz w:val="24"/>
          <w:szCs w:val="24"/>
          <w:lang w:eastAsia="ru-RU"/>
        </w:rPr>
        <w:t xml:space="preserve">2.4 </w:t>
      </w:r>
      <w:r w:rsidRPr="00D54349">
        <w:rPr>
          <w:rFonts w:ascii="Verdana" w:eastAsia="Times New Roman" w:hAnsi="Verdana" w:cs="Times New Roman" w:hint="eastAsia"/>
          <w:color w:val="000000"/>
          <w:kern w:val="0"/>
          <w:sz w:val="24"/>
          <w:szCs w:val="24"/>
          <w:lang w:eastAsia="ru-RU"/>
        </w:rPr>
        <w:t>Зміст</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та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складові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елементи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юридичної</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відповідальності</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державних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....................................................................................158</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Висновки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Розділу</w:t>
      </w:r>
      <w:r w:rsidRPr="00D54349">
        <w:rPr>
          <w:rFonts w:ascii="Verdana" w:eastAsia="Times New Roman" w:hAnsi="Verdana" w:cs="Times New Roman"/>
          <w:color w:val="000000"/>
          <w:kern w:val="0"/>
          <w:sz w:val="24"/>
          <w:szCs w:val="24"/>
          <w:lang w:eastAsia="ru-RU"/>
        </w:rPr>
        <w:t xml:space="preserve"> 2 ........................................................................ 178</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РОЗДІЛ</w:t>
      </w:r>
      <w:r w:rsidRPr="00D54349">
        <w:rPr>
          <w:rFonts w:ascii="Verdana" w:eastAsia="Times New Roman" w:hAnsi="Verdana" w:cs="Times New Roman"/>
          <w:color w:val="000000"/>
          <w:kern w:val="0"/>
          <w:sz w:val="24"/>
          <w:szCs w:val="24"/>
          <w:lang w:eastAsia="ru-RU"/>
        </w:rPr>
        <w:t xml:space="preserve"> 3 </w:t>
      </w:r>
      <w:r w:rsidRPr="00D54349">
        <w:rPr>
          <w:rFonts w:ascii="Verdana" w:eastAsia="Times New Roman" w:hAnsi="Verdana" w:cs="Times New Roman" w:hint="eastAsia"/>
          <w:color w:val="000000"/>
          <w:kern w:val="0"/>
          <w:sz w:val="24"/>
          <w:szCs w:val="24"/>
          <w:lang w:eastAsia="ru-RU"/>
        </w:rPr>
        <w:t>ВИДИ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ЮРИДИЧНОЇ</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ВІДПОВІДАЛЬНОСТІ</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ДЕРЖАВНИХ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 184</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color w:val="000000"/>
          <w:kern w:val="0"/>
          <w:sz w:val="24"/>
          <w:szCs w:val="24"/>
          <w:lang w:eastAsia="ru-RU"/>
        </w:rPr>
        <w:t xml:space="preserve">3.1 </w:t>
      </w:r>
      <w:r w:rsidRPr="00D54349">
        <w:rPr>
          <w:rFonts w:ascii="Verdana" w:eastAsia="Times New Roman" w:hAnsi="Verdana" w:cs="Times New Roman" w:hint="eastAsia"/>
          <w:color w:val="000000"/>
          <w:kern w:val="0"/>
          <w:sz w:val="24"/>
          <w:szCs w:val="24"/>
          <w:lang w:eastAsia="ru-RU"/>
        </w:rPr>
        <w:t>Кримінальна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відповідальність</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державних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...............184</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color w:val="000000"/>
          <w:kern w:val="0"/>
          <w:sz w:val="24"/>
          <w:szCs w:val="24"/>
          <w:lang w:eastAsia="ru-RU"/>
        </w:rPr>
        <w:t xml:space="preserve">3.2 </w:t>
      </w:r>
      <w:r w:rsidRPr="00D54349">
        <w:rPr>
          <w:rFonts w:ascii="Verdana" w:eastAsia="Times New Roman" w:hAnsi="Verdana" w:cs="Times New Roman" w:hint="eastAsia"/>
          <w:color w:val="000000"/>
          <w:kern w:val="0"/>
          <w:sz w:val="24"/>
          <w:szCs w:val="24"/>
          <w:lang w:eastAsia="ru-RU"/>
        </w:rPr>
        <w:t>Адміністративна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відповідальність</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державних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 xml:space="preserve"> ........ 197</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color w:val="000000"/>
          <w:kern w:val="0"/>
          <w:sz w:val="24"/>
          <w:szCs w:val="24"/>
          <w:lang w:eastAsia="ru-RU"/>
        </w:rPr>
        <w:t xml:space="preserve">3.3 </w:t>
      </w:r>
      <w:r w:rsidRPr="00D54349">
        <w:rPr>
          <w:rFonts w:ascii="Verdana" w:eastAsia="Times New Roman" w:hAnsi="Verdana" w:cs="Times New Roman" w:hint="eastAsia"/>
          <w:color w:val="000000"/>
          <w:kern w:val="0"/>
          <w:sz w:val="24"/>
          <w:szCs w:val="24"/>
          <w:lang w:eastAsia="ru-RU"/>
        </w:rPr>
        <w:t>Цивільно</w:t>
      </w:r>
      <w:r w:rsidRPr="00D54349">
        <w:rPr>
          <w:rFonts w:ascii="Verdana" w:eastAsia="Times New Roman" w:hAnsi="Verdana" w:cs="Times New Roman"/>
          <w:color w:val="000000"/>
          <w:kern w:val="0"/>
          <w:sz w:val="24"/>
          <w:szCs w:val="24"/>
          <w:lang w:eastAsia="ru-RU"/>
        </w:rPr>
        <w:t>-</w:t>
      </w:r>
      <w:r w:rsidRPr="00D54349">
        <w:rPr>
          <w:rFonts w:ascii="Verdana" w:eastAsia="Times New Roman" w:hAnsi="Verdana" w:cs="Times New Roman" w:hint="eastAsia"/>
          <w:color w:val="000000"/>
          <w:kern w:val="0"/>
          <w:sz w:val="24"/>
          <w:szCs w:val="24"/>
          <w:lang w:eastAsia="ru-RU"/>
        </w:rPr>
        <w:t>правова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відповідальність</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державних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 xml:space="preserve"> ...... 210</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color w:val="000000"/>
          <w:kern w:val="0"/>
          <w:sz w:val="24"/>
          <w:szCs w:val="24"/>
          <w:lang w:eastAsia="ru-RU"/>
        </w:rPr>
        <w:t xml:space="preserve">3.4 </w:t>
      </w:r>
      <w:r w:rsidRPr="00D54349">
        <w:rPr>
          <w:rFonts w:ascii="Verdana" w:eastAsia="Times New Roman" w:hAnsi="Verdana" w:cs="Times New Roman" w:hint="eastAsia"/>
          <w:color w:val="000000"/>
          <w:kern w:val="0"/>
          <w:sz w:val="24"/>
          <w:szCs w:val="24"/>
          <w:lang w:eastAsia="ru-RU"/>
        </w:rPr>
        <w:t>Дисциплінарна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та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матеріальна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відповідальність</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державних</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color w:val="000000"/>
          <w:kern w:val="0"/>
          <w:sz w:val="24"/>
          <w:szCs w:val="24"/>
          <w:lang w:eastAsia="ru-RU"/>
        </w:rPr>
        <w:t>3</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 xml:space="preserve"> ............................................................................................225</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Висновки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Розділу</w:t>
      </w:r>
      <w:r w:rsidRPr="00D54349">
        <w:rPr>
          <w:rFonts w:ascii="Verdana" w:eastAsia="Times New Roman" w:hAnsi="Verdana" w:cs="Times New Roman"/>
          <w:color w:val="000000"/>
          <w:kern w:val="0"/>
          <w:sz w:val="24"/>
          <w:szCs w:val="24"/>
          <w:lang w:eastAsia="ru-RU"/>
        </w:rPr>
        <w:t xml:space="preserve"> 3 ........................................................................ 247</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РОЗДІЛ</w:t>
      </w:r>
      <w:r w:rsidRPr="00D54349">
        <w:rPr>
          <w:rFonts w:ascii="Verdana" w:eastAsia="Times New Roman" w:hAnsi="Verdana" w:cs="Times New Roman"/>
          <w:color w:val="000000"/>
          <w:kern w:val="0"/>
          <w:sz w:val="24"/>
          <w:szCs w:val="24"/>
          <w:lang w:eastAsia="ru-RU"/>
        </w:rPr>
        <w:t xml:space="preserve"> 4 </w:t>
      </w:r>
      <w:r w:rsidRPr="00D54349">
        <w:rPr>
          <w:rFonts w:ascii="Verdana" w:eastAsia="Times New Roman" w:hAnsi="Verdana" w:cs="Times New Roman" w:hint="eastAsia"/>
          <w:color w:val="000000"/>
          <w:kern w:val="0"/>
          <w:sz w:val="24"/>
          <w:szCs w:val="24"/>
          <w:lang w:eastAsia="ru-RU"/>
        </w:rPr>
        <w:t>ПРОБЛЕМИ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ПРАВОВОГО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РЕГУЛЮВАННЯ</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ЮРИДИЧНОЇ</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ВІДПОВІДАЛЬНОСТІ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ДЕРЖАВНИХ</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 xml:space="preserve"> ....................................................................................254</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color w:val="000000"/>
          <w:kern w:val="0"/>
          <w:sz w:val="24"/>
          <w:szCs w:val="24"/>
          <w:lang w:eastAsia="ru-RU"/>
        </w:rPr>
        <w:t xml:space="preserve">4.1 </w:t>
      </w:r>
      <w:r w:rsidRPr="00D54349">
        <w:rPr>
          <w:rFonts w:ascii="Verdana" w:eastAsia="Times New Roman" w:hAnsi="Verdana" w:cs="Times New Roman" w:hint="eastAsia"/>
          <w:color w:val="000000"/>
          <w:kern w:val="0"/>
          <w:sz w:val="24"/>
          <w:szCs w:val="24"/>
          <w:lang w:eastAsia="ru-RU"/>
        </w:rPr>
        <w:t>Теоретичні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та</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практичні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проблеми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правового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регулювання</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юридичної</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відповідальності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державних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шляхи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їх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вирішення</w:t>
      </w:r>
      <w:r w:rsidRPr="00D54349">
        <w:rPr>
          <w:rFonts w:ascii="Verdana" w:eastAsia="Times New Roman" w:hAnsi="Verdana" w:cs="Times New Roman"/>
          <w:color w:val="000000"/>
          <w:kern w:val="0"/>
          <w:sz w:val="24"/>
          <w:szCs w:val="24"/>
          <w:lang w:eastAsia="ru-RU"/>
        </w:rPr>
        <w:t xml:space="preserve"> .... 254</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color w:val="000000"/>
          <w:kern w:val="0"/>
          <w:sz w:val="24"/>
          <w:szCs w:val="24"/>
          <w:lang w:eastAsia="ru-RU"/>
        </w:rPr>
        <w:t xml:space="preserve">4.2 </w:t>
      </w:r>
      <w:r w:rsidRPr="00D54349">
        <w:rPr>
          <w:rFonts w:ascii="Verdana" w:eastAsia="Times New Roman" w:hAnsi="Verdana" w:cs="Times New Roman" w:hint="eastAsia"/>
          <w:color w:val="000000"/>
          <w:kern w:val="0"/>
          <w:sz w:val="24"/>
          <w:szCs w:val="24"/>
          <w:lang w:eastAsia="ru-RU"/>
        </w:rPr>
        <w:t>Проблеми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притягнення</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юридичної</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відповідальності</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державних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....................................................................................281</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Висновки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Розділу</w:t>
      </w:r>
      <w:r w:rsidRPr="00D54349">
        <w:rPr>
          <w:rFonts w:ascii="Verdana" w:eastAsia="Times New Roman" w:hAnsi="Verdana" w:cs="Times New Roman"/>
          <w:color w:val="000000"/>
          <w:kern w:val="0"/>
          <w:sz w:val="24"/>
          <w:szCs w:val="24"/>
          <w:lang w:eastAsia="ru-RU"/>
        </w:rPr>
        <w:t xml:space="preserve"> 4 ........................................................................ 299</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РОЗДІЛ</w:t>
      </w:r>
      <w:r w:rsidRPr="00D54349">
        <w:rPr>
          <w:rFonts w:ascii="Verdana" w:eastAsia="Times New Roman" w:hAnsi="Verdana" w:cs="Times New Roman"/>
          <w:color w:val="000000"/>
          <w:kern w:val="0"/>
          <w:sz w:val="24"/>
          <w:szCs w:val="24"/>
          <w:lang w:eastAsia="ru-RU"/>
        </w:rPr>
        <w:t xml:space="preserve"> 5...............................................................................................304</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УДОСКОНАЛЕННЯ</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ПРАВОВОГО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РЕГУЛЮВАННЯ</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ЮРИДИЧНОЇ</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ВІДПОВІДАЛЬНОСТІ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ДЕРЖАВНИХ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 304</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color w:val="000000"/>
          <w:kern w:val="0"/>
          <w:sz w:val="24"/>
          <w:szCs w:val="24"/>
          <w:lang w:eastAsia="ru-RU"/>
        </w:rPr>
        <w:t xml:space="preserve">5.1 </w:t>
      </w:r>
      <w:r w:rsidRPr="00D54349">
        <w:rPr>
          <w:rFonts w:ascii="Verdana" w:eastAsia="Times New Roman" w:hAnsi="Verdana" w:cs="Times New Roman" w:hint="eastAsia"/>
          <w:color w:val="000000"/>
          <w:kern w:val="0"/>
          <w:sz w:val="24"/>
          <w:szCs w:val="24"/>
          <w:lang w:eastAsia="ru-RU"/>
        </w:rPr>
        <w:t>Тенденції</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подальшого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розвитку</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правового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регулювання</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юридичної</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відповідальності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державних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 xml:space="preserve"> .................................. 304</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color w:val="000000"/>
          <w:kern w:val="0"/>
          <w:sz w:val="24"/>
          <w:szCs w:val="24"/>
          <w:lang w:eastAsia="ru-RU"/>
        </w:rPr>
        <w:t xml:space="preserve">5.2 </w:t>
      </w:r>
      <w:r w:rsidRPr="00D54349">
        <w:rPr>
          <w:rFonts w:ascii="Verdana" w:eastAsia="Times New Roman" w:hAnsi="Verdana" w:cs="Times New Roman" w:hint="eastAsia"/>
          <w:color w:val="000000"/>
          <w:kern w:val="0"/>
          <w:sz w:val="24"/>
          <w:szCs w:val="24"/>
          <w:lang w:eastAsia="ru-RU"/>
        </w:rPr>
        <w:t>Європейський</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досвідправового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регулювання</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юридичної</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відповідальності</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державних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службовців</w:t>
      </w:r>
      <w:r w:rsidRPr="00D54349">
        <w:rPr>
          <w:rFonts w:ascii="Verdana" w:eastAsia="Times New Roman" w:hAnsi="Verdana" w:cs="Times New Roman"/>
          <w:color w:val="000000"/>
          <w:kern w:val="0"/>
          <w:sz w:val="24"/>
          <w:szCs w:val="24"/>
          <w:lang w:eastAsia="ru-RU"/>
        </w:rPr>
        <w:t xml:space="preserve"> ......................................................324</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Висновки</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до</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Розділу</w:t>
      </w:r>
      <w:r w:rsidRPr="00D54349">
        <w:rPr>
          <w:rFonts w:ascii="Verdana" w:eastAsia="Times New Roman" w:hAnsi="Verdana" w:cs="Times New Roman"/>
          <w:color w:val="000000"/>
          <w:kern w:val="0"/>
          <w:sz w:val="24"/>
          <w:szCs w:val="24"/>
          <w:lang w:eastAsia="ru-RU"/>
        </w:rPr>
        <w:t xml:space="preserve"> 5 ........................................................................ 354</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ВИСНОВКИ</w:t>
      </w:r>
      <w:r w:rsidRPr="00D54349">
        <w:rPr>
          <w:rFonts w:ascii="Verdana" w:eastAsia="Times New Roman" w:hAnsi="Verdana" w:cs="Times New Roman"/>
          <w:color w:val="000000"/>
          <w:kern w:val="0"/>
          <w:sz w:val="24"/>
          <w:szCs w:val="24"/>
          <w:lang w:eastAsia="ru-RU"/>
        </w:rPr>
        <w:t xml:space="preserve"> .........................................................................................357</w:t>
      </w:r>
    </w:p>
    <w:p w:rsidR="00D54349" w:rsidRPr="00D54349" w:rsidRDefault="00D54349" w:rsidP="00D54349">
      <w:pPr>
        <w:rPr>
          <w:rFonts w:ascii="Verdana" w:eastAsia="Times New Roman" w:hAnsi="Verdana" w:cs="Times New Roman"/>
          <w:color w:val="000000"/>
          <w:kern w:val="0"/>
          <w:sz w:val="24"/>
          <w:szCs w:val="24"/>
          <w:lang w:eastAsia="ru-RU"/>
        </w:rPr>
      </w:pPr>
      <w:r w:rsidRPr="00D54349">
        <w:rPr>
          <w:rFonts w:ascii="Verdana" w:eastAsia="Times New Roman" w:hAnsi="Verdana" w:cs="Times New Roman" w:hint="eastAsia"/>
          <w:color w:val="000000"/>
          <w:kern w:val="0"/>
          <w:sz w:val="24"/>
          <w:szCs w:val="24"/>
          <w:lang w:eastAsia="ru-RU"/>
        </w:rPr>
        <w:t>СПИСОК</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ВИКОРИСТАНИХ</w:t>
      </w:r>
      <w:r w:rsidRPr="00D54349">
        <w:rPr>
          <w:rFonts w:ascii="Verdana" w:eastAsia="Times New Roman" w:hAnsi="Verdana" w:cs="Times New Roman"/>
          <w:color w:val="000000"/>
          <w:kern w:val="0"/>
          <w:sz w:val="24"/>
          <w:szCs w:val="24"/>
          <w:lang w:eastAsia="ru-RU"/>
        </w:rPr>
        <w:t xml:space="preserve"> </w:t>
      </w:r>
      <w:r w:rsidRPr="00D54349">
        <w:rPr>
          <w:rFonts w:ascii="Verdana" w:eastAsia="Times New Roman" w:hAnsi="Verdana" w:cs="Times New Roman" w:hint="eastAsia"/>
          <w:color w:val="000000"/>
          <w:kern w:val="0"/>
          <w:sz w:val="24"/>
          <w:szCs w:val="24"/>
          <w:lang w:eastAsia="ru-RU"/>
        </w:rPr>
        <w:t>ДЖЕРЕЛ</w:t>
      </w:r>
      <w:r w:rsidRPr="00D54349">
        <w:rPr>
          <w:rFonts w:ascii="Verdana" w:eastAsia="Times New Roman" w:hAnsi="Verdana" w:cs="Times New Roman"/>
          <w:color w:val="000000"/>
          <w:kern w:val="0"/>
          <w:sz w:val="24"/>
          <w:szCs w:val="24"/>
          <w:lang w:eastAsia="ru-RU"/>
        </w:rPr>
        <w:t>:....................................... 371</w:t>
      </w:r>
    </w:p>
    <w:p w:rsidR="003E341F" w:rsidRDefault="00D54349" w:rsidP="00D54349">
      <w:pPr>
        <w:rPr>
          <w:rFonts w:ascii="Verdana" w:eastAsia="Times New Roman" w:hAnsi="Verdana" w:cs="Times New Roman"/>
          <w:color w:val="000000"/>
          <w:kern w:val="0"/>
          <w:sz w:val="24"/>
          <w:szCs w:val="24"/>
          <w:lang w:val="en-US" w:eastAsia="ru-RU"/>
        </w:rPr>
      </w:pPr>
      <w:r w:rsidRPr="00D54349">
        <w:rPr>
          <w:rFonts w:ascii="Verdana" w:eastAsia="Times New Roman" w:hAnsi="Verdana" w:cs="Times New Roman" w:hint="eastAsia"/>
          <w:color w:val="000000"/>
          <w:kern w:val="0"/>
          <w:sz w:val="24"/>
          <w:szCs w:val="24"/>
          <w:lang w:eastAsia="ru-RU"/>
        </w:rPr>
        <w:t>ДОДАТОКИ</w:t>
      </w:r>
      <w:r w:rsidRPr="00D54349">
        <w:rPr>
          <w:rFonts w:ascii="Verdana" w:eastAsia="Times New Roman" w:hAnsi="Verdana" w:cs="Times New Roman"/>
          <w:color w:val="000000"/>
          <w:kern w:val="0"/>
          <w:sz w:val="24"/>
          <w:szCs w:val="24"/>
          <w:lang w:eastAsia="ru-RU"/>
        </w:rPr>
        <w:t xml:space="preserve"> .........................................................................................417</w:t>
      </w:r>
    </w:p>
    <w:p w:rsidR="00D54349" w:rsidRDefault="00D54349" w:rsidP="00D54349">
      <w:pPr>
        <w:rPr>
          <w:rFonts w:ascii="Verdana" w:eastAsia="Times New Roman" w:hAnsi="Verdana" w:cs="Times New Roman"/>
          <w:color w:val="000000"/>
          <w:kern w:val="0"/>
          <w:sz w:val="24"/>
          <w:szCs w:val="24"/>
          <w:lang w:val="en-US" w:eastAsia="ru-RU"/>
        </w:rPr>
      </w:pPr>
    </w:p>
    <w:p w:rsidR="00D54349" w:rsidRDefault="00D54349" w:rsidP="00D54349">
      <w:pPr>
        <w:rPr>
          <w:rFonts w:ascii="Verdana" w:eastAsia="Times New Roman" w:hAnsi="Verdana" w:cs="Times New Roman"/>
          <w:color w:val="000000"/>
          <w:kern w:val="0"/>
          <w:sz w:val="24"/>
          <w:szCs w:val="24"/>
          <w:lang w:val="en-US" w:eastAsia="ru-RU"/>
        </w:rPr>
      </w:pPr>
    </w:p>
    <w:p w:rsidR="00D54349" w:rsidRDefault="00D54349" w:rsidP="00D54349">
      <w:pPr>
        <w:rPr>
          <w:rFonts w:ascii="Verdana" w:eastAsia="Times New Roman" w:hAnsi="Verdana" w:cs="Times New Roman"/>
          <w:color w:val="000000"/>
          <w:kern w:val="0"/>
          <w:sz w:val="24"/>
          <w:szCs w:val="24"/>
          <w:lang w:val="en-US" w:eastAsia="ru-RU"/>
        </w:rPr>
      </w:pPr>
    </w:p>
    <w:p w:rsidR="00D54349" w:rsidRPr="00D54349" w:rsidRDefault="00D54349" w:rsidP="00D54349">
      <w:pPr>
        <w:rPr>
          <w:lang w:val="en-US"/>
        </w:rPr>
      </w:pPr>
      <w:r w:rsidRPr="00D54349">
        <w:rPr>
          <w:rFonts w:hint="eastAsia"/>
          <w:lang w:val="en-US"/>
        </w:rPr>
        <w:t>ВИСНОВКИ</w:t>
      </w:r>
    </w:p>
    <w:p w:rsidR="00D54349" w:rsidRPr="00D54349" w:rsidRDefault="00D54349" w:rsidP="00D54349">
      <w:pPr>
        <w:rPr>
          <w:lang w:val="en-US"/>
        </w:rPr>
      </w:pPr>
      <w:r w:rsidRPr="00D54349">
        <w:rPr>
          <w:rFonts w:hint="eastAsia"/>
          <w:lang w:val="en-US"/>
        </w:rPr>
        <w:t>У</w:t>
      </w:r>
      <w:r w:rsidRPr="00D54349">
        <w:rPr>
          <w:lang w:val="en-US"/>
        </w:rPr>
        <w:t></w:t>
      </w:r>
      <w:r w:rsidRPr="00D54349">
        <w:rPr>
          <w:rFonts w:hint="eastAsia"/>
          <w:lang w:val="en-US"/>
        </w:rPr>
        <w:t>дисертаційному</w:t>
      </w:r>
      <w:r w:rsidRPr="00D54349">
        <w:rPr>
          <w:lang w:val="en-US"/>
        </w:rPr>
        <w:t></w:t>
      </w:r>
      <w:r w:rsidRPr="00D54349">
        <w:rPr>
          <w:rFonts w:hint="eastAsia"/>
          <w:lang w:val="en-US"/>
        </w:rPr>
        <w:t>дослідженні</w:t>
      </w:r>
      <w:r w:rsidRPr="00D54349">
        <w:rPr>
          <w:lang w:val="en-US"/>
        </w:rPr>
        <w:t></w:t>
      </w:r>
      <w:r w:rsidRPr="00D54349">
        <w:rPr>
          <w:rFonts w:hint="eastAsia"/>
          <w:lang w:val="en-US"/>
        </w:rPr>
        <w:t>здійснено</w:t>
      </w:r>
      <w:r w:rsidRPr="00D54349">
        <w:rPr>
          <w:lang w:val="en-US"/>
        </w:rPr>
        <w:t></w:t>
      </w:r>
      <w:r w:rsidRPr="00D54349">
        <w:rPr>
          <w:rFonts w:hint="eastAsia"/>
          <w:lang w:val="en-US"/>
        </w:rPr>
        <w:t>теоретичне</w:t>
      </w:r>
    </w:p>
    <w:p w:rsidR="00D54349" w:rsidRPr="00D54349" w:rsidRDefault="00D54349" w:rsidP="00D54349">
      <w:pPr>
        <w:rPr>
          <w:lang w:val="en-US"/>
        </w:rPr>
      </w:pPr>
      <w:r w:rsidRPr="00D54349">
        <w:rPr>
          <w:rFonts w:hint="eastAsia"/>
          <w:lang w:val="en-US"/>
        </w:rPr>
        <w:t>узагальнення</w:t>
      </w:r>
      <w:r w:rsidRPr="00D54349">
        <w:rPr>
          <w:lang w:val="en-US"/>
        </w:rPr>
        <w:t></w:t>
      </w:r>
      <w:r w:rsidRPr="00D54349">
        <w:rPr>
          <w:rFonts w:hint="eastAsia"/>
          <w:lang w:val="en-US"/>
        </w:rPr>
        <w:t>й</w:t>
      </w:r>
      <w:r w:rsidRPr="00D54349">
        <w:rPr>
          <w:lang w:val="en-US"/>
        </w:rPr>
        <w:t></w:t>
      </w:r>
      <w:r w:rsidRPr="00D54349">
        <w:rPr>
          <w:rFonts w:hint="eastAsia"/>
          <w:lang w:val="en-US"/>
        </w:rPr>
        <w:t>нове</w:t>
      </w:r>
      <w:r w:rsidRPr="00D54349">
        <w:rPr>
          <w:lang w:val="en-US"/>
        </w:rPr>
        <w:t></w:t>
      </w:r>
      <w:r w:rsidRPr="00D54349">
        <w:rPr>
          <w:rFonts w:hint="eastAsia"/>
          <w:lang w:val="en-US"/>
        </w:rPr>
        <w:t>вирішення</w:t>
      </w:r>
      <w:r w:rsidRPr="00D54349">
        <w:rPr>
          <w:lang w:val="en-US"/>
        </w:rPr>
        <w:t></w:t>
      </w:r>
      <w:r w:rsidRPr="00D54349">
        <w:rPr>
          <w:rFonts w:hint="eastAsia"/>
          <w:lang w:val="en-US"/>
        </w:rPr>
        <w:t>наукового</w:t>
      </w:r>
      <w:r w:rsidRPr="00D54349">
        <w:rPr>
          <w:lang w:val="en-US"/>
        </w:rPr>
        <w:t></w:t>
      </w:r>
      <w:r w:rsidRPr="00D54349">
        <w:rPr>
          <w:rFonts w:hint="eastAsia"/>
          <w:lang w:val="en-US"/>
        </w:rPr>
        <w:t>завдання</w:t>
      </w:r>
      <w:r w:rsidRPr="00D54349">
        <w:rPr>
          <w:lang w:val="en-US"/>
        </w:rPr>
        <w:t></w:t>
      </w:r>
      <w:r w:rsidRPr="00D54349">
        <w:rPr>
          <w:lang w:val="en-US"/>
        </w:rPr>
        <w:t></w:t>
      </w:r>
      <w:r w:rsidRPr="00D54349">
        <w:rPr>
          <w:rFonts w:hint="eastAsia"/>
          <w:lang w:val="en-US"/>
        </w:rPr>
        <w:t>яке</w:t>
      </w:r>
      <w:r w:rsidRPr="00D54349">
        <w:rPr>
          <w:lang w:val="en-US"/>
        </w:rPr>
        <w:t></w:t>
      </w:r>
      <w:r w:rsidRPr="00D54349">
        <w:rPr>
          <w:rFonts w:hint="eastAsia"/>
          <w:lang w:val="en-US"/>
        </w:rPr>
        <w:t>полягало</w:t>
      </w:r>
      <w:r w:rsidRPr="00D54349">
        <w:rPr>
          <w:lang w:val="en-US"/>
        </w:rPr>
        <w:t></w:t>
      </w:r>
      <w:r w:rsidRPr="00D54349">
        <w:rPr>
          <w:rFonts w:hint="eastAsia"/>
          <w:lang w:val="en-US"/>
        </w:rPr>
        <w:t>в</w:t>
      </w:r>
    </w:p>
    <w:p w:rsidR="00D54349" w:rsidRPr="00D54349" w:rsidRDefault="00D54349" w:rsidP="00D54349">
      <w:pPr>
        <w:rPr>
          <w:lang w:val="en-US"/>
        </w:rPr>
      </w:pPr>
      <w:r w:rsidRPr="00D54349">
        <w:rPr>
          <w:rFonts w:hint="eastAsia"/>
          <w:lang w:val="en-US"/>
        </w:rPr>
        <w:t>тому</w:t>
      </w:r>
      <w:r w:rsidRPr="00D54349">
        <w:rPr>
          <w:lang w:val="en-US"/>
        </w:rPr>
        <w:t></w:t>
      </w:r>
      <w:r w:rsidRPr="00D54349">
        <w:rPr>
          <w:lang w:val="en-US"/>
        </w:rPr>
        <w:t></w:t>
      </w:r>
      <w:r w:rsidRPr="00D54349">
        <w:rPr>
          <w:rFonts w:hint="eastAsia"/>
          <w:lang w:val="en-US"/>
        </w:rPr>
        <w:t>щоб</w:t>
      </w:r>
      <w:r w:rsidRPr="00D54349">
        <w:rPr>
          <w:lang w:val="en-US"/>
        </w:rPr>
        <w:t></w:t>
      </w:r>
      <w:r w:rsidRPr="00D54349">
        <w:rPr>
          <w:rFonts w:hint="eastAsia"/>
          <w:lang w:val="en-US"/>
        </w:rPr>
        <w:t>на</w:t>
      </w:r>
      <w:r w:rsidRPr="00D54349">
        <w:rPr>
          <w:lang w:val="en-US"/>
        </w:rPr>
        <w:t></w:t>
      </w:r>
      <w:r w:rsidRPr="00D54349">
        <w:rPr>
          <w:rFonts w:hint="eastAsia"/>
          <w:lang w:val="en-US"/>
        </w:rPr>
        <w:t>підставі</w:t>
      </w:r>
      <w:r w:rsidRPr="00D54349">
        <w:rPr>
          <w:lang w:val="en-US"/>
        </w:rPr>
        <w:t></w:t>
      </w:r>
      <w:r w:rsidRPr="00D54349">
        <w:rPr>
          <w:rFonts w:hint="eastAsia"/>
          <w:lang w:val="en-US"/>
        </w:rPr>
        <w:t>аналізу</w:t>
      </w:r>
      <w:r w:rsidRPr="00D54349">
        <w:rPr>
          <w:lang w:val="en-US"/>
        </w:rPr>
        <w:t></w:t>
      </w:r>
      <w:r w:rsidRPr="00D54349">
        <w:rPr>
          <w:rFonts w:hint="eastAsia"/>
          <w:lang w:val="en-US"/>
        </w:rPr>
        <w:t>чинного</w:t>
      </w:r>
      <w:r w:rsidRPr="00D54349">
        <w:rPr>
          <w:lang w:val="en-US"/>
        </w:rPr>
        <w:t></w:t>
      </w:r>
      <w:r w:rsidRPr="00D54349">
        <w:rPr>
          <w:rFonts w:hint="eastAsia"/>
          <w:lang w:val="en-US"/>
        </w:rPr>
        <w:t>національного</w:t>
      </w:r>
      <w:r w:rsidRPr="00D54349">
        <w:rPr>
          <w:lang w:val="en-US"/>
        </w:rPr>
        <w:t></w:t>
      </w:r>
      <w:r w:rsidRPr="00D54349">
        <w:rPr>
          <w:rFonts w:hint="eastAsia"/>
          <w:lang w:val="en-US"/>
        </w:rPr>
        <w:t>й</w:t>
      </w:r>
      <w:r w:rsidRPr="00D54349">
        <w:rPr>
          <w:lang w:val="en-US"/>
        </w:rPr>
        <w:t></w:t>
      </w:r>
      <w:r w:rsidRPr="00D54349">
        <w:rPr>
          <w:rFonts w:hint="eastAsia"/>
          <w:lang w:val="en-US"/>
        </w:rPr>
        <w:t>зарубіжного</w:t>
      </w:r>
    </w:p>
    <w:p w:rsidR="00D54349" w:rsidRPr="00D54349" w:rsidRDefault="00D54349" w:rsidP="00D54349">
      <w:r w:rsidRPr="00D54349">
        <w:rPr>
          <w:rFonts w:hint="eastAsia"/>
        </w:rPr>
        <w:t>законодавства</w:t>
      </w:r>
      <w:r w:rsidRPr="00D54349">
        <w:rPr>
          <w:lang w:val="en-US"/>
        </w:rPr>
        <w:t></w:t>
      </w:r>
      <w:r w:rsidRPr="00D54349">
        <w:rPr>
          <w:rFonts w:hint="eastAsia"/>
        </w:rPr>
        <w:t>розкрити</w:t>
      </w:r>
      <w:r w:rsidRPr="00D54349">
        <w:rPr>
          <w:lang w:val="en-US"/>
        </w:rPr>
        <w:t></w:t>
      </w:r>
      <w:r w:rsidRPr="00D54349">
        <w:rPr>
          <w:rFonts w:hint="eastAsia"/>
        </w:rPr>
        <w:t>проблеми</w:t>
      </w:r>
      <w:r w:rsidRPr="00D54349">
        <w:rPr>
          <w:lang w:val="en-US"/>
        </w:rPr>
        <w:t></w:t>
      </w:r>
      <w:r w:rsidRPr="00D54349">
        <w:rPr>
          <w:rFonts w:hint="eastAsia"/>
        </w:rPr>
        <w:t>правового</w:t>
      </w:r>
      <w:r w:rsidRPr="00D54349">
        <w:rPr>
          <w:lang w:val="en-US"/>
        </w:rPr>
        <w:t></w:t>
      </w:r>
      <w:r w:rsidRPr="00D54349">
        <w:rPr>
          <w:rFonts w:hint="eastAsia"/>
        </w:rPr>
        <w:t>регулювання</w:t>
      </w:r>
      <w:r w:rsidRPr="00D54349">
        <w:rPr>
          <w:lang w:val="en-US"/>
        </w:rPr>
        <w:t></w:t>
      </w:r>
      <w:r w:rsidRPr="00D54349">
        <w:rPr>
          <w:rFonts w:hint="eastAsia"/>
        </w:rPr>
        <w:t>юридичної</w:t>
      </w:r>
    </w:p>
    <w:p w:rsidR="00D54349" w:rsidRPr="00D54349" w:rsidRDefault="00D54349" w:rsidP="00D54349">
      <w:r w:rsidRPr="00D54349">
        <w:rPr>
          <w:rFonts w:hint="eastAsia"/>
        </w:rPr>
        <w:t>відповідальності</w:t>
      </w:r>
      <w:r w:rsidRPr="00D54349">
        <w:rPr>
          <w:lang w:val="en-US"/>
        </w:rPr>
        <w:t></w:t>
      </w:r>
      <w:r w:rsidRPr="00D54349">
        <w:rPr>
          <w:rFonts w:hint="eastAsia"/>
        </w:rPr>
        <w:t>державних</w:t>
      </w:r>
      <w:r w:rsidRPr="00D54349">
        <w:rPr>
          <w:lang w:val="en-US"/>
        </w:rPr>
        <w:t></w:t>
      </w:r>
      <w:r w:rsidRPr="00D54349">
        <w:rPr>
          <w:rFonts w:hint="eastAsia"/>
        </w:rPr>
        <w:t>службовців</w:t>
      </w:r>
      <w:r w:rsidRPr="00D54349">
        <w:rPr>
          <w:lang w:val="en-US"/>
        </w:rPr>
        <w:t></w:t>
      </w:r>
      <w:r w:rsidRPr="00D54349">
        <w:rPr>
          <w:lang w:val="en-US"/>
        </w:rPr>
        <w:t></w:t>
      </w:r>
      <w:r w:rsidRPr="00D54349">
        <w:rPr>
          <w:rFonts w:hint="eastAsia"/>
        </w:rPr>
        <w:t>а</w:t>
      </w:r>
      <w:r w:rsidRPr="00D54349">
        <w:rPr>
          <w:lang w:val="en-US"/>
        </w:rPr>
        <w:t></w:t>
      </w:r>
      <w:r w:rsidRPr="00D54349">
        <w:rPr>
          <w:rFonts w:hint="eastAsia"/>
        </w:rPr>
        <w:t>також</w:t>
      </w:r>
      <w:r w:rsidRPr="00D54349">
        <w:rPr>
          <w:lang w:val="en-US"/>
        </w:rPr>
        <w:t></w:t>
      </w:r>
      <w:r w:rsidRPr="00D54349">
        <w:rPr>
          <w:rFonts w:hint="eastAsia"/>
        </w:rPr>
        <w:t>розробити</w:t>
      </w:r>
      <w:r w:rsidRPr="00D54349">
        <w:rPr>
          <w:lang w:val="en-US"/>
        </w:rPr>
        <w:t></w:t>
      </w:r>
      <w:r w:rsidRPr="00D54349">
        <w:rPr>
          <w:rFonts w:hint="eastAsia"/>
        </w:rPr>
        <w:t>пропозиції</w:t>
      </w:r>
    </w:p>
    <w:p w:rsidR="00D54349" w:rsidRPr="00D54349" w:rsidRDefault="00D54349" w:rsidP="00D54349">
      <w:r w:rsidRPr="00D54349">
        <w:rPr>
          <w:rFonts w:hint="eastAsia"/>
        </w:rPr>
        <w:t>щодо</w:t>
      </w:r>
      <w:r w:rsidRPr="00D54349">
        <w:rPr>
          <w:lang w:val="en-US"/>
        </w:rPr>
        <w:t></w:t>
      </w:r>
      <w:r w:rsidRPr="00D54349">
        <w:rPr>
          <w:rFonts w:hint="eastAsia"/>
        </w:rPr>
        <w:t>їх</w:t>
      </w:r>
      <w:r w:rsidRPr="00D54349">
        <w:rPr>
          <w:lang w:val="en-US"/>
        </w:rPr>
        <w:t></w:t>
      </w:r>
      <w:r w:rsidRPr="00D54349">
        <w:rPr>
          <w:rFonts w:hint="eastAsia"/>
        </w:rPr>
        <w:t>вирішення</w:t>
      </w:r>
      <w:r w:rsidRPr="00D54349">
        <w:rPr>
          <w:lang w:val="en-US"/>
        </w:rPr>
        <w:t></w:t>
      </w:r>
      <w:r w:rsidRPr="00D54349">
        <w:rPr>
          <w:lang w:val="en-US"/>
        </w:rPr>
        <w:t></w:t>
      </w:r>
      <w:r w:rsidRPr="00D54349">
        <w:rPr>
          <w:rFonts w:hint="eastAsia"/>
        </w:rPr>
        <w:t>За</w:t>
      </w:r>
      <w:r w:rsidRPr="00D54349">
        <w:rPr>
          <w:lang w:val="en-US"/>
        </w:rPr>
        <w:t></w:t>
      </w:r>
      <w:r w:rsidRPr="00D54349">
        <w:rPr>
          <w:rFonts w:hint="eastAsia"/>
        </w:rPr>
        <w:t>результатами</w:t>
      </w:r>
      <w:r w:rsidRPr="00D54349">
        <w:rPr>
          <w:lang w:val="en-US"/>
        </w:rPr>
        <w:t></w:t>
      </w:r>
      <w:r w:rsidRPr="00D54349">
        <w:rPr>
          <w:rFonts w:hint="eastAsia"/>
        </w:rPr>
        <w:t>дослідження</w:t>
      </w:r>
      <w:r w:rsidRPr="00D54349">
        <w:rPr>
          <w:lang w:val="en-US"/>
        </w:rPr>
        <w:t></w:t>
      </w:r>
      <w:r w:rsidRPr="00D54349">
        <w:rPr>
          <w:rFonts w:hint="eastAsia"/>
        </w:rPr>
        <w:t>сформульовано</w:t>
      </w:r>
    </w:p>
    <w:p w:rsidR="00D54349" w:rsidRPr="00D54349" w:rsidRDefault="00D54349" w:rsidP="00D54349">
      <w:r w:rsidRPr="00D54349">
        <w:rPr>
          <w:rFonts w:hint="eastAsia"/>
        </w:rPr>
        <w:t>нижченаведені</w:t>
      </w:r>
      <w:r w:rsidRPr="00D54349">
        <w:rPr>
          <w:lang w:val="en-US"/>
        </w:rPr>
        <w:t></w:t>
      </w:r>
      <w:r w:rsidRPr="00D54349">
        <w:rPr>
          <w:rFonts w:hint="eastAsia"/>
        </w:rPr>
        <w:t>основні</w:t>
      </w:r>
      <w:r w:rsidRPr="00D54349">
        <w:rPr>
          <w:lang w:val="en-US"/>
        </w:rPr>
        <w:t></w:t>
      </w:r>
      <w:r w:rsidRPr="00D54349">
        <w:rPr>
          <w:rFonts w:hint="eastAsia"/>
        </w:rPr>
        <w:t>висновки</w:t>
      </w:r>
      <w:r w:rsidRPr="00D54349">
        <w:rPr>
          <w:lang w:val="en-US"/>
        </w:rPr>
        <w:t></w:t>
      </w:r>
    </w:p>
    <w:p w:rsidR="00D54349" w:rsidRPr="00D54349" w:rsidRDefault="00D54349" w:rsidP="00D54349">
      <w:r w:rsidRPr="00D54349">
        <w:rPr>
          <w:lang w:val="en-US"/>
        </w:rPr>
        <w:t></w:t>
      </w:r>
      <w:r w:rsidRPr="00D54349">
        <w:rPr>
          <w:lang w:val="en-US"/>
        </w:rPr>
        <w:t></w:t>
      </w:r>
      <w:r w:rsidRPr="00D54349">
        <w:rPr>
          <w:lang w:val="en-US"/>
        </w:rPr>
        <w:t></w:t>
      </w:r>
      <w:r w:rsidRPr="00D54349">
        <w:rPr>
          <w:rFonts w:hint="eastAsia"/>
        </w:rPr>
        <w:t>Сутність</w:t>
      </w:r>
      <w:r w:rsidRPr="00D54349">
        <w:rPr>
          <w:lang w:val="en-US"/>
        </w:rPr>
        <w:t></w:t>
      </w:r>
      <w:r w:rsidRPr="00D54349">
        <w:rPr>
          <w:rFonts w:hint="eastAsia"/>
        </w:rPr>
        <w:t>методології</w:t>
      </w:r>
      <w:r w:rsidRPr="00D54349">
        <w:rPr>
          <w:lang w:val="en-US"/>
        </w:rPr>
        <w:t></w:t>
      </w:r>
      <w:r w:rsidRPr="00D54349">
        <w:rPr>
          <w:rFonts w:hint="eastAsia"/>
        </w:rPr>
        <w:t>дослідження</w:t>
      </w:r>
      <w:r w:rsidRPr="00D54349">
        <w:rPr>
          <w:lang w:val="en-US"/>
        </w:rPr>
        <w:t></w:t>
      </w:r>
      <w:r w:rsidRPr="00D54349">
        <w:rPr>
          <w:rFonts w:hint="eastAsia"/>
        </w:rPr>
        <w:t>правового</w:t>
      </w:r>
      <w:r w:rsidRPr="00D54349">
        <w:rPr>
          <w:lang w:val="en-US"/>
        </w:rPr>
        <w:t></w:t>
      </w:r>
      <w:r w:rsidRPr="00D54349">
        <w:rPr>
          <w:rFonts w:hint="eastAsia"/>
        </w:rPr>
        <w:t>регулювання</w:t>
      </w:r>
    </w:p>
    <w:p w:rsidR="00D54349" w:rsidRPr="00D54349" w:rsidRDefault="00D54349" w:rsidP="00D54349">
      <w:r w:rsidRPr="00D54349">
        <w:rPr>
          <w:rFonts w:hint="eastAsia"/>
        </w:rPr>
        <w:t>юридичної</w:t>
      </w:r>
      <w:r w:rsidRPr="00D54349">
        <w:rPr>
          <w:lang w:val="en-US"/>
        </w:rPr>
        <w:t></w:t>
      </w:r>
      <w:r w:rsidRPr="00D54349">
        <w:rPr>
          <w:rFonts w:hint="eastAsia"/>
        </w:rPr>
        <w:t>відповідальності</w:t>
      </w:r>
      <w:r w:rsidRPr="00D54349">
        <w:rPr>
          <w:lang w:val="en-US"/>
        </w:rPr>
        <w:t></w:t>
      </w:r>
      <w:r w:rsidRPr="00D54349">
        <w:rPr>
          <w:rFonts w:hint="eastAsia"/>
        </w:rPr>
        <w:t>державних</w:t>
      </w:r>
      <w:r w:rsidRPr="00D54349">
        <w:rPr>
          <w:lang w:val="en-US"/>
        </w:rPr>
        <w:t></w:t>
      </w:r>
      <w:r w:rsidRPr="00D54349">
        <w:rPr>
          <w:rFonts w:hint="eastAsia"/>
        </w:rPr>
        <w:t>службовців</w:t>
      </w:r>
      <w:r w:rsidRPr="00D54349">
        <w:rPr>
          <w:lang w:val="en-US"/>
        </w:rPr>
        <w:t></w:t>
      </w:r>
      <w:r w:rsidRPr="00D54349">
        <w:rPr>
          <w:rFonts w:hint="eastAsia"/>
        </w:rPr>
        <w:t>полягає</w:t>
      </w:r>
      <w:r w:rsidRPr="00D54349">
        <w:rPr>
          <w:lang w:val="en-US"/>
        </w:rPr>
        <w:t></w:t>
      </w:r>
      <w:r w:rsidRPr="00D54349">
        <w:rPr>
          <w:rFonts w:hint="eastAsia"/>
        </w:rPr>
        <w:t>в</w:t>
      </w:r>
      <w:r w:rsidRPr="00D54349">
        <w:rPr>
          <w:lang w:val="en-US"/>
        </w:rPr>
        <w:t></w:t>
      </w:r>
      <w:r w:rsidRPr="00D54349">
        <w:rPr>
          <w:rFonts w:hint="eastAsia"/>
        </w:rPr>
        <w:t>тому</w:t>
      </w:r>
      <w:r w:rsidRPr="00D54349">
        <w:rPr>
          <w:lang w:val="en-US"/>
        </w:rPr>
        <w:t></w:t>
      </w:r>
      <w:r w:rsidRPr="00D54349">
        <w:rPr>
          <w:lang w:val="en-US"/>
        </w:rPr>
        <w:t></w:t>
      </w:r>
      <w:r w:rsidRPr="00D54349">
        <w:rPr>
          <w:rFonts w:hint="eastAsia"/>
        </w:rPr>
        <w:t>що</w:t>
      </w:r>
    </w:p>
    <w:p w:rsidR="00D54349" w:rsidRPr="00D54349" w:rsidRDefault="00D54349" w:rsidP="00D54349">
      <w:r w:rsidRPr="00D54349">
        <w:rPr>
          <w:rFonts w:hint="eastAsia"/>
        </w:rPr>
        <w:t>вона</w:t>
      </w:r>
      <w:r w:rsidRPr="00D54349">
        <w:rPr>
          <w:lang w:val="en-US"/>
        </w:rPr>
        <w:t></w:t>
      </w:r>
      <w:r w:rsidRPr="00D54349">
        <w:rPr>
          <w:rFonts w:hint="eastAsia"/>
        </w:rPr>
        <w:t>являє</w:t>
      </w:r>
      <w:r w:rsidRPr="00D54349">
        <w:rPr>
          <w:lang w:val="en-US"/>
        </w:rPr>
        <w:t></w:t>
      </w:r>
      <w:r w:rsidRPr="00D54349">
        <w:rPr>
          <w:rFonts w:hint="eastAsia"/>
        </w:rPr>
        <w:t>собою</w:t>
      </w:r>
      <w:r w:rsidRPr="00D54349">
        <w:rPr>
          <w:lang w:val="en-US"/>
        </w:rPr>
        <w:t></w:t>
      </w:r>
      <w:r w:rsidRPr="00D54349">
        <w:rPr>
          <w:rFonts w:hint="eastAsia"/>
        </w:rPr>
        <w:t>комплексне</w:t>
      </w:r>
      <w:r w:rsidRPr="00D54349">
        <w:rPr>
          <w:lang w:val="en-US"/>
        </w:rPr>
        <w:t></w:t>
      </w:r>
      <w:r w:rsidRPr="00D54349">
        <w:rPr>
          <w:rFonts w:hint="eastAsia"/>
        </w:rPr>
        <w:t>багатоаспектне</w:t>
      </w:r>
      <w:r w:rsidRPr="00D54349">
        <w:rPr>
          <w:lang w:val="en-US"/>
        </w:rPr>
        <w:t></w:t>
      </w:r>
      <w:r w:rsidRPr="00D54349">
        <w:rPr>
          <w:rFonts w:hint="eastAsia"/>
        </w:rPr>
        <w:t>явище</w:t>
      </w:r>
      <w:r w:rsidRPr="00D54349">
        <w:rPr>
          <w:lang w:val="en-US"/>
        </w:rPr>
        <w:t></w:t>
      </w:r>
      <w:r w:rsidRPr="00D54349">
        <w:rPr>
          <w:lang w:val="en-US"/>
        </w:rPr>
        <w:t></w:t>
      </w:r>
      <w:r w:rsidRPr="00D54349">
        <w:rPr>
          <w:rFonts w:hint="eastAsia"/>
        </w:rPr>
        <w:t>яке</w:t>
      </w:r>
      <w:r w:rsidRPr="00D54349">
        <w:rPr>
          <w:lang w:val="en-US"/>
        </w:rPr>
        <w:t></w:t>
      </w:r>
      <w:r w:rsidRPr="00D54349">
        <w:rPr>
          <w:rFonts w:hint="eastAsia"/>
        </w:rPr>
        <w:t>передбачає</w:t>
      </w:r>
    </w:p>
    <w:p w:rsidR="00D54349" w:rsidRPr="00D54349" w:rsidRDefault="00D54349" w:rsidP="00D54349">
      <w:r w:rsidRPr="00D54349">
        <w:rPr>
          <w:rFonts w:hint="eastAsia"/>
        </w:rPr>
        <w:t>науково</w:t>
      </w:r>
      <w:r w:rsidRPr="00D54349">
        <w:rPr>
          <w:lang w:val="en-US"/>
        </w:rPr>
        <w:t></w:t>
      </w:r>
      <w:r w:rsidRPr="00D54349">
        <w:rPr>
          <w:rFonts w:hint="eastAsia"/>
        </w:rPr>
        <w:t>теоретичне</w:t>
      </w:r>
      <w:r w:rsidRPr="00D54349">
        <w:rPr>
          <w:lang w:val="en-US"/>
        </w:rPr>
        <w:t></w:t>
      </w:r>
      <w:r w:rsidRPr="00D54349">
        <w:rPr>
          <w:rFonts w:hint="eastAsia"/>
        </w:rPr>
        <w:t>вивчення</w:t>
      </w:r>
      <w:r w:rsidRPr="00D54349">
        <w:rPr>
          <w:lang w:val="en-US"/>
        </w:rPr>
        <w:t></w:t>
      </w:r>
      <w:r w:rsidRPr="00D54349">
        <w:rPr>
          <w:rFonts w:hint="eastAsia"/>
        </w:rPr>
        <w:t>передумов</w:t>
      </w:r>
      <w:r w:rsidRPr="00D54349">
        <w:rPr>
          <w:lang w:val="en-US"/>
        </w:rPr>
        <w:t></w:t>
      </w:r>
      <w:r w:rsidRPr="00D54349">
        <w:rPr>
          <w:rFonts w:hint="eastAsia"/>
        </w:rPr>
        <w:t>для</w:t>
      </w:r>
      <w:r w:rsidRPr="00D54349">
        <w:rPr>
          <w:lang w:val="en-US"/>
        </w:rPr>
        <w:t></w:t>
      </w:r>
      <w:r w:rsidRPr="00D54349">
        <w:rPr>
          <w:rFonts w:hint="eastAsia"/>
        </w:rPr>
        <w:t>проведення</w:t>
      </w:r>
      <w:r w:rsidRPr="00D54349">
        <w:rPr>
          <w:lang w:val="en-US"/>
        </w:rPr>
        <w:t></w:t>
      </w:r>
      <w:r w:rsidRPr="00D54349">
        <w:rPr>
          <w:rFonts w:hint="eastAsia"/>
        </w:rPr>
        <w:t>дослідження</w:t>
      </w:r>
    </w:p>
    <w:p w:rsidR="00D54349" w:rsidRPr="00D54349" w:rsidRDefault="00D54349" w:rsidP="00D54349">
      <w:r w:rsidRPr="00D54349">
        <w:rPr>
          <w:rFonts w:hint="eastAsia"/>
        </w:rPr>
        <w:t>даного</w:t>
      </w:r>
      <w:r w:rsidRPr="00D54349">
        <w:rPr>
          <w:lang w:val="en-US"/>
        </w:rPr>
        <w:t></w:t>
      </w:r>
      <w:r w:rsidRPr="00D54349">
        <w:rPr>
          <w:rFonts w:hint="eastAsia"/>
        </w:rPr>
        <w:t>питання</w:t>
      </w:r>
      <w:r w:rsidRPr="00D54349">
        <w:rPr>
          <w:lang w:val="en-US"/>
        </w:rPr>
        <w:t></w:t>
      </w:r>
      <w:r w:rsidRPr="00D54349">
        <w:rPr>
          <w:rFonts w:hint="eastAsia"/>
        </w:rPr>
        <w:t>й</w:t>
      </w:r>
      <w:r w:rsidRPr="00D54349">
        <w:rPr>
          <w:lang w:val="en-US"/>
        </w:rPr>
        <w:t></w:t>
      </w:r>
      <w:r w:rsidRPr="00D54349">
        <w:rPr>
          <w:rFonts w:hint="eastAsia"/>
        </w:rPr>
        <w:t>встановлення</w:t>
      </w:r>
      <w:r w:rsidRPr="00D54349">
        <w:rPr>
          <w:lang w:val="en-US"/>
        </w:rPr>
        <w:t></w:t>
      </w:r>
      <w:r w:rsidRPr="00D54349">
        <w:rPr>
          <w:rFonts w:hint="eastAsia"/>
        </w:rPr>
        <w:t>методів</w:t>
      </w:r>
      <w:r w:rsidRPr="00D54349">
        <w:rPr>
          <w:lang w:val="en-US"/>
        </w:rPr>
        <w:t></w:t>
      </w:r>
      <w:r w:rsidRPr="00D54349">
        <w:rPr>
          <w:lang w:val="en-US"/>
        </w:rPr>
        <w:t></w:t>
      </w:r>
      <w:r w:rsidRPr="00D54349">
        <w:rPr>
          <w:rFonts w:hint="eastAsia"/>
        </w:rPr>
        <w:t>за</w:t>
      </w:r>
      <w:r w:rsidRPr="00D54349">
        <w:rPr>
          <w:lang w:val="en-US"/>
        </w:rPr>
        <w:t></w:t>
      </w:r>
      <w:r w:rsidRPr="00D54349">
        <w:rPr>
          <w:rFonts w:hint="eastAsia"/>
        </w:rPr>
        <w:t>допомогою</w:t>
      </w:r>
      <w:r w:rsidRPr="00D54349">
        <w:rPr>
          <w:lang w:val="en-US"/>
        </w:rPr>
        <w:t></w:t>
      </w:r>
      <w:r w:rsidRPr="00D54349">
        <w:rPr>
          <w:rFonts w:hint="eastAsia"/>
        </w:rPr>
        <w:t>яких</w:t>
      </w:r>
      <w:r w:rsidRPr="00D54349">
        <w:rPr>
          <w:lang w:val="en-US"/>
        </w:rPr>
        <w:t></w:t>
      </w:r>
      <w:r w:rsidRPr="00D54349">
        <w:rPr>
          <w:rFonts w:hint="eastAsia"/>
        </w:rPr>
        <w:t>можливо</w:t>
      </w:r>
      <w:r w:rsidRPr="00D54349">
        <w:rPr>
          <w:lang w:val="en-US"/>
        </w:rPr>
        <w:t></w:t>
      </w:r>
      <w:r w:rsidRPr="00D54349">
        <w:rPr>
          <w:rFonts w:hint="eastAsia"/>
        </w:rPr>
        <w:t>буде</w:t>
      </w:r>
    </w:p>
    <w:p w:rsidR="00D54349" w:rsidRPr="00D54349" w:rsidRDefault="00D54349" w:rsidP="00D54349">
      <w:r w:rsidRPr="00D54349">
        <w:rPr>
          <w:rFonts w:hint="eastAsia"/>
        </w:rPr>
        <w:t>здійснити</w:t>
      </w:r>
      <w:r w:rsidRPr="00D54349">
        <w:rPr>
          <w:lang w:val="en-US"/>
        </w:rPr>
        <w:t></w:t>
      </w:r>
      <w:r w:rsidRPr="00D54349">
        <w:rPr>
          <w:rFonts w:hint="eastAsia"/>
        </w:rPr>
        <w:t>реалізацію</w:t>
      </w:r>
      <w:r w:rsidRPr="00D54349">
        <w:rPr>
          <w:lang w:val="en-US"/>
        </w:rPr>
        <w:t></w:t>
      </w:r>
      <w:r w:rsidRPr="00D54349">
        <w:rPr>
          <w:rFonts w:hint="eastAsia"/>
        </w:rPr>
        <w:t>усіх</w:t>
      </w:r>
      <w:r w:rsidRPr="00D54349">
        <w:rPr>
          <w:lang w:val="en-US"/>
        </w:rPr>
        <w:t></w:t>
      </w:r>
      <w:r w:rsidRPr="00D54349">
        <w:rPr>
          <w:rFonts w:hint="eastAsia"/>
        </w:rPr>
        <w:t>поставлених</w:t>
      </w:r>
      <w:r w:rsidRPr="00D54349">
        <w:rPr>
          <w:lang w:val="en-US"/>
        </w:rPr>
        <w:t></w:t>
      </w:r>
      <w:r w:rsidRPr="00D54349">
        <w:rPr>
          <w:rFonts w:hint="eastAsia"/>
        </w:rPr>
        <w:t>функцій</w:t>
      </w:r>
      <w:r w:rsidRPr="00D54349">
        <w:rPr>
          <w:lang w:val="en-US"/>
        </w:rPr>
        <w:t></w:t>
      </w:r>
      <w:r w:rsidRPr="00D54349">
        <w:rPr>
          <w:lang w:val="en-US"/>
        </w:rPr>
        <w:t></w:t>
      </w:r>
      <w:r w:rsidRPr="00D54349">
        <w:rPr>
          <w:rFonts w:hint="eastAsia"/>
        </w:rPr>
        <w:t>науковий</w:t>
      </w:r>
      <w:r w:rsidRPr="00D54349">
        <w:rPr>
          <w:lang w:val="en-US"/>
        </w:rPr>
        <w:t></w:t>
      </w:r>
      <w:r w:rsidRPr="00D54349">
        <w:rPr>
          <w:rFonts w:hint="eastAsia"/>
        </w:rPr>
        <w:t>аналіз</w:t>
      </w:r>
      <w:r w:rsidRPr="00D54349">
        <w:rPr>
          <w:lang w:val="en-US"/>
        </w:rPr>
        <w:t></w:t>
      </w:r>
      <w:r w:rsidRPr="00D54349">
        <w:rPr>
          <w:rFonts w:hint="eastAsia"/>
        </w:rPr>
        <w:t>аспектів</w:t>
      </w:r>
    </w:p>
    <w:p w:rsidR="00D54349" w:rsidRPr="00D54349" w:rsidRDefault="00D54349" w:rsidP="00D54349">
      <w:r w:rsidRPr="00D54349">
        <w:rPr>
          <w:rFonts w:hint="eastAsia"/>
        </w:rPr>
        <w:t>юридичної</w:t>
      </w:r>
      <w:r w:rsidRPr="00D54349">
        <w:rPr>
          <w:lang w:val="en-US"/>
        </w:rPr>
        <w:t></w:t>
      </w:r>
      <w:r w:rsidRPr="00D54349">
        <w:rPr>
          <w:rFonts w:hint="eastAsia"/>
        </w:rPr>
        <w:t>відповідальності</w:t>
      </w:r>
      <w:r w:rsidRPr="00D54349">
        <w:rPr>
          <w:lang w:val="en-US"/>
        </w:rPr>
        <w:t></w:t>
      </w:r>
      <w:r w:rsidRPr="00D54349">
        <w:rPr>
          <w:rFonts w:hint="eastAsia"/>
        </w:rPr>
        <w:t>державних</w:t>
      </w:r>
      <w:r w:rsidRPr="00D54349">
        <w:rPr>
          <w:lang w:val="en-US"/>
        </w:rPr>
        <w:t></w:t>
      </w:r>
      <w:r w:rsidRPr="00D54349">
        <w:rPr>
          <w:rFonts w:hint="eastAsia"/>
        </w:rPr>
        <w:t>службовців</w:t>
      </w:r>
      <w:r w:rsidRPr="00D54349">
        <w:rPr>
          <w:lang w:val="en-US"/>
        </w:rPr>
        <w:t></w:t>
      </w:r>
      <w:r w:rsidRPr="00D54349">
        <w:rPr>
          <w:rFonts w:hint="eastAsia"/>
        </w:rPr>
        <w:t>і</w:t>
      </w:r>
      <w:r w:rsidRPr="00D54349">
        <w:rPr>
          <w:lang w:val="en-US"/>
        </w:rPr>
        <w:t></w:t>
      </w:r>
      <w:r w:rsidRPr="00D54349">
        <w:rPr>
          <w:rFonts w:hint="eastAsia"/>
        </w:rPr>
        <w:t>синтез</w:t>
      </w:r>
      <w:r w:rsidRPr="00D54349">
        <w:rPr>
          <w:lang w:val="en-US"/>
        </w:rPr>
        <w:t></w:t>
      </w:r>
      <w:r w:rsidRPr="00D54349">
        <w:rPr>
          <w:rFonts w:hint="eastAsia"/>
        </w:rPr>
        <w:t>отриманих</w:t>
      </w:r>
    </w:p>
    <w:p w:rsidR="00D54349" w:rsidRPr="00D54349" w:rsidRDefault="00D54349" w:rsidP="00D54349">
      <w:r w:rsidRPr="00D54349">
        <w:rPr>
          <w:rFonts w:hint="eastAsia"/>
        </w:rPr>
        <w:t>положень</w:t>
      </w:r>
      <w:r w:rsidRPr="00D54349">
        <w:rPr>
          <w:lang w:val="en-US"/>
        </w:rPr>
        <w:t></w:t>
      </w:r>
      <w:r w:rsidRPr="00D54349">
        <w:rPr>
          <w:rFonts w:hint="eastAsia"/>
        </w:rPr>
        <w:t>та</w:t>
      </w:r>
      <w:r w:rsidRPr="00D54349">
        <w:rPr>
          <w:lang w:val="en-US"/>
        </w:rPr>
        <w:t></w:t>
      </w:r>
      <w:r w:rsidRPr="00D54349">
        <w:rPr>
          <w:rFonts w:hint="eastAsia"/>
        </w:rPr>
        <w:t>знань</w:t>
      </w:r>
      <w:r w:rsidRPr="00D54349">
        <w:rPr>
          <w:lang w:val="en-US"/>
        </w:rPr>
        <w:t></w:t>
      </w:r>
      <w:r w:rsidRPr="00D54349">
        <w:rPr>
          <w:rFonts w:hint="eastAsia"/>
        </w:rPr>
        <w:t>з</w:t>
      </w:r>
      <w:r w:rsidRPr="00D54349">
        <w:rPr>
          <w:lang w:val="en-US"/>
        </w:rPr>
        <w:t></w:t>
      </w:r>
      <w:r w:rsidRPr="00D54349">
        <w:rPr>
          <w:rFonts w:hint="eastAsia"/>
        </w:rPr>
        <w:t>перспективою</w:t>
      </w:r>
      <w:r w:rsidRPr="00D54349">
        <w:rPr>
          <w:lang w:val="en-US"/>
        </w:rPr>
        <w:t></w:t>
      </w:r>
      <w:r w:rsidRPr="00D54349">
        <w:rPr>
          <w:rFonts w:hint="eastAsia"/>
        </w:rPr>
        <w:t>їх</w:t>
      </w:r>
      <w:r w:rsidRPr="00D54349">
        <w:rPr>
          <w:lang w:val="en-US"/>
        </w:rPr>
        <w:t></w:t>
      </w:r>
      <w:r w:rsidRPr="00D54349">
        <w:rPr>
          <w:rFonts w:hint="eastAsia"/>
        </w:rPr>
        <w:t>які</w:t>
      </w:r>
      <w:r w:rsidRPr="00D54349">
        <w:rPr>
          <w:lang w:val="en-US"/>
        </w:rPr>
        <w:t></w:t>
      </w:r>
      <w:r w:rsidRPr="00D54349">
        <w:rPr>
          <w:rFonts w:hint="eastAsia"/>
        </w:rPr>
        <w:t>застосування</w:t>
      </w:r>
      <w:r w:rsidRPr="00D54349">
        <w:rPr>
          <w:lang w:val="en-US"/>
        </w:rPr>
        <w:t></w:t>
      </w:r>
      <w:r w:rsidRPr="00D54349">
        <w:rPr>
          <w:rFonts w:hint="eastAsia"/>
        </w:rPr>
        <w:t>на</w:t>
      </w:r>
      <w:r w:rsidRPr="00D54349">
        <w:rPr>
          <w:lang w:val="en-US"/>
        </w:rPr>
        <w:t></w:t>
      </w:r>
      <w:r w:rsidRPr="00D54349">
        <w:rPr>
          <w:rFonts w:hint="eastAsia"/>
        </w:rPr>
        <w:t>практиці</w:t>
      </w:r>
      <w:r w:rsidRPr="00D54349">
        <w:rPr>
          <w:lang w:val="en-US"/>
        </w:rPr>
        <w:t></w:t>
      </w:r>
    </w:p>
    <w:p w:rsidR="00D54349" w:rsidRPr="00D54349" w:rsidRDefault="00D54349" w:rsidP="00D54349">
      <w:r w:rsidRPr="00D54349">
        <w:rPr>
          <w:rFonts w:hint="eastAsia"/>
        </w:rPr>
        <w:t>До</w:t>
      </w:r>
      <w:r w:rsidRPr="00D54349">
        <w:rPr>
          <w:lang w:val="en-US"/>
        </w:rPr>
        <w:t></w:t>
      </w:r>
      <w:r w:rsidRPr="00D54349">
        <w:rPr>
          <w:rFonts w:hint="eastAsia"/>
        </w:rPr>
        <w:t>спеціальних</w:t>
      </w:r>
      <w:r w:rsidRPr="00D54349">
        <w:rPr>
          <w:lang w:val="en-US"/>
        </w:rPr>
        <w:t></w:t>
      </w:r>
      <w:r w:rsidRPr="00D54349">
        <w:rPr>
          <w:rFonts w:hint="eastAsia"/>
        </w:rPr>
        <w:t>методів</w:t>
      </w:r>
      <w:r w:rsidRPr="00D54349">
        <w:rPr>
          <w:lang w:val="en-US"/>
        </w:rPr>
        <w:t></w:t>
      </w:r>
      <w:r w:rsidRPr="00D54349">
        <w:rPr>
          <w:lang w:val="en-US"/>
        </w:rPr>
        <w:t></w:t>
      </w:r>
      <w:r w:rsidRPr="00D54349">
        <w:rPr>
          <w:rFonts w:hint="eastAsia"/>
        </w:rPr>
        <w:t>які</w:t>
      </w:r>
      <w:r w:rsidRPr="00D54349">
        <w:rPr>
          <w:lang w:val="en-US"/>
        </w:rPr>
        <w:t></w:t>
      </w:r>
      <w:r w:rsidRPr="00D54349">
        <w:rPr>
          <w:rFonts w:hint="eastAsia"/>
        </w:rPr>
        <w:t>направлені</w:t>
      </w:r>
      <w:r w:rsidRPr="00D54349">
        <w:rPr>
          <w:lang w:val="en-US"/>
        </w:rPr>
        <w:t></w:t>
      </w:r>
      <w:r w:rsidRPr="00D54349">
        <w:rPr>
          <w:rFonts w:hint="eastAsia"/>
        </w:rPr>
        <w:t>на</w:t>
      </w:r>
      <w:r w:rsidRPr="00D54349">
        <w:rPr>
          <w:lang w:val="en-US"/>
        </w:rPr>
        <w:t></w:t>
      </w:r>
      <w:r w:rsidRPr="00D54349">
        <w:rPr>
          <w:rFonts w:hint="eastAsia"/>
        </w:rPr>
        <w:t>досягнення</w:t>
      </w:r>
      <w:r w:rsidRPr="00D54349">
        <w:rPr>
          <w:lang w:val="en-US"/>
        </w:rPr>
        <w:t></w:t>
      </w:r>
      <w:r w:rsidRPr="00D54349">
        <w:rPr>
          <w:rFonts w:hint="eastAsia"/>
        </w:rPr>
        <w:t>мети</w:t>
      </w:r>
      <w:r w:rsidRPr="00D54349">
        <w:rPr>
          <w:lang w:val="en-US"/>
        </w:rPr>
        <w:t></w:t>
      </w:r>
      <w:r w:rsidRPr="00D54349">
        <w:rPr>
          <w:rFonts w:hint="eastAsia"/>
        </w:rPr>
        <w:t>та</w:t>
      </w:r>
    </w:p>
    <w:p w:rsidR="00D54349" w:rsidRPr="00D54349" w:rsidRDefault="00D54349" w:rsidP="00D54349">
      <w:r w:rsidRPr="00D54349">
        <w:rPr>
          <w:rFonts w:hint="eastAsia"/>
        </w:rPr>
        <w:t>реалізації</w:t>
      </w:r>
      <w:r w:rsidRPr="00D54349">
        <w:rPr>
          <w:lang w:val="en-US"/>
        </w:rPr>
        <w:t></w:t>
      </w:r>
      <w:r w:rsidRPr="00D54349">
        <w:rPr>
          <w:rFonts w:hint="eastAsia"/>
        </w:rPr>
        <w:t>цілей</w:t>
      </w:r>
      <w:r w:rsidRPr="00D54349">
        <w:rPr>
          <w:lang w:val="en-US"/>
        </w:rPr>
        <w:t></w:t>
      </w:r>
      <w:r w:rsidRPr="00D54349">
        <w:rPr>
          <w:rFonts w:hint="eastAsia"/>
        </w:rPr>
        <w:t>дослідження</w:t>
      </w:r>
      <w:r w:rsidRPr="00D54349">
        <w:rPr>
          <w:lang w:val="en-US"/>
        </w:rPr>
        <w:t></w:t>
      </w:r>
      <w:r w:rsidRPr="00D54349">
        <w:rPr>
          <w:rFonts w:hint="eastAsia"/>
        </w:rPr>
        <w:t>правового</w:t>
      </w:r>
      <w:r w:rsidRPr="00D54349">
        <w:rPr>
          <w:lang w:val="en-US"/>
        </w:rPr>
        <w:t></w:t>
      </w:r>
      <w:r w:rsidRPr="00D54349">
        <w:rPr>
          <w:rFonts w:hint="eastAsia"/>
        </w:rPr>
        <w:t>регулювання</w:t>
      </w:r>
      <w:r w:rsidRPr="00D54349">
        <w:rPr>
          <w:lang w:val="en-US"/>
        </w:rPr>
        <w:t></w:t>
      </w:r>
      <w:r w:rsidRPr="00D54349">
        <w:rPr>
          <w:rFonts w:hint="eastAsia"/>
        </w:rPr>
        <w:t>юридичної</w:t>
      </w:r>
    </w:p>
    <w:p w:rsidR="00D54349" w:rsidRPr="00D54349" w:rsidRDefault="00D54349" w:rsidP="00D54349">
      <w:r w:rsidRPr="00D54349">
        <w:rPr>
          <w:rFonts w:hint="eastAsia"/>
        </w:rPr>
        <w:t>відповідальності</w:t>
      </w:r>
      <w:r w:rsidRPr="00D54349">
        <w:rPr>
          <w:lang w:val="en-US"/>
        </w:rPr>
        <w:t></w:t>
      </w:r>
      <w:r w:rsidRPr="00D54349">
        <w:rPr>
          <w:rFonts w:hint="eastAsia"/>
        </w:rPr>
        <w:t>державних</w:t>
      </w:r>
      <w:r w:rsidRPr="00D54349">
        <w:rPr>
          <w:lang w:val="en-US"/>
        </w:rPr>
        <w:t></w:t>
      </w:r>
      <w:r w:rsidRPr="00D54349">
        <w:rPr>
          <w:rFonts w:hint="eastAsia"/>
        </w:rPr>
        <w:t>службовців</w:t>
      </w:r>
      <w:r w:rsidRPr="00D54349">
        <w:rPr>
          <w:lang w:val="en-US"/>
        </w:rPr>
        <w:t></w:t>
      </w:r>
      <w:r w:rsidRPr="00D54349">
        <w:rPr>
          <w:lang w:val="en-US"/>
        </w:rPr>
        <w:t></w:t>
      </w:r>
      <w:r w:rsidRPr="00D54349">
        <w:rPr>
          <w:rFonts w:hint="eastAsia"/>
        </w:rPr>
        <w:t>належать</w:t>
      </w:r>
      <w:r w:rsidRPr="00D54349">
        <w:rPr>
          <w:lang w:val="en-US"/>
        </w:rPr>
        <w:t></w:t>
      </w:r>
      <w:r w:rsidRPr="00D54349">
        <w:rPr>
          <w:rFonts w:hint="eastAsia"/>
        </w:rPr>
        <w:t>наступні</w:t>
      </w:r>
      <w:r w:rsidRPr="00D54349">
        <w:rPr>
          <w:lang w:val="en-US"/>
        </w:rPr>
        <w:t></w:t>
      </w:r>
      <w:r w:rsidRPr="00D54349">
        <w:rPr>
          <w:lang w:val="en-US"/>
        </w:rPr>
        <w:t></w:t>
      </w:r>
      <w:r w:rsidRPr="00D54349">
        <w:rPr>
          <w:lang w:val="en-US"/>
        </w:rPr>
        <w:t></w:t>
      </w:r>
      <w:r w:rsidRPr="00D54349">
        <w:rPr>
          <w:lang w:val="en-US"/>
        </w:rPr>
        <w:t></w:t>
      </w:r>
    </w:p>
    <w:p w:rsidR="00D54349" w:rsidRPr="00D54349" w:rsidRDefault="00D54349" w:rsidP="00D54349">
      <w:r w:rsidRPr="00D54349">
        <w:rPr>
          <w:rFonts w:hint="eastAsia"/>
        </w:rPr>
        <w:t>діалектичний</w:t>
      </w:r>
      <w:r w:rsidRPr="00D54349">
        <w:rPr>
          <w:lang w:val="en-US"/>
        </w:rPr>
        <w:t></w:t>
      </w:r>
      <w:r w:rsidRPr="00D54349">
        <w:rPr>
          <w:rFonts w:hint="eastAsia"/>
        </w:rPr>
        <w:t>метод</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rFonts w:hint="eastAsia"/>
        </w:rPr>
        <w:t>метод</w:t>
      </w:r>
      <w:r w:rsidRPr="00D54349">
        <w:rPr>
          <w:lang w:val="en-US"/>
        </w:rPr>
        <w:t></w:t>
      </w:r>
      <w:r w:rsidRPr="00D54349">
        <w:rPr>
          <w:rFonts w:hint="eastAsia"/>
        </w:rPr>
        <w:t>системно</w:t>
      </w:r>
      <w:r w:rsidRPr="00D54349">
        <w:rPr>
          <w:lang w:val="en-US"/>
        </w:rPr>
        <w:t></w:t>
      </w:r>
      <w:r w:rsidRPr="00D54349">
        <w:rPr>
          <w:rFonts w:hint="eastAsia"/>
        </w:rPr>
        <w:t>структурного</w:t>
      </w:r>
      <w:r w:rsidRPr="00D54349">
        <w:rPr>
          <w:lang w:val="en-US"/>
        </w:rPr>
        <w:t></w:t>
      </w:r>
      <w:r w:rsidRPr="00D54349">
        <w:rPr>
          <w:rFonts w:hint="eastAsia"/>
        </w:rPr>
        <w:t>аналізу</w:t>
      </w:r>
      <w:r w:rsidRPr="00D54349">
        <w:rPr>
          <w:lang w:val="en-US"/>
        </w:rPr>
        <w:t></w:t>
      </w:r>
      <w:r w:rsidRPr="00D54349">
        <w:rPr>
          <w:lang w:val="en-US"/>
        </w:rPr>
        <w:t></w:t>
      </w:r>
      <w:r w:rsidRPr="00D54349">
        <w:rPr>
          <w:lang w:val="en-US"/>
        </w:rPr>
        <w:t></w:t>
      </w:r>
      <w:r w:rsidRPr="00D54349">
        <w:rPr>
          <w:lang w:val="en-US"/>
        </w:rPr>
        <w:t></w:t>
      </w:r>
    </w:p>
    <w:p w:rsidR="00D54349" w:rsidRPr="00D54349" w:rsidRDefault="00D54349" w:rsidP="00D54349">
      <w:r w:rsidRPr="00D54349">
        <w:rPr>
          <w:rFonts w:hint="eastAsia"/>
        </w:rPr>
        <w:t>історичний</w:t>
      </w:r>
      <w:r w:rsidRPr="00D54349">
        <w:rPr>
          <w:lang w:val="en-US"/>
        </w:rPr>
        <w:t></w:t>
      </w:r>
      <w:r w:rsidRPr="00D54349">
        <w:rPr>
          <w:rFonts w:hint="eastAsia"/>
        </w:rPr>
        <w:t>метод</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rFonts w:hint="eastAsia"/>
        </w:rPr>
        <w:t>порівняльно</w:t>
      </w:r>
      <w:r w:rsidRPr="00D54349">
        <w:rPr>
          <w:lang w:val="en-US"/>
        </w:rPr>
        <w:t></w:t>
      </w:r>
      <w:r w:rsidRPr="00D54349">
        <w:rPr>
          <w:rFonts w:hint="eastAsia"/>
        </w:rPr>
        <w:t>правовий</w:t>
      </w:r>
      <w:r w:rsidRPr="00D54349">
        <w:rPr>
          <w:lang w:val="en-US"/>
        </w:rPr>
        <w:t></w:t>
      </w:r>
      <w:r w:rsidRPr="00D54349">
        <w:rPr>
          <w:rFonts w:hint="eastAsia"/>
        </w:rPr>
        <w:t>метод</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rFonts w:hint="eastAsia"/>
        </w:rPr>
        <w:t>методи</w:t>
      </w:r>
    </w:p>
    <w:p w:rsidR="00D54349" w:rsidRPr="00D54349" w:rsidRDefault="00D54349" w:rsidP="00D54349">
      <w:r w:rsidRPr="00D54349">
        <w:rPr>
          <w:rFonts w:hint="eastAsia"/>
        </w:rPr>
        <w:t>абстрагування</w:t>
      </w:r>
      <w:r w:rsidRPr="00D54349">
        <w:rPr>
          <w:lang w:val="en-US"/>
        </w:rPr>
        <w:t></w:t>
      </w:r>
      <w:r w:rsidRPr="00D54349">
        <w:rPr>
          <w:rFonts w:hint="eastAsia"/>
        </w:rPr>
        <w:t>й</w:t>
      </w:r>
      <w:r w:rsidRPr="00D54349">
        <w:rPr>
          <w:lang w:val="en-US"/>
        </w:rPr>
        <w:t></w:t>
      </w:r>
      <w:r w:rsidRPr="00D54349">
        <w:rPr>
          <w:rFonts w:hint="eastAsia"/>
        </w:rPr>
        <w:t>узагальнення</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rFonts w:hint="eastAsia"/>
        </w:rPr>
        <w:t>формально</w:t>
      </w:r>
      <w:r w:rsidRPr="00D54349">
        <w:rPr>
          <w:lang w:val="en-US"/>
        </w:rPr>
        <w:t></w:t>
      </w:r>
      <w:r w:rsidRPr="00D54349">
        <w:rPr>
          <w:rFonts w:hint="eastAsia"/>
        </w:rPr>
        <w:t>юридичний</w:t>
      </w:r>
      <w:r w:rsidRPr="00D54349">
        <w:rPr>
          <w:lang w:val="en-US"/>
        </w:rPr>
        <w:t></w:t>
      </w:r>
      <w:r w:rsidRPr="00D54349">
        <w:rPr>
          <w:rFonts w:hint="eastAsia"/>
        </w:rPr>
        <w:t>метод</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rFonts w:hint="eastAsia"/>
        </w:rPr>
        <w:t>метод</w:t>
      </w:r>
    </w:p>
    <w:p w:rsidR="00D54349" w:rsidRPr="00D54349" w:rsidRDefault="00D54349" w:rsidP="00D54349">
      <w:r w:rsidRPr="00D54349">
        <w:rPr>
          <w:rFonts w:hint="eastAsia"/>
        </w:rPr>
        <w:t>раціональної</w:t>
      </w:r>
      <w:r w:rsidRPr="00D54349">
        <w:rPr>
          <w:lang w:val="en-US"/>
        </w:rPr>
        <w:t></w:t>
      </w:r>
      <w:r w:rsidRPr="00D54349">
        <w:rPr>
          <w:rFonts w:hint="eastAsia"/>
        </w:rPr>
        <w:t>критики</w:t>
      </w:r>
      <w:r w:rsidRPr="00D54349">
        <w:rPr>
          <w:lang w:val="en-US"/>
        </w:rPr>
        <w:t></w:t>
      </w:r>
    </w:p>
    <w:p w:rsidR="00D54349" w:rsidRPr="00D54349" w:rsidRDefault="00D54349" w:rsidP="00D54349">
      <w:r w:rsidRPr="00D54349">
        <w:rPr>
          <w:lang w:val="en-US"/>
        </w:rPr>
        <w:t></w:t>
      </w:r>
      <w:r w:rsidRPr="00D54349">
        <w:rPr>
          <w:lang w:val="en-US"/>
        </w:rPr>
        <w:t></w:t>
      </w:r>
      <w:r w:rsidRPr="00D54349">
        <w:rPr>
          <w:lang w:val="en-US"/>
        </w:rPr>
        <w:t></w:t>
      </w:r>
      <w:r w:rsidRPr="00D54349">
        <w:rPr>
          <w:rFonts w:hint="eastAsia"/>
        </w:rPr>
        <w:t>Генезис</w:t>
      </w:r>
      <w:r w:rsidRPr="00D54349">
        <w:rPr>
          <w:lang w:val="en-US"/>
        </w:rPr>
        <w:t></w:t>
      </w:r>
      <w:r w:rsidRPr="00D54349">
        <w:rPr>
          <w:rFonts w:hint="eastAsia"/>
        </w:rPr>
        <w:t>правового</w:t>
      </w:r>
      <w:r w:rsidRPr="00D54349">
        <w:rPr>
          <w:lang w:val="en-US"/>
        </w:rPr>
        <w:t></w:t>
      </w:r>
      <w:r w:rsidRPr="00D54349">
        <w:rPr>
          <w:rFonts w:hint="eastAsia"/>
        </w:rPr>
        <w:t>регулювання</w:t>
      </w:r>
      <w:r w:rsidRPr="00D54349">
        <w:rPr>
          <w:lang w:val="en-US"/>
        </w:rPr>
        <w:t></w:t>
      </w:r>
      <w:r w:rsidRPr="00D54349">
        <w:rPr>
          <w:rFonts w:hint="eastAsia"/>
        </w:rPr>
        <w:t>юридичної</w:t>
      </w:r>
      <w:r w:rsidRPr="00D54349">
        <w:rPr>
          <w:lang w:val="en-US"/>
        </w:rPr>
        <w:t></w:t>
      </w:r>
      <w:r w:rsidRPr="00D54349">
        <w:rPr>
          <w:rFonts w:hint="eastAsia"/>
        </w:rPr>
        <w:t>відповідальності</w:t>
      </w:r>
    </w:p>
    <w:p w:rsidR="00D54349" w:rsidRPr="00D54349" w:rsidRDefault="00D54349" w:rsidP="00D54349">
      <w:r w:rsidRPr="00D54349">
        <w:rPr>
          <w:rFonts w:hint="eastAsia"/>
        </w:rPr>
        <w:t>державних</w:t>
      </w:r>
      <w:r w:rsidRPr="00D54349">
        <w:rPr>
          <w:lang w:val="en-US"/>
        </w:rPr>
        <w:t></w:t>
      </w:r>
      <w:r w:rsidRPr="00D54349">
        <w:rPr>
          <w:rFonts w:hint="eastAsia"/>
        </w:rPr>
        <w:t>службовців</w:t>
      </w:r>
      <w:r w:rsidRPr="00D54349">
        <w:rPr>
          <w:lang w:val="en-US"/>
        </w:rPr>
        <w:t></w:t>
      </w:r>
      <w:r w:rsidRPr="00D54349">
        <w:rPr>
          <w:rFonts w:hint="eastAsia"/>
        </w:rPr>
        <w:t>складається</w:t>
      </w:r>
      <w:r w:rsidRPr="00D54349">
        <w:rPr>
          <w:lang w:val="en-US"/>
        </w:rPr>
        <w:t></w:t>
      </w:r>
      <w:r w:rsidRPr="00D54349">
        <w:rPr>
          <w:rFonts w:hint="eastAsia"/>
        </w:rPr>
        <w:t>з</w:t>
      </w:r>
      <w:r w:rsidRPr="00D54349">
        <w:rPr>
          <w:lang w:val="en-US"/>
        </w:rPr>
        <w:t></w:t>
      </w:r>
      <w:r w:rsidRPr="00D54349">
        <w:rPr>
          <w:rFonts w:hint="eastAsia"/>
        </w:rPr>
        <w:t>одинадцяти</w:t>
      </w:r>
      <w:r w:rsidRPr="00D54349">
        <w:rPr>
          <w:lang w:val="en-US"/>
        </w:rPr>
        <w:t></w:t>
      </w:r>
      <w:r w:rsidRPr="00D54349">
        <w:rPr>
          <w:rFonts w:hint="eastAsia"/>
        </w:rPr>
        <w:t>періодів</w:t>
      </w:r>
      <w:r w:rsidRPr="00D54349">
        <w:rPr>
          <w:lang w:val="en-US"/>
        </w:rPr>
        <w:t></w:t>
      </w:r>
    </w:p>
    <w:p w:rsidR="00D54349" w:rsidRPr="00D54349" w:rsidRDefault="00D54349" w:rsidP="00D54349">
      <w:r w:rsidRPr="00D54349">
        <w:rPr>
          <w:rFonts w:hint="eastAsia"/>
        </w:rPr>
        <w:t>Впродовж</w:t>
      </w:r>
      <w:r w:rsidRPr="00D54349">
        <w:rPr>
          <w:lang w:val="en-US"/>
        </w:rPr>
        <w:t></w:t>
      </w:r>
      <w:r w:rsidRPr="00D54349">
        <w:rPr>
          <w:rFonts w:hint="eastAsia"/>
        </w:rPr>
        <w:t>часів</w:t>
      </w:r>
      <w:r w:rsidRPr="00D54349">
        <w:rPr>
          <w:lang w:val="en-US"/>
        </w:rPr>
        <w:t></w:t>
      </w:r>
      <w:r w:rsidRPr="00D54349">
        <w:rPr>
          <w:rFonts w:hint="eastAsia"/>
        </w:rPr>
        <w:t>зародження</w:t>
      </w:r>
      <w:r w:rsidRPr="00D54349">
        <w:rPr>
          <w:lang w:val="en-US"/>
        </w:rPr>
        <w:t></w:t>
      </w:r>
      <w:r w:rsidRPr="00D54349">
        <w:rPr>
          <w:rFonts w:hint="eastAsia"/>
        </w:rPr>
        <w:t>державної</w:t>
      </w:r>
      <w:r w:rsidRPr="00D54349">
        <w:rPr>
          <w:lang w:val="en-US"/>
        </w:rPr>
        <w:t></w:t>
      </w:r>
      <w:r w:rsidRPr="00D54349">
        <w:rPr>
          <w:rFonts w:hint="eastAsia"/>
        </w:rPr>
        <w:t>служби</w:t>
      </w:r>
      <w:r w:rsidRPr="00D54349">
        <w:rPr>
          <w:lang w:val="en-US"/>
        </w:rPr>
        <w:t></w:t>
      </w:r>
      <w:r w:rsidRPr="00D54349">
        <w:rPr>
          <w:rFonts w:hint="eastAsia"/>
        </w:rPr>
        <w:t>в</w:t>
      </w:r>
      <w:r w:rsidRPr="00D54349">
        <w:rPr>
          <w:lang w:val="en-US"/>
        </w:rPr>
        <w:t></w:t>
      </w:r>
      <w:r w:rsidRPr="00D54349">
        <w:rPr>
          <w:rFonts w:hint="eastAsia"/>
        </w:rPr>
        <w:t>Україні</w:t>
      </w:r>
      <w:r w:rsidRPr="00D54349">
        <w:rPr>
          <w:lang w:val="en-US"/>
        </w:rPr>
        <w:t></w:t>
      </w:r>
      <w:r w:rsidRPr="00D54349">
        <w:rPr>
          <w:lang w:val="en-US"/>
        </w:rPr>
        <w:t></w:t>
      </w:r>
      <w:r w:rsidRPr="00D54349">
        <w:rPr>
          <w:lang w:val="en-US"/>
        </w:rPr>
        <w:t></w:t>
      </w:r>
      <w:r w:rsidRPr="00D54349">
        <w:rPr>
          <w:lang w:val="en-US"/>
        </w:rPr>
        <w:t></w:t>
      </w:r>
      <w:r w:rsidRPr="00D54349">
        <w:rPr>
          <w:rFonts w:hint="eastAsia"/>
        </w:rPr>
        <w:t>ст</w:t>
      </w:r>
      <w:r w:rsidRPr="00D54349">
        <w:rPr>
          <w:lang w:val="en-US"/>
        </w:rPr>
        <w:t></w:t>
      </w:r>
      <w:r w:rsidRPr="00D54349">
        <w:rPr>
          <w:lang w:val="en-US"/>
        </w:rPr>
        <w:t></w:t>
      </w:r>
      <w:r w:rsidRPr="00D54349">
        <w:rPr>
          <w:rFonts w:hint="eastAsia"/>
        </w:rPr>
        <w:t>–</w:t>
      </w:r>
    </w:p>
    <w:p w:rsidR="00D54349" w:rsidRPr="00D54349" w:rsidRDefault="00D54349" w:rsidP="00D54349">
      <w:r w:rsidRPr="00D54349">
        <w:rPr>
          <w:rFonts w:hint="eastAsia"/>
        </w:rPr>
        <w:t>середина</w:t>
      </w:r>
      <w:r w:rsidRPr="00D54349">
        <w:rPr>
          <w:lang w:val="en-US"/>
        </w:rPr>
        <w:t></w:t>
      </w:r>
      <w:r w:rsidRPr="00D54349">
        <w:rPr>
          <w:lang w:val="en-US"/>
        </w:rPr>
        <w:t></w:t>
      </w:r>
      <w:r w:rsidRPr="00D54349">
        <w:rPr>
          <w:lang w:val="en-US"/>
        </w:rPr>
        <w:t></w:t>
      </w:r>
      <w:r w:rsidRPr="00D54349">
        <w:rPr>
          <w:lang w:val="en-US"/>
        </w:rPr>
        <w:t></w:t>
      </w:r>
      <w:r w:rsidRPr="00D54349">
        <w:rPr>
          <w:rFonts w:hint="eastAsia"/>
        </w:rPr>
        <w:t>І</w:t>
      </w:r>
      <w:r w:rsidRPr="00D54349">
        <w:rPr>
          <w:lang w:val="en-US"/>
        </w:rPr>
        <w:t></w:t>
      </w:r>
      <w:r w:rsidRPr="00D54349">
        <w:rPr>
          <w:rFonts w:hint="eastAsia"/>
        </w:rPr>
        <w:t>ст</w:t>
      </w:r>
      <w:r w:rsidRPr="00D54349">
        <w:rPr>
          <w:lang w:val="en-US"/>
        </w:rPr>
        <w:t></w:t>
      </w:r>
      <w:r w:rsidRPr="00D54349">
        <w:rPr>
          <w:lang w:val="en-US"/>
        </w:rPr>
        <w:t></w:t>
      </w:r>
      <w:r w:rsidRPr="00D54349">
        <w:rPr>
          <w:lang w:val="en-US"/>
        </w:rPr>
        <w:t></w:t>
      </w:r>
      <w:r w:rsidRPr="00D54349">
        <w:rPr>
          <w:rFonts w:hint="eastAsia"/>
        </w:rPr>
        <w:t>здійснюється</w:t>
      </w:r>
      <w:r w:rsidRPr="00D54349">
        <w:rPr>
          <w:lang w:val="en-US"/>
        </w:rPr>
        <w:t></w:t>
      </w:r>
      <w:r w:rsidRPr="00D54349">
        <w:rPr>
          <w:rFonts w:hint="eastAsia"/>
        </w:rPr>
        <w:t>зародження</w:t>
      </w:r>
      <w:r w:rsidRPr="00D54349">
        <w:rPr>
          <w:lang w:val="en-US"/>
        </w:rPr>
        <w:t></w:t>
      </w:r>
      <w:r w:rsidRPr="00D54349">
        <w:rPr>
          <w:rFonts w:hint="eastAsia"/>
        </w:rPr>
        <w:t>інституту</w:t>
      </w:r>
      <w:r w:rsidRPr="00D54349">
        <w:rPr>
          <w:lang w:val="en-US"/>
        </w:rPr>
        <w:t></w:t>
      </w:r>
      <w:r w:rsidRPr="00D54349">
        <w:rPr>
          <w:rFonts w:hint="eastAsia"/>
        </w:rPr>
        <w:t>державної</w:t>
      </w:r>
      <w:r w:rsidRPr="00D54349">
        <w:rPr>
          <w:lang w:val="en-US"/>
        </w:rPr>
        <w:t></w:t>
      </w:r>
      <w:r w:rsidRPr="00D54349">
        <w:rPr>
          <w:rFonts w:hint="eastAsia"/>
        </w:rPr>
        <w:t>служби</w:t>
      </w:r>
      <w:r w:rsidRPr="00D54349">
        <w:rPr>
          <w:lang w:val="en-US"/>
        </w:rPr>
        <w:t></w:t>
      </w:r>
      <w:r w:rsidRPr="00D54349">
        <w:rPr>
          <w:rFonts w:hint="eastAsia"/>
        </w:rPr>
        <w:t>в</w:t>
      </w:r>
    </w:p>
    <w:p w:rsidR="00D54349" w:rsidRPr="00D54349" w:rsidRDefault="00D54349" w:rsidP="00D54349">
      <w:r w:rsidRPr="00D54349">
        <w:rPr>
          <w:rFonts w:hint="eastAsia"/>
        </w:rPr>
        <w:t>цілому</w:t>
      </w:r>
      <w:r w:rsidRPr="00D54349">
        <w:rPr>
          <w:lang w:val="en-US"/>
        </w:rPr>
        <w:t></w:t>
      </w:r>
      <w:r w:rsidRPr="00D54349">
        <w:rPr>
          <w:lang w:val="en-US"/>
        </w:rPr>
        <w:t></w:t>
      </w:r>
      <w:r w:rsidRPr="00D54349">
        <w:rPr>
          <w:rFonts w:hint="eastAsia"/>
        </w:rPr>
        <w:t>а</w:t>
      </w:r>
      <w:r w:rsidRPr="00D54349">
        <w:rPr>
          <w:lang w:val="en-US"/>
        </w:rPr>
        <w:t></w:t>
      </w:r>
      <w:r w:rsidRPr="00D54349">
        <w:rPr>
          <w:rFonts w:hint="eastAsia"/>
        </w:rPr>
        <w:t>також</w:t>
      </w:r>
      <w:r w:rsidRPr="00D54349">
        <w:rPr>
          <w:lang w:val="en-US"/>
        </w:rPr>
        <w:t></w:t>
      </w:r>
      <w:r w:rsidRPr="00D54349">
        <w:rPr>
          <w:rFonts w:hint="eastAsia"/>
        </w:rPr>
        <w:t>такого</w:t>
      </w:r>
      <w:r w:rsidRPr="00D54349">
        <w:rPr>
          <w:lang w:val="en-US"/>
        </w:rPr>
        <w:t></w:t>
      </w:r>
      <w:r w:rsidRPr="00D54349">
        <w:rPr>
          <w:rFonts w:hint="eastAsia"/>
        </w:rPr>
        <w:t>її</w:t>
      </w:r>
      <w:r w:rsidRPr="00D54349">
        <w:rPr>
          <w:lang w:val="en-US"/>
        </w:rPr>
        <w:t></w:t>
      </w:r>
      <w:r w:rsidRPr="00D54349">
        <w:rPr>
          <w:rFonts w:hint="eastAsia"/>
        </w:rPr>
        <w:t>підінституту</w:t>
      </w:r>
      <w:r w:rsidRPr="00D54349">
        <w:rPr>
          <w:lang w:val="en-US"/>
        </w:rPr>
        <w:t></w:t>
      </w:r>
      <w:r w:rsidRPr="00D54349">
        <w:rPr>
          <w:rFonts w:hint="eastAsia"/>
        </w:rPr>
        <w:t>як</w:t>
      </w:r>
      <w:r w:rsidRPr="00D54349">
        <w:rPr>
          <w:lang w:val="en-US"/>
        </w:rPr>
        <w:t></w:t>
      </w:r>
      <w:r w:rsidRPr="00D54349">
        <w:rPr>
          <w:lang w:val="en-US"/>
        </w:rPr>
        <w:t></w:t>
      </w:r>
      <w:r w:rsidRPr="00D54349">
        <w:rPr>
          <w:rFonts w:hint="eastAsia"/>
        </w:rPr>
        <w:t>юридична</w:t>
      </w:r>
      <w:r w:rsidRPr="00D54349">
        <w:rPr>
          <w:lang w:val="en-US"/>
        </w:rPr>
        <w:t></w:t>
      </w:r>
      <w:r w:rsidRPr="00D54349">
        <w:rPr>
          <w:rFonts w:hint="eastAsia"/>
        </w:rPr>
        <w:t>відповідальність</w:t>
      </w:r>
      <w:r w:rsidRPr="00D54349">
        <w:rPr>
          <w:lang w:val="en-US"/>
        </w:rPr>
        <w:t></w:t>
      </w:r>
      <w:r w:rsidRPr="00D54349">
        <w:rPr>
          <w:lang w:val="en-US"/>
        </w:rPr>
        <w:t></w:t>
      </w:r>
      <w:r w:rsidRPr="00D54349">
        <w:rPr>
          <w:lang w:val="en-US"/>
        </w:rPr>
        <w:t></w:t>
      </w:r>
      <w:r w:rsidRPr="00D54349">
        <w:rPr>
          <w:rFonts w:hint="eastAsia"/>
        </w:rPr>
        <w:t>що</w:t>
      </w:r>
    </w:p>
    <w:p w:rsidR="00D54349" w:rsidRPr="00D54349" w:rsidRDefault="00D54349" w:rsidP="00D54349">
      <w:r w:rsidRPr="00D54349">
        <w:rPr>
          <w:lang w:val="en-US"/>
        </w:rPr>
        <w:t></w:t>
      </w:r>
      <w:r w:rsidRPr="00D54349">
        <w:rPr>
          <w:lang w:val="en-US"/>
        </w:rPr>
        <w:t></w:t>
      </w:r>
      <w:r w:rsidRPr="00D54349">
        <w:rPr>
          <w:lang w:val="en-US"/>
        </w:rPr>
        <w:t></w:t>
      </w:r>
    </w:p>
    <w:p w:rsidR="00D54349" w:rsidRPr="00D54349" w:rsidRDefault="00D54349" w:rsidP="00D54349">
      <w:r w:rsidRPr="00D54349">
        <w:rPr>
          <w:rFonts w:hint="eastAsia"/>
        </w:rPr>
        <w:t>передбачало</w:t>
      </w:r>
      <w:r w:rsidRPr="00D54349">
        <w:rPr>
          <w:lang w:val="en-US"/>
        </w:rPr>
        <w:t></w:t>
      </w:r>
      <w:r w:rsidRPr="00D54349">
        <w:rPr>
          <w:rFonts w:hint="eastAsia"/>
        </w:rPr>
        <w:t>створення</w:t>
      </w:r>
      <w:r w:rsidRPr="00D54349">
        <w:rPr>
          <w:lang w:val="en-US"/>
        </w:rPr>
        <w:t></w:t>
      </w:r>
      <w:r w:rsidRPr="00D54349">
        <w:rPr>
          <w:rFonts w:hint="eastAsia"/>
        </w:rPr>
        <w:t>перших</w:t>
      </w:r>
      <w:r w:rsidRPr="00D54349">
        <w:rPr>
          <w:lang w:val="en-US"/>
        </w:rPr>
        <w:t></w:t>
      </w:r>
      <w:r w:rsidRPr="00D54349">
        <w:rPr>
          <w:rFonts w:hint="eastAsia"/>
        </w:rPr>
        <w:t>механізмів</w:t>
      </w:r>
      <w:r w:rsidRPr="00D54349">
        <w:rPr>
          <w:lang w:val="en-US"/>
        </w:rPr>
        <w:t></w:t>
      </w:r>
      <w:r w:rsidRPr="00D54349">
        <w:rPr>
          <w:rFonts w:hint="eastAsia"/>
        </w:rPr>
        <w:t>стримувань</w:t>
      </w:r>
      <w:r w:rsidRPr="00D54349">
        <w:rPr>
          <w:lang w:val="en-US"/>
        </w:rPr>
        <w:t></w:t>
      </w:r>
      <w:r w:rsidRPr="00D54349">
        <w:rPr>
          <w:rFonts w:hint="eastAsia"/>
        </w:rPr>
        <w:t>і</w:t>
      </w:r>
      <w:r w:rsidRPr="00D54349">
        <w:rPr>
          <w:lang w:val="en-US"/>
        </w:rPr>
        <w:t></w:t>
      </w:r>
      <w:r w:rsidRPr="00D54349">
        <w:rPr>
          <w:rFonts w:hint="eastAsia"/>
        </w:rPr>
        <w:t>заборон</w:t>
      </w:r>
      <w:r w:rsidRPr="00D54349">
        <w:rPr>
          <w:lang w:val="en-US"/>
        </w:rPr>
        <w:t></w:t>
      </w:r>
      <w:r w:rsidRPr="00D54349">
        <w:rPr>
          <w:rFonts w:hint="eastAsia"/>
        </w:rPr>
        <w:t>у</w:t>
      </w:r>
    </w:p>
    <w:p w:rsidR="00D54349" w:rsidRPr="00D54349" w:rsidRDefault="00D54349" w:rsidP="00D54349">
      <w:r w:rsidRPr="00D54349">
        <w:rPr>
          <w:rFonts w:hint="eastAsia"/>
        </w:rPr>
        <w:t>діяльності</w:t>
      </w:r>
      <w:r w:rsidRPr="00D54349">
        <w:rPr>
          <w:lang w:val="en-US"/>
        </w:rPr>
        <w:t></w:t>
      </w:r>
      <w:r w:rsidRPr="00D54349">
        <w:rPr>
          <w:rFonts w:hint="eastAsia"/>
        </w:rPr>
        <w:t>державних</w:t>
      </w:r>
      <w:r w:rsidRPr="00D54349">
        <w:rPr>
          <w:lang w:val="en-US"/>
        </w:rPr>
        <w:t></w:t>
      </w:r>
      <w:r w:rsidRPr="00D54349">
        <w:rPr>
          <w:rFonts w:hint="eastAsia"/>
        </w:rPr>
        <w:t>службовців</w:t>
      </w:r>
      <w:r w:rsidRPr="00D54349">
        <w:rPr>
          <w:lang w:val="en-US"/>
        </w:rPr>
        <w:t></w:t>
      </w:r>
      <w:r w:rsidRPr="00D54349">
        <w:rPr>
          <w:lang w:val="en-US"/>
        </w:rPr>
        <w:t></w:t>
      </w:r>
      <w:r w:rsidRPr="00D54349">
        <w:rPr>
          <w:rFonts w:hint="eastAsia"/>
        </w:rPr>
        <w:t>порушення</w:t>
      </w:r>
      <w:r w:rsidRPr="00D54349">
        <w:rPr>
          <w:lang w:val="en-US"/>
        </w:rPr>
        <w:t></w:t>
      </w:r>
      <w:r w:rsidRPr="00D54349">
        <w:rPr>
          <w:rFonts w:hint="eastAsia"/>
        </w:rPr>
        <w:t>яких</w:t>
      </w:r>
      <w:r w:rsidRPr="00D54349">
        <w:rPr>
          <w:lang w:val="en-US"/>
        </w:rPr>
        <w:t></w:t>
      </w:r>
      <w:r w:rsidRPr="00D54349">
        <w:rPr>
          <w:rFonts w:hint="eastAsia"/>
        </w:rPr>
        <w:t>тягнуло</w:t>
      </w:r>
      <w:r w:rsidRPr="00D54349">
        <w:rPr>
          <w:lang w:val="en-US"/>
        </w:rPr>
        <w:t></w:t>
      </w:r>
      <w:r w:rsidRPr="00D54349">
        <w:rPr>
          <w:rFonts w:hint="eastAsia"/>
        </w:rPr>
        <w:t>за</w:t>
      </w:r>
      <w:r w:rsidRPr="00D54349">
        <w:rPr>
          <w:lang w:val="en-US"/>
        </w:rPr>
        <w:t></w:t>
      </w:r>
      <w:r w:rsidRPr="00D54349">
        <w:rPr>
          <w:rFonts w:hint="eastAsia"/>
        </w:rPr>
        <w:t>собою</w:t>
      </w:r>
    </w:p>
    <w:p w:rsidR="00D54349" w:rsidRPr="00D54349" w:rsidRDefault="00D54349" w:rsidP="00D54349">
      <w:r w:rsidRPr="00D54349">
        <w:rPr>
          <w:rFonts w:hint="eastAsia"/>
        </w:rPr>
        <w:t>застосування</w:t>
      </w:r>
      <w:r w:rsidRPr="00D54349">
        <w:rPr>
          <w:lang w:val="en-US"/>
        </w:rPr>
        <w:t></w:t>
      </w:r>
      <w:r w:rsidRPr="00D54349">
        <w:rPr>
          <w:rFonts w:hint="eastAsia"/>
        </w:rPr>
        <w:t>державного</w:t>
      </w:r>
      <w:r w:rsidRPr="00D54349">
        <w:rPr>
          <w:lang w:val="en-US"/>
        </w:rPr>
        <w:t></w:t>
      </w:r>
      <w:r w:rsidRPr="00D54349">
        <w:rPr>
          <w:rFonts w:hint="eastAsia"/>
        </w:rPr>
        <w:t>примусу</w:t>
      </w:r>
      <w:r w:rsidRPr="00D54349">
        <w:rPr>
          <w:lang w:val="en-US"/>
        </w:rPr>
        <w:t></w:t>
      </w:r>
      <w:r w:rsidRPr="00D54349">
        <w:rPr>
          <w:lang w:val="en-US"/>
        </w:rPr>
        <w:t></w:t>
      </w:r>
      <w:r w:rsidRPr="00D54349">
        <w:rPr>
          <w:rFonts w:hint="eastAsia"/>
        </w:rPr>
        <w:t>Окрім</w:t>
      </w:r>
      <w:r w:rsidRPr="00D54349">
        <w:rPr>
          <w:lang w:val="en-US"/>
        </w:rPr>
        <w:t></w:t>
      </w:r>
      <w:r w:rsidRPr="00D54349">
        <w:rPr>
          <w:rFonts w:hint="eastAsia"/>
        </w:rPr>
        <w:t>того</w:t>
      </w:r>
      <w:r w:rsidRPr="00D54349">
        <w:rPr>
          <w:lang w:val="en-US"/>
        </w:rPr>
        <w:t></w:t>
      </w:r>
      <w:r w:rsidRPr="00D54349">
        <w:rPr>
          <w:lang w:val="en-US"/>
        </w:rPr>
        <w:t></w:t>
      </w:r>
      <w:r w:rsidRPr="00D54349">
        <w:rPr>
          <w:rFonts w:hint="eastAsia"/>
        </w:rPr>
        <w:t>необхідно</w:t>
      </w:r>
      <w:r w:rsidRPr="00D54349">
        <w:rPr>
          <w:lang w:val="en-US"/>
        </w:rPr>
        <w:t></w:t>
      </w:r>
      <w:r w:rsidRPr="00D54349">
        <w:rPr>
          <w:rFonts w:hint="eastAsia"/>
        </w:rPr>
        <w:t>зазначити</w:t>
      </w:r>
      <w:r w:rsidRPr="00D54349">
        <w:rPr>
          <w:lang w:val="en-US"/>
        </w:rPr>
        <w:t></w:t>
      </w:r>
      <w:r w:rsidRPr="00D54349">
        <w:rPr>
          <w:lang w:val="en-US"/>
        </w:rPr>
        <w:t></w:t>
      </w:r>
      <w:r w:rsidRPr="00D54349">
        <w:rPr>
          <w:rFonts w:hint="eastAsia"/>
        </w:rPr>
        <w:t>що</w:t>
      </w:r>
    </w:p>
    <w:p w:rsidR="00D54349" w:rsidRPr="00D54349" w:rsidRDefault="00D54349" w:rsidP="00D54349">
      <w:r w:rsidRPr="00D54349">
        <w:rPr>
          <w:rFonts w:hint="eastAsia"/>
        </w:rPr>
        <w:t>козацька</w:t>
      </w:r>
      <w:r w:rsidRPr="00D54349">
        <w:rPr>
          <w:lang w:val="en-US"/>
        </w:rPr>
        <w:t></w:t>
      </w:r>
      <w:r w:rsidRPr="00D54349">
        <w:rPr>
          <w:rFonts w:hint="eastAsia"/>
        </w:rPr>
        <w:t>доба</w:t>
      </w:r>
      <w:r w:rsidRPr="00D54349">
        <w:rPr>
          <w:lang w:val="en-US"/>
        </w:rPr>
        <w:t></w:t>
      </w:r>
      <w:r w:rsidRPr="00D54349">
        <w:rPr>
          <w:rFonts w:hint="eastAsia"/>
        </w:rPr>
        <w:t>характеризувалась</w:t>
      </w:r>
      <w:r w:rsidRPr="00D54349">
        <w:rPr>
          <w:lang w:val="en-US"/>
        </w:rPr>
        <w:t></w:t>
      </w:r>
      <w:r w:rsidRPr="00D54349">
        <w:rPr>
          <w:rFonts w:hint="eastAsia"/>
        </w:rPr>
        <w:t>самоврядною</w:t>
      </w:r>
      <w:r w:rsidRPr="00D54349">
        <w:rPr>
          <w:lang w:val="en-US"/>
        </w:rPr>
        <w:t></w:t>
      </w:r>
      <w:r w:rsidRPr="00D54349">
        <w:rPr>
          <w:rFonts w:hint="eastAsia"/>
        </w:rPr>
        <w:t>діяльністю</w:t>
      </w:r>
      <w:r w:rsidRPr="00D54349">
        <w:rPr>
          <w:lang w:val="en-US"/>
        </w:rPr>
        <w:t></w:t>
      </w:r>
      <w:r w:rsidRPr="00D54349">
        <w:rPr>
          <w:rFonts w:hint="eastAsia"/>
        </w:rPr>
        <w:t>українського</w:t>
      </w:r>
    </w:p>
    <w:p w:rsidR="00D54349" w:rsidRPr="00D54349" w:rsidRDefault="00D54349" w:rsidP="00D54349">
      <w:r w:rsidRPr="00D54349">
        <w:rPr>
          <w:rFonts w:hint="eastAsia"/>
        </w:rPr>
        <w:t>народу</w:t>
      </w:r>
      <w:r w:rsidRPr="00D54349">
        <w:rPr>
          <w:lang w:val="en-US"/>
        </w:rPr>
        <w:t></w:t>
      </w:r>
      <w:r w:rsidRPr="00D54349">
        <w:rPr>
          <w:lang w:val="en-US"/>
        </w:rPr>
        <w:t></w:t>
      </w:r>
      <w:r w:rsidRPr="00D54349">
        <w:rPr>
          <w:rFonts w:hint="eastAsia"/>
        </w:rPr>
        <w:t>яка</w:t>
      </w:r>
      <w:r w:rsidRPr="00D54349">
        <w:rPr>
          <w:lang w:val="en-US"/>
        </w:rPr>
        <w:t></w:t>
      </w:r>
      <w:r w:rsidRPr="00D54349">
        <w:rPr>
          <w:rFonts w:hint="eastAsia"/>
        </w:rPr>
        <w:t>також</w:t>
      </w:r>
      <w:r w:rsidRPr="00D54349">
        <w:rPr>
          <w:lang w:val="en-US"/>
        </w:rPr>
        <w:t></w:t>
      </w:r>
      <w:r w:rsidRPr="00D54349">
        <w:rPr>
          <w:rFonts w:hint="eastAsia"/>
        </w:rPr>
        <w:t>включала</w:t>
      </w:r>
      <w:r w:rsidRPr="00D54349">
        <w:rPr>
          <w:lang w:val="en-US"/>
        </w:rPr>
        <w:t></w:t>
      </w:r>
      <w:r w:rsidRPr="00D54349">
        <w:rPr>
          <w:rFonts w:hint="eastAsia"/>
        </w:rPr>
        <w:t>в</w:t>
      </w:r>
      <w:r w:rsidRPr="00D54349">
        <w:rPr>
          <w:lang w:val="en-US"/>
        </w:rPr>
        <w:t></w:t>
      </w:r>
      <w:r w:rsidRPr="00D54349">
        <w:rPr>
          <w:rFonts w:hint="eastAsia"/>
        </w:rPr>
        <w:t>себе</w:t>
      </w:r>
      <w:r w:rsidRPr="00D54349">
        <w:rPr>
          <w:lang w:val="en-US"/>
        </w:rPr>
        <w:t></w:t>
      </w:r>
      <w:r w:rsidRPr="00D54349">
        <w:rPr>
          <w:rFonts w:hint="eastAsia"/>
        </w:rPr>
        <w:t>встановлення</w:t>
      </w:r>
      <w:r w:rsidRPr="00D54349">
        <w:rPr>
          <w:lang w:val="en-US"/>
        </w:rPr>
        <w:t></w:t>
      </w:r>
      <w:r w:rsidRPr="00D54349">
        <w:rPr>
          <w:rFonts w:hint="eastAsia"/>
        </w:rPr>
        <w:t>юридичної</w:t>
      </w:r>
    </w:p>
    <w:p w:rsidR="00D54349" w:rsidRPr="00D54349" w:rsidRDefault="00D54349" w:rsidP="00D54349">
      <w:r w:rsidRPr="00D54349">
        <w:rPr>
          <w:rFonts w:hint="eastAsia"/>
        </w:rPr>
        <w:t>відповідальності</w:t>
      </w:r>
      <w:r w:rsidRPr="00D54349">
        <w:rPr>
          <w:lang w:val="en-US"/>
        </w:rPr>
        <w:t></w:t>
      </w:r>
      <w:r w:rsidRPr="00D54349">
        <w:rPr>
          <w:rFonts w:hint="eastAsia"/>
        </w:rPr>
        <w:t>для</w:t>
      </w:r>
      <w:r w:rsidRPr="00D54349">
        <w:rPr>
          <w:lang w:val="en-US"/>
        </w:rPr>
        <w:t></w:t>
      </w:r>
      <w:r w:rsidRPr="00D54349">
        <w:rPr>
          <w:rFonts w:hint="eastAsia"/>
        </w:rPr>
        <w:t>посадових</w:t>
      </w:r>
      <w:r w:rsidRPr="00D54349">
        <w:rPr>
          <w:lang w:val="en-US"/>
        </w:rPr>
        <w:t></w:t>
      </w:r>
      <w:r w:rsidRPr="00D54349">
        <w:rPr>
          <w:rFonts w:hint="eastAsia"/>
        </w:rPr>
        <w:t>осіб</w:t>
      </w:r>
      <w:r w:rsidRPr="00D54349">
        <w:rPr>
          <w:lang w:val="en-US"/>
        </w:rPr>
        <w:t></w:t>
      </w:r>
      <w:r w:rsidRPr="00D54349">
        <w:rPr>
          <w:rFonts w:hint="eastAsia"/>
        </w:rPr>
        <w:t>фактично</w:t>
      </w:r>
      <w:r w:rsidRPr="00D54349">
        <w:rPr>
          <w:lang w:val="en-US"/>
        </w:rPr>
        <w:t></w:t>
      </w:r>
      <w:r w:rsidRPr="00D54349">
        <w:rPr>
          <w:rFonts w:hint="eastAsia"/>
        </w:rPr>
        <w:t>на</w:t>
      </w:r>
      <w:r w:rsidRPr="00D54349">
        <w:rPr>
          <w:lang w:val="en-US"/>
        </w:rPr>
        <w:t></w:t>
      </w:r>
      <w:r w:rsidRPr="00D54349">
        <w:rPr>
          <w:rFonts w:hint="eastAsia"/>
        </w:rPr>
        <w:t>основі</w:t>
      </w:r>
      <w:r w:rsidRPr="00D54349">
        <w:rPr>
          <w:lang w:val="en-US"/>
        </w:rPr>
        <w:t></w:t>
      </w:r>
      <w:r w:rsidRPr="00D54349">
        <w:rPr>
          <w:rFonts w:hint="eastAsia"/>
        </w:rPr>
        <w:t>звичаїв</w:t>
      </w:r>
      <w:r w:rsidRPr="00D54349">
        <w:rPr>
          <w:lang w:val="en-US"/>
        </w:rPr>
        <w:t></w:t>
      </w:r>
      <w:r w:rsidRPr="00D54349">
        <w:rPr>
          <w:rFonts w:hint="eastAsia"/>
        </w:rPr>
        <w:t>та</w:t>
      </w:r>
    </w:p>
    <w:p w:rsidR="00D54349" w:rsidRPr="00D54349" w:rsidRDefault="00D54349" w:rsidP="00D54349">
      <w:r w:rsidRPr="00D54349">
        <w:rPr>
          <w:rFonts w:hint="eastAsia"/>
        </w:rPr>
        <w:t>традицій</w:t>
      </w:r>
      <w:r w:rsidRPr="00D54349">
        <w:rPr>
          <w:lang w:val="en-US"/>
        </w:rPr>
        <w:t></w:t>
      </w:r>
      <w:r w:rsidRPr="00D54349">
        <w:rPr>
          <w:lang w:val="en-US"/>
        </w:rPr>
        <w:t></w:t>
      </w:r>
      <w:r w:rsidRPr="00D54349">
        <w:rPr>
          <w:rFonts w:hint="eastAsia"/>
        </w:rPr>
        <w:t>які</w:t>
      </w:r>
      <w:r w:rsidRPr="00D54349">
        <w:rPr>
          <w:lang w:val="en-US"/>
        </w:rPr>
        <w:t></w:t>
      </w:r>
      <w:r w:rsidRPr="00D54349">
        <w:rPr>
          <w:rFonts w:hint="eastAsia"/>
        </w:rPr>
        <w:t>існували</w:t>
      </w:r>
      <w:r w:rsidRPr="00D54349">
        <w:rPr>
          <w:lang w:val="en-US"/>
        </w:rPr>
        <w:t></w:t>
      </w:r>
      <w:r w:rsidRPr="00D54349">
        <w:rPr>
          <w:rFonts w:hint="eastAsia"/>
        </w:rPr>
        <w:t>в</w:t>
      </w:r>
      <w:r w:rsidRPr="00D54349">
        <w:rPr>
          <w:lang w:val="en-US"/>
        </w:rPr>
        <w:t></w:t>
      </w:r>
      <w:r w:rsidRPr="00D54349">
        <w:rPr>
          <w:rFonts w:hint="eastAsia"/>
        </w:rPr>
        <w:t>Запорізькій</w:t>
      </w:r>
      <w:r w:rsidRPr="00D54349">
        <w:rPr>
          <w:lang w:val="en-US"/>
        </w:rPr>
        <w:t></w:t>
      </w:r>
      <w:r w:rsidRPr="00D54349">
        <w:rPr>
          <w:rFonts w:hint="eastAsia"/>
        </w:rPr>
        <w:t>Січі</w:t>
      </w:r>
      <w:r w:rsidRPr="00D54349">
        <w:rPr>
          <w:lang w:val="en-US"/>
        </w:rPr>
        <w:t></w:t>
      </w:r>
    </w:p>
    <w:p w:rsidR="00D54349" w:rsidRPr="00D54349" w:rsidRDefault="00D54349" w:rsidP="00D54349">
      <w:r w:rsidRPr="00D54349">
        <w:rPr>
          <w:rFonts w:hint="eastAsia"/>
        </w:rPr>
        <w:t>Період</w:t>
      </w:r>
      <w:r w:rsidRPr="00D54349">
        <w:rPr>
          <w:lang w:val="en-US"/>
        </w:rPr>
        <w:t></w:t>
      </w:r>
      <w:r w:rsidRPr="00D54349">
        <w:rPr>
          <w:rFonts w:hint="eastAsia"/>
        </w:rPr>
        <w:t>прояву</w:t>
      </w:r>
      <w:r w:rsidRPr="00D54349">
        <w:rPr>
          <w:lang w:val="en-US"/>
        </w:rPr>
        <w:t></w:t>
      </w:r>
      <w:r w:rsidRPr="00D54349">
        <w:rPr>
          <w:rFonts w:hint="eastAsia"/>
        </w:rPr>
        <w:t>законодавчого</w:t>
      </w:r>
      <w:r w:rsidRPr="00D54349">
        <w:rPr>
          <w:lang w:val="en-US"/>
        </w:rPr>
        <w:t></w:t>
      </w:r>
      <w:r w:rsidRPr="00D54349">
        <w:rPr>
          <w:rFonts w:hint="eastAsia"/>
        </w:rPr>
        <w:t>закріплення</w:t>
      </w:r>
      <w:r w:rsidRPr="00D54349">
        <w:rPr>
          <w:lang w:val="en-US"/>
        </w:rPr>
        <w:t></w:t>
      </w:r>
      <w:r w:rsidRPr="00D54349">
        <w:rPr>
          <w:rFonts w:hint="eastAsia"/>
        </w:rPr>
        <w:t>основ</w:t>
      </w:r>
      <w:r w:rsidRPr="00D54349">
        <w:rPr>
          <w:lang w:val="en-US"/>
        </w:rPr>
        <w:t></w:t>
      </w:r>
      <w:r w:rsidRPr="00D54349">
        <w:rPr>
          <w:rFonts w:hint="eastAsia"/>
        </w:rPr>
        <w:t>юридичної</w:t>
      </w:r>
    </w:p>
    <w:p w:rsidR="00D54349" w:rsidRPr="00D54349" w:rsidRDefault="00D54349" w:rsidP="00D54349">
      <w:r w:rsidRPr="00D54349">
        <w:rPr>
          <w:rFonts w:hint="eastAsia"/>
        </w:rPr>
        <w:t>відповідальності</w:t>
      </w:r>
      <w:r w:rsidRPr="00D54349">
        <w:rPr>
          <w:lang w:val="en-US"/>
        </w:rPr>
        <w:t></w:t>
      </w:r>
      <w:r w:rsidRPr="00D54349">
        <w:rPr>
          <w:rFonts w:hint="eastAsia"/>
        </w:rPr>
        <w:t>державних</w:t>
      </w:r>
      <w:r w:rsidRPr="00D54349">
        <w:rPr>
          <w:lang w:val="en-US"/>
        </w:rPr>
        <w:t></w:t>
      </w:r>
      <w:r w:rsidRPr="00D54349">
        <w:rPr>
          <w:rFonts w:hint="eastAsia"/>
        </w:rPr>
        <w:t>службовців</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rFonts w:hint="eastAsia"/>
        </w:rPr>
        <w:t>рр</w:t>
      </w:r>
      <w:r w:rsidRPr="00D54349">
        <w:rPr>
          <w:lang w:val="en-US"/>
        </w:rPr>
        <w:t></w:t>
      </w:r>
      <w:r w:rsidRPr="00D54349">
        <w:rPr>
          <w:lang w:val="en-US"/>
        </w:rPr>
        <w:t></w:t>
      </w:r>
      <w:r w:rsidRPr="00D54349">
        <w:rPr>
          <w:lang w:val="en-US"/>
        </w:rPr>
        <w:t></w:t>
      </w:r>
      <w:r w:rsidRPr="00D54349">
        <w:rPr>
          <w:rFonts w:hint="eastAsia"/>
        </w:rPr>
        <w:t>характеризується</w:t>
      </w:r>
    </w:p>
    <w:p w:rsidR="00D54349" w:rsidRPr="00D54349" w:rsidRDefault="00D54349" w:rsidP="00D54349">
      <w:r w:rsidRPr="00D54349">
        <w:rPr>
          <w:rFonts w:hint="eastAsia"/>
        </w:rPr>
        <w:t>такими</w:t>
      </w:r>
      <w:r w:rsidRPr="00D54349">
        <w:rPr>
          <w:lang w:val="en-US"/>
        </w:rPr>
        <w:t></w:t>
      </w:r>
      <w:r w:rsidRPr="00D54349">
        <w:rPr>
          <w:rFonts w:hint="eastAsia"/>
        </w:rPr>
        <w:t>особливостями</w:t>
      </w:r>
      <w:r w:rsidRPr="00D54349">
        <w:rPr>
          <w:lang w:val="en-US"/>
        </w:rPr>
        <w:t></w:t>
      </w:r>
      <w:r w:rsidRPr="00D54349">
        <w:rPr>
          <w:lang w:val="en-US"/>
        </w:rPr>
        <w:t></w:t>
      </w:r>
      <w:r w:rsidRPr="00D54349">
        <w:rPr>
          <w:rFonts w:hint="eastAsia"/>
        </w:rPr>
        <w:t>як</w:t>
      </w:r>
      <w:r w:rsidRPr="00D54349">
        <w:rPr>
          <w:lang w:val="en-US"/>
        </w:rPr>
        <w:t></w:t>
      </w:r>
      <w:r w:rsidRPr="00D54349">
        <w:rPr>
          <w:rFonts w:hint="eastAsia"/>
        </w:rPr>
        <w:t>визначення</w:t>
      </w:r>
      <w:r w:rsidRPr="00D54349">
        <w:rPr>
          <w:lang w:val="en-US"/>
        </w:rPr>
        <w:t></w:t>
      </w:r>
      <w:r w:rsidRPr="00D54349">
        <w:rPr>
          <w:rFonts w:hint="eastAsia"/>
        </w:rPr>
        <w:t>достатньо</w:t>
      </w:r>
      <w:r w:rsidRPr="00D54349">
        <w:rPr>
          <w:lang w:val="en-US"/>
        </w:rPr>
        <w:t></w:t>
      </w:r>
      <w:r w:rsidRPr="00D54349">
        <w:rPr>
          <w:rFonts w:hint="eastAsia"/>
        </w:rPr>
        <w:t>чітких</w:t>
      </w:r>
      <w:r w:rsidRPr="00D54349">
        <w:rPr>
          <w:lang w:val="en-US"/>
        </w:rPr>
        <w:t></w:t>
      </w:r>
      <w:r w:rsidRPr="00D54349">
        <w:rPr>
          <w:rFonts w:hint="eastAsia"/>
        </w:rPr>
        <w:t>складів</w:t>
      </w:r>
      <w:r w:rsidRPr="00D54349">
        <w:rPr>
          <w:lang w:val="en-US"/>
        </w:rPr>
        <w:t></w:t>
      </w:r>
      <w:r w:rsidRPr="00D54349">
        <w:rPr>
          <w:rFonts w:hint="eastAsia"/>
        </w:rPr>
        <w:t>службових</w:t>
      </w:r>
    </w:p>
    <w:p w:rsidR="00D54349" w:rsidRPr="00D54349" w:rsidRDefault="00D54349" w:rsidP="00D54349">
      <w:r w:rsidRPr="00D54349">
        <w:rPr>
          <w:rFonts w:hint="eastAsia"/>
        </w:rPr>
        <w:t>правопорушень</w:t>
      </w:r>
      <w:r w:rsidRPr="00D54349">
        <w:rPr>
          <w:lang w:val="en-US"/>
        </w:rPr>
        <w:t></w:t>
      </w:r>
      <w:r w:rsidRPr="00D54349">
        <w:rPr>
          <w:rFonts w:hint="eastAsia"/>
        </w:rPr>
        <w:t>й</w:t>
      </w:r>
      <w:r w:rsidRPr="00D54349">
        <w:rPr>
          <w:lang w:val="en-US"/>
        </w:rPr>
        <w:t></w:t>
      </w:r>
      <w:r w:rsidRPr="00D54349">
        <w:rPr>
          <w:rFonts w:hint="eastAsia"/>
        </w:rPr>
        <w:t>встановлення</w:t>
      </w:r>
      <w:r w:rsidRPr="00D54349">
        <w:rPr>
          <w:lang w:val="en-US"/>
        </w:rPr>
        <w:t></w:t>
      </w:r>
      <w:r w:rsidRPr="00D54349">
        <w:rPr>
          <w:rFonts w:hint="eastAsia"/>
        </w:rPr>
        <w:t>за</w:t>
      </w:r>
      <w:r w:rsidRPr="00D54349">
        <w:rPr>
          <w:lang w:val="en-US"/>
        </w:rPr>
        <w:t></w:t>
      </w:r>
      <w:r w:rsidRPr="00D54349">
        <w:rPr>
          <w:rFonts w:hint="eastAsia"/>
        </w:rPr>
        <w:t>них</w:t>
      </w:r>
      <w:r w:rsidRPr="00D54349">
        <w:rPr>
          <w:lang w:val="en-US"/>
        </w:rPr>
        <w:t></w:t>
      </w:r>
      <w:r w:rsidRPr="00D54349">
        <w:rPr>
          <w:rFonts w:hint="eastAsia"/>
        </w:rPr>
        <w:t>дисциплінарної</w:t>
      </w:r>
      <w:r w:rsidRPr="00D54349">
        <w:rPr>
          <w:lang w:val="en-US"/>
        </w:rPr>
        <w:t></w:t>
      </w:r>
      <w:r w:rsidRPr="00D54349">
        <w:rPr>
          <w:lang w:val="en-US"/>
        </w:rPr>
        <w:t></w:t>
      </w:r>
      <w:r w:rsidRPr="00D54349">
        <w:rPr>
          <w:rFonts w:hint="eastAsia"/>
        </w:rPr>
        <w:t>а</w:t>
      </w:r>
      <w:r w:rsidRPr="00D54349">
        <w:rPr>
          <w:lang w:val="en-US"/>
        </w:rPr>
        <w:t></w:t>
      </w:r>
      <w:r w:rsidRPr="00D54349">
        <w:rPr>
          <w:rFonts w:hint="eastAsia"/>
        </w:rPr>
        <w:t>також</w:t>
      </w:r>
    </w:p>
    <w:p w:rsidR="00D54349" w:rsidRPr="00D54349" w:rsidRDefault="00D54349" w:rsidP="00D54349">
      <w:r w:rsidRPr="00D54349">
        <w:rPr>
          <w:rFonts w:hint="eastAsia"/>
        </w:rPr>
        <w:t>кримінальної</w:t>
      </w:r>
      <w:r w:rsidRPr="00D54349">
        <w:rPr>
          <w:lang w:val="en-US"/>
        </w:rPr>
        <w:t></w:t>
      </w:r>
      <w:r w:rsidRPr="00D54349">
        <w:rPr>
          <w:rFonts w:hint="eastAsia"/>
        </w:rPr>
        <w:t>відповідальності</w:t>
      </w:r>
      <w:r w:rsidRPr="00D54349">
        <w:rPr>
          <w:lang w:val="en-US"/>
        </w:rPr>
        <w:t></w:t>
      </w:r>
      <w:r w:rsidRPr="00D54349">
        <w:rPr>
          <w:lang w:val="en-US"/>
        </w:rPr>
        <w:t></w:t>
      </w:r>
      <w:r w:rsidRPr="00D54349">
        <w:rPr>
          <w:rFonts w:hint="eastAsia"/>
        </w:rPr>
        <w:t>Існування</w:t>
      </w:r>
      <w:r w:rsidRPr="00D54349">
        <w:rPr>
          <w:lang w:val="en-US"/>
        </w:rPr>
        <w:t></w:t>
      </w:r>
      <w:r w:rsidRPr="00D54349">
        <w:rPr>
          <w:rFonts w:hint="eastAsia"/>
        </w:rPr>
        <w:t>єдиного</w:t>
      </w:r>
      <w:r w:rsidRPr="00D54349">
        <w:rPr>
          <w:lang w:val="en-US"/>
        </w:rPr>
        <w:t></w:t>
      </w:r>
      <w:r w:rsidRPr="00D54349">
        <w:rPr>
          <w:rFonts w:hint="eastAsia"/>
        </w:rPr>
        <w:t>спеціалізованого</w:t>
      </w:r>
    </w:p>
    <w:p w:rsidR="00D54349" w:rsidRPr="00D54349" w:rsidRDefault="00D54349" w:rsidP="00D54349">
      <w:r w:rsidRPr="00D54349">
        <w:rPr>
          <w:rFonts w:hint="eastAsia"/>
        </w:rPr>
        <w:t>нормативно</w:t>
      </w:r>
      <w:r w:rsidRPr="00D54349">
        <w:rPr>
          <w:lang w:val="en-US"/>
        </w:rPr>
        <w:t></w:t>
      </w:r>
      <w:r w:rsidRPr="00D54349">
        <w:rPr>
          <w:rFonts w:hint="eastAsia"/>
        </w:rPr>
        <w:t>правового</w:t>
      </w:r>
      <w:r w:rsidRPr="00D54349">
        <w:rPr>
          <w:lang w:val="en-US"/>
        </w:rPr>
        <w:t></w:t>
      </w:r>
      <w:r w:rsidRPr="00D54349">
        <w:rPr>
          <w:rFonts w:hint="eastAsia"/>
        </w:rPr>
        <w:t>акта</w:t>
      </w:r>
      <w:r w:rsidRPr="00D54349">
        <w:rPr>
          <w:lang w:val="en-US"/>
        </w:rPr>
        <w:t></w:t>
      </w:r>
      <w:r w:rsidRPr="00D54349">
        <w:rPr>
          <w:rFonts w:hint="eastAsia"/>
        </w:rPr>
        <w:t>у</w:t>
      </w:r>
      <w:r w:rsidRPr="00D54349">
        <w:rPr>
          <w:lang w:val="en-US"/>
        </w:rPr>
        <w:t></w:t>
      </w:r>
      <w:r w:rsidRPr="00D54349">
        <w:rPr>
          <w:rFonts w:hint="eastAsia"/>
        </w:rPr>
        <w:t>сфері</w:t>
      </w:r>
      <w:r w:rsidRPr="00D54349">
        <w:rPr>
          <w:lang w:val="en-US"/>
        </w:rPr>
        <w:t></w:t>
      </w:r>
      <w:r w:rsidRPr="00D54349">
        <w:rPr>
          <w:rFonts w:hint="eastAsia"/>
        </w:rPr>
        <w:t>державної</w:t>
      </w:r>
      <w:r w:rsidRPr="00D54349">
        <w:rPr>
          <w:lang w:val="en-US"/>
        </w:rPr>
        <w:t></w:t>
      </w:r>
      <w:r w:rsidRPr="00D54349">
        <w:rPr>
          <w:rFonts w:hint="eastAsia"/>
        </w:rPr>
        <w:t>служби</w:t>
      </w:r>
      <w:r w:rsidRPr="00D54349">
        <w:rPr>
          <w:lang w:val="en-US"/>
        </w:rPr>
        <w:t></w:t>
      </w:r>
      <w:r w:rsidRPr="00D54349">
        <w:rPr>
          <w:rFonts w:hint="eastAsia"/>
        </w:rPr>
        <w:t>дозволило</w:t>
      </w:r>
    </w:p>
    <w:p w:rsidR="00D54349" w:rsidRPr="00D54349" w:rsidRDefault="00D54349" w:rsidP="00D54349">
      <w:r w:rsidRPr="00D54349">
        <w:rPr>
          <w:rFonts w:hint="eastAsia"/>
        </w:rPr>
        <w:t>систематизувати</w:t>
      </w:r>
      <w:r w:rsidRPr="00D54349">
        <w:rPr>
          <w:lang w:val="en-US"/>
        </w:rPr>
        <w:t></w:t>
      </w:r>
      <w:r w:rsidRPr="00D54349">
        <w:rPr>
          <w:rFonts w:hint="eastAsia"/>
        </w:rPr>
        <w:t>правове</w:t>
      </w:r>
      <w:r w:rsidRPr="00D54349">
        <w:rPr>
          <w:lang w:val="en-US"/>
        </w:rPr>
        <w:t></w:t>
      </w:r>
      <w:r w:rsidRPr="00D54349">
        <w:rPr>
          <w:rFonts w:hint="eastAsia"/>
        </w:rPr>
        <w:t>регулювання</w:t>
      </w:r>
      <w:r w:rsidRPr="00D54349">
        <w:rPr>
          <w:lang w:val="en-US"/>
        </w:rPr>
        <w:t></w:t>
      </w:r>
      <w:r w:rsidRPr="00D54349">
        <w:rPr>
          <w:rFonts w:hint="eastAsia"/>
        </w:rPr>
        <w:t>даної</w:t>
      </w:r>
      <w:r w:rsidRPr="00D54349">
        <w:rPr>
          <w:lang w:val="en-US"/>
        </w:rPr>
        <w:t></w:t>
      </w:r>
      <w:r w:rsidRPr="00D54349">
        <w:rPr>
          <w:rFonts w:hint="eastAsia"/>
        </w:rPr>
        <w:t>галузі</w:t>
      </w:r>
      <w:r w:rsidRPr="00D54349">
        <w:rPr>
          <w:lang w:val="en-US"/>
        </w:rPr>
        <w:t></w:t>
      </w:r>
      <w:r w:rsidRPr="00D54349">
        <w:rPr>
          <w:lang w:val="en-US"/>
        </w:rPr>
        <w:t></w:t>
      </w:r>
      <w:r w:rsidRPr="00D54349">
        <w:rPr>
          <w:rFonts w:hint="eastAsia"/>
        </w:rPr>
        <w:t>зокрема</w:t>
      </w:r>
      <w:r w:rsidRPr="00D54349">
        <w:rPr>
          <w:lang w:val="en-US"/>
        </w:rPr>
        <w:t></w:t>
      </w:r>
      <w:r w:rsidRPr="00D54349">
        <w:rPr>
          <w:rFonts w:hint="eastAsia"/>
        </w:rPr>
        <w:t>й</w:t>
      </w:r>
      <w:r w:rsidRPr="00D54349">
        <w:rPr>
          <w:lang w:val="en-US"/>
        </w:rPr>
        <w:t></w:t>
      </w:r>
      <w:r w:rsidRPr="00D54349">
        <w:rPr>
          <w:rFonts w:hint="eastAsia"/>
        </w:rPr>
        <w:t>у</w:t>
      </w:r>
      <w:r w:rsidRPr="00D54349">
        <w:rPr>
          <w:lang w:val="en-US"/>
        </w:rPr>
        <w:t></w:t>
      </w:r>
      <w:r w:rsidRPr="00D54349">
        <w:rPr>
          <w:rFonts w:hint="eastAsia"/>
        </w:rPr>
        <w:t>контексті</w:t>
      </w:r>
    </w:p>
    <w:p w:rsidR="00D54349" w:rsidRPr="00D54349" w:rsidRDefault="00D54349" w:rsidP="00D54349">
      <w:r w:rsidRPr="00D54349">
        <w:rPr>
          <w:rFonts w:hint="eastAsia"/>
        </w:rPr>
        <w:t>юридичної</w:t>
      </w:r>
      <w:r w:rsidRPr="00D54349">
        <w:rPr>
          <w:lang w:val="en-US"/>
        </w:rPr>
        <w:t></w:t>
      </w:r>
      <w:r w:rsidRPr="00D54349">
        <w:rPr>
          <w:rFonts w:hint="eastAsia"/>
        </w:rPr>
        <w:t>відповідальності</w:t>
      </w:r>
      <w:r w:rsidRPr="00D54349">
        <w:rPr>
          <w:lang w:val="en-US"/>
        </w:rPr>
        <w:t></w:t>
      </w:r>
      <w:r w:rsidRPr="00D54349">
        <w:rPr>
          <w:lang w:val="en-US"/>
        </w:rPr>
        <w:t></w:t>
      </w:r>
      <w:r w:rsidRPr="00D54349">
        <w:rPr>
          <w:rFonts w:hint="eastAsia"/>
        </w:rPr>
        <w:t>Окрім</w:t>
      </w:r>
      <w:r w:rsidRPr="00D54349">
        <w:rPr>
          <w:lang w:val="en-US"/>
        </w:rPr>
        <w:t></w:t>
      </w:r>
      <w:r w:rsidRPr="00D54349">
        <w:rPr>
          <w:rFonts w:hint="eastAsia"/>
        </w:rPr>
        <w:t>того</w:t>
      </w:r>
      <w:r w:rsidRPr="00D54349">
        <w:rPr>
          <w:lang w:val="en-US"/>
        </w:rPr>
        <w:t></w:t>
      </w:r>
      <w:r w:rsidRPr="00D54349">
        <w:rPr>
          <w:lang w:val="en-US"/>
        </w:rPr>
        <w:t></w:t>
      </w:r>
      <w:r w:rsidRPr="00D54349">
        <w:rPr>
          <w:rFonts w:hint="eastAsia"/>
        </w:rPr>
        <w:t>відбувається</w:t>
      </w:r>
      <w:r w:rsidRPr="00D54349">
        <w:rPr>
          <w:lang w:val="en-US"/>
        </w:rPr>
        <w:t></w:t>
      </w:r>
      <w:r w:rsidRPr="00D54349">
        <w:rPr>
          <w:rFonts w:hint="eastAsia"/>
        </w:rPr>
        <w:t>поступова</w:t>
      </w:r>
    </w:p>
    <w:p w:rsidR="00D54349" w:rsidRPr="00D54349" w:rsidRDefault="00D54349" w:rsidP="00D54349">
      <w:r w:rsidRPr="00D54349">
        <w:rPr>
          <w:rFonts w:hint="eastAsia"/>
        </w:rPr>
        <w:t>диференціація</w:t>
      </w:r>
      <w:r w:rsidRPr="00D54349">
        <w:rPr>
          <w:lang w:val="en-US"/>
        </w:rPr>
        <w:t></w:t>
      </w:r>
      <w:r w:rsidRPr="00D54349">
        <w:rPr>
          <w:rFonts w:hint="eastAsia"/>
        </w:rPr>
        <w:t>в</w:t>
      </w:r>
      <w:r w:rsidRPr="00D54349">
        <w:rPr>
          <w:lang w:val="en-US"/>
        </w:rPr>
        <w:t></w:t>
      </w:r>
      <w:r w:rsidRPr="00D54349">
        <w:rPr>
          <w:rFonts w:hint="eastAsia"/>
        </w:rPr>
        <w:t>правовому</w:t>
      </w:r>
      <w:r w:rsidRPr="00D54349">
        <w:rPr>
          <w:lang w:val="en-US"/>
        </w:rPr>
        <w:t></w:t>
      </w:r>
      <w:r w:rsidRPr="00D54349">
        <w:rPr>
          <w:rFonts w:hint="eastAsia"/>
        </w:rPr>
        <w:t>регулюванні</w:t>
      </w:r>
      <w:r w:rsidRPr="00D54349">
        <w:rPr>
          <w:lang w:val="en-US"/>
        </w:rPr>
        <w:t></w:t>
      </w:r>
      <w:r w:rsidRPr="00D54349">
        <w:rPr>
          <w:rFonts w:hint="eastAsia"/>
        </w:rPr>
        <w:t>юридичної</w:t>
      </w:r>
      <w:r w:rsidRPr="00D54349">
        <w:rPr>
          <w:lang w:val="en-US"/>
        </w:rPr>
        <w:t></w:t>
      </w:r>
      <w:r w:rsidRPr="00D54349">
        <w:rPr>
          <w:rFonts w:hint="eastAsia"/>
        </w:rPr>
        <w:t>відповідальності</w:t>
      </w:r>
    </w:p>
    <w:p w:rsidR="00D54349" w:rsidRPr="00D54349" w:rsidRDefault="00D54349" w:rsidP="00D54349">
      <w:r w:rsidRPr="00D54349">
        <w:rPr>
          <w:rFonts w:hint="eastAsia"/>
        </w:rPr>
        <w:t>окремих</w:t>
      </w:r>
      <w:r w:rsidRPr="00D54349">
        <w:rPr>
          <w:lang w:val="en-US"/>
        </w:rPr>
        <w:t></w:t>
      </w:r>
      <w:r w:rsidRPr="00D54349">
        <w:rPr>
          <w:rFonts w:hint="eastAsia"/>
        </w:rPr>
        <w:t>категорій</w:t>
      </w:r>
      <w:r w:rsidRPr="00D54349">
        <w:rPr>
          <w:lang w:val="en-US"/>
        </w:rPr>
        <w:t></w:t>
      </w:r>
      <w:r w:rsidRPr="00D54349">
        <w:rPr>
          <w:rFonts w:hint="eastAsia"/>
        </w:rPr>
        <w:t>державних</w:t>
      </w:r>
      <w:r w:rsidRPr="00D54349">
        <w:rPr>
          <w:lang w:val="en-US"/>
        </w:rPr>
        <w:t></w:t>
      </w:r>
      <w:r w:rsidRPr="00D54349">
        <w:rPr>
          <w:rFonts w:hint="eastAsia"/>
        </w:rPr>
        <w:t>службовців</w:t>
      </w:r>
      <w:r w:rsidRPr="00D54349">
        <w:rPr>
          <w:lang w:val="en-US"/>
        </w:rPr>
        <w:t></w:t>
      </w:r>
      <w:r w:rsidRPr="00D54349">
        <w:rPr>
          <w:lang w:val="en-US"/>
        </w:rPr>
        <w:t></w:t>
      </w:r>
      <w:r w:rsidRPr="00D54349">
        <w:rPr>
          <w:rFonts w:hint="eastAsia"/>
        </w:rPr>
        <w:t>наприклад</w:t>
      </w:r>
      <w:r w:rsidRPr="00D54349">
        <w:rPr>
          <w:lang w:val="en-US"/>
        </w:rPr>
        <w:t></w:t>
      </w:r>
      <w:r w:rsidRPr="00D54349">
        <w:rPr>
          <w:lang w:val="en-US"/>
        </w:rPr>
        <w:t></w:t>
      </w:r>
      <w:r w:rsidRPr="00D54349">
        <w:rPr>
          <w:rFonts w:hint="eastAsia"/>
        </w:rPr>
        <w:t>суддів</w:t>
      </w:r>
      <w:r w:rsidRPr="00D54349">
        <w:rPr>
          <w:lang w:val="en-US"/>
        </w:rPr>
        <w:t></w:t>
      </w:r>
    </w:p>
    <w:p w:rsidR="00D54349" w:rsidRPr="00D54349" w:rsidRDefault="00D54349" w:rsidP="00D54349">
      <w:r w:rsidRPr="00D54349">
        <w:rPr>
          <w:rFonts w:hint="eastAsia"/>
        </w:rPr>
        <w:t>Дореволюційний</w:t>
      </w:r>
      <w:r w:rsidRPr="00D54349">
        <w:rPr>
          <w:lang w:val="en-US"/>
        </w:rPr>
        <w:t></w:t>
      </w:r>
      <w:r w:rsidRPr="00D54349">
        <w:rPr>
          <w:rFonts w:hint="eastAsia"/>
        </w:rPr>
        <w:t>період</w:t>
      </w:r>
      <w:r w:rsidRPr="00D54349">
        <w:rPr>
          <w:lang w:val="en-US"/>
        </w:rPr>
        <w:t></w:t>
      </w:r>
      <w:r w:rsidRPr="00D54349">
        <w:rPr>
          <w:rFonts w:hint="eastAsia"/>
        </w:rPr>
        <w:t>розвитку</w:t>
      </w:r>
      <w:r w:rsidRPr="00D54349">
        <w:rPr>
          <w:lang w:val="en-US"/>
        </w:rPr>
        <w:t></w:t>
      </w:r>
      <w:r w:rsidRPr="00D54349">
        <w:rPr>
          <w:rFonts w:hint="eastAsia"/>
        </w:rPr>
        <w:t>юридичної</w:t>
      </w:r>
      <w:r w:rsidRPr="00D54349">
        <w:rPr>
          <w:lang w:val="en-US"/>
        </w:rPr>
        <w:t></w:t>
      </w:r>
      <w:r w:rsidRPr="00D54349">
        <w:rPr>
          <w:rFonts w:hint="eastAsia"/>
        </w:rPr>
        <w:t>відповідальності</w:t>
      </w:r>
    </w:p>
    <w:p w:rsidR="00D54349" w:rsidRPr="00D54349" w:rsidRDefault="00D54349" w:rsidP="00D54349">
      <w:r w:rsidRPr="00D54349">
        <w:rPr>
          <w:rFonts w:hint="eastAsia"/>
        </w:rPr>
        <w:t>державних</w:t>
      </w:r>
      <w:r w:rsidRPr="00D54349">
        <w:rPr>
          <w:lang w:val="en-US"/>
        </w:rPr>
        <w:t></w:t>
      </w:r>
      <w:r w:rsidRPr="00D54349">
        <w:rPr>
          <w:rFonts w:hint="eastAsia"/>
        </w:rPr>
        <w:t>службовців</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rFonts w:hint="eastAsia"/>
        </w:rPr>
        <w:t>рр</w:t>
      </w:r>
      <w:r w:rsidRPr="00D54349">
        <w:rPr>
          <w:lang w:val="en-US"/>
        </w:rPr>
        <w:t></w:t>
      </w:r>
      <w:r w:rsidRPr="00D54349">
        <w:rPr>
          <w:lang w:val="en-US"/>
        </w:rPr>
        <w:t></w:t>
      </w:r>
      <w:r w:rsidRPr="00D54349">
        <w:rPr>
          <w:lang w:val="en-US"/>
        </w:rPr>
        <w:t></w:t>
      </w:r>
      <w:r w:rsidRPr="00D54349">
        <w:rPr>
          <w:rFonts w:hint="eastAsia"/>
        </w:rPr>
        <w:t>важливими</w:t>
      </w:r>
      <w:r w:rsidRPr="00D54349">
        <w:rPr>
          <w:lang w:val="en-US"/>
        </w:rPr>
        <w:t></w:t>
      </w:r>
      <w:r w:rsidRPr="00D54349">
        <w:rPr>
          <w:rFonts w:hint="eastAsia"/>
        </w:rPr>
        <w:t>здобутками</w:t>
      </w:r>
      <w:r w:rsidRPr="00D54349">
        <w:rPr>
          <w:lang w:val="en-US"/>
        </w:rPr>
        <w:t></w:t>
      </w:r>
      <w:r w:rsidRPr="00D54349">
        <w:rPr>
          <w:rFonts w:hint="eastAsia"/>
        </w:rPr>
        <w:t>у</w:t>
      </w:r>
      <w:r w:rsidRPr="00D54349">
        <w:rPr>
          <w:lang w:val="en-US"/>
        </w:rPr>
        <w:t></w:t>
      </w:r>
      <w:r w:rsidRPr="00D54349">
        <w:rPr>
          <w:rFonts w:hint="eastAsia"/>
        </w:rPr>
        <w:t>правовому</w:t>
      </w:r>
    </w:p>
    <w:p w:rsidR="00D54349" w:rsidRPr="00D54349" w:rsidRDefault="00D54349" w:rsidP="00D54349">
      <w:r w:rsidRPr="00D54349">
        <w:rPr>
          <w:rFonts w:hint="eastAsia"/>
        </w:rPr>
        <w:t>регулюванні</w:t>
      </w:r>
      <w:r w:rsidRPr="00D54349">
        <w:rPr>
          <w:lang w:val="en-US"/>
        </w:rPr>
        <w:t></w:t>
      </w:r>
      <w:r w:rsidRPr="00D54349">
        <w:rPr>
          <w:rFonts w:hint="eastAsia"/>
        </w:rPr>
        <w:t>юридичної</w:t>
      </w:r>
      <w:r w:rsidRPr="00D54349">
        <w:rPr>
          <w:lang w:val="en-US"/>
        </w:rPr>
        <w:t></w:t>
      </w:r>
      <w:r w:rsidRPr="00D54349">
        <w:rPr>
          <w:rFonts w:hint="eastAsia"/>
        </w:rPr>
        <w:t>відповідальності</w:t>
      </w:r>
      <w:r w:rsidRPr="00D54349">
        <w:rPr>
          <w:lang w:val="en-US"/>
        </w:rPr>
        <w:t></w:t>
      </w:r>
      <w:r w:rsidRPr="00D54349">
        <w:rPr>
          <w:rFonts w:hint="eastAsia"/>
        </w:rPr>
        <w:t>державних</w:t>
      </w:r>
      <w:r w:rsidRPr="00D54349">
        <w:rPr>
          <w:lang w:val="en-US"/>
        </w:rPr>
        <w:t></w:t>
      </w:r>
      <w:r w:rsidRPr="00D54349">
        <w:rPr>
          <w:rFonts w:hint="eastAsia"/>
        </w:rPr>
        <w:t>службовців</w:t>
      </w:r>
      <w:r w:rsidRPr="00D54349">
        <w:rPr>
          <w:lang w:val="en-US"/>
        </w:rPr>
        <w:t></w:t>
      </w:r>
      <w:r w:rsidRPr="00D54349">
        <w:rPr>
          <w:rFonts w:hint="eastAsia"/>
        </w:rPr>
        <w:t>стало</w:t>
      </w:r>
    </w:p>
    <w:p w:rsidR="00D54349" w:rsidRPr="00D54349" w:rsidRDefault="00D54349" w:rsidP="00D54349">
      <w:r w:rsidRPr="00D54349">
        <w:rPr>
          <w:rFonts w:hint="eastAsia"/>
        </w:rPr>
        <w:t>закріплення</w:t>
      </w:r>
      <w:r w:rsidRPr="00D54349">
        <w:rPr>
          <w:lang w:val="en-US"/>
        </w:rPr>
        <w:t></w:t>
      </w:r>
      <w:r w:rsidRPr="00D54349">
        <w:rPr>
          <w:rFonts w:hint="eastAsia"/>
        </w:rPr>
        <w:t>більш</w:t>
      </w:r>
      <w:r w:rsidRPr="00D54349">
        <w:rPr>
          <w:lang w:val="en-US"/>
        </w:rPr>
        <w:t></w:t>
      </w:r>
      <w:r w:rsidRPr="00D54349">
        <w:rPr>
          <w:rFonts w:hint="eastAsia"/>
        </w:rPr>
        <w:t>сучасних</w:t>
      </w:r>
      <w:r w:rsidRPr="00D54349">
        <w:rPr>
          <w:lang w:val="en-US"/>
        </w:rPr>
        <w:t></w:t>
      </w:r>
      <w:r w:rsidRPr="00D54349">
        <w:rPr>
          <w:rFonts w:hint="eastAsia"/>
        </w:rPr>
        <w:t>форм</w:t>
      </w:r>
      <w:r w:rsidRPr="00D54349">
        <w:rPr>
          <w:lang w:val="en-US"/>
        </w:rPr>
        <w:t></w:t>
      </w:r>
      <w:r w:rsidRPr="00D54349">
        <w:rPr>
          <w:rFonts w:hint="eastAsia"/>
        </w:rPr>
        <w:t>дисциплінарних</w:t>
      </w:r>
      <w:r w:rsidRPr="00D54349">
        <w:rPr>
          <w:lang w:val="en-US"/>
        </w:rPr>
        <w:t></w:t>
      </w:r>
      <w:r w:rsidRPr="00D54349">
        <w:rPr>
          <w:rFonts w:hint="eastAsia"/>
        </w:rPr>
        <w:t>стягнень</w:t>
      </w:r>
      <w:r w:rsidRPr="00D54349">
        <w:rPr>
          <w:lang w:val="en-US"/>
        </w:rPr>
        <w:t></w:t>
      </w:r>
      <w:r w:rsidRPr="00D54349">
        <w:rPr>
          <w:lang w:val="en-US"/>
        </w:rPr>
        <w:t></w:t>
      </w:r>
      <w:r w:rsidRPr="00D54349">
        <w:rPr>
          <w:rFonts w:hint="eastAsia"/>
        </w:rPr>
        <w:t>зокрема</w:t>
      </w:r>
    </w:p>
    <w:p w:rsidR="00D54349" w:rsidRPr="00D54349" w:rsidRDefault="00D54349" w:rsidP="00D54349">
      <w:r w:rsidRPr="00D54349">
        <w:rPr>
          <w:rFonts w:hint="eastAsia"/>
        </w:rPr>
        <w:t>догани</w:t>
      </w:r>
      <w:r w:rsidRPr="00D54349">
        <w:rPr>
          <w:lang w:val="en-US"/>
        </w:rPr>
        <w:t></w:t>
      </w:r>
      <w:r w:rsidRPr="00D54349">
        <w:rPr>
          <w:lang w:val="en-US"/>
        </w:rPr>
        <w:t></w:t>
      </w:r>
      <w:r w:rsidRPr="00D54349">
        <w:rPr>
          <w:rFonts w:hint="eastAsia"/>
        </w:rPr>
        <w:t>суворої</w:t>
      </w:r>
      <w:r w:rsidRPr="00D54349">
        <w:rPr>
          <w:lang w:val="en-US"/>
        </w:rPr>
        <w:t></w:t>
      </w:r>
      <w:r w:rsidRPr="00D54349">
        <w:rPr>
          <w:rFonts w:hint="eastAsia"/>
        </w:rPr>
        <w:t>догани</w:t>
      </w:r>
      <w:r w:rsidRPr="00D54349">
        <w:rPr>
          <w:lang w:val="en-US"/>
        </w:rPr>
        <w:t></w:t>
      </w:r>
      <w:r w:rsidRPr="00D54349">
        <w:rPr>
          <w:rFonts w:hint="eastAsia"/>
        </w:rPr>
        <w:t>та</w:t>
      </w:r>
      <w:r w:rsidRPr="00D54349">
        <w:rPr>
          <w:lang w:val="en-US"/>
        </w:rPr>
        <w:t></w:t>
      </w:r>
      <w:r w:rsidRPr="00D54349">
        <w:rPr>
          <w:rFonts w:hint="eastAsia"/>
        </w:rPr>
        <w:t>навіть</w:t>
      </w:r>
      <w:r w:rsidRPr="00D54349">
        <w:rPr>
          <w:lang w:val="en-US"/>
        </w:rPr>
        <w:t></w:t>
      </w:r>
      <w:r w:rsidRPr="00D54349">
        <w:rPr>
          <w:rFonts w:hint="eastAsia"/>
        </w:rPr>
        <w:t>звільнення</w:t>
      </w:r>
      <w:r w:rsidRPr="00D54349">
        <w:rPr>
          <w:lang w:val="en-US"/>
        </w:rPr>
        <w:t></w:t>
      </w:r>
      <w:r w:rsidRPr="00D54349">
        <w:rPr>
          <w:rFonts w:hint="eastAsia"/>
        </w:rPr>
        <w:t>державного</w:t>
      </w:r>
      <w:r w:rsidRPr="00D54349">
        <w:rPr>
          <w:lang w:val="en-US"/>
        </w:rPr>
        <w:t></w:t>
      </w:r>
      <w:r w:rsidRPr="00D54349">
        <w:rPr>
          <w:rFonts w:hint="eastAsia"/>
        </w:rPr>
        <w:t>службовця</w:t>
      </w:r>
      <w:r w:rsidRPr="00D54349">
        <w:rPr>
          <w:lang w:val="en-US"/>
        </w:rPr>
        <w:t></w:t>
      </w:r>
      <w:r w:rsidRPr="00D54349">
        <w:rPr>
          <w:lang w:val="en-US"/>
        </w:rPr>
        <w:t></w:t>
      </w:r>
      <w:r w:rsidRPr="00D54349">
        <w:rPr>
          <w:rFonts w:hint="eastAsia"/>
        </w:rPr>
        <w:t>Окрім</w:t>
      </w:r>
    </w:p>
    <w:p w:rsidR="00D54349" w:rsidRPr="00D54349" w:rsidRDefault="00D54349" w:rsidP="00D54349">
      <w:r w:rsidRPr="00D54349">
        <w:rPr>
          <w:rFonts w:hint="eastAsia"/>
        </w:rPr>
        <w:t>того</w:t>
      </w:r>
      <w:r w:rsidRPr="00D54349">
        <w:rPr>
          <w:lang w:val="en-US"/>
        </w:rPr>
        <w:t></w:t>
      </w:r>
      <w:r w:rsidRPr="00D54349">
        <w:rPr>
          <w:lang w:val="en-US"/>
        </w:rPr>
        <w:t></w:t>
      </w:r>
      <w:r w:rsidRPr="00D54349">
        <w:rPr>
          <w:rFonts w:hint="eastAsia"/>
        </w:rPr>
        <w:t>в</w:t>
      </w:r>
      <w:r w:rsidRPr="00D54349">
        <w:rPr>
          <w:lang w:val="en-US"/>
        </w:rPr>
        <w:t></w:t>
      </w:r>
      <w:r w:rsidRPr="00D54349">
        <w:rPr>
          <w:rFonts w:hint="eastAsia"/>
        </w:rPr>
        <w:t>комплексному</w:t>
      </w:r>
      <w:r w:rsidRPr="00D54349">
        <w:rPr>
          <w:lang w:val="en-US"/>
        </w:rPr>
        <w:t></w:t>
      </w:r>
      <w:r w:rsidRPr="00D54349">
        <w:rPr>
          <w:rFonts w:hint="eastAsia"/>
        </w:rPr>
        <w:t>нормативно</w:t>
      </w:r>
      <w:r w:rsidRPr="00D54349">
        <w:rPr>
          <w:lang w:val="en-US"/>
        </w:rPr>
        <w:t></w:t>
      </w:r>
      <w:r w:rsidRPr="00D54349">
        <w:rPr>
          <w:rFonts w:hint="eastAsia"/>
        </w:rPr>
        <w:t>правовому</w:t>
      </w:r>
      <w:r w:rsidRPr="00D54349">
        <w:rPr>
          <w:lang w:val="en-US"/>
        </w:rPr>
        <w:t></w:t>
      </w:r>
      <w:r w:rsidRPr="00D54349">
        <w:rPr>
          <w:rFonts w:hint="eastAsia"/>
        </w:rPr>
        <w:t>акті</w:t>
      </w:r>
      <w:r w:rsidRPr="00D54349">
        <w:rPr>
          <w:lang w:val="en-US"/>
        </w:rPr>
        <w:t></w:t>
      </w:r>
      <w:r w:rsidRPr="00D54349">
        <w:rPr>
          <w:lang w:val="en-US"/>
        </w:rPr>
        <w:t></w:t>
      </w:r>
      <w:r w:rsidRPr="00D54349">
        <w:rPr>
          <w:rFonts w:hint="eastAsia"/>
        </w:rPr>
        <w:t>який</w:t>
      </w:r>
      <w:r w:rsidRPr="00D54349">
        <w:rPr>
          <w:lang w:val="en-US"/>
        </w:rPr>
        <w:t></w:t>
      </w:r>
      <w:r w:rsidRPr="00D54349">
        <w:rPr>
          <w:rFonts w:hint="eastAsia"/>
        </w:rPr>
        <w:t>врегульовував</w:t>
      </w:r>
    </w:p>
    <w:p w:rsidR="00D54349" w:rsidRPr="00D54349" w:rsidRDefault="00D54349" w:rsidP="00D54349">
      <w:r w:rsidRPr="00D54349">
        <w:rPr>
          <w:rFonts w:hint="eastAsia"/>
        </w:rPr>
        <w:t>загальні</w:t>
      </w:r>
      <w:r w:rsidRPr="00D54349">
        <w:rPr>
          <w:lang w:val="en-US"/>
        </w:rPr>
        <w:t></w:t>
      </w:r>
      <w:r w:rsidRPr="00D54349">
        <w:rPr>
          <w:rFonts w:hint="eastAsia"/>
        </w:rPr>
        <w:t>питання</w:t>
      </w:r>
      <w:r w:rsidRPr="00D54349">
        <w:rPr>
          <w:lang w:val="en-US"/>
        </w:rPr>
        <w:t></w:t>
      </w:r>
      <w:r w:rsidRPr="00D54349">
        <w:rPr>
          <w:rFonts w:hint="eastAsia"/>
        </w:rPr>
        <w:t>притягнення</w:t>
      </w:r>
      <w:r w:rsidRPr="00D54349">
        <w:rPr>
          <w:lang w:val="en-US"/>
        </w:rPr>
        <w:t></w:t>
      </w:r>
      <w:r w:rsidRPr="00D54349">
        <w:rPr>
          <w:rFonts w:hint="eastAsia"/>
        </w:rPr>
        <w:t>до</w:t>
      </w:r>
      <w:r w:rsidRPr="00D54349">
        <w:rPr>
          <w:lang w:val="en-US"/>
        </w:rPr>
        <w:t></w:t>
      </w:r>
      <w:r w:rsidRPr="00D54349">
        <w:rPr>
          <w:rFonts w:hint="eastAsia"/>
        </w:rPr>
        <w:t>юридичної</w:t>
      </w:r>
      <w:r w:rsidRPr="00D54349">
        <w:rPr>
          <w:lang w:val="en-US"/>
        </w:rPr>
        <w:t></w:t>
      </w:r>
      <w:r w:rsidRPr="00D54349">
        <w:rPr>
          <w:rFonts w:hint="eastAsia"/>
        </w:rPr>
        <w:t>відповідальності</w:t>
      </w:r>
      <w:r w:rsidRPr="00D54349">
        <w:rPr>
          <w:lang w:val="en-US"/>
        </w:rPr>
        <w:t></w:t>
      </w:r>
      <w:r w:rsidRPr="00D54349">
        <w:rPr>
          <w:rFonts w:hint="eastAsia"/>
        </w:rPr>
        <w:t>за</w:t>
      </w:r>
    </w:p>
    <w:p w:rsidR="00D54349" w:rsidRPr="00D54349" w:rsidRDefault="00D54349" w:rsidP="00D54349">
      <w:r w:rsidRPr="00D54349">
        <w:rPr>
          <w:rFonts w:hint="eastAsia"/>
        </w:rPr>
        <w:t>дисциплінарні</w:t>
      </w:r>
      <w:r w:rsidRPr="00D54349">
        <w:rPr>
          <w:lang w:val="en-US"/>
        </w:rPr>
        <w:t></w:t>
      </w:r>
      <w:r w:rsidRPr="00D54349">
        <w:rPr>
          <w:rFonts w:hint="eastAsia"/>
        </w:rPr>
        <w:t>та</w:t>
      </w:r>
      <w:r w:rsidRPr="00D54349">
        <w:rPr>
          <w:lang w:val="en-US"/>
        </w:rPr>
        <w:t></w:t>
      </w:r>
      <w:r w:rsidRPr="00D54349">
        <w:rPr>
          <w:rFonts w:hint="eastAsia"/>
        </w:rPr>
        <w:t>кримінальні</w:t>
      </w:r>
      <w:r w:rsidRPr="00D54349">
        <w:rPr>
          <w:lang w:val="en-US"/>
        </w:rPr>
        <w:t></w:t>
      </w:r>
      <w:r w:rsidRPr="00D54349">
        <w:rPr>
          <w:rFonts w:hint="eastAsia"/>
        </w:rPr>
        <w:t>правопорушення</w:t>
      </w:r>
      <w:r w:rsidRPr="00D54349">
        <w:rPr>
          <w:lang w:val="en-US"/>
        </w:rPr>
        <w:t></w:t>
      </w:r>
      <w:r w:rsidRPr="00D54349">
        <w:rPr>
          <w:lang w:val="en-US"/>
        </w:rPr>
        <w:t></w:t>
      </w:r>
      <w:r w:rsidRPr="00D54349">
        <w:rPr>
          <w:rFonts w:hint="eastAsia"/>
        </w:rPr>
        <w:t>було</w:t>
      </w:r>
      <w:r w:rsidRPr="00D54349">
        <w:rPr>
          <w:lang w:val="en-US"/>
        </w:rPr>
        <w:t></w:t>
      </w:r>
      <w:r w:rsidRPr="00D54349">
        <w:rPr>
          <w:rFonts w:hint="eastAsia"/>
        </w:rPr>
        <w:t>виділено</w:t>
      </w:r>
      <w:r w:rsidRPr="00D54349">
        <w:rPr>
          <w:lang w:val="en-US"/>
        </w:rPr>
        <w:t></w:t>
      </w:r>
      <w:r w:rsidRPr="00D54349">
        <w:rPr>
          <w:rFonts w:hint="eastAsia"/>
        </w:rPr>
        <w:t>окремий</w:t>
      </w:r>
    </w:p>
    <w:p w:rsidR="00D54349" w:rsidRPr="00D54349" w:rsidRDefault="00D54349" w:rsidP="00D54349">
      <w:r w:rsidRPr="00D54349">
        <w:rPr>
          <w:rFonts w:hint="eastAsia"/>
        </w:rPr>
        <w:t>розділ</w:t>
      </w:r>
      <w:r w:rsidRPr="00D54349">
        <w:rPr>
          <w:lang w:val="en-US"/>
        </w:rPr>
        <w:t></w:t>
      </w:r>
      <w:r w:rsidRPr="00D54349">
        <w:rPr>
          <w:lang w:val="en-US"/>
        </w:rPr>
        <w:t></w:t>
      </w:r>
      <w:r w:rsidRPr="00D54349">
        <w:rPr>
          <w:rFonts w:hint="eastAsia"/>
        </w:rPr>
        <w:t>що</w:t>
      </w:r>
      <w:r w:rsidRPr="00D54349">
        <w:rPr>
          <w:lang w:val="en-US"/>
        </w:rPr>
        <w:t></w:t>
      </w:r>
      <w:r w:rsidRPr="00D54349">
        <w:rPr>
          <w:rFonts w:hint="eastAsia"/>
        </w:rPr>
        <w:t>регламентував</w:t>
      </w:r>
      <w:r w:rsidRPr="00D54349">
        <w:rPr>
          <w:lang w:val="en-US"/>
        </w:rPr>
        <w:t></w:t>
      </w:r>
      <w:r w:rsidRPr="00D54349">
        <w:rPr>
          <w:rFonts w:hint="eastAsia"/>
        </w:rPr>
        <w:t>питання</w:t>
      </w:r>
      <w:r w:rsidRPr="00D54349">
        <w:rPr>
          <w:lang w:val="en-US"/>
        </w:rPr>
        <w:t></w:t>
      </w:r>
      <w:r w:rsidRPr="00D54349">
        <w:rPr>
          <w:rFonts w:hint="eastAsia"/>
        </w:rPr>
        <w:t>притягнення</w:t>
      </w:r>
      <w:r w:rsidRPr="00D54349">
        <w:rPr>
          <w:lang w:val="en-US"/>
        </w:rPr>
        <w:t></w:t>
      </w:r>
      <w:r w:rsidRPr="00D54349">
        <w:rPr>
          <w:rFonts w:hint="eastAsia"/>
        </w:rPr>
        <w:t>до</w:t>
      </w:r>
      <w:r w:rsidRPr="00D54349">
        <w:rPr>
          <w:lang w:val="en-US"/>
        </w:rPr>
        <w:t></w:t>
      </w:r>
      <w:r w:rsidRPr="00D54349">
        <w:rPr>
          <w:rFonts w:hint="eastAsia"/>
        </w:rPr>
        <w:t>юридичної</w:t>
      </w:r>
    </w:p>
    <w:p w:rsidR="00D54349" w:rsidRPr="00D54349" w:rsidRDefault="00D54349" w:rsidP="00D54349">
      <w:r w:rsidRPr="00D54349">
        <w:rPr>
          <w:rFonts w:hint="eastAsia"/>
        </w:rPr>
        <w:t>відповідальності</w:t>
      </w:r>
      <w:r w:rsidRPr="00D54349">
        <w:rPr>
          <w:lang w:val="en-US"/>
        </w:rPr>
        <w:t></w:t>
      </w:r>
      <w:r w:rsidRPr="00D54349">
        <w:rPr>
          <w:rFonts w:hint="eastAsia"/>
        </w:rPr>
        <w:t>виключно</w:t>
      </w:r>
      <w:r w:rsidRPr="00D54349">
        <w:rPr>
          <w:lang w:val="en-US"/>
        </w:rPr>
        <w:t></w:t>
      </w:r>
      <w:r w:rsidRPr="00D54349">
        <w:rPr>
          <w:rFonts w:hint="eastAsia"/>
        </w:rPr>
        <w:t>державних</w:t>
      </w:r>
      <w:r w:rsidRPr="00D54349">
        <w:rPr>
          <w:lang w:val="en-US"/>
        </w:rPr>
        <w:t></w:t>
      </w:r>
      <w:r w:rsidRPr="00D54349">
        <w:rPr>
          <w:rFonts w:hint="eastAsia"/>
        </w:rPr>
        <w:t>службовців</w:t>
      </w:r>
      <w:r w:rsidRPr="00D54349">
        <w:rPr>
          <w:lang w:val="en-US"/>
        </w:rPr>
        <w:t></w:t>
      </w:r>
    </w:p>
    <w:p w:rsidR="00D54349" w:rsidRPr="00D54349" w:rsidRDefault="00D54349" w:rsidP="00D54349">
      <w:r w:rsidRPr="00D54349">
        <w:rPr>
          <w:rFonts w:hint="eastAsia"/>
        </w:rPr>
        <w:t>Післяреволюційний</w:t>
      </w:r>
      <w:r w:rsidRPr="00D54349">
        <w:rPr>
          <w:lang w:val="en-US"/>
        </w:rPr>
        <w:t></w:t>
      </w:r>
      <w:r w:rsidRPr="00D54349">
        <w:rPr>
          <w:rFonts w:hint="eastAsia"/>
        </w:rPr>
        <w:t>період</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rFonts w:hint="eastAsia"/>
        </w:rPr>
        <w:t>рр</w:t>
      </w:r>
      <w:r w:rsidRPr="00D54349">
        <w:rPr>
          <w:lang w:val="en-US"/>
        </w:rPr>
        <w:t></w:t>
      </w:r>
      <w:r w:rsidRPr="00D54349">
        <w:rPr>
          <w:lang w:val="en-US"/>
        </w:rPr>
        <w:t></w:t>
      </w:r>
      <w:r w:rsidRPr="00D54349">
        <w:rPr>
          <w:lang w:val="en-US"/>
        </w:rPr>
        <w:t></w:t>
      </w:r>
      <w:r w:rsidRPr="00D54349">
        <w:rPr>
          <w:rFonts w:hint="eastAsia"/>
        </w:rPr>
        <w:t>характеризувався</w:t>
      </w:r>
    </w:p>
    <w:p w:rsidR="00D54349" w:rsidRPr="00D54349" w:rsidRDefault="00D54349" w:rsidP="00D54349">
      <w:r w:rsidRPr="00D54349">
        <w:rPr>
          <w:rFonts w:hint="eastAsia"/>
        </w:rPr>
        <w:t>помітним</w:t>
      </w:r>
      <w:r w:rsidRPr="00D54349">
        <w:rPr>
          <w:lang w:val="en-US"/>
        </w:rPr>
        <w:t></w:t>
      </w:r>
      <w:r w:rsidRPr="00D54349">
        <w:rPr>
          <w:rFonts w:hint="eastAsia"/>
        </w:rPr>
        <w:t>погіршенням</w:t>
      </w:r>
      <w:r w:rsidRPr="00D54349">
        <w:rPr>
          <w:lang w:val="en-US"/>
        </w:rPr>
        <w:t></w:t>
      </w:r>
      <w:r w:rsidRPr="00D54349">
        <w:rPr>
          <w:rFonts w:hint="eastAsia"/>
        </w:rPr>
        <w:t>нормативно</w:t>
      </w:r>
      <w:r w:rsidRPr="00D54349">
        <w:rPr>
          <w:lang w:val="en-US"/>
        </w:rPr>
        <w:t></w:t>
      </w:r>
      <w:r w:rsidRPr="00D54349">
        <w:rPr>
          <w:rFonts w:hint="eastAsia"/>
        </w:rPr>
        <w:t>правового</w:t>
      </w:r>
      <w:r w:rsidRPr="00D54349">
        <w:rPr>
          <w:lang w:val="en-US"/>
        </w:rPr>
        <w:t></w:t>
      </w:r>
      <w:r w:rsidRPr="00D54349">
        <w:rPr>
          <w:rFonts w:hint="eastAsia"/>
        </w:rPr>
        <w:t>регулювання</w:t>
      </w:r>
      <w:r w:rsidRPr="00D54349">
        <w:rPr>
          <w:lang w:val="en-US"/>
        </w:rPr>
        <w:t></w:t>
      </w:r>
      <w:r w:rsidRPr="00D54349">
        <w:rPr>
          <w:rFonts w:hint="eastAsia"/>
        </w:rPr>
        <w:t>юридичної</w:t>
      </w:r>
    </w:p>
    <w:p w:rsidR="00D54349" w:rsidRPr="00D54349" w:rsidRDefault="00D54349" w:rsidP="00D54349">
      <w:r w:rsidRPr="00D54349">
        <w:rPr>
          <w:lang w:val="en-US"/>
        </w:rPr>
        <w:t></w:t>
      </w:r>
      <w:r w:rsidRPr="00D54349">
        <w:rPr>
          <w:lang w:val="en-US"/>
        </w:rPr>
        <w:t></w:t>
      </w:r>
      <w:r w:rsidRPr="00D54349">
        <w:rPr>
          <w:lang w:val="en-US"/>
        </w:rPr>
        <w:t></w:t>
      </w:r>
    </w:p>
    <w:p w:rsidR="00D54349" w:rsidRPr="00D54349" w:rsidRDefault="00D54349" w:rsidP="00D54349">
      <w:r w:rsidRPr="00D54349">
        <w:rPr>
          <w:rFonts w:hint="eastAsia"/>
        </w:rPr>
        <w:t>відповідальності</w:t>
      </w:r>
      <w:r w:rsidRPr="00D54349">
        <w:rPr>
          <w:lang w:val="en-US"/>
        </w:rPr>
        <w:t></w:t>
      </w:r>
      <w:r w:rsidRPr="00D54349">
        <w:rPr>
          <w:rFonts w:hint="eastAsia"/>
        </w:rPr>
        <w:t>державних</w:t>
      </w:r>
      <w:r w:rsidRPr="00D54349">
        <w:rPr>
          <w:lang w:val="en-US"/>
        </w:rPr>
        <w:t></w:t>
      </w:r>
      <w:r w:rsidRPr="00D54349">
        <w:rPr>
          <w:rFonts w:hint="eastAsia"/>
        </w:rPr>
        <w:t>службовців</w:t>
      </w:r>
      <w:r w:rsidRPr="00D54349">
        <w:rPr>
          <w:lang w:val="en-US"/>
        </w:rPr>
        <w:t></w:t>
      </w:r>
      <w:r w:rsidRPr="00D54349">
        <w:rPr>
          <w:lang w:val="en-US"/>
        </w:rPr>
        <w:t></w:t>
      </w:r>
      <w:r w:rsidRPr="00D54349">
        <w:rPr>
          <w:rFonts w:hint="eastAsia"/>
        </w:rPr>
        <w:t>зокрема</w:t>
      </w:r>
      <w:r w:rsidRPr="00D54349">
        <w:rPr>
          <w:lang w:val="en-US"/>
        </w:rPr>
        <w:t></w:t>
      </w:r>
      <w:r w:rsidRPr="00D54349">
        <w:rPr>
          <w:rFonts w:hint="eastAsia"/>
        </w:rPr>
        <w:t>дисциплінарної</w:t>
      </w:r>
      <w:r w:rsidRPr="00D54349">
        <w:rPr>
          <w:lang w:val="en-US"/>
        </w:rPr>
        <w:t></w:t>
      </w:r>
      <w:r w:rsidRPr="00D54349">
        <w:rPr>
          <w:lang w:val="en-US"/>
        </w:rPr>
        <w:t></w:t>
      </w:r>
      <w:r w:rsidRPr="00D54349">
        <w:rPr>
          <w:rFonts w:hint="eastAsia"/>
        </w:rPr>
        <w:t>яка</w:t>
      </w:r>
    </w:p>
    <w:p w:rsidR="00D54349" w:rsidRPr="00D54349" w:rsidRDefault="00D54349" w:rsidP="00D54349">
      <w:r w:rsidRPr="00D54349">
        <w:rPr>
          <w:rFonts w:hint="eastAsia"/>
        </w:rPr>
        <w:t>визначалась</w:t>
      </w:r>
      <w:r w:rsidRPr="00D54349">
        <w:rPr>
          <w:lang w:val="en-US"/>
        </w:rPr>
        <w:t></w:t>
      </w:r>
      <w:r w:rsidRPr="00D54349">
        <w:rPr>
          <w:rFonts w:hint="eastAsia"/>
        </w:rPr>
        <w:t>Тимчасовими</w:t>
      </w:r>
      <w:r w:rsidRPr="00D54349">
        <w:rPr>
          <w:lang w:val="en-US"/>
        </w:rPr>
        <w:t></w:t>
      </w:r>
      <w:r w:rsidRPr="00D54349">
        <w:rPr>
          <w:rFonts w:hint="eastAsia"/>
        </w:rPr>
        <w:t>правилами</w:t>
      </w:r>
      <w:r w:rsidRPr="00D54349">
        <w:rPr>
          <w:lang w:val="en-US"/>
        </w:rPr>
        <w:t></w:t>
      </w:r>
      <w:r w:rsidRPr="00D54349">
        <w:rPr>
          <w:rFonts w:hint="eastAsia"/>
        </w:rPr>
        <w:t>про</w:t>
      </w:r>
      <w:r w:rsidRPr="00D54349">
        <w:rPr>
          <w:lang w:val="en-US"/>
        </w:rPr>
        <w:t></w:t>
      </w:r>
      <w:r w:rsidRPr="00D54349">
        <w:rPr>
          <w:rFonts w:hint="eastAsia"/>
        </w:rPr>
        <w:t>службу</w:t>
      </w:r>
      <w:r w:rsidRPr="00D54349">
        <w:rPr>
          <w:lang w:val="en-US"/>
        </w:rPr>
        <w:t></w:t>
      </w:r>
      <w:r w:rsidRPr="00D54349">
        <w:rPr>
          <w:rFonts w:hint="eastAsia"/>
        </w:rPr>
        <w:t>в</w:t>
      </w:r>
      <w:r w:rsidRPr="00D54349">
        <w:rPr>
          <w:lang w:val="en-US"/>
        </w:rPr>
        <w:t></w:t>
      </w:r>
      <w:r w:rsidRPr="00D54349">
        <w:rPr>
          <w:rFonts w:hint="eastAsia"/>
        </w:rPr>
        <w:t>державних</w:t>
      </w:r>
      <w:r w:rsidRPr="00D54349">
        <w:rPr>
          <w:lang w:val="en-US"/>
        </w:rPr>
        <w:t></w:t>
      </w:r>
      <w:r w:rsidRPr="00D54349">
        <w:rPr>
          <w:rFonts w:hint="eastAsia"/>
        </w:rPr>
        <w:t>установах</w:t>
      </w:r>
    </w:p>
    <w:p w:rsidR="00D54349" w:rsidRPr="00D54349" w:rsidRDefault="00D54349" w:rsidP="00D54349">
      <w:r w:rsidRPr="00D54349">
        <w:rPr>
          <w:rFonts w:hint="eastAsia"/>
        </w:rPr>
        <w:t>та</w:t>
      </w:r>
      <w:r w:rsidRPr="00D54349">
        <w:rPr>
          <w:lang w:val="en-US"/>
        </w:rPr>
        <w:t></w:t>
      </w:r>
      <w:r w:rsidRPr="00D54349">
        <w:rPr>
          <w:rFonts w:hint="eastAsia"/>
        </w:rPr>
        <w:t>підприємствах</w:t>
      </w:r>
      <w:r w:rsidRPr="00D54349">
        <w:rPr>
          <w:lang w:val="en-US"/>
        </w:rPr>
        <w:t></w:t>
      </w:r>
      <w:r w:rsidRPr="00D54349">
        <w:rPr>
          <w:lang w:val="en-US"/>
        </w:rPr>
        <w:t></w:t>
      </w:r>
      <w:r w:rsidRPr="00D54349">
        <w:rPr>
          <w:rFonts w:hint="eastAsia"/>
        </w:rPr>
        <w:t>Однак</w:t>
      </w:r>
      <w:r w:rsidRPr="00D54349">
        <w:rPr>
          <w:lang w:val="en-US"/>
        </w:rPr>
        <w:t></w:t>
      </w:r>
      <w:r w:rsidRPr="00D54349">
        <w:rPr>
          <w:rFonts w:hint="eastAsia"/>
        </w:rPr>
        <w:t>прийняття</w:t>
      </w:r>
      <w:r w:rsidRPr="00D54349">
        <w:rPr>
          <w:lang w:val="en-US"/>
        </w:rPr>
        <w:t></w:t>
      </w:r>
      <w:r w:rsidRPr="00D54349">
        <w:rPr>
          <w:rFonts w:hint="eastAsia"/>
        </w:rPr>
        <w:t>Кримінального</w:t>
      </w:r>
      <w:r w:rsidRPr="00D54349">
        <w:rPr>
          <w:lang w:val="en-US"/>
        </w:rPr>
        <w:t></w:t>
      </w:r>
      <w:r w:rsidRPr="00D54349">
        <w:rPr>
          <w:rFonts w:hint="eastAsia"/>
        </w:rPr>
        <w:t>кодексу</w:t>
      </w:r>
      <w:r w:rsidRPr="00D54349">
        <w:rPr>
          <w:lang w:val="en-US"/>
        </w:rPr>
        <w:t></w:t>
      </w:r>
      <w:r w:rsidRPr="00D54349">
        <w:rPr>
          <w:rFonts w:hint="eastAsia"/>
        </w:rPr>
        <w:t>УСРР</w:t>
      </w:r>
      <w:r w:rsidRPr="00D54349">
        <w:rPr>
          <w:lang w:val="en-US"/>
        </w:rPr>
        <w:t></w:t>
      </w:r>
      <w:r w:rsidRPr="00D54349">
        <w:rPr>
          <w:rFonts w:hint="eastAsia"/>
        </w:rPr>
        <w:t>мало</w:t>
      </w:r>
    </w:p>
    <w:p w:rsidR="00D54349" w:rsidRPr="00D54349" w:rsidRDefault="00D54349" w:rsidP="00D54349">
      <w:pPr>
        <w:rPr>
          <w:lang w:val="en-US"/>
        </w:rPr>
      </w:pPr>
      <w:r w:rsidRPr="00D54349">
        <w:rPr>
          <w:rFonts w:hint="eastAsia"/>
          <w:lang w:val="en-US"/>
        </w:rPr>
        <w:t>своїм</w:t>
      </w:r>
      <w:r w:rsidRPr="00D54349">
        <w:rPr>
          <w:lang w:val="en-US"/>
        </w:rPr>
        <w:t></w:t>
      </w:r>
      <w:r w:rsidRPr="00D54349">
        <w:rPr>
          <w:rFonts w:hint="eastAsia"/>
          <w:lang w:val="en-US"/>
        </w:rPr>
        <w:t>наслідком</w:t>
      </w:r>
      <w:r w:rsidRPr="00D54349">
        <w:rPr>
          <w:lang w:val="en-US"/>
        </w:rPr>
        <w:t></w:t>
      </w:r>
      <w:r w:rsidRPr="00D54349">
        <w:rPr>
          <w:rFonts w:hint="eastAsia"/>
          <w:lang w:val="en-US"/>
        </w:rPr>
        <w:t>формування</w:t>
      </w:r>
      <w:r w:rsidRPr="00D54349">
        <w:rPr>
          <w:lang w:val="en-US"/>
        </w:rPr>
        <w:t></w:t>
      </w:r>
      <w:r w:rsidRPr="00D54349">
        <w:rPr>
          <w:rFonts w:hint="eastAsia"/>
          <w:lang w:val="en-US"/>
        </w:rPr>
        <w:t>інституту</w:t>
      </w:r>
      <w:r w:rsidRPr="00D54349">
        <w:rPr>
          <w:lang w:val="en-US"/>
        </w:rPr>
        <w:t></w:t>
      </w:r>
      <w:r w:rsidRPr="00D54349">
        <w:rPr>
          <w:rFonts w:hint="eastAsia"/>
          <w:lang w:val="en-US"/>
        </w:rPr>
        <w:t>кримінальної</w:t>
      </w:r>
      <w:r w:rsidRPr="00D54349">
        <w:rPr>
          <w:lang w:val="en-US"/>
        </w:rPr>
        <w:t></w:t>
      </w:r>
      <w:r w:rsidRPr="00D54349">
        <w:rPr>
          <w:rFonts w:hint="eastAsia"/>
          <w:lang w:val="en-US"/>
        </w:rPr>
        <w:t>відповідальності</w:t>
      </w:r>
    </w:p>
    <w:p w:rsidR="00D54349" w:rsidRPr="00D54349" w:rsidRDefault="00D54349" w:rsidP="00D54349">
      <w:pPr>
        <w:rPr>
          <w:lang w:val="en-US"/>
        </w:rPr>
      </w:pPr>
      <w:r w:rsidRPr="00D54349">
        <w:rPr>
          <w:rFonts w:hint="eastAsia"/>
          <w:lang w:val="en-US"/>
        </w:rPr>
        <w:t>державних</w:t>
      </w:r>
      <w:r w:rsidRPr="00D54349">
        <w:rPr>
          <w:lang w:val="en-US"/>
        </w:rPr>
        <w:t></w:t>
      </w:r>
      <w:r w:rsidRPr="00D54349">
        <w:rPr>
          <w:rFonts w:hint="eastAsia"/>
          <w:lang w:val="en-US"/>
        </w:rPr>
        <w:t>службовців</w:t>
      </w:r>
      <w:r w:rsidRPr="00D54349">
        <w:rPr>
          <w:lang w:val="en-US"/>
        </w:rPr>
        <w:t></w:t>
      </w:r>
      <w:r w:rsidRPr="00D54349">
        <w:rPr>
          <w:lang w:val="en-US"/>
        </w:rPr>
        <w:t></w:t>
      </w:r>
      <w:r w:rsidRPr="00D54349">
        <w:rPr>
          <w:rFonts w:hint="eastAsia"/>
          <w:lang w:val="en-US"/>
        </w:rPr>
        <w:t>який</w:t>
      </w:r>
      <w:r w:rsidRPr="00D54349">
        <w:rPr>
          <w:lang w:val="en-US"/>
        </w:rPr>
        <w:t></w:t>
      </w:r>
      <w:r w:rsidRPr="00D54349">
        <w:rPr>
          <w:rFonts w:hint="eastAsia"/>
          <w:lang w:val="en-US"/>
        </w:rPr>
        <w:t>був</w:t>
      </w:r>
      <w:r w:rsidRPr="00D54349">
        <w:rPr>
          <w:lang w:val="en-US"/>
        </w:rPr>
        <w:t></w:t>
      </w:r>
      <w:r w:rsidRPr="00D54349">
        <w:rPr>
          <w:rFonts w:hint="eastAsia"/>
          <w:lang w:val="en-US"/>
        </w:rPr>
        <w:t>систематизований</w:t>
      </w:r>
      <w:r w:rsidRPr="00D54349">
        <w:rPr>
          <w:lang w:val="en-US"/>
        </w:rPr>
        <w:t></w:t>
      </w:r>
      <w:r w:rsidRPr="00D54349">
        <w:rPr>
          <w:rFonts w:hint="eastAsia"/>
          <w:lang w:val="en-US"/>
        </w:rPr>
        <w:t>в</w:t>
      </w:r>
      <w:r w:rsidRPr="00D54349">
        <w:rPr>
          <w:lang w:val="en-US"/>
        </w:rPr>
        <w:t></w:t>
      </w:r>
      <w:r w:rsidRPr="00D54349">
        <w:rPr>
          <w:rFonts w:hint="eastAsia"/>
          <w:lang w:val="en-US"/>
        </w:rPr>
        <w:t>окремому</w:t>
      </w:r>
      <w:r w:rsidRPr="00D54349">
        <w:rPr>
          <w:lang w:val="en-US"/>
        </w:rPr>
        <w:t></w:t>
      </w:r>
      <w:r w:rsidRPr="00D54349">
        <w:rPr>
          <w:rFonts w:hint="eastAsia"/>
          <w:lang w:val="en-US"/>
        </w:rPr>
        <w:t>розділі</w:t>
      </w:r>
    </w:p>
    <w:p w:rsidR="00D54349" w:rsidRPr="00D54349" w:rsidRDefault="00D54349" w:rsidP="00D54349">
      <w:pPr>
        <w:rPr>
          <w:lang w:val="en-US"/>
        </w:rPr>
      </w:pPr>
      <w:r w:rsidRPr="00D54349">
        <w:rPr>
          <w:rFonts w:hint="eastAsia"/>
          <w:lang w:val="en-US"/>
        </w:rPr>
        <w:t>даного</w:t>
      </w:r>
      <w:r w:rsidRPr="00D54349">
        <w:rPr>
          <w:lang w:val="en-US"/>
        </w:rPr>
        <w:t></w:t>
      </w:r>
      <w:r w:rsidRPr="00D54349">
        <w:rPr>
          <w:rFonts w:hint="eastAsia"/>
          <w:lang w:val="en-US"/>
        </w:rPr>
        <w:t>нормативно</w:t>
      </w:r>
      <w:r w:rsidRPr="00D54349">
        <w:rPr>
          <w:lang w:val="en-US"/>
        </w:rPr>
        <w:t></w:t>
      </w:r>
      <w:r w:rsidRPr="00D54349">
        <w:rPr>
          <w:rFonts w:hint="eastAsia"/>
          <w:lang w:val="en-US"/>
        </w:rPr>
        <w:t>правового</w:t>
      </w:r>
      <w:r w:rsidRPr="00D54349">
        <w:rPr>
          <w:lang w:val="en-US"/>
        </w:rPr>
        <w:t></w:t>
      </w:r>
      <w:r w:rsidRPr="00D54349">
        <w:rPr>
          <w:rFonts w:hint="eastAsia"/>
          <w:lang w:val="en-US"/>
        </w:rPr>
        <w:t>акта</w:t>
      </w:r>
      <w:r w:rsidRPr="00D54349">
        <w:rPr>
          <w:lang w:val="en-US"/>
        </w:rPr>
        <w:t></w:t>
      </w:r>
    </w:p>
    <w:p w:rsidR="00D54349" w:rsidRPr="00D54349" w:rsidRDefault="00D54349" w:rsidP="00D54349">
      <w:pPr>
        <w:rPr>
          <w:lang w:val="en-US"/>
        </w:rPr>
      </w:pPr>
      <w:r w:rsidRPr="00D54349">
        <w:rPr>
          <w:rFonts w:hint="eastAsia"/>
          <w:lang w:val="en-US"/>
        </w:rPr>
        <w:t>Правове</w:t>
      </w:r>
      <w:r w:rsidRPr="00D54349">
        <w:rPr>
          <w:lang w:val="en-US"/>
        </w:rPr>
        <w:t></w:t>
      </w:r>
      <w:r w:rsidRPr="00D54349">
        <w:rPr>
          <w:rFonts w:hint="eastAsia"/>
          <w:lang w:val="en-US"/>
        </w:rPr>
        <w:t>регулювання</w:t>
      </w:r>
      <w:r w:rsidRPr="00D54349">
        <w:rPr>
          <w:lang w:val="en-US"/>
        </w:rPr>
        <w:t></w:t>
      </w:r>
      <w:r w:rsidRPr="00D54349">
        <w:rPr>
          <w:rFonts w:hint="eastAsia"/>
          <w:lang w:val="en-US"/>
        </w:rPr>
        <w:t>юридичної</w:t>
      </w:r>
      <w:r w:rsidRPr="00D54349">
        <w:rPr>
          <w:lang w:val="en-US"/>
        </w:rPr>
        <w:t></w:t>
      </w:r>
      <w:r w:rsidRPr="00D54349">
        <w:rPr>
          <w:rFonts w:hint="eastAsia"/>
          <w:lang w:val="en-US"/>
        </w:rPr>
        <w:t>відповідальності</w:t>
      </w:r>
      <w:r w:rsidRPr="00D54349">
        <w:rPr>
          <w:lang w:val="en-US"/>
        </w:rPr>
        <w:t></w:t>
      </w:r>
      <w:r w:rsidRPr="00D54349">
        <w:rPr>
          <w:rFonts w:hint="eastAsia"/>
          <w:lang w:val="en-US"/>
        </w:rPr>
        <w:t>в</w:t>
      </w:r>
      <w:r w:rsidRPr="00D54349">
        <w:rPr>
          <w:lang w:val="en-US"/>
        </w:rPr>
        <w:t></w:t>
      </w:r>
      <w:r w:rsidRPr="00D54349">
        <w:rPr>
          <w:rFonts w:hint="eastAsia"/>
          <w:lang w:val="en-US"/>
        </w:rPr>
        <w:t>Радянському</w:t>
      </w:r>
    </w:p>
    <w:p w:rsidR="00D54349" w:rsidRPr="00D54349" w:rsidRDefault="00D54349" w:rsidP="00D54349">
      <w:pPr>
        <w:rPr>
          <w:lang w:val="en-US"/>
        </w:rPr>
      </w:pPr>
      <w:r w:rsidRPr="00D54349">
        <w:rPr>
          <w:rFonts w:hint="eastAsia"/>
          <w:lang w:val="en-US"/>
        </w:rPr>
        <w:t>Союзі</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rFonts w:hint="eastAsia"/>
          <w:lang w:val="en-US"/>
        </w:rPr>
        <w:t>рр</w:t>
      </w:r>
      <w:r w:rsidRPr="00D54349">
        <w:rPr>
          <w:lang w:val="en-US"/>
        </w:rPr>
        <w:t></w:t>
      </w:r>
      <w:r w:rsidRPr="00D54349">
        <w:rPr>
          <w:lang w:val="en-US"/>
        </w:rPr>
        <w:t></w:t>
      </w:r>
      <w:r w:rsidRPr="00D54349">
        <w:rPr>
          <w:lang w:val="en-US"/>
        </w:rPr>
        <w:t></w:t>
      </w:r>
      <w:r w:rsidRPr="00D54349">
        <w:rPr>
          <w:rFonts w:hint="eastAsia"/>
          <w:lang w:val="en-US"/>
        </w:rPr>
        <w:t>вирізнялися</w:t>
      </w:r>
      <w:r w:rsidRPr="00D54349">
        <w:rPr>
          <w:lang w:val="en-US"/>
        </w:rPr>
        <w:t></w:t>
      </w:r>
      <w:r w:rsidRPr="00D54349">
        <w:rPr>
          <w:rFonts w:hint="eastAsia"/>
          <w:lang w:val="en-US"/>
        </w:rPr>
        <w:t>тим</w:t>
      </w:r>
      <w:r w:rsidRPr="00D54349">
        <w:rPr>
          <w:lang w:val="en-US"/>
        </w:rPr>
        <w:t></w:t>
      </w:r>
      <w:r w:rsidRPr="00D54349">
        <w:rPr>
          <w:lang w:val="en-US"/>
        </w:rPr>
        <w:t></w:t>
      </w:r>
      <w:r w:rsidRPr="00D54349">
        <w:rPr>
          <w:rFonts w:hint="eastAsia"/>
          <w:lang w:val="en-US"/>
        </w:rPr>
        <w:t>що</w:t>
      </w:r>
      <w:r w:rsidRPr="00D54349">
        <w:rPr>
          <w:lang w:val="en-US"/>
        </w:rPr>
        <w:t></w:t>
      </w:r>
      <w:r w:rsidRPr="00D54349">
        <w:rPr>
          <w:rFonts w:hint="eastAsia"/>
          <w:lang w:val="en-US"/>
        </w:rPr>
        <w:t>була</w:t>
      </w:r>
      <w:r w:rsidRPr="00D54349">
        <w:rPr>
          <w:lang w:val="en-US"/>
        </w:rPr>
        <w:t></w:t>
      </w:r>
      <w:r w:rsidRPr="00D54349">
        <w:rPr>
          <w:rFonts w:hint="eastAsia"/>
          <w:lang w:val="en-US"/>
        </w:rPr>
        <w:t>певна</w:t>
      </w:r>
      <w:r w:rsidRPr="00D54349">
        <w:rPr>
          <w:lang w:val="en-US"/>
        </w:rPr>
        <w:t></w:t>
      </w:r>
      <w:r w:rsidRPr="00D54349">
        <w:rPr>
          <w:rFonts w:hint="eastAsia"/>
          <w:lang w:val="en-US"/>
        </w:rPr>
        <w:t>невирішеність</w:t>
      </w:r>
    </w:p>
    <w:p w:rsidR="00D54349" w:rsidRPr="00D54349" w:rsidRDefault="00D54349" w:rsidP="00D54349">
      <w:pPr>
        <w:rPr>
          <w:lang w:val="en-US"/>
        </w:rPr>
      </w:pPr>
      <w:r w:rsidRPr="00D54349">
        <w:rPr>
          <w:rFonts w:hint="eastAsia"/>
          <w:lang w:val="en-US"/>
        </w:rPr>
        <w:t>питання</w:t>
      </w:r>
      <w:r w:rsidRPr="00D54349">
        <w:rPr>
          <w:lang w:val="en-US"/>
        </w:rPr>
        <w:t></w:t>
      </w:r>
      <w:r w:rsidRPr="00D54349">
        <w:rPr>
          <w:rFonts w:hint="eastAsia"/>
          <w:lang w:val="en-US"/>
        </w:rPr>
        <w:t>дисциплінарної</w:t>
      </w:r>
      <w:r w:rsidRPr="00D54349">
        <w:rPr>
          <w:lang w:val="en-US"/>
        </w:rPr>
        <w:t></w:t>
      </w:r>
      <w:r w:rsidRPr="00D54349">
        <w:rPr>
          <w:rFonts w:hint="eastAsia"/>
          <w:lang w:val="en-US"/>
        </w:rPr>
        <w:t>відповідальності</w:t>
      </w:r>
      <w:r w:rsidRPr="00D54349">
        <w:rPr>
          <w:lang w:val="en-US"/>
        </w:rPr>
        <w:t></w:t>
      </w:r>
      <w:r w:rsidRPr="00D54349">
        <w:rPr>
          <w:rFonts w:hint="eastAsia"/>
          <w:lang w:val="en-US"/>
        </w:rPr>
        <w:t>державних</w:t>
      </w:r>
      <w:r w:rsidRPr="00D54349">
        <w:rPr>
          <w:lang w:val="en-US"/>
        </w:rPr>
        <w:t></w:t>
      </w:r>
      <w:r w:rsidRPr="00D54349">
        <w:rPr>
          <w:rFonts w:hint="eastAsia"/>
          <w:lang w:val="en-US"/>
        </w:rPr>
        <w:t>службовців</w:t>
      </w:r>
      <w:r w:rsidRPr="00D54349">
        <w:rPr>
          <w:lang w:val="en-US"/>
        </w:rPr>
        <w:t></w:t>
      </w:r>
      <w:r w:rsidRPr="00D54349">
        <w:rPr>
          <w:rFonts w:hint="eastAsia"/>
          <w:lang w:val="en-US"/>
        </w:rPr>
        <w:t>на</w:t>
      </w:r>
    </w:p>
    <w:p w:rsidR="00D54349" w:rsidRPr="00D54349" w:rsidRDefault="00D54349" w:rsidP="00D54349">
      <w:pPr>
        <w:rPr>
          <w:lang w:val="en-US"/>
        </w:rPr>
      </w:pPr>
      <w:r w:rsidRPr="00D54349">
        <w:rPr>
          <w:rFonts w:hint="eastAsia"/>
          <w:lang w:val="en-US"/>
        </w:rPr>
        <w:t>початку</w:t>
      </w:r>
      <w:r w:rsidRPr="00D54349">
        <w:rPr>
          <w:lang w:val="en-US"/>
        </w:rPr>
        <w:t></w:t>
      </w:r>
      <w:r w:rsidRPr="00D54349">
        <w:rPr>
          <w:rFonts w:hint="eastAsia"/>
          <w:lang w:val="en-US"/>
        </w:rPr>
        <w:t>даного</w:t>
      </w:r>
      <w:r w:rsidRPr="00D54349">
        <w:rPr>
          <w:lang w:val="en-US"/>
        </w:rPr>
        <w:t></w:t>
      </w:r>
      <w:r w:rsidRPr="00D54349">
        <w:rPr>
          <w:rFonts w:hint="eastAsia"/>
          <w:lang w:val="en-US"/>
        </w:rPr>
        <w:t>історичного</w:t>
      </w:r>
      <w:r w:rsidRPr="00D54349">
        <w:rPr>
          <w:lang w:val="en-US"/>
        </w:rPr>
        <w:t></w:t>
      </w:r>
      <w:r w:rsidRPr="00D54349">
        <w:rPr>
          <w:rFonts w:hint="eastAsia"/>
          <w:lang w:val="en-US"/>
        </w:rPr>
        <w:t>етапу</w:t>
      </w:r>
      <w:r w:rsidRPr="00D54349">
        <w:rPr>
          <w:lang w:val="en-US"/>
        </w:rPr>
        <w:t></w:t>
      </w:r>
      <w:r w:rsidRPr="00D54349">
        <w:rPr>
          <w:lang w:val="en-US"/>
        </w:rPr>
        <w:t></w:t>
      </w:r>
      <w:r w:rsidRPr="00D54349">
        <w:rPr>
          <w:rFonts w:hint="eastAsia"/>
          <w:lang w:val="en-US"/>
        </w:rPr>
        <w:t>а</w:t>
      </w:r>
      <w:r w:rsidRPr="00D54349">
        <w:rPr>
          <w:lang w:val="en-US"/>
        </w:rPr>
        <w:t></w:t>
      </w:r>
      <w:r w:rsidRPr="00D54349">
        <w:rPr>
          <w:rFonts w:hint="eastAsia"/>
          <w:lang w:val="en-US"/>
        </w:rPr>
        <w:t>згодом</w:t>
      </w:r>
      <w:r w:rsidRPr="00D54349">
        <w:rPr>
          <w:lang w:val="en-US"/>
        </w:rPr>
        <w:t></w:t>
      </w:r>
      <w:r w:rsidRPr="00D54349">
        <w:rPr>
          <w:rFonts w:hint="eastAsia"/>
          <w:lang w:val="en-US"/>
        </w:rPr>
        <w:t>ефективне</w:t>
      </w:r>
      <w:r w:rsidRPr="00D54349">
        <w:rPr>
          <w:lang w:val="en-US"/>
        </w:rPr>
        <w:t></w:t>
      </w:r>
      <w:r w:rsidRPr="00D54349">
        <w:rPr>
          <w:rFonts w:hint="eastAsia"/>
          <w:lang w:val="en-US"/>
        </w:rPr>
        <w:t>впровадження</w:t>
      </w:r>
    </w:p>
    <w:p w:rsidR="00D54349" w:rsidRPr="00D54349" w:rsidRDefault="00D54349" w:rsidP="00D54349">
      <w:pPr>
        <w:rPr>
          <w:lang w:val="en-US"/>
        </w:rPr>
      </w:pPr>
      <w:r w:rsidRPr="00D54349">
        <w:rPr>
          <w:rFonts w:hint="eastAsia"/>
          <w:lang w:val="en-US"/>
        </w:rPr>
        <w:t>чітких</w:t>
      </w:r>
      <w:r w:rsidRPr="00D54349">
        <w:rPr>
          <w:lang w:val="en-US"/>
        </w:rPr>
        <w:t></w:t>
      </w:r>
      <w:r w:rsidRPr="00D54349">
        <w:rPr>
          <w:rFonts w:hint="eastAsia"/>
          <w:lang w:val="en-US"/>
        </w:rPr>
        <w:t>механізмів</w:t>
      </w:r>
      <w:r w:rsidRPr="00D54349">
        <w:rPr>
          <w:lang w:val="en-US"/>
        </w:rPr>
        <w:t></w:t>
      </w:r>
      <w:r w:rsidRPr="00D54349">
        <w:rPr>
          <w:rFonts w:hint="eastAsia"/>
          <w:lang w:val="en-US"/>
        </w:rPr>
        <w:t>притягнення</w:t>
      </w:r>
      <w:r w:rsidRPr="00D54349">
        <w:rPr>
          <w:lang w:val="en-US"/>
        </w:rPr>
        <w:t></w:t>
      </w:r>
      <w:r w:rsidRPr="00D54349">
        <w:rPr>
          <w:rFonts w:hint="eastAsia"/>
          <w:lang w:val="en-US"/>
        </w:rPr>
        <w:t>до</w:t>
      </w:r>
      <w:r w:rsidRPr="00D54349">
        <w:rPr>
          <w:lang w:val="en-US"/>
        </w:rPr>
        <w:t></w:t>
      </w:r>
      <w:r w:rsidRPr="00D54349">
        <w:rPr>
          <w:rFonts w:hint="eastAsia"/>
          <w:lang w:val="en-US"/>
        </w:rPr>
        <w:t>даного</w:t>
      </w:r>
      <w:r w:rsidRPr="00D54349">
        <w:rPr>
          <w:lang w:val="en-US"/>
        </w:rPr>
        <w:t></w:t>
      </w:r>
      <w:r w:rsidRPr="00D54349">
        <w:rPr>
          <w:rFonts w:hint="eastAsia"/>
          <w:lang w:val="en-US"/>
        </w:rPr>
        <w:t>виду</w:t>
      </w:r>
      <w:r w:rsidRPr="00D54349">
        <w:rPr>
          <w:lang w:val="en-US"/>
        </w:rPr>
        <w:t></w:t>
      </w:r>
      <w:r w:rsidRPr="00D54349">
        <w:rPr>
          <w:rFonts w:hint="eastAsia"/>
          <w:lang w:val="en-US"/>
        </w:rPr>
        <w:t>відповідальності</w:t>
      </w:r>
      <w:r w:rsidRPr="00D54349">
        <w:rPr>
          <w:lang w:val="en-US"/>
        </w:rPr>
        <w:t></w:t>
      </w:r>
      <w:r w:rsidRPr="00D54349">
        <w:rPr>
          <w:rFonts w:hint="eastAsia"/>
          <w:lang w:val="en-US"/>
        </w:rPr>
        <w:t>державних</w:t>
      </w:r>
    </w:p>
    <w:p w:rsidR="00D54349" w:rsidRPr="00D54349" w:rsidRDefault="00D54349" w:rsidP="00D54349">
      <w:pPr>
        <w:rPr>
          <w:lang w:val="en-US"/>
        </w:rPr>
      </w:pPr>
      <w:r w:rsidRPr="00D54349">
        <w:rPr>
          <w:rFonts w:hint="eastAsia"/>
          <w:lang w:val="en-US"/>
        </w:rPr>
        <w:t>службовців</w:t>
      </w:r>
      <w:r w:rsidRPr="00D54349">
        <w:rPr>
          <w:lang w:val="en-US"/>
        </w:rPr>
        <w:t></w:t>
      </w:r>
      <w:r w:rsidRPr="00D54349">
        <w:rPr>
          <w:lang w:val="en-US"/>
        </w:rPr>
        <w:t></w:t>
      </w:r>
      <w:r w:rsidRPr="00D54349">
        <w:rPr>
          <w:rFonts w:hint="eastAsia"/>
          <w:lang w:val="en-US"/>
        </w:rPr>
        <w:t>які</w:t>
      </w:r>
      <w:r w:rsidRPr="00D54349">
        <w:rPr>
          <w:lang w:val="en-US"/>
        </w:rPr>
        <w:t></w:t>
      </w:r>
      <w:r w:rsidRPr="00D54349">
        <w:rPr>
          <w:rFonts w:hint="eastAsia"/>
          <w:lang w:val="en-US"/>
        </w:rPr>
        <w:t>містилися</w:t>
      </w:r>
      <w:r w:rsidRPr="00D54349">
        <w:rPr>
          <w:lang w:val="en-US"/>
        </w:rPr>
        <w:t></w:t>
      </w:r>
      <w:r w:rsidRPr="00D54349">
        <w:rPr>
          <w:rFonts w:hint="eastAsia"/>
          <w:lang w:val="en-US"/>
        </w:rPr>
        <w:t>у</w:t>
      </w:r>
      <w:r w:rsidRPr="00D54349">
        <w:rPr>
          <w:lang w:val="en-US"/>
        </w:rPr>
        <w:t></w:t>
      </w:r>
      <w:r w:rsidRPr="00D54349">
        <w:rPr>
          <w:rFonts w:hint="eastAsia"/>
          <w:lang w:val="en-US"/>
        </w:rPr>
        <w:t>відповідних</w:t>
      </w:r>
      <w:r w:rsidRPr="00D54349">
        <w:rPr>
          <w:lang w:val="en-US"/>
        </w:rPr>
        <w:t></w:t>
      </w:r>
      <w:r w:rsidRPr="00D54349">
        <w:rPr>
          <w:rFonts w:hint="eastAsia"/>
          <w:lang w:val="en-US"/>
        </w:rPr>
        <w:t>постановах</w:t>
      </w:r>
      <w:r w:rsidRPr="00D54349">
        <w:rPr>
          <w:lang w:val="en-US"/>
        </w:rPr>
        <w:t></w:t>
      </w:r>
      <w:r w:rsidRPr="00D54349">
        <w:rPr>
          <w:lang w:val="en-US"/>
        </w:rPr>
        <w:t></w:t>
      </w:r>
      <w:r w:rsidRPr="00D54349">
        <w:rPr>
          <w:rFonts w:hint="eastAsia"/>
          <w:lang w:val="en-US"/>
        </w:rPr>
        <w:t>Воєнний</w:t>
      </w:r>
      <w:r w:rsidRPr="00D54349">
        <w:rPr>
          <w:lang w:val="en-US"/>
        </w:rPr>
        <w:t></w:t>
      </w:r>
      <w:r w:rsidRPr="00D54349">
        <w:rPr>
          <w:rFonts w:hint="eastAsia"/>
          <w:lang w:val="en-US"/>
        </w:rPr>
        <w:t>період</w:t>
      </w:r>
    </w:p>
    <w:p w:rsidR="00D54349" w:rsidRPr="00D54349" w:rsidRDefault="00D54349" w:rsidP="00D54349">
      <w:pPr>
        <w:rPr>
          <w:lang w:val="en-US"/>
        </w:rPr>
      </w:pPr>
      <w:r w:rsidRPr="00D54349">
        <w:rPr>
          <w:rFonts w:hint="eastAsia"/>
          <w:lang w:val="en-US"/>
        </w:rPr>
        <w:t>вимагав</w:t>
      </w:r>
      <w:r w:rsidRPr="00D54349">
        <w:rPr>
          <w:lang w:val="en-US"/>
        </w:rPr>
        <w:t></w:t>
      </w:r>
      <w:r w:rsidRPr="00D54349">
        <w:rPr>
          <w:rFonts w:hint="eastAsia"/>
          <w:lang w:val="en-US"/>
        </w:rPr>
        <w:t>відповідних</w:t>
      </w:r>
      <w:r w:rsidRPr="00D54349">
        <w:rPr>
          <w:lang w:val="en-US"/>
        </w:rPr>
        <w:t></w:t>
      </w:r>
      <w:r w:rsidRPr="00D54349">
        <w:rPr>
          <w:rFonts w:hint="eastAsia"/>
          <w:lang w:val="en-US"/>
        </w:rPr>
        <w:t>імперативних</w:t>
      </w:r>
      <w:r w:rsidRPr="00D54349">
        <w:rPr>
          <w:lang w:val="en-US"/>
        </w:rPr>
        <w:t></w:t>
      </w:r>
      <w:r w:rsidRPr="00D54349">
        <w:rPr>
          <w:rFonts w:hint="eastAsia"/>
          <w:lang w:val="en-US"/>
        </w:rPr>
        <w:t>заходів</w:t>
      </w:r>
      <w:r w:rsidRPr="00D54349">
        <w:rPr>
          <w:lang w:val="en-US"/>
        </w:rPr>
        <w:t></w:t>
      </w:r>
      <w:r w:rsidRPr="00D54349">
        <w:rPr>
          <w:rFonts w:hint="eastAsia"/>
          <w:lang w:val="en-US"/>
        </w:rPr>
        <w:t>за</w:t>
      </w:r>
      <w:r w:rsidRPr="00D54349">
        <w:rPr>
          <w:lang w:val="en-US"/>
        </w:rPr>
        <w:t></w:t>
      </w:r>
      <w:r w:rsidRPr="00D54349">
        <w:rPr>
          <w:rFonts w:hint="eastAsia"/>
          <w:lang w:val="en-US"/>
        </w:rPr>
        <w:t>вчинення</w:t>
      </w:r>
      <w:r w:rsidRPr="00D54349">
        <w:rPr>
          <w:lang w:val="en-US"/>
        </w:rPr>
        <w:t></w:t>
      </w:r>
      <w:r w:rsidRPr="00D54349">
        <w:rPr>
          <w:rFonts w:hint="eastAsia"/>
          <w:lang w:val="en-US"/>
        </w:rPr>
        <w:t>правопорушень</w:t>
      </w:r>
      <w:r w:rsidRPr="00D54349">
        <w:rPr>
          <w:lang w:val="en-US"/>
        </w:rPr>
        <w:t></w:t>
      </w:r>
      <w:r w:rsidRPr="00D54349">
        <w:rPr>
          <w:lang w:val="en-US"/>
        </w:rPr>
        <w:t></w:t>
      </w:r>
      <w:r w:rsidRPr="00D54349">
        <w:rPr>
          <w:rFonts w:hint="eastAsia"/>
          <w:lang w:val="en-US"/>
        </w:rPr>
        <w:t>а</w:t>
      </w:r>
    </w:p>
    <w:p w:rsidR="00D54349" w:rsidRPr="00D54349" w:rsidRDefault="00D54349" w:rsidP="00D54349">
      <w:pPr>
        <w:rPr>
          <w:lang w:val="en-US"/>
        </w:rPr>
      </w:pPr>
      <w:r w:rsidRPr="00D54349">
        <w:rPr>
          <w:rFonts w:hint="eastAsia"/>
          <w:lang w:val="en-US"/>
        </w:rPr>
        <w:t>тому</w:t>
      </w:r>
      <w:r w:rsidRPr="00D54349">
        <w:rPr>
          <w:lang w:val="en-US"/>
        </w:rPr>
        <w:t></w:t>
      </w:r>
      <w:r w:rsidRPr="00D54349">
        <w:rPr>
          <w:rFonts w:hint="eastAsia"/>
          <w:lang w:val="en-US"/>
        </w:rPr>
        <w:t>дисциплінарні</w:t>
      </w:r>
      <w:r w:rsidRPr="00D54349">
        <w:rPr>
          <w:lang w:val="en-US"/>
        </w:rPr>
        <w:t></w:t>
      </w:r>
      <w:r w:rsidRPr="00D54349">
        <w:rPr>
          <w:rFonts w:hint="eastAsia"/>
          <w:lang w:val="en-US"/>
        </w:rPr>
        <w:t>правопорушення</w:t>
      </w:r>
      <w:r w:rsidRPr="00D54349">
        <w:rPr>
          <w:lang w:val="en-US"/>
        </w:rPr>
        <w:t></w:t>
      </w:r>
      <w:r w:rsidRPr="00D54349">
        <w:rPr>
          <w:rFonts w:hint="eastAsia"/>
          <w:lang w:val="en-US"/>
        </w:rPr>
        <w:t>були</w:t>
      </w:r>
      <w:r w:rsidRPr="00D54349">
        <w:rPr>
          <w:lang w:val="en-US"/>
        </w:rPr>
        <w:t></w:t>
      </w:r>
      <w:r w:rsidRPr="00D54349">
        <w:rPr>
          <w:rFonts w:hint="eastAsia"/>
          <w:lang w:val="en-US"/>
        </w:rPr>
        <w:t>на</w:t>
      </w:r>
      <w:r w:rsidRPr="00D54349">
        <w:rPr>
          <w:lang w:val="en-US"/>
        </w:rPr>
        <w:t></w:t>
      </w:r>
      <w:r w:rsidRPr="00D54349">
        <w:rPr>
          <w:rFonts w:hint="eastAsia"/>
          <w:lang w:val="en-US"/>
        </w:rPr>
        <w:t>межі</w:t>
      </w:r>
      <w:r w:rsidRPr="00D54349">
        <w:rPr>
          <w:lang w:val="en-US"/>
        </w:rPr>
        <w:t></w:t>
      </w:r>
      <w:r w:rsidRPr="00D54349">
        <w:rPr>
          <w:rFonts w:hint="eastAsia"/>
          <w:lang w:val="en-US"/>
        </w:rPr>
        <w:t>кримінальної</w:t>
      </w:r>
    </w:p>
    <w:p w:rsidR="00D54349" w:rsidRPr="00D54349" w:rsidRDefault="00D54349" w:rsidP="00D54349">
      <w:pPr>
        <w:rPr>
          <w:lang w:val="en-US"/>
        </w:rPr>
      </w:pPr>
      <w:r w:rsidRPr="00D54349">
        <w:rPr>
          <w:rFonts w:hint="eastAsia"/>
          <w:lang w:val="en-US"/>
        </w:rPr>
        <w:t>відповідальності</w:t>
      </w:r>
      <w:r w:rsidRPr="00D54349">
        <w:rPr>
          <w:lang w:val="en-US"/>
        </w:rPr>
        <w:t></w:t>
      </w:r>
      <w:r w:rsidRPr="00D54349">
        <w:rPr>
          <w:lang w:val="en-US"/>
        </w:rPr>
        <w:t></w:t>
      </w:r>
      <w:r w:rsidRPr="00D54349">
        <w:rPr>
          <w:rFonts w:hint="eastAsia"/>
          <w:lang w:val="en-US"/>
        </w:rPr>
        <w:t>Прийняття</w:t>
      </w:r>
      <w:r w:rsidRPr="00D54349">
        <w:rPr>
          <w:lang w:val="en-US"/>
        </w:rPr>
        <w:t></w:t>
      </w:r>
      <w:r w:rsidRPr="00D54349">
        <w:rPr>
          <w:rFonts w:hint="eastAsia"/>
          <w:lang w:val="en-US"/>
        </w:rPr>
        <w:t>нового</w:t>
      </w:r>
      <w:r w:rsidRPr="00D54349">
        <w:rPr>
          <w:lang w:val="en-US"/>
        </w:rPr>
        <w:t></w:t>
      </w:r>
      <w:r w:rsidRPr="00D54349">
        <w:rPr>
          <w:rFonts w:hint="eastAsia"/>
          <w:lang w:val="en-US"/>
        </w:rPr>
        <w:t>Кримінального</w:t>
      </w:r>
      <w:r w:rsidRPr="00D54349">
        <w:rPr>
          <w:lang w:val="en-US"/>
        </w:rPr>
        <w:t></w:t>
      </w:r>
      <w:r w:rsidRPr="00D54349">
        <w:rPr>
          <w:rFonts w:hint="eastAsia"/>
          <w:lang w:val="en-US"/>
        </w:rPr>
        <w:t>кодексу</w:t>
      </w:r>
      <w:r w:rsidRPr="00D54349">
        <w:rPr>
          <w:lang w:val="en-US"/>
        </w:rPr>
        <w:t></w:t>
      </w:r>
      <w:r w:rsidRPr="00D54349">
        <w:rPr>
          <w:rFonts w:hint="eastAsia"/>
          <w:lang w:val="en-US"/>
        </w:rPr>
        <w:t>УРСР</w:t>
      </w:r>
      <w:r w:rsidRPr="00D54349">
        <w:rPr>
          <w:lang w:val="en-US"/>
        </w:rPr>
        <w:t></w:t>
      </w:r>
      <w:r w:rsidRPr="00D54349">
        <w:rPr>
          <w:rFonts w:hint="eastAsia"/>
          <w:lang w:val="en-US"/>
        </w:rPr>
        <w:t>мало</w:t>
      </w:r>
    </w:p>
    <w:p w:rsidR="00D54349" w:rsidRPr="00D54349" w:rsidRDefault="00D54349" w:rsidP="00D54349">
      <w:pPr>
        <w:rPr>
          <w:lang w:val="en-US"/>
        </w:rPr>
      </w:pPr>
      <w:r w:rsidRPr="00D54349">
        <w:rPr>
          <w:rFonts w:hint="eastAsia"/>
          <w:lang w:val="en-US"/>
        </w:rPr>
        <w:t>своїм</w:t>
      </w:r>
      <w:r w:rsidRPr="00D54349">
        <w:rPr>
          <w:lang w:val="en-US"/>
        </w:rPr>
        <w:t></w:t>
      </w:r>
      <w:r w:rsidRPr="00D54349">
        <w:rPr>
          <w:rFonts w:hint="eastAsia"/>
          <w:lang w:val="en-US"/>
        </w:rPr>
        <w:t>наслідком</w:t>
      </w:r>
      <w:r w:rsidRPr="00D54349">
        <w:rPr>
          <w:lang w:val="en-US"/>
        </w:rPr>
        <w:t></w:t>
      </w:r>
      <w:r w:rsidRPr="00D54349">
        <w:rPr>
          <w:rFonts w:hint="eastAsia"/>
          <w:lang w:val="en-US"/>
        </w:rPr>
        <w:t>активне</w:t>
      </w:r>
      <w:r w:rsidRPr="00D54349">
        <w:rPr>
          <w:lang w:val="en-US"/>
        </w:rPr>
        <w:t></w:t>
      </w:r>
      <w:r w:rsidRPr="00D54349">
        <w:rPr>
          <w:rFonts w:hint="eastAsia"/>
          <w:lang w:val="en-US"/>
        </w:rPr>
        <w:t>поступове</w:t>
      </w:r>
      <w:r w:rsidRPr="00D54349">
        <w:rPr>
          <w:lang w:val="en-US"/>
        </w:rPr>
        <w:t></w:t>
      </w:r>
      <w:r w:rsidRPr="00D54349">
        <w:rPr>
          <w:rFonts w:hint="eastAsia"/>
          <w:lang w:val="en-US"/>
        </w:rPr>
        <w:t>врегулювання</w:t>
      </w:r>
      <w:r w:rsidRPr="00D54349">
        <w:rPr>
          <w:lang w:val="en-US"/>
        </w:rPr>
        <w:t></w:t>
      </w:r>
      <w:r w:rsidRPr="00D54349">
        <w:rPr>
          <w:rFonts w:hint="eastAsia"/>
          <w:lang w:val="en-US"/>
        </w:rPr>
        <w:t>аспектів</w:t>
      </w:r>
      <w:r w:rsidRPr="00D54349">
        <w:rPr>
          <w:lang w:val="en-US"/>
        </w:rPr>
        <w:t></w:t>
      </w:r>
      <w:r w:rsidRPr="00D54349">
        <w:rPr>
          <w:rFonts w:hint="eastAsia"/>
          <w:lang w:val="en-US"/>
        </w:rPr>
        <w:t>юридичної</w:t>
      </w:r>
    </w:p>
    <w:p w:rsidR="00D54349" w:rsidRPr="00D54349" w:rsidRDefault="00D54349" w:rsidP="00D54349">
      <w:pPr>
        <w:rPr>
          <w:lang w:val="en-US"/>
        </w:rPr>
      </w:pPr>
      <w:r w:rsidRPr="00D54349">
        <w:rPr>
          <w:rFonts w:hint="eastAsia"/>
          <w:lang w:val="en-US"/>
        </w:rPr>
        <w:t>відповідальності</w:t>
      </w:r>
      <w:r w:rsidRPr="00D54349">
        <w:rPr>
          <w:lang w:val="en-US"/>
        </w:rPr>
        <w:t></w:t>
      </w:r>
      <w:r w:rsidRPr="00D54349">
        <w:rPr>
          <w:rFonts w:hint="eastAsia"/>
          <w:lang w:val="en-US"/>
        </w:rPr>
        <w:t>державних</w:t>
      </w:r>
      <w:r w:rsidRPr="00D54349">
        <w:rPr>
          <w:lang w:val="en-US"/>
        </w:rPr>
        <w:t></w:t>
      </w:r>
      <w:r w:rsidRPr="00D54349">
        <w:rPr>
          <w:rFonts w:hint="eastAsia"/>
          <w:lang w:val="en-US"/>
        </w:rPr>
        <w:t>службовців</w:t>
      </w:r>
      <w:r w:rsidRPr="00D54349">
        <w:rPr>
          <w:lang w:val="en-US"/>
        </w:rPr>
        <w:t></w:t>
      </w:r>
    </w:p>
    <w:p w:rsidR="00D54349" w:rsidRPr="00D54349" w:rsidRDefault="00D54349" w:rsidP="00D54349">
      <w:pPr>
        <w:rPr>
          <w:lang w:val="en-US"/>
        </w:rPr>
      </w:pPr>
      <w:r w:rsidRPr="00D54349">
        <w:rPr>
          <w:rFonts w:hint="eastAsia"/>
          <w:lang w:val="en-US"/>
        </w:rPr>
        <w:t>Подальше</w:t>
      </w:r>
      <w:r w:rsidRPr="00D54349">
        <w:rPr>
          <w:lang w:val="en-US"/>
        </w:rPr>
        <w:t></w:t>
      </w:r>
      <w:r w:rsidRPr="00D54349">
        <w:rPr>
          <w:rFonts w:hint="eastAsia"/>
          <w:lang w:val="en-US"/>
        </w:rPr>
        <w:t>затвердження</w:t>
      </w:r>
      <w:r w:rsidRPr="00D54349">
        <w:rPr>
          <w:lang w:val="en-US"/>
        </w:rPr>
        <w:t></w:t>
      </w:r>
      <w:r w:rsidRPr="00D54349">
        <w:rPr>
          <w:rFonts w:hint="eastAsia"/>
          <w:lang w:val="en-US"/>
        </w:rPr>
        <w:t>нормативно</w:t>
      </w:r>
      <w:r w:rsidRPr="00D54349">
        <w:rPr>
          <w:lang w:val="en-US"/>
        </w:rPr>
        <w:t></w:t>
      </w:r>
      <w:r w:rsidRPr="00D54349">
        <w:rPr>
          <w:rFonts w:hint="eastAsia"/>
          <w:lang w:val="en-US"/>
        </w:rPr>
        <w:t>правової</w:t>
      </w:r>
      <w:r w:rsidRPr="00D54349">
        <w:rPr>
          <w:lang w:val="en-US"/>
        </w:rPr>
        <w:t></w:t>
      </w:r>
      <w:r w:rsidRPr="00D54349">
        <w:rPr>
          <w:rFonts w:hint="eastAsia"/>
          <w:lang w:val="en-US"/>
        </w:rPr>
        <w:t>бази</w:t>
      </w:r>
      <w:r w:rsidRPr="00D54349">
        <w:rPr>
          <w:lang w:val="en-US"/>
        </w:rPr>
        <w:t></w:t>
      </w:r>
      <w:r w:rsidRPr="00D54349">
        <w:rPr>
          <w:rFonts w:hint="eastAsia"/>
          <w:lang w:val="en-US"/>
        </w:rPr>
        <w:t>юридичної</w:t>
      </w:r>
    </w:p>
    <w:p w:rsidR="00D54349" w:rsidRPr="00D54349" w:rsidRDefault="00D54349" w:rsidP="00D54349">
      <w:pPr>
        <w:rPr>
          <w:lang w:val="en-US"/>
        </w:rPr>
      </w:pPr>
      <w:r w:rsidRPr="00D54349">
        <w:rPr>
          <w:rFonts w:hint="eastAsia"/>
          <w:lang w:val="en-US"/>
        </w:rPr>
        <w:t>відповідальності</w:t>
      </w:r>
      <w:r w:rsidRPr="00D54349">
        <w:rPr>
          <w:lang w:val="en-US"/>
        </w:rPr>
        <w:t></w:t>
      </w:r>
      <w:r w:rsidRPr="00D54349">
        <w:rPr>
          <w:rFonts w:hint="eastAsia"/>
          <w:lang w:val="en-US"/>
        </w:rPr>
        <w:t>державних</w:t>
      </w:r>
      <w:r w:rsidRPr="00D54349">
        <w:rPr>
          <w:lang w:val="en-US"/>
        </w:rPr>
        <w:t></w:t>
      </w:r>
      <w:r w:rsidRPr="00D54349">
        <w:rPr>
          <w:rFonts w:hint="eastAsia"/>
          <w:lang w:val="en-US"/>
        </w:rPr>
        <w:t>службовців</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rFonts w:hint="eastAsia"/>
          <w:lang w:val="en-US"/>
        </w:rPr>
        <w:t>рр</w:t>
      </w:r>
      <w:r w:rsidRPr="00D54349">
        <w:rPr>
          <w:lang w:val="en-US"/>
        </w:rPr>
        <w:t></w:t>
      </w:r>
      <w:r w:rsidRPr="00D54349">
        <w:rPr>
          <w:lang w:val="en-US"/>
        </w:rPr>
        <w:t></w:t>
      </w:r>
      <w:r w:rsidRPr="00D54349">
        <w:rPr>
          <w:lang w:val="en-US"/>
        </w:rPr>
        <w:t></w:t>
      </w:r>
      <w:r w:rsidRPr="00D54349">
        <w:rPr>
          <w:rFonts w:hint="eastAsia"/>
          <w:lang w:val="en-US"/>
        </w:rPr>
        <w:t>характеризується</w:t>
      </w:r>
    </w:p>
    <w:p w:rsidR="00D54349" w:rsidRPr="00D54349" w:rsidRDefault="00D54349" w:rsidP="00D54349">
      <w:pPr>
        <w:rPr>
          <w:lang w:val="en-US"/>
        </w:rPr>
      </w:pPr>
      <w:r w:rsidRPr="00D54349">
        <w:rPr>
          <w:rFonts w:hint="eastAsia"/>
          <w:lang w:val="en-US"/>
        </w:rPr>
        <w:t>тим</w:t>
      </w:r>
      <w:r w:rsidRPr="00D54349">
        <w:rPr>
          <w:lang w:val="en-US"/>
        </w:rPr>
        <w:t></w:t>
      </w:r>
      <w:r w:rsidRPr="00D54349">
        <w:rPr>
          <w:lang w:val="en-US"/>
        </w:rPr>
        <w:t></w:t>
      </w:r>
      <w:r w:rsidRPr="00D54349">
        <w:rPr>
          <w:rFonts w:hint="eastAsia"/>
          <w:lang w:val="en-US"/>
        </w:rPr>
        <w:t>що</w:t>
      </w:r>
      <w:r w:rsidRPr="00D54349">
        <w:rPr>
          <w:lang w:val="en-US"/>
        </w:rPr>
        <w:t></w:t>
      </w:r>
      <w:r w:rsidRPr="00D54349">
        <w:rPr>
          <w:rFonts w:hint="eastAsia"/>
          <w:lang w:val="en-US"/>
        </w:rPr>
        <w:t>було</w:t>
      </w:r>
      <w:r w:rsidRPr="00D54349">
        <w:rPr>
          <w:lang w:val="en-US"/>
        </w:rPr>
        <w:t></w:t>
      </w:r>
      <w:r w:rsidRPr="00D54349">
        <w:rPr>
          <w:rFonts w:hint="eastAsia"/>
          <w:lang w:val="en-US"/>
        </w:rPr>
        <w:t>остаточно</w:t>
      </w:r>
      <w:r w:rsidRPr="00D54349">
        <w:rPr>
          <w:lang w:val="en-US"/>
        </w:rPr>
        <w:t></w:t>
      </w:r>
      <w:r w:rsidRPr="00D54349">
        <w:rPr>
          <w:rFonts w:hint="eastAsia"/>
          <w:lang w:val="en-US"/>
        </w:rPr>
        <w:t>введено</w:t>
      </w:r>
      <w:r w:rsidRPr="00D54349">
        <w:rPr>
          <w:lang w:val="en-US"/>
        </w:rPr>
        <w:t></w:t>
      </w:r>
      <w:r w:rsidRPr="00D54349">
        <w:rPr>
          <w:rFonts w:hint="eastAsia"/>
          <w:lang w:val="en-US"/>
        </w:rPr>
        <w:t>в</w:t>
      </w:r>
      <w:r w:rsidRPr="00D54349">
        <w:rPr>
          <w:lang w:val="en-US"/>
        </w:rPr>
        <w:t></w:t>
      </w:r>
      <w:r w:rsidRPr="00D54349">
        <w:rPr>
          <w:rFonts w:hint="eastAsia"/>
          <w:lang w:val="en-US"/>
        </w:rPr>
        <w:t>дію</w:t>
      </w:r>
      <w:r w:rsidRPr="00D54349">
        <w:rPr>
          <w:lang w:val="en-US"/>
        </w:rPr>
        <w:t></w:t>
      </w:r>
      <w:r w:rsidRPr="00D54349">
        <w:rPr>
          <w:rFonts w:hint="eastAsia"/>
          <w:lang w:val="en-US"/>
        </w:rPr>
        <w:t>Кримінальний</w:t>
      </w:r>
      <w:r w:rsidRPr="00D54349">
        <w:rPr>
          <w:lang w:val="en-US"/>
        </w:rPr>
        <w:t></w:t>
      </w:r>
      <w:r w:rsidRPr="00D54349">
        <w:rPr>
          <w:rFonts w:hint="eastAsia"/>
          <w:lang w:val="en-US"/>
        </w:rPr>
        <w:t>кодекс</w:t>
      </w:r>
      <w:r w:rsidRPr="00D54349">
        <w:rPr>
          <w:lang w:val="en-US"/>
        </w:rPr>
        <w:t></w:t>
      </w:r>
      <w:r w:rsidRPr="00D54349">
        <w:rPr>
          <w:lang w:val="en-US"/>
        </w:rPr>
        <w:t></w:t>
      </w:r>
      <w:r w:rsidRPr="00D54349">
        <w:rPr>
          <w:rFonts w:hint="eastAsia"/>
          <w:lang w:val="en-US"/>
        </w:rPr>
        <w:t>який</w:t>
      </w:r>
      <w:r w:rsidRPr="00D54349">
        <w:rPr>
          <w:lang w:val="en-US"/>
        </w:rPr>
        <w:t></w:t>
      </w:r>
      <w:r w:rsidRPr="00D54349">
        <w:rPr>
          <w:rFonts w:hint="eastAsia"/>
          <w:lang w:val="en-US"/>
        </w:rPr>
        <w:t>містив</w:t>
      </w:r>
    </w:p>
    <w:p w:rsidR="00D54349" w:rsidRPr="00D54349" w:rsidRDefault="00D54349" w:rsidP="00D54349">
      <w:pPr>
        <w:rPr>
          <w:lang w:val="en-US"/>
        </w:rPr>
      </w:pPr>
      <w:r w:rsidRPr="00D54349">
        <w:rPr>
          <w:rFonts w:hint="eastAsia"/>
          <w:lang w:val="en-US"/>
        </w:rPr>
        <w:t>достатньо</w:t>
      </w:r>
      <w:r w:rsidRPr="00D54349">
        <w:rPr>
          <w:lang w:val="en-US"/>
        </w:rPr>
        <w:t></w:t>
      </w:r>
      <w:r w:rsidRPr="00D54349">
        <w:rPr>
          <w:rFonts w:hint="eastAsia"/>
          <w:lang w:val="en-US"/>
        </w:rPr>
        <w:t>широкий</w:t>
      </w:r>
      <w:r w:rsidRPr="00D54349">
        <w:rPr>
          <w:lang w:val="en-US"/>
        </w:rPr>
        <w:t></w:t>
      </w:r>
      <w:r w:rsidRPr="00D54349">
        <w:rPr>
          <w:rFonts w:hint="eastAsia"/>
          <w:lang w:val="en-US"/>
        </w:rPr>
        <w:t>перелік</w:t>
      </w:r>
      <w:r w:rsidRPr="00D54349">
        <w:rPr>
          <w:lang w:val="en-US"/>
        </w:rPr>
        <w:t></w:t>
      </w:r>
      <w:r w:rsidRPr="00D54349">
        <w:rPr>
          <w:rFonts w:hint="eastAsia"/>
          <w:lang w:val="en-US"/>
        </w:rPr>
        <w:t>статей</w:t>
      </w:r>
      <w:r w:rsidRPr="00D54349">
        <w:rPr>
          <w:lang w:val="en-US"/>
        </w:rPr>
        <w:t></w:t>
      </w:r>
      <w:r w:rsidRPr="00D54349">
        <w:rPr>
          <w:lang w:val="en-US"/>
        </w:rPr>
        <w:t></w:t>
      </w:r>
      <w:r w:rsidRPr="00D54349">
        <w:rPr>
          <w:rFonts w:hint="eastAsia"/>
          <w:lang w:val="en-US"/>
        </w:rPr>
        <w:t>що</w:t>
      </w:r>
      <w:r w:rsidRPr="00D54349">
        <w:rPr>
          <w:lang w:val="en-US"/>
        </w:rPr>
        <w:t></w:t>
      </w:r>
      <w:r w:rsidRPr="00D54349">
        <w:rPr>
          <w:rFonts w:hint="eastAsia"/>
          <w:lang w:val="en-US"/>
        </w:rPr>
        <w:t>передбачали</w:t>
      </w:r>
      <w:r w:rsidRPr="00D54349">
        <w:rPr>
          <w:lang w:val="en-US"/>
        </w:rPr>
        <w:t></w:t>
      </w:r>
      <w:r w:rsidRPr="00D54349">
        <w:rPr>
          <w:rFonts w:hint="eastAsia"/>
          <w:lang w:val="en-US"/>
        </w:rPr>
        <w:t>кримінальну</w:t>
      </w:r>
    </w:p>
    <w:p w:rsidR="00D54349" w:rsidRPr="00D54349" w:rsidRDefault="00D54349" w:rsidP="00D54349">
      <w:pPr>
        <w:rPr>
          <w:lang w:val="en-US"/>
        </w:rPr>
      </w:pPr>
      <w:r w:rsidRPr="00D54349">
        <w:rPr>
          <w:rFonts w:hint="eastAsia"/>
          <w:lang w:val="en-US"/>
        </w:rPr>
        <w:t>відповідальність</w:t>
      </w:r>
      <w:r w:rsidRPr="00D54349">
        <w:rPr>
          <w:lang w:val="en-US"/>
        </w:rPr>
        <w:t></w:t>
      </w:r>
      <w:r w:rsidRPr="00D54349">
        <w:rPr>
          <w:rFonts w:hint="eastAsia"/>
          <w:lang w:val="en-US"/>
        </w:rPr>
        <w:t>даних</w:t>
      </w:r>
      <w:r w:rsidRPr="00D54349">
        <w:rPr>
          <w:lang w:val="en-US"/>
        </w:rPr>
        <w:t></w:t>
      </w:r>
      <w:r w:rsidRPr="00D54349">
        <w:rPr>
          <w:rFonts w:hint="eastAsia"/>
          <w:lang w:val="en-US"/>
        </w:rPr>
        <w:t>осіб</w:t>
      </w:r>
      <w:r w:rsidRPr="00D54349">
        <w:rPr>
          <w:lang w:val="en-US"/>
        </w:rPr>
        <w:t></w:t>
      </w:r>
      <w:r w:rsidRPr="00D54349">
        <w:rPr>
          <w:lang w:val="en-US"/>
        </w:rPr>
        <w:t></w:t>
      </w:r>
      <w:r w:rsidRPr="00D54349">
        <w:rPr>
          <w:rFonts w:hint="eastAsia"/>
          <w:lang w:val="en-US"/>
        </w:rPr>
        <w:t>Також</w:t>
      </w:r>
      <w:r w:rsidRPr="00D54349">
        <w:rPr>
          <w:lang w:val="en-US"/>
        </w:rPr>
        <w:t></w:t>
      </w:r>
      <w:r w:rsidRPr="00D54349">
        <w:rPr>
          <w:rFonts w:hint="eastAsia"/>
          <w:lang w:val="en-US"/>
        </w:rPr>
        <w:t>слід</w:t>
      </w:r>
      <w:r w:rsidRPr="00D54349">
        <w:rPr>
          <w:lang w:val="en-US"/>
        </w:rPr>
        <w:t></w:t>
      </w:r>
      <w:r w:rsidRPr="00D54349">
        <w:rPr>
          <w:rFonts w:hint="eastAsia"/>
          <w:lang w:val="en-US"/>
        </w:rPr>
        <w:t>додати</w:t>
      </w:r>
      <w:r w:rsidRPr="00D54349">
        <w:rPr>
          <w:lang w:val="en-US"/>
        </w:rPr>
        <w:t></w:t>
      </w:r>
      <w:r w:rsidRPr="00D54349">
        <w:rPr>
          <w:lang w:val="en-US"/>
        </w:rPr>
        <w:t></w:t>
      </w:r>
      <w:r w:rsidRPr="00D54349">
        <w:rPr>
          <w:rFonts w:hint="eastAsia"/>
          <w:lang w:val="en-US"/>
        </w:rPr>
        <w:t>що</w:t>
      </w:r>
      <w:r w:rsidRPr="00D54349">
        <w:rPr>
          <w:lang w:val="en-US"/>
        </w:rPr>
        <w:t></w:t>
      </w:r>
      <w:r w:rsidRPr="00D54349">
        <w:rPr>
          <w:rFonts w:hint="eastAsia"/>
          <w:lang w:val="en-US"/>
        </w:rPr>
        <w:t>упродовж</w:t>
      </w:r>
      <w:r w:rsidRPr="00D54349">
        <w:rPr>
          <w:lang w:val="en-US"/>
        </w:rPr>
        <w:t></w:t>
      </w:r>
      <w:r w:rsidRPr="00D54349">
        <w:rPr>
          <w:rFonts w:hint="eastAsia"/>
          <w:lang w:val="en-US"/>
        </w:rPr>
        <w:t>окресленого</w:t>
      </w:r>
    </w:p>
    <w:p w:rsidR="00D54349" w:rsidRPr="00D54349" w:rsidRDefault="00D54349" w:rsidP="00D54349">
      <w:pPr>
        <w:rPr>
          <w:lang w:val="en-US"/>
        </w:rPr>
      </w:pPr>
      <w:r w:rsidRPr="00D54349">
        <w:rPr>
          <w:rFonts w:hint="eastAsia"/>
          <w:lang w:val="en-US"/>
        </w:rPr>
        <w:t>періоду</w:t>
      </w:r>
      <w:r w:rsidRPr="00D54349">
        <w:rPr>
          <w:lang w:val="en-US"/>
        </w:rPr>
        <w:t></w:t>
      </w:r>
      <w:r w:rsidRPr="00D54349">
        <w:rPr>
          <w:rFonts w:hint="eastAsia"/>
          <w:lang w:val="en-US"/>
        </w:rPr>
        <w:t>здійснюється</w:t>
      </w:r>
      <w:r w:rsidRPr="00D54349">
        <w:rPr>
          <w:lang w:val="en-US"/>
        </w:rPr>
        <w:t></w:t>
      </w:r>
      <w:r w:rsidRPr="00D54349">
        <w:rPr>
          <w:rFonts w:hint="eastAsia"/>
          <w:lang w:val="en-US"/>
        </w:rPr>
        <w:t>удосконалення</w:t>
      </w:r>
      <w:r w:rsidRPr="00D54349">
        <w:rPr>
          <w:lang w:val="en-US"/>
        </w:rPr>
        <w:t></w:t>
      </w:r>
      <w:r w:rsidRPr="00D54349">
        <w:rPr>
          <w:rFonts w:hint="eastAsia"/>
          <w:lang w:val="en-US"/>
        </w:rPr>
        <w:t>дисциплінарного</w:t>
      </w:r>
      <w:r w:rsidRPr="00D54349">
        <w:rPr>
          <w:lang w:val="en-US"/>
        </w:rPr>
        <w:t></w:t>
      </w:r>
      <w:r w:rsidRPr="00D54349">
        <w:rPr>
          <w:rFonts w:hint="eastAsia"/>
          <w:lang w:val="en-US"/>
        </w:rPr>
        <w:t>законодавства</w:t>
      </w:r>
      <w:r w:rsidRPr="00D54349">
        <w:rPr>
          <w:lang w:val="en-US"/>
        </w:rPr>
        <w:t></w:t>
      </w:r>
    </w:p>
    <w:p w:rsidR="00D54349" w:rsidRPr="00D54349" w:rsidRDefault="00D54349" w:rsidP="00D54349">
      <w:pPr>
        <w:rPr>
          <w:lang w:val="en-US"/>
        </w:rPr>
      </w:pPr>
      <w:r w:rsidRPr="00D54349">
        <w:rPr>
          <w:rFonts w:hint="eastAsia"/>
          <w:lang w:val="en-US"/>
        </w:rPr>
        <w:t>зокрема</w:t>
      </w:r>
      <w:r w:rsidRPr="00D54349">
        <w:rPr>
          <w:lang w:val="en-US"/>
        </w:rPr>
        <w:t></w:t>
      </w:r>
      <w:r w:rsidRPr="00D54349">
        <w:rPr>
          <w:rFonts w:hint="eastAsia"/>
          <w:lang w:val="en-US"/>
        </w:rPr>
        <w:t>було</w:t>
      </w:r>
      <w:r w:rsidRPr="00D54349">
        <w:rPr>
          <w:lang w:val="en-US"/>
        </w:rPr>
        <w:t></w:t>
      </w:r>
      <w:r w:rsidRPr="00D54349">
        <w:rPr>
          <w:rFonts w:hint="eastAsia"/>
          <w:lang w:val="en-US"/>
        </w:rPr>
        <w:t>прийнято</w:t>
      </w:r>
      <w:r w:rsidRPr="00D54349">
        <w:rPr>
          <w:lang w:val="en-US"/>
        </w:rPr>
        <w:t></w:t>
      </w:r>
      <w:r w:rsidRPr="00D54349">
        <w:rPr>
          <w:rFonts w:hint="eastAsia"/>
          <w:lang w:val="en-US"/>
        </w:rPr>
        <w:t>новий</w:t>
      </w:r>
      <w:r w:rsidRPr="00D54349">
        <w:rPr>
          <w:lang w:val="en-US"/>
        </w:rPr>
        <w:t></w:t>
      </w:r>
      <w:r w:rsidRPr="00D54349">
        <w:rPr>
          <w:rFonts w:hint="eastAsia"/>
          <w:lang w:val="en-US"/>
        </w:rPr>
        <w:t>нормативно</w:t>
      </w:r>
      <w:r w:rsidRPr="00D54349">
        <w:rPr>
          <w:lang w:val="en-US"/>
        </w:rPr>
        <w:t></w:t>
      </w:r>
      <w:r w:rsidRPr="00D54349">
        <w:rPr>
          <w:rFonts w:hint="eastAsia"/>
          <w:lang w:val="en-US"/>
        </w:rPr>
        <w:t>правовий</w:t>
      </w:r>
      <w:r w:rsidRPr="00D54349">
        <w:rPr>
          <w:lang w:val="en-US"/>
        </w:rPr>
        <w:t></w:t>
      </w:r>
      <w:r w:rsidRPr="00D54349">
        <w:rPr>
          <w:rFonts w:hint="eastAsia"/>
          <w:lang w:val="en-US"/>
        </w:rPr>
        <w:t>акт</w:t>
      </w:r>
      <w:r w:rsidRPr="00D54349">
        <w:rPr>
          <w:lang w:val="en-US"/>
        </w:rPr>
        <w:t></w:t>
      </w:r>
      <w:r w:rsidRPr="00D54349">
        <w:rPr>
          <w:lang w:val="en-US"/>
        </w:rPr>
        <w:t></w:t>
      </w:r>
      <w:r w:rsidRPr="00D54349">
        <w:rPr>
          <w:rFonts w:hint="eastAsia"/>
          <w:lang w:val="en-US"/>
        </w:rPr>
        <w:t>який</w:t>
      </w:r>
    </w:p>
    <w:p w:rsidR="00D54349" w:rsidRPr="00D54349" w:rsidRDefault="00D54349" w:rsidP="00D54349">
      <w:pPr>
        <w:rPr>
          <w:lang w:val="en-US"/>
        </w:rPr>
      </w:pPr>
      <w:r w:rsidRPr="00D54349">
        <w:rPr>
          <w:rFonts w:hint="eastAsia"/>
          <w:lang w:val="en-US"/>
        </w:rPr>
        <w:t>регламентував</w:t>
      </w:r>
      <w:r w:rsidRPr="00D54349">
        <w:rPr>
          <w:lang w:val="en-US"/>
        </w:rPr>
        <w:t></w:t>
      </w:r>
      <w:r w:rsidRPr="00D54349">
        <w:rPr>
          <w:rFonts w:hint="eastAsia"/>
          <w:lang w:val="en-US"/>
        </w:rPr>
        <w:t>дисциплінарну</w:t>
      </w:r>
      <w:r w:rsidRPr="00D54349">
        <w:rPr>
          <w:lang w:val="en-US"/>
        </w:rPr>
        <w:t></w:t>
      </w:r>
      <w:r w:rsidRPr="00D54349">
        <w:rPr>
          <w:rFonts w:hint="eastAsia"/>
          <w:lang w:val="en-US"/>
        </w:rPr>
        <w:t>відповідальність</w:t>
      </w:r>
      <w:r w:rsidRPr="00D54349">
        <w:rPr>
          <w:lang w:val="en-US"/>
        </w:rPr>
        <w:t></w:t>
      </w:r>
      <w:r w:rsidRPr="00D54349">
        <w:rPr>
          <w:rFonts w:hint="eastAsia"/>
          <w:lang w:val="en-US"/>
        </w:rPr>
        <w:t>державних</w:t>
      </w:r>
      <w:r w:rsidRPr="00D54349">
        <w:rPr>
          <w:lang w:val="en-US"/>
        </w:rPr>
        <w:t></w:t>
      </w:r>
      <w:r w:rsidRPr="00D54349">
        <w:rPr>
          <w:rFonts w:hint="eastAsia"/>
          <w:lang w:val="en-US"/>
        </w:rPr>
        <w:t>службовців</w:t>
      </w:r>
      <w:r w:rsidRPr="00D54349">
        <w:rPr>
          <w:lang w:val="en-US"/>
        </w:rPr>
        <w:t></w:t>
      </w:r>
    </w:p>
    <w:p w:rsidR="00D54349" w:rsidRPr="00D54349" w:rsidRDefault="00D54349" w:rsidP="00D54349">
      <w:pPr>
        <w:rPr>
          <w:lang w:val="en-US"/>
        </w:rPr>
      </w:pPr>
      <w:r w:rsidRPr="00D54349">
        <w:rPr>
          <w:rFonts w:hint="eastAsia"/>
          <w:lang w:val="en-US"/>
        </w:rPr>
        <w:t>Формування</w:t>
      </w:r>
      <w:r w:rsidRPr="00D54349">
        <w:rPr>
          <w:lang w:val="en-US"/>
        </w:rPr>
        <w:t></w:t>
      </w:r>
      <w:r w:rsidRPr="00D54349">
        <w:rPr>
          <w:rFonts w:hint="eastAsia"/>
          <w:lang w:val="en-US"/>
        </w:rPr>
        <w:t>основ</w:t>
      </w:r>
      <w:r w:rsidRPr="00D54349">
        <w:rPr>
          <w:lang w:val="en-US"/>
        </w:rPr>
        <w:t></w:t>
      </w:r>
      <w:r w:rsidRPr="00D54349">
        <w:rPr>
          <w:rFonts w:hint="eastAsia"/>
          <w:lang w:val="en-US"/>
        </w:rPr>
        <w:t>дисциплінарної</w:t>
      </w:r>
      <w:r w:rsidRPr="00D54349">
        <w:rPr>
          <w:lang w:val="en-US"/>
        </w:rPr>
        <w:t></w:t>
      </w:r>
      <w:r w:rsidRPr="00D54349">
        <w:rPr>
          <w:rFonts w:hint="eastAsia"/>
          <w:lang w:val="en-US"/>
        </w:rPr>
        <w:t>та</w:t>
      </w:r>
      <w:r w:rsidRPr="00D54349">
        <w:rPr>
          <w:lang w:val="en-US"/>
        </w:rPr>
        <w:t></w:t>
      </w:r>
      <w:r w:rsidRPr="00D54349">
        <w:rPr>
          <w:rFonts w:hint="eastAsia"/>
          <w:lang w:val="en-US"/>
        </w:rPr>
        <w:t>адміністративної</w:t>
      </w:r>
    </w:p>
    <w:p w:rsidR="00D54349" w:rsidRPr="00D54349" w:rsidRDefault="00D54349" w:rsidP="00D54349">
      <w:pPr>
        <w:rPr>
          <w:lang w:val="en-US"/>
        </w:rPr>
      </w:pPr>
      <w:r w:rsidRPr="00D54349">
        <w:rPr>
          <w:rFonts w:hint="eastAsia"/>
          <w:lang w:val="en-US"/>
        </w:rPr>
        <w:t>відповідальності</w:t>
      </w:r>
      <w:r w:rsidRPr="00D54349">
        <w:rPr>
          <w:lang w:val="en-US"/>
        </w:rPr>
        <w:t></w:t>
      </w:r>
      <w:r w:rsidRPr="00D54349">
        <w:rPr>
          <w:rFonts w:hint="eastAsia"/>
          <w:lang w:val="en-US"/>
        </w:rPr>
        <w:t>державних</w:t>
      </w:r>
      <w:r w:rsidRPr="00D54349">
        <w:rPr>
          <w:lang w:val="en-US"/>
        </w:rPr>
        <w:t></w:t>
      </w:r>
      <w:r w:rsidRPr="00D54349">
        <w:rPr>
          <w:rFonts w:hint="eastAsia"/>
          <w:lang w:val="en-US"/>
        </w:rPr>
        <w:t>службовців</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rFonts w:hint="eastAsia"/>
          <w:lang w:val="en-US"/>
        </w:rPr>
        <w:t>рр</w:t>
      </w:r>
      <w:r w:rsidRPr="00D54349">
        <w:rPr>
          <w:lang w:val="en-US"/>
        </w:rPr>
        <w:t></w:t>
      </w:r>
      <w:r w:rsidRPr="00D54349">
        <w:rPr>
          <w:lang w:val="en-US"/>
        </w:rPr>
        <w:t></w:t>
      </w:r>
      <w:r w:rsidRPr="00D54349">
        <w:rPr>
          <w:lang w:val="en-US"/>
        </w:rPr>
        <w:t></w:t>
      </w:r>
      <w:r w:rsidRPr="00D54349">
        <w:rPr>
          <w:rFonts w:hint="eastAsia"/>
          <w:lang w:val="en-US"/>
        </w:rPr>
        <w:t>характеризується</w:t>
      </w:r>
    </w:p>
    <w:p w:rsidR="00D54349" w:rsidRPr="00D54349" w:rsidRDefault="00D54349" w:rsidP="00D54349">
      <w:pPr>
        <w:rPr>
          <w:lang w:val="en-US"/>
        </w:rPr>
      </w:pPr>
      <w:r w:rsidRPr="00D54349">
        <w:rPr>
          <w:rFonts w:hint="eastAsia"/>
          <w:lang w:val="en-US"/>
        </w:rPr>
        <w:t>тим</w:t>
      </w:r>
      <w:r w:rsidRPr="00D54349">
        <w:rPr>
          <w:lang w:val="en-US"/>
        </w:rPr>
        <w:t></w:t>
      </w:r>
      <w:r w:rsidRPr="00D54349">
        <w:rPr>
          <w:lang w:val="en-US"/>
        </w:rPr>
        <w:t></w:t>
      </w:r>
      <w:r w:rsidRPr="00D54349">
        <w:rPr>
          <w:rFonts w:hint="eastAsia"/>
          <w:lang w:val="en-US"/>
        </w:rPr>
        <w:t>що</w:t>
      </w:r>
      <w:r w:rsidRPr="00D54349">
        <w:rPr>
          <w:lang w:val="en-US"/>
        </w:rPr>
        <w:t></w:t>
      </w:r>
      <w:r w:rsidRPr="00D54349">
        <w:rPr>
          <w:rFonts w:hint="eastAsia"/>
          <w:lang w:val="en-US"/>
        </w:rPr>
        <w:t>протягом</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rFonts w:hint="eastAsia"/>
          <w:lang w:val="en-US"/>
        </w:rPr>
        <w:t>х</w:t>
      </w:r>
      <w:r w:rsidRPr="00D54349">
        <w:rPr>
          <w:lang w:val="en-US"/>
        </w:rPr>
        <w:t></w:t>
      </w:r>
      <w:r w:rsidRPr="00D54349">
        <w:rPr>
          <w:rFonts w:hint="eastAsia"/>
          <w:lang w:val="en-US"/>
        </w:rPr>
        <w:t>років</w:t>
      </w:r>
      <w:r w:rsidRPr="00D54349">
        <w:rPr>
          <w:lang w:val="en-US"/>
        </w:rPr>
        <w:t></w:t>
      </w:r>
      <w:r w:rsidRPr="00D54349">
        <w:rPr>
          <w:rFonts w:hint="eastAsia"/>
          <w:lang w:val="en-US"/>
        </w:rPr>
        <w:t>минулого</w:t>
      </w:r>
      <w:r w:rsidRPr="00D54349">
        <w:rPr>
          <w:lang w:val="en-US"/>
        </w:rPr>
        <w:t></w:t>
      </w:r>
      <w:r w:rsidRPr="00D54349">
        <w:rPr>
          <w:rFonts w:hint="eastAsia"/>
          <w:lang w:val="en-US"/>
        </w:rPr>
        <w:t>століття</w:t>
      </w:r>
      <w:r w:rsidRPr="00D54349">
        <w:rPr>
          <w:lang w:val="en-US"/>
        </w:rPr>
        <w:t></w:t>
      </w:r>
      <w:r w:rsidRPr="00D54349">
        <w:rPr>
          <w:rFonts w:hint="eastAsia"/>
          <w:lang w:val="en-US"/>
        </w:rPr>
        <w:t>відбувається</w:t>
      </w:r>
    </w:p>
    <w:p w:rsidR="00D54349" w:rsidRPr="00D54349" w:rsidRDefault="00D54349" w:rsidP="00D54349">
      <w:pPr>
        <w:rPr>
          <w:lang w:val="en-US"/>
        </w:rPr>
      </w:pPr>
      <w:r w:rsidRPr="00D54349">
        <w:rPr>
          <w:rFonts w:hint="eastAsia"/>
          <w:lang w:val="en-US"/>
        </w:rPr>
        <w:t>становлення</w:t>
      </w:r>
      <w:r w:rsidRPr="00D54349">
        <w:rPr>
          <w:lang w:val="en-US"/>
        </w:rPr>
        <w:t></w:t>
      </w:r>
      <w:r w:rsidRPr="00D54349">
        <w:rPr>
          <w:rFonts w:hint="eastAsia"/>
          <w:lang w:val="en-US"/>
        </w:rPr>
        <w:t>правового</w:t>
      </w:r>
      <w:r w:rsidRPr="00D54349">
        <w:rPr>
          <w:lang w:val="en-US"/>
        </w:rPr>
        <w:t></w:t>
      </w:r>
      <w:r w:rsidRPr="00D54349">
        <w:rPr>
          <w:rFonts w:hint="eastAsia"/>
          <w:lang w:val="en-US"/>
        </w:rPr>
        <w:t>регулювання</w:t>
      </w:r>
      <w:r w:rsidRPr="00D54349">
        <w:rPr>
          <w:lang w:val="en-US"/>
        </w:rPr>
        <w:t></w:t>
      </w:r>
      <w:r w:rsidRPr="00D54349">
        <w:rPr>
          <w:rFonts w:hint="eastAsia"/>
          <w:lang w:val="en-US"/>
        </w:rPr>
        <w:t>адміністративної</w:t>
      </w:r>
      <w:r w:rsidRPr="00D54349">
        <w:rPr>
          <w:lang w:val="en-US"/>
        </w:rPr>
        <w:t></w:t>
      </w:r>
      <w:r w:rsidRPr="00D54349">
        <w:rPr>
          <w:rFonts w:hint="eastAsia"/>
          <w:lang w:val="en-US"/>
        </w:rPr>
        <w:t>відповідальності</w:t>
      </w:r>
    </w:p>
    <w:p w:rsidR="00D54349" w:rsidRPr="00D54349" w:rsidRDefault="00D54349" w:rsidP="00D54349">
      <w:pPr>
        <w:rPr>
          <w:lang w:val="en-US"/>
        </w:rPr>
      </w:pPr>
      <w:r w:rsidRPr="00D54349">
        <w:rPr>
          <w:lang w:val="en-US"/>
        </w:rPr>
        <w:t></w:t>
      </w:r>
      <w:r w:rsidRPr="00D54349">
        <w:rPr>
          <w:lang w:val="en-US"/>
        </w:rPr>
        <w:t></w:t>
      </w:r>
      <w:r w:rsidRPr="00D54349">
        <w:rPr>
          <w:lang w:val="en-US"/>
        </w:rPr>
        <w:t></w:t>
      </w:r>
    </w:p>
    <w:p w:rsidR="00D54349" w:rsidRPr="00D54349" w:rsidRDefault="00D54349" w:rsidP="00D54349">
      <w:pPr>
        <w:rPr>
          <w:lang w:val="en-US"/>
        </w:rPr>
      </w:pPr>
      <w:r w:rsidRPr="00D54349">
        <w:rPr>
          <w:rFonts w:hint="eastAsia"/>
          <w:lang w:val="en-US"/>
        </w:rPr>
        <w:t>посадових</w:t>
      </w:r>
      <w:r w:rsidRPr="00D54349">
        <w:rPr>
          <w:lang w:val="en-US"/>
        </w:rPr>
        <w:t></w:t>
      </w:r>
      <w:r w:rsidRPr="00D54349">
        <w:rPr>
          <w:rFonts w:hint="eastAsia"/>
          <w:lang w:val="en-US"/>
        </w:rPr>
        <w:t>осіб</w:t>
      </w:r>
      <w:r w:rsidRPr="00D54349">
        <w:rPr>
          <w:lang w:val="en-US"/>
        </w:rPr>
        <w:t></w:t>
      </w:r>
      <w:r w:rsidRPr="00D54349">
        <w:rPr>
          <w:lang w:val="en-US"/>
        </w:rPr>
        <w:t></w:t>
      </w:r>
      <w:r w:rsidRPr="00D54349">
        <w:rPr>
          <w:rFonts w:hint="eastAsia"/>
          <w:lang w:val="en-US"/>
        </w:rPr>
        <w:t>Важливим</w:t>
      </w:r>
      <w:r w:rsidRPr="00D54349">
        <w:rPr>
          <w:lang w:val="en-US"/>
        </w:rPr>
        <w:t></w:t>
      </w:r>
      <w:r w:rsidRPr="00D54349">
        <w:rPr>
          <w:rFonts w:hint="eastAsia"/>
          <w:lang w:val="en-US"/>
        </w:rPr>
        <w:t>стало</w:t>
      </w:r>
      <w:r w:rsidRPr="00D54349">
        <w:rPr>
          <w:lang w:val="en-US"/>
        </w:rPr>
        <w:t></w:t>
      </w:r>
      <w:r w:rsidRPr="00D54349">
        <w:rPr>
          <w:rFonts w:hint="eastAsia"/>
          <w:lang w:val="en-US"/>
        </w:rPr>
        <w:t>також</w:t>
      </w:r>
      <w:r w:rsidRPr="00D54349">
        <w:rPr>
          <w:lang w:val="en-US"/>
        </w:rPr>
        <w:t></w:t>
      </w:r>
      <w:r w:rsidRPr="00D54349">
        <w:rPr>
          <w:rFonts w:hint="eastAsia"/>
          <w:lang w:val="en-US"/>
        </w:rPr>
        <w:t>прийняття</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rFonts w:hint="eastAsia"/>
          <w:lang w:val="en-US"/>
        </w:rPr>
        <w:t>року</w:t>
      </w:r>
      <w:r w:rsidRPr="00D54349">
        <w:rPr>
          <w:lang w:val="en-US"/>
        </w:rPr>
        <w:t></w:t>
      </w:r>
      <w:r w:rsidRPr="00D54349">
        <w:rPr>
          <w:rFonts w:hint="eastAsia"/>
          <w:lang w:val="en-US"/>
        </w:rPr>
        <w:t>Кодексу</w:t>
      </w:r>
    </w:p>
    <w:p w:rsidR="00D54349" w:rsidRPr="00D54349" w:rsidRDefault="00D54349" w:rsidP="00D54349">
      <w:pPr>
        <w:rPr>
          <w:lang w:val="en-US"/>
        </w:rPr>
      </w:pPr>
      <w:r w:rsidRPr="00D54349">
        <w:rPr>
          <w:rFonts w:hint="eastAsia"/>
          <w:lang w:val="en-US"/>
        </w:rPr>
        <w:t>законів</w:t>
      </w:r>
      <w:r w:rsidRPr="00D54349">
        <w:rPr>
          <w:lang w:val="en-US"/>
        </w:rPr>
        <w:t></w:t>
      </w:r>
      <w:r w:rsidRPr="00D54349">
        <w:rPr>
          <w:rFonts w:hint="eastAsia"/>
          <w:lang w:val="en-US"/>
        </w:rPr>
        <w:t>про</w:t>
      </w:r>
      <w:r w:rsidRPr="00D54349">
        <w:rPr>
          <w:lang w:val="en-US"/>
        </w:rPr>
        <w:t></w:t>
      </w:r>
      <w:r w:rsidRPr="00D54349">
        <w:rPr>
          <w:rFonts w:hint="eastAsia"/>
          <w:lang w:val="en-US"/>
        </w:rPr>
        <w:t>працю</w:t>
      </w:r>
      <w:r w:rsidRPr="00D54349">
        <w:rPr>
          <w:lang w:val="en-US"/>
        </w:rPr>
        <w:t></w:t>
      </w:r>
      <w:r w:rsidRPr="00D54349">
        <w:rPr>
          <w:rFonts w:hint="eastAsia"/>
          <w:lang w:val="en-US"/>
        </w:rPr>
        <w:t>УРСР</w:t>
      </w:r>
      <w:r w:rsidRPr="00D54349">
        <w:rPr>
          <w:lang w:val="en-US"/>
        </w:rPr>
        <w:t></w:t>
      </w:r>
      <w:r w:rsidRPr="00D54349">
        <w:rPr>
          <w:lang w:val="en-US"/>
        </w:rPr>
        <w:t></w:t>
      </w:r>
      <w:r w:rsidRPr="00D54349">
        <w:rPr>
          <w:rFonts w:hint="eastAsia"/>
          <w:lang w:val="en-US"/>
        </w:rPr>
        <w:t>який</w:t>
      </w:r>
      <w:r w:rsidRPr="00D54349">
        <w:rPr>
          <w:lang w:val="en-US"/>
        </w:rPr>
        <w:t></w:t>
      </w:r>
      <w:r w:rsidRPr="00D54349">
        <w:rPr>
          <w:rFonts w:hint="eastAsia"/>
          <w:lang w:val="en-US"/>
        </w:rPr>
        <w:t>діє</w:t>
      </w:r>
      <w:r w:rsidRPr="00D54349">
        <w:rPr>
          <w:lang w:val="en-US"/>
        </w:rPr>
        <w:t></w:t>
      </w:r>
      <w:r w:rsidRPr="00D54349">
        <w:rPr>
          <w:rFonts w:hint="eastAsia"/>
          <w:lang w:val="en-US"/>
        </w:rPr>
        <w:t>і</w:t>
      </w:r>
      <w:r w:rsidRPr="00D54349">
        <w:rPr>
          <w:lang w:val="en-US"/>
        </w:rPr>
        <w:t></w:t>
      </w:r>
      <w:r w:rsidRPr="00D54349">
        <w:rPr>
          <w:rFonts w:hint="eastAsia"/>
          <w:lang w:val="en-US"/>
        </w:rPr>
        <w:t>дотепер</w:t>
      </w:r>
      <w:r w:rsidRPr="00D54349">
        <w:rPr>
          <w:lang w:val="en-US"/>
        </w:rPr>
        <w:t></w:t>
      </w:r>
      <w:r w:rsidRPr="00D54349">
        <w:rPr>
          <w:rFonts w:hint="eastAsia"/>
          <w:lang w:val="en-US"/>
        </w:rPr>
        <w:t>і</w:t>
      </w:r>
      <w:r w:rsidRPr="00D54349">
        <w:rPr>
          <w:lang w:val="en-US"/>
        </w:rPr>
        <w:t></w:t>
      </w:r>
      <w:r w:rsidRPr="00D54349">
        <w:rPr>
          <w:rFonts w:hint="eastAsia"/>
          <w:lang w:val="en-US"/>
        </w:rPr>
        <w:t>визначає</w:t>
      </w:r>
      <w:r w:rsidRPr="00D54349">
        <w:rPr>
          <w:lang w:val="en-US"/>
        </w:rPr>
        <w:t></w:t>
      </w:r>
      <w:r w:rsidRPr="00D54349">
        <w:rPr>
          <w:rFonts w:hint="eastAsia"/>
          <w:lang w:val="en-US"/>
        </w:rPr>
        <w:t>види</w:t>
      </w:r>
    </w:p>
    <w:p w:rsidR="00D54349" w:rsidRPr="00D54349" w:rsidRDefault="00D54349" w:rsidP="00D54349">
      <w:pPr>
        <w:rPr>
          <w:lang w:val="en-US"/>
        </w:rPr>
      </w:pPr>
      <w:r w:rsidRPr="00D54349">
        <w:rPr>
          <w:rFonts w:hint="eastAsia"/>
          <w:lang w:val="en-US"/>
        </w:rPr>
        <w:t>дисциплінарних</w:t>
      </w:r>
      <w:r w:rsidRPr="00D54349">
        <w:rPr>
          <w:lang w:val="en-US"/>
        </w:rPr>
        <w:t></w:t>
      </w:r>
      <w:r w:rsidRPr="00D54349">
        <w:rPr>
          <w:rFonts w:hint="eastAsia"/>
          <w:lang w:val="en-US"/>
        </w:rPr>
        <w:t>стягнень</w:t>
      </w:r>
      <w:r w:rsidRPr="00D54349">
        <w:rPr>
          <w:lang w:val="en-US"/>
        </w:rPr>
        <w:t></w:t>
      </w:r>
      <w:r w:rsidRPr="00D54349">
        <w:rPr>
          <w:lang w:val="en-US"/>
        </w:rPr>
        <w:t></w:t>
      </w:r>
      <w:r w:rsidRPr="00D54349">
        <w:rPr>
          <w:rFonts w:hint="eastAsia"/>
          <w:lang w:val="en-US"/>
        </w:rPr>
        <w:t>які</w:t>
      </w:r>
      <w:r w:rsidRPr="00D54349">
        <w:rPr>
          <w:lang w:val="en-US"/>
        </w:rPr>
        <w:t></w:t>
      </w:r>
      <w:r w:rsidRPr="00D54349">
        <w:rPr>
          <w:rFonts w:hint="eastAsia"/>
          <w:lang w:val="en-US"/>
        </w:rPr>
        <w:t>безпосередньо</w:t>
      </w:r>
      <w:r w:rsidRPr="00D54349">
        <w:rPr>
          <w:lang w:val="en-US"/>
        </w:rPr>
        <w:t></w:t>
      </w:r>
      <w:r w:rsidRPr="00D54349">
        <w:rPr>
          <w:rFonts w:hint="eastAsia"/>
          <w:lang w:val="en-US"/>
        </w:rPr>
        <w:t>застосовувались</w:t>
      </w:r>
      <w:r w:rsidRPr="00D54349">
        <w:rPr>
          <w:lang w:val="en-US"/>
        </w:rPr>
        <w:t></w:t>
      </w:r>
      <w:r w:rsidRPr="00D54349">
        <w:rPr>
          <w:rFonts w:hint="eastAsia"/>
          <w:lang w:val="en-US"/>
        </w:rPr>
        <w:t>до</w:t>
      </w:r>
    </w:p>
    <w:p w:rsidR="00D54349" w:rsidRPr="00D54349" w:rsidRDefault="00D54349" w:rsidP="00D54349">
      <w:pPr>
        <w:rPr>
          <w:lang w:val="en-US"/>
        </w:rPr>
      </w:pPr>
      <w:r w:rsidRPr="00D54349">
        <w:rPr>
          <w:rFonts w:hint="eastAsia"/>
          <w:lang w:val="en-US"/>
        </w:rPr>
        <w:t>державних</w:t>
      </w:r>
      <w:r w:rsidRPr="00D54349">
        <w:rPr>
          <w:lang w:val="en-US"/>
        </w:rPr>
        <w:t></w:t>
      </w:r>
      <w:r w:rsidRPr="00D54349">
        <w:rPr>
          <w:rFonts w:hint="eastAsia"/>
          <w:lang w:val="en-US"/>
        </w:rPr>
        <w:t>службовців</w:t>
      </w:r>
      <w:r w:rsidRPr="00D54349">
        <w:rPr>
          <w:lang w:val="en-US"/>
        </w:rPr>
        <w:t></w:t>
      </w:r>
      <w:r w:rsidRPr="00D54349">
        <w:rPr>
          <w:rFonts w:hint="eastAsia"/>
          <w:lang w:val="en-US"/>
        </w:rPr>
        <w:t>і</w:t>
      </w:r>
      <w:r w:rsidRPr="00D54349">
        <w:rPr>
          <w:lang w:val="en-US"/>
        </w:rPr>
        <w:t></w:t>
      </w:r>
      <w:r w:rsidRPr="00D54349">
        <w:rPr>
          <w:rFonts w:hint="eastAsia"/>
          <w:lang w:val="en-US"/>
        </w:rPr>
        <w:t>застосовуються</w:t>
      </w:r>
      <w:r w:rsidRPr="00D54349">
        <w:rPr>
          <w:lang w:val="en-US"/>
        </w:rPr>
        <w:t></w:t>
      </w:r>
      <w:r w:rsidRPr="00D54349">
        <w:rPr>
          <w:rFonts w:hint="eastAsia"/>
          <w:lang w:val="en-US"/>
        </w:rPr>
        <w:t>й</w:t>
      </w:r>
      <w:r w:rsidRPr="00D54349">
        <w:rPr>
          <w:lang w:val="en-US"/>
        </w:rPr>
        <w:t></w:t>
      </w:r>
      <w:r w:rsidRPr="00D54349">
        <w:rPr>
          <w:rFonts w:hint="eastAsia"/>
          <w:lang w:val="en-US"/>
        </w:rPr>
        <w:t>наразі</w:t>
      </w:r>
      <w:r w:rsidRPr="00D54349">
        <w:rPr>
          <w:lang w:val="en-US"/>
        </w:rPr>
        <w:t></w:t>
      </w:r>
      <w:r w:rsidRPr="00D54349">
        <w:rPr>
          <w:rFonts w:hint="eastAsia"/>
          <w:lang w:val="en-US"/>
        </w:rPr>
        <w:t>у</w:t>
      </w:r>
      <w:r w:rsidRPr="00D54349">
        <w:rPr>
          <w:lang w:val="en-US"/>
        </w:rPr>
        <w:t></w:t>
      </w:r>
      <w:r w:rsidRPr="00D54349">
        <w:rPr>
          <w:rFonts w:hint="eastAsia"/>
          <w:lang w:val="en-US"/>
        </w:rPr>
        <w:t>разі</w:t>
      </w:r>
      <w:r w:rsidRPr="00D54349">
        <w:rPr>
          <w:lang w:val="en-US"/>
        </w:rPr>
        <w:t></w:t>
      </w:r>
      <w:r w:rsidRPr="00D54349">
        <w:rPr>
          <w:rFonts w:hint="eastAsia"/>
          <w:lang w:val="en-US"/>
        </w:rPr>
        <w:t>вчинення</w:t>
      </w:r>
      <w:r w:rsidRPr="00D54349">
        <w:rPr>
          <w:lang w:val="en-US"/>
        </w:rPr>
        <w:t></w:t>
      </w:r>
      <w:r w:rsidRPr="00D54349">
        <w:rPr>
          <w:rFonts w:hint="eastAsia"/>
          <w:lang w:val="en-US"/>
        </w:rPr>
        <w:t>ними</w:t>
      </w:r>
    </w:p>
    <w:p w:rsidR="00D54349" w:rsidRPr="00D54349" w:rsidRDefault="00D54349" w:rsidP="00D54349">
      <w:pPr>
        <w:rPr>
          <w:lang w:val="en-US"/>
        </w:rPr>
      </w:pPr>
      <w:r w:rsidRPr="00D54349">
        <w:rPr>
          <w:rFonts w:hint="eastAsia"/>
          <w:lang w:val="en-US"/>
        </w:rPr>
        <w:t>порушень</w:t>
      </w:r>
      <w:r w:rsidRPr="00D54349">
        <w:rPr>
          <w:lang w:val="en-US"/>
        </w:rPr>
        <w:t></w:t>
      </w:r>
      <w:r w:rsidRPr="00D54349">
        <w:rPr>
          <w:rFonts w:hint="eastAsia"/>
          <w:lang w:val="en-US"/>
        </w:rPr>
        <w:t>службово</w:t>
      </w:r>
      <w:r w:rsidRPr="00D54349">
        <w:rPr>
          <w:lang w:val="en-US"/>
        </w:rPr>
        <w:t></w:t>
      </w:r>
      <w:r w:rsidRPr="00D54349">
        <w:rPr>
          <w:rFonts w:hint="eastAsia"/>
          <w:lang w:val="en-US"/>
        </w:rPr>
        <w:t>трудової</w:t>
      </w:r>
      <w:r w:rsidRPr="00D54349">
        <w:rPr>
          <w:lang w:val="en-US"/>
        </w:rPr>
        <w:t></w:t>
      </w:r>
      <w:r w:rsidRPr="00D54349">
        <w:rPr>
          <w:rFonts w:hint="eastAsia"/>
          <w:lang w:val="en-US"/>
        </w:rPr>
        <w:t>дисципліни</w:t>
      </w:r>
      <w:r w:rsidRPr="00D54349">
        <w:rPr>
          <w:lang w:val="en-US"/>
        </w:rPr>
        <w:t></w:t>
      </w:r>
    </w:p>
    <w:p w:rsidR="00D54349" w:rsidRPr="00D54349" w:rsidRDefault="00D54349" w:rsidP="00D54349">
      <w:pPr>
        <w:rPr>
          <w:lang w:val="en-US"/>
        </w:rPr>
      </w:pPr>
      <w:r w:rsidRPr="00D54349">
        <w:rPr>
          <w:rFonts w:hint="eastAsia"/>
          <w:lang w:val="en-US"/>
        </w:rPr>
        <w:t>Встановлення</w:t>
      </w:r>
      <w:r w:rsidRPr="00D54349">
        <w:rPr>
          <w:lang w:val="en-US"/>
        </w:rPr>
        <w:t></w:t>
      </w:r>
      <w:r w:rsidRPr="00D54349">
        <w:rPr>
          <w:rFonts w:hint="eastAsia"/>
          <w:lang w:val="en-US"/>
        </w:rPr>
        <w:t>сучасного</w:t>
      </w:r>
      <w:r w:rsidRPr="00D54349">
        <w:rPr>
          <w:lang w:val="en-US"/>
        </w:rPr>
        <w:t></w:t>
      </w:r>
      <w:r w:rsidRPr="00D54349">
        <w:rPr>
          <w:rFonts w:hint="eastAsia"/>
          <w:lang w:val="en-US"/>
        </w:rPr>
        <w:t>правового</w:t>
      </w:r>
      <w:r w:rsidRPr="00D54349">
        <w:rPr>
          <w:lang w:val="en-US"/>
        </w:rPr>
        <w:t></w:t>
      </w:r>
      <w:r w:rsidRPr="00D54349">
        <w:rPr>
          <w:rFonts w:hint="eastAsia"/>
          <w:lang w:val="en-US"/>
        </w:rPr>
        <w:t>регулювання</w:t>
      </w:r>
      <w:r w:rsidRPr="00D54349">
        <w:rPr>
          <w:lang w:val="en-US"/>
        </w:rPr>
        <w:t></w:t>
      </w:r>
      <w:r w:rsidRPr="00D54349">
        <w:rPr>
          <w:rFonts w:hint="eastAsia"/>
          <w:lang w:val="en-US"/>
        </w:rPr>
        <w:t>адміністративної</w:t>
      </w:r>
    </w:p>
    <w:p w:rsidR="00D54349" w:rsidRPr="00D54349" w:rsidRDefault="00D54349" w:rsidP="00D54349">
      <w:pPr>
        <w:rPr>
          <w:lang w:val="en-US"/>
        </w:rPr>
      </w:pPr>
      <w:r w:rsidRPr="00D54349">
        <w:rPr>
          <w:rFonts w:hint="eastAsia"/>
          <w:lang w:val="en-US"/>
        </w:rPr>
        <w:t>відповідальності</w:t>
      </w:r>
      <w:r w:rsidRPr="00D54349">
        <w:rPr>
          <w:lang w:val="en-US"/>
        </w:rPr>
        <w:t></w:t>
      </w:r>
      <w:r w:rsidRPr="00D54349">
        <w:rPr>
          <w:rFonts w:hint="eastAsia"/>
          <w:lang w:val="en-US"/>
        </w:rPr>
        <w:t>державних</w:t>
      </w:r>
      <w:r w:rsidRPr="00D54349">
        <w:rPr>
          <w:lang w:val="en-US"/>
        </w:rPr>
        <w:t></w:t>
      </w:r>
      <w:r w:rsidRPr="00D54349">
        <w:rPr>
          <w:rFonts w:hint="eastAsia"/>
          <w:lang w:val="en-US"/>
        </w:rPr>
        <w:t>службовців</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rFonts w:hint="eastAsia"/>
          <w:lang w:val="en-US"/>
        </w:rPr>
        <w:t>рр</w:t>
      </w:r>
      <w:r w:rsidRPr="00D54349">
        <w:rPr>
          <w:lang w:val="en-US"/>
        </w:rPr>
        <w:t></w:t>
      </w:r>
      <w:r w:rsidRPr="00D54349">
        <w:rPr>
          <w:lang w:val="en-US"/>
        </w:rPr>
        <w:t></w:t>
      </w:r>
      <w:r w:rsidRPr="00D54349">
        <w:rPr>
          <w:lang w:val="en-US"/>
        </w:rPr>
        <w:t></w:t>
      </w:r>
      <w:r w:rsidRPr="00D54349">
        <w:rPr>
          <w:rFonts w:hint="eastAsia"/>
          <w:lang w:val="en-US"/>
        </w:rPr>
        <w:t>підтверджується</w:t>
      </w:r>
    </w:p>
    <w:p w:rsidR="00D54349" w:rsidRPr="00D54349" w:rsidRDefault="00D54349" w:rsidP="00D54349">
      <w:pPr>
        <w:rPr>
          <w:lang w:val="en-US"/>
        </w:rPr>
      </w:pPr>
      <w:r w:rsidRPr="00D54349">
        <w:rPr>
          <w:rFonts w:hint="eastAsia"/>
          <w:lang w:val="en-US"/>
        </w:rPr>
        <w:t>тим</w:t>
      </w:r>
      <w:r w:rsidRPr="00D54349">
        <w:rPr>
          <w:lang w:val="en-US"/>
        </w:rPr>
        <w:t></w:t>
      </w:r>
      <w:r w:rsidRPr="00D54349">
        <w:rPr>
          <w:lang w:val="en-US"/>
        </w:rPr>
        <w:t></w:t>
      </w:r>
      <w:r w:rsidRPr="00D54349">
        <w:rPr>
          <w:rFonts w:hint="eastAsia"/>
          <w:lang w:val="en-US"/>
        </w:rPr>
        <w:t>що</w:t>
      </w:r>
      <w:r w:rsidRPr="00D54349">
        <w:rPr>
          <w:lang w:val="en-US"/>
        </w:rPr>
        <w:t></w:t>
      </w:r>
      <w:r w:rsidRPr="00D54349">
        <w:rPr>
          <w:rFonts w:hint="eastAsia"/>
          <w:lang w:val="en-US"/>
        </w:rPr>
        <w:t>Кодекс</w:t>
      </w:r>
      <w:r w:rsidRPr="00D54349">
        <w:rPr>
          <w:lang w:val="en-US"/>
        </w:rPr>
        <w:t></w:t>
      </w:r>
      <w:r w:rsidRPr="00D54349">
        <w:rPr>
          <w:rFonts w:hint="eastAsia"/>
          <w:lang w:val="en-US"/>
        </w:rPr>
        <w:t>України</w:t>
      </w:r>
      <w:r w:rsidRPr="00D54349">
        <w:rPr>
          <w:lang w:val="en-US"/>
        </w:rPr>
        <w:t></w:t>
      </w:r>
      <w:r w:rsidRPr="00D54349">
        <w:rPr>
          <w:rFonts w:hint="eastAsia"/>
          <w:lang w:val="en-US"/>
        </w:rPr>
        <w:t>про</w:t>
      </w:r>
      <w:r w:rsidRPr="00D54349">
        <w:rPr>
          <w:lang w:val="en-US"/>
        </w:rPr>
        <w:t></w:t>
      </w:r>
      <w:r w:rsidRPr="00D54349">
        <w:rPr>
          <w:rFonts w:hint="eastAsia"/>
          <w:lang w:val="en-US"/>
        </w:rPr>
        <w:t>адміністративні</w:t>
      </w:r>
      <w:r w:rsidRPr="00D54349">
        <w:rPr>
          <w:lang w:val="en-US"/>
        </w:rPr>
        <w:t></w:t>
      </w:r>
      <w:r w:rsidRPr="00D54349">
        <w:rPr>
          <w:rFonts w:hint="eastAsia"/>
          <w:lang w:val="en-US"/>
        </w:rPr>
        <w:t>правопорушення</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rFonts w:hint="eastAsia"/>
          <w:lang w:val="en-US"/>
        </w:rPr>
        <w:t>р</w:t>
      </w:r>
      <w:r w:rsidRPr="00D54349">
        <w:rPr>
          <w:lang w:val="en-US"/>
        </w:rPr>
        <w:t></w:t>
      </w:r>
      <w:r w:rsidRPr="00D54349">
        <w:rPr>
          <w:lang w:val="en-US"/>
        </w:rPr>
        <w:t></w:t>
      </w:r>
    </w:p>
    <w:p w:rsidR="00D54349" w:rsidRPr="00D54349" w:rsidRDefault="00D54349" w:rsidP="00D54349">
      <w:pPr>
        <w:rPr>
          <w:lang w:val="en-US"/>
        </w:rPr>
      </w:pPr>
      <w:r w:rsidRPr="00D54349">
        <w:rPr>
          <w:rFonts w:hint="eastAsia"/>
          <w:lang w:val="en-US"/>
        </w:rPr>
        <w:t>визначив</w:t>
      </w:r>
      <w:r w:rsidRPr="00D54349">
        <w:rPr>
          <w:lang w:val="en-US"/>
        </w:rPr>
        <w:t></w:t>
      </w:r>
      <w:r w:rsidRPr="00D54349">
        <w:rPr>
          <w:rFonts w:hint="eastAsia"/>
          <w:lang w:val="en-US"/>
        </w:rPr>
        <w:t>конкретні</w:t>
      </w:r>
      <w:r w:rsidRPr="00D54349">
        <w:rPr>
          <w:lang w:val="en-US"/>
        </w:rPr>
        <w:t></w:t>
      </w:r>
      <w:r w:rsidRPr="00D54349">
        <w:rPr>
          <w:rFonts w:hint="eastAsia"/>
          <w:lang w:val="en-US"/>
        </w:rPr>
        <w:t>адміністративні</w:t>
      </w:r>
      <w:r w:rsidRPr="00D54349">
        <w:rPr>
          <w:lang w:val="en-US"/>
        </w:rPr>
        <w:t></w:t>
      </w:r>
      <w:r w:rsidRPr="00D54349">
        <w:rPr>
          <w:rFonts w:hint="eastAsia"/>
          <w:lang w:val="en-US"/>
        </w:rPr>
        <w:t>правопорушення</w:t>
      </w:r>
      <w:r w:rsidRPr="00D54349">
        <w:rPr>
          <w:lang w:val="en-US"/>
        </w:rPr>
        <w:t></w:t>
      </w:r>
      <w:r w:rsidRPr="00D54349">
        <w:rPr>
          <w:lang w:val="en-US"/>
        </w:rPr>
        <w:t></w:t>
      </w:r>
      <w:r w:rsidRPr="00D54349">
        <w:rPr>
          <w:rFonts w:hint="eastAsia"/>
          <w:lang w:val="en-US"/>
        </w:rPr>
        <w:t>які</w:t>
      </w:r>
      <w:r w:rsidRPr="00D54349">
        <w:rPr>
          <w:lang w:val="en-US"/>
        </w:rPr>
        <w:t></w:t>
      </w:r>
      <w:r w:rsidRPr="00D54349">
        <w:rPr>
          <w:rFonts w:hint="eastAsia"/>
          <w:lang w:val="en-US"/>
        </w:rPr>
        <w:t>вчиняються</w:t>
      </w:r>
    </w:p>
    <w:p w:rsidR="00D54349" w:rsidRPr="00D54349" w:rsidRDefault="00D54349" w:rsidP="00D54349">
      <w:pPr>
        <w:rPr>
          <w:lang w:val="en-US"/>
        </w:rPr>
      </w:pPr>
      <w:r w:rsidRPr="00D54349">
        <w:rPr>
          <w:rFonts w:hint="eastAsia"/>
          <w:lang w:val="en-US"/>
        </w:rPr>
        <w:t>посадовими</w:t>
      </w:r>
      <w:r w:rsidRPr="00D54349">
        <w:rPr>
          <w:lang w:val="en-US"/>
        </w:rPr>
        <w:t></w:t>
      </w:r>
      <w:r w:rsidRPr="00D54349">
        <w:rPr>
          <w:rFonts w:hint="eastAsia"/>
          <w:lang w:val="en-US"/>
        </w:rPr>
        <w:t>особами</w:t>
      </w:r>
      <w:r w:rsidRPr="00D54349">
        <w:rPr>
          <w:lang w:val="en-US"/>
        </w:rPr>
        <w:t></w:t>
      </w:r>
      <w:r w:rsidRPr="00D54349">
        <w:rPr>
          <w:lang w:val="en-US"/>
        </w:rPr>
        <w:t></w:t>
      </w:r>
      <w:r w:rsidRPr="00D54349">
        <w:rPr>
          <w:rFonts w:hint="eastAsia"/>
          <w:lang w:val="en-US"/>
        </w:rPr>
        <w:t>а</w:t>
      </w:r>
      <w:r w:rsidRPr="00D54349">
        <w:rPr>
          <w:lang w:val="en-US"/>
        </w:rPr>
        <w:t></w:t>
      </w:r>
      <w:r w:rsidRPr="00D54349">
        <w:rPr>
          <w:rFonts w:hint="eastAsia"/>
          <w:lang w:val="en-US"/>
        </w:rPr>
        <w:t>також</w:t>
      </w:r>
      <w:r w:rsidRPr="00D54349">
        <w:rPr>
          <w:lang w:val="en-US"/>
        </w:rPr>
        <w:t></w:t>
      </w:r>
      <w:r w:rsidRPr="00D54349">
        <w:rPr>
          <w:rFonts w:hint="eastAsia"/>
          <w:lang w:val="en-US"/>
        </w:rPr>
        <w:t>закріпив</w:t>
      </w:r>
      <w:r w:rsidRPr="00D54349">
        <w:rPr>
          <w:lang w:val="en-US"/>
        </w:rPr>
        <w:t></w:t>
      </w:r>
      <w:r w:rsidRPr="00D54349">
        <w:rPr>
          <w:rFonts w:hint="eastAsia"/>
          <w:lang w:val="en-US"/>
        </w:rPr>
        <w:t>адміністративні</w:t>
      </w:r>
      <w:r w:rsidRPr="00D54349">
        <w:rPr>
          <w:lang w:val="en-US"/>
        </w:rPr>
        <w:t></w:t>
      </w:r>
      <w:r w:rsidRPr="00D54349">
        <w:rPr>
          <w:rFonts w:hint="eastAsia"/>
          <w:lang w:val="en-US"/>
        </w:rPr>
        <w:t>стягнення</w:t>
      </w:r>
      <w:r w:rsidRPr="00D54349">
        <w:rPr>
          <w:lang w:val="en-US"/>
        </w:rPr>
        <w:t></w:t>
      </w:r>
      <w:r w:rsidRPr="00D54349">
        <w:rPr>
          <w:lang w:val="en-US"/>
        </w:rPr>
        <w:t></w:t>
      </w:r>
      <w:r w:rsidRPr="00D54349">
        <w:rPr>
          <w:rFonts w:hint="eastAsia"/>
          <w:lang w:val="en-US"/>
        </w:rPr>
        <w:t>зокрема</w:t>
      </w:r>
    </w:p>
    <w:p w:rsidR="00D54349" w:rsidRPr="00D54349" w:rsidRDefault="00D54349" w:rsidP="00D54349">
      <w:pPr>
        <w:rPr>
          <w:lang w:val="en-US"/>
        </w:rPr>
      </w:pPr>
      <w:r w:rsidRPr="00D54349">
        <w:rPr>
          <w:rFonts w:hint="eastAsia"/>
          <w:lang w:val="en-US"/>
        </w:rPr>
        <w:t>штраф</w:t>
      </w:r>
      <w:r w:rsidRPr="00D54349">
        <w:rPr>
          <w:lang w:val="en-US"/>
        </w:rPr>
        <w:t></w:t>
      </w:r>
      <w:r w:rsidRPr="00D54349">
        <w:rPr>
          <w:lang w:val="en-US"/>
        </w:rPr>
        <w:t></w:t>
      </w:r>
      <w:r w:rsidRPr="00D54349">
        <w:rPr>
          <w:rFonts w:hint="eastAsia"/>
          <w:lang w:val="en-US"/>
        </w:rPr>
        <w:t>який</w:t>
      </w:r>
      <w:r w:rsidRPr="00D54349">
        <w:rPr>
          <w:lang w:val="en-US"/>
        </w:rPr>
        <w:t></w:t>
      </w:r>
      <w:r w:rsidRPr="00D54349">
        <w:rPr>
          <w:rFonts w:hint="eastAsia"/>
          <w:lang w:val="en-US"/>
        </w:rPr>
        <w:t>за</w:t>
      </w:r>
      <w:r w:rsidRPr="00D54349">
        <w:rPr>
          <w:lang w:val="en-US"/>
        </w:rPr>
        <w:t></w:t>
      </w:r>
      <w:r w:rsidRPr="00D54349">
        <w:rPr>
          <w:rFonts w:hint="eastAsia"/>
          <w:lang w:val="en-US"/>
        </w:rPr>
        <w:t>відповідні</w:t>
      </w:r>
      <w:r w:rsidRPr="00D54349">
        <w:rPr>
          <w:lang w:val="en-US"/>
        </w:rPr>
        <w:t></w:t>
      </w:r>
      <w:r w:rsidRPr="00D54349">
        <w:rPr>
          <w:rFonts w:hint="eastAsia"/>
          <w:lang w:val="en-US"/>
        </w:rPr>
        <w:t>адміністративні</w:t>
      </w:r>
      <w:r w:rsidRPr="00D54349">
        <w:rPr>
          <w:lang w:val="en-US"/>
        </w:rPr>
        <w:t></w:t>
      </w:r>
      <w:r w:rsidRPr="00D54349">
        <w:rPr>
          <w:rFonts w:hint="eastAsia"/>
          <w:lang w:val="en-US"/>
        </w:rPr>
        <w:t>правопорушення</w:t>
      </w:r>
      <w:r w:rsidRPr="00D54349">
        <w:rPr>
          <w:lang w:val="en-US"/>
        </w:rPr>
        <w:t></w:t>
      </w:r>
      <w:r w:rsidRPr="00D54349">
        <w:rPr>
          <w:rFonts w:hint="eastAsia"/>
          <w:lang w:val="en-US"/>
        </w:rPr>
        <w:t>відрізнявся</w:t>
      </w:r>
      <w:r w:rsidRPr="00D54349">
        <w:rPr>
          <w:lang w:val="en-US"/>
        </w:rPr>
        <w:t></w:t>
      </w:r>
      <w:r w:rsidRPr="00D54349">
        <w:rPr>
          <w:rFonts w:hint="eastAsia"/>
          <w:lang w:val="en-US"/>
        </w:rPr>
        <w:t>у</w:t>
      </w:r>
    </w:p>
    <w:p w:rsidR="00D54349" w:rsidRPr="00D54349" w:rsidRDefault="00D54349" w:rsidP="00D54349">
      <w:pPr>
        <w:rPr>
          <w:lang w:val="en-US"/>
        </w:rPr>
      </w:pPr>
      <w:r w:rsidRPr="00D54349">
        <w:rPr>
          <w:rFonts w:hint="eastAsia"/>
          <w:lang w:val="en-US"/>
        </w:rPr>
        <w:t>застосуванні</w:t>
      </w:r>
      <w:r w:rsidRPr="00D54349">
        <w:rPr>
          <w:lang w:val="en-US"/>
        </w:rPr>
        <w:t></w:t>
      </w:r>
      <w:r w:rsidRPr="00D54349">
        <w:rPr>
          <w:rFonts w:hint="eastAsia"/>
          <w:lang w:val="en-US"/>
        </w:rPr>
        <w:t>до</w:t>
      </w:r>
      <w:r w:rsidRPr="00D54349">
        <w:rPr>
          <w:lang w:val="en-US"/>
        </w:rPr>
        <w:t></w:t>
      </w:r>
      <w:r w:rsidRPr="00D54349">
        <w:rPr>
          <w:rFonts w:hint="eastAsia"/>
          <w:lang w:val="en-US"/>
        </w:rPr>
        <w:t>звичайних</w:t>
      </w:r>
      <w:r w:rsidRPr="00D54349">
        <w:rPr>
          <w:lang w:val="en-US"/>
        </w:rPr>
        <w:t></w:t>
      </w:r>
      <w:r w:rsidRPr="00D54349">
        <w:rPr>
          <w:rFonts w:hint="eastAsia"/>
          <w:lang w:val="en-US"/>
        </w:rPr>
        <w:t>громадян</w:t>
      </w:r>
      <w:r w:rsidRPr="00D54349">
        <w:rPr>
          <w:lang w:val="en-US"/>
        </w:rPr>
        <w:t></w:t>
      </w:r>
      <w:r w:rsidRPr="00D54349">
        <w:rPr>
          <w:rFonts w:hint="eastAsia"/>
          <w:lang w:val="en-US"/>
        </w:rPr>
        <w:t>та</w:t>
      </w:r>
      <w:r w:rsidRPr="00D54349">
        <w:rPr>
          <w:lang w:val="en-US"/>
        </w:rPr>
        <w:t></w:t>
      </w:r>
      <w:r w:rsidRPr="00D54349">
        <w:rPr>
          <w:rFonts w:hint="eastAsia"/>
          <w:lang w:val="en-US"/>
        </w:rPr>
        <w:t>державних</w:t>
      </w:r>
      <w:r w:rsidRPr="00D54349">
        <w:rPr>
          <w:lang w:val="en-US"/>
        </w:rPr>
        <w:t></w:t>
      </w:r>
      <w:r w:rsidRPr="00D54349">
        <w:rPr>
          <w:rFonts w:hint="eastAsia"/>
          <w:lang w:val="en-US"/>
        </w:rPr>
        <w:t>службовців</w:t>
      </w:r>
      <w:r w:rsidRPr="00D54349">
        <w:rPr>
          <w:lang w:val="en-US"/>
        </w:rPr>
        <w:t></w:t>
      </w:r>
    </w:p>
    <w:p w:rsidR="00D54349" w:rsidRPr="00D54349" w:rsidRDefault="00D54349" w:rsidP="00D54349">
      <w:pPr>
        <w:rPr>
          <w:lang w:val="en-US"/>
        </w:rPr>
      </w:pPr>
      <w:r w:rsidRPr="00D54349">
        <w:rPr>
          <w:rFonts w:hint="eastAsia"/>
          <w:lang w:val="en-US"/>
        </w:rPr>
        <w:t>Період</w:t>
      </w:r>
      <w:r w:rsidRPr="00D54349">
        <w:rPr>
          <w:lang w:val="en-US"/>
        </w:rPr>
        <w:t></w:t>
      </w:r>
      <w:r w:rsidRPr="00D54349">
        <w:rPr>
          <w:rFonts w:hint="eastAsia"/>
          <w:lang w:val="en-US"/>
        </w:rPr>
        <w:t>розвитку</w:t>
      </w:r>
      <w:r w:rsidRPr="00D54349">
        <w:rPr>
          <w:lang w:val="en-US"/>
        </w:rPr>
        <w:t></w:t>
      </w:r>
      <w:r w:rsidRPr="00D54349">
        <w:rPr>
          <w:rFonts w:hint="eastAsia"/>
          <w:lang w:val="en-US"/>
        </w:rPr>
        <w:t>юридичної</w:t>
      </w:r>
      <w:r w:rsidRPr="00D54349">
        <w:rPr>
          <w:lang w:val="en-US"/>
        </w:rPr>
        <w:t></w:t>
      </w:r>
      <w:r w:rsidRPr="00D54349">
        <w:rPr>
          <w:rFonts w:hint="eastAsia"/>
          <w:lang w:val="en-US"/>
        </w:rPr>
        <w:t>відповідальності</w:t>
      </w:r>
      <w:r w:rsidRPr="00D54349">
        <w:rPr>
          <w:lang w:val="en-US"/>
        </w:rPr>
        <w:t></w:t>
      </w:r>
      <w:r w:rsidRPr="00D54349">
        <w:rPr>
          <w:rFonts w:hint="eastAsia"/>
          <w:lang w:val="en-US"/>
        </w:rPr>
        <w:t>державних</w:t>
      </w:r>
      <w:r w:rsidRPr="00D54349">
        <w:rPr>
          <w:lang w:val="en-US"/>
        </w:rPr>
        <w:t></w:t>
      </w:r>
      <w:r w:rsidRPr="00D54349">
        <w:rPr>
          <w:rFonts w:hint="eastAsia"/>
          <w:lang w:val="en-US"/>
        </w:rPr>
        <w:t>службовців</w:t>
      </w:r>
    </w:p>
    <w:p w:rsidR="00D54349" w:rsidRPr="00D54349" w:rsidRDefault="00D54349" w:rsidP="00D54349">
      <w:pPr>
        <w:rPr>
          <w:lang w:val="en-US"/>
        </w:rPr>
      </w:pPr>
      <w:r w:rsidRPr="00D54349">
        <w:rPr>
          <w:rFonts w:hint="eastAsia"/>
          <w:lang w:val="en-US"/>
        </w:rPr>
        <w:t>у</w:t>
      </w:r>
      <w:r w:rsidRPr="00D54349">
        <w:rPr>
          <w:lang w:val="en-US"/>
        </w:rPr>
        <w:t></w:t>
      </w:r>
      <w:r w:rsidRPr="00D54349">
        <w:rPr>
          <w:rFonts w:hint="eastAsia"/>
          <w:lang w:val="en-US"/>
        </w:rPr>
        <w:t>незалежній</w:t>
      </w:r>
      <w:r w:rsidRPr="00D54349">
        <w:rPr>
          <w:lang w:val="en-US"/>
        </w:rPr>
        <w:t></w:t>
      </w:r>
      <w:r w:rsidRPr="00D54349">
        <w:rPr>
          <w:rFonts w:hint="eastAsia"/>
          <w:lang w:val="en-US"/>
        </w:rPr>
        <w:t>Україні</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rFonts w:hint="eastAsia"/>
          <w:lang w:val="en-US"/>
        </w:rPr>
        <w:t>рр</w:t>
      </w:r>
      <w:r w:rsidRPr="00D54349">
        <w:rPr>
          <w:lang w:val="en-US"/>
        </w:rPr>
        <w:t></w:t>
      </w:r>
      <w:r w:rsidRPr="00D54349">
        <w:rPr>
          <w:lang w:val="en-US"/>
        </w:rPr>
        <w:t></w:t>
      </w:r>
      <w:r w:rsidRPr="00D54349">
        <w:rPr>
          <w:lang w:val="en-US"/>
        </w:rPr>
        <w:t></w:t>
      </w:r>
      <w:r w:rsidRPr="00D54349">
        <w:rPr>
          <w:rFonts w:hint="eastAsia"/>
          <w:lang w:val="en-US"/>
        </w:rPr>
        <w:t>характеризується</w:t>
      </w:r>
      <w:r w:rsidRPr="00D54349">
        <w:rPr>
          <w:lang w:val="en-US"/>
        </w:rPr>
        <w:t></w:t>
      </w:r>
      <w:r w:rsidRPr="00D54349">
        <w:rPr>
          <w:rFonts w:hint="eastAsia"/>
          <w:lang w:val="en-US"/>
        </w:rPr>
        <w:t>прийняттям</w:t>
      </w:r>
    </w:p>
    <w:p w:rsidR="00D54349" w:rsidRPr="00D54349" w:rsidRDefault="00D54349" w:rsidP="00D54349">
      <w:pPr>
        <w:rPr>
          <w:lang w:val="en-US"/>
        </w:rPr>
      </w:pPr>
      <w:r w:rsidRPr="00D54349">
        <w:rPr>
          <w:rFonts w:hint="eastAsia"/>
          <w:lang w:val="en-US"/>
        </w:rPr>
        <w:t>єдиного</w:t>
      </w:r>
      <w:r w:rsidRPr="00D54349">
        <w:rPr>
          <w:lang w:val="en-US"/>
        </w:rPr>
        <w:t></w:t>
      </w:r>
      <w:r w:rsidRPr="00D54349">
        <w:rPr>
          <w:rFonts w:hint="eastAsia"/>
          <w:lang w:val="en-US"/>
        </w:rPr>
        <w:t>комплексного</w:t>
      </w:r>
      <w:r w:rsidRPr="00D54349">
        <w:rPr>
          <w:lang w:val="en-US"/>
        </w:rPr>
        <w:t></w:t>
      </w:r>
      <w:r w:rsidRPr="00D54349">
        <w:rPr>
          <w:rFonts w:hint="eastAsia"/>
          <w:lang w:val="en-US"/>
        </w:rPr>
        <w:t>нормативно</w:t>
      </w:r>
      <w:r w:rsidRPr="00D54349">
        <w:rPr>
          <w:lang w:val="en-US"/>
        </w:rPr>
        <w:t></w:t>
      </w:r>
      <w:r w:rsidRPr="00D54349">
        <w:rPr>
          <w:rFonts w:hint="eastAsia"/>
          <w:lang w:val="en-US"/>
        </w:rPr>
        <w:t>правового</w:t>
      </w:r>
      <w:r w:rsidRPr="00D54349">
        <w:rPr>
          <w:lang w:val="en-US"/>
        </w:rPr>
        <w:t></w:t>
      </w:r>
      <w:r w:rsidRPr="00D54349">
        <w:rPr>
          <w:rFonts w:hint="eastAsia"/>
          <w:lang w:val="en-US"/>
        </w:rPr>
        <w:t>акта</w:t>
      </w:r>
      <w:r w:rsidRPr="00D54349">
        <w:rPr>
          <w:lang w:val="en-US"/>
        </w:rPr>
        <w:t></w:t>
      </w:r>
      <w:r w:rsidRPr="00D54349">
        <w:rPr>
          <w:lang w:val="en-US"/>
        </w:rPr>
        <w:t></w:t>
      </w:r>
      <w:r w:rsidRPr="00D54349">
        <w:rPr>
          <w:rFonts w:hint="eastAsia"/>
          <w:lang w:val="en-US"/>
        </w:rPr>
        <w:t>який</w:t>
      </w:r>
      <w:r w:rsidRPr="00D54349">
        <w:rPr>
          <w:lang w:val="en-US"/>
        </w:rPr>
        <w:t></w:t>
      </w:r>
      <w:r w:rsidRPr="00D54349">
        <w:rPr>
          <w:rFonts w:hint="eastAsia"/>
          <w:lang w:val="en-US"/>
        </w:rPr>
        <w:t>упорядковував</w:t>
      </w:r>
    </w:p>
    <w:p w:rsidR="00D54349" w:rsidRPr="00D54349" w:rsidRDefault="00D54349" w:rsidP="00D54349">
      <w:pPr>
        <w:rPr>
          <w:lang w:val="en-US"/>
        </w:rPr>
      </w:pPr>
      <w:r w:rsidRPr="00D54349">
        <w:rPr>
          <w:rFonts w:hint="eastAsia"/>
          <w:lang w:val="en-US"/>
        </w:rPr>
        <w:t>діяльність</w:t>
      </w:r>
      <w:r w:rsidRPr="00D54349">
        <w:rPr>
          <w:lang w:val="en-US"/>
        </w:rPr>
        <w:t></w:t>
      </w:r>
      <w:r w:rsidRPr="00D54349">
        <w:rPr>
          <w:rFonts w:hint="eastAsia"/>
          <w:lang w:val="en-US"/>
        </w:rPr>
        <w:t>державних</w:t>
      </w:r>
      <w:r w:rsidRPr="00D54349">
        <w:rPr>
          <w:lang w:val="en-US"/>
        </w:rPr>
        <w:t></w:t>
      </w:r>
      <w:r w:rsidRPr="00D54349">
        <w:rPr>
          <w:rFonts w:hint="eastAsia"/>
          <w:lang w:val="en-US"/>
        </w:rPr>
        <w:t>службовців</w:t>
      </w:r>
      <w:r w:rsidRPr="00D54349">
        <w:rPr>
          <w:lang w:val="en-US"/>
        </w:rPr>
        <w:t></w:t>
      </w:r>
      <w:r w:rsidRPr="00D54349">
        <w:rPr>
          <w:rFonts w:hint="eastAsia"/>
          <w:lang w:val="en-US"/>
        </w:rPr>
        <w:t>і</w:t>
      </w:r>
      <w:r w:rsidRPr="00D54349">
        <w:rPr>
          <w:lang w:val="en-US"/>
        </w:rPr>
        <w:t></w:t>
      </w:r>
      <w:r w:rsidRPr="00D54349">
        <w:rPr>
          <w:lang w:val="en-US"/>
        </w:rPr>
        <w:t></w:t>
      </w:r>
      <w:r w:rsidRPr="00D54349">
        <w:rPr>
          <w:rFonts w:hint="eastAsia"/>
          <w:lang w:val="en-US"/>
        </w:rPr>
        <w:t>зокрема</w:t>
      </w:r>
      <w:r w:rsidRPr="00D54349">
        <w:rPr>
          <w:lang w:val="en-US"/>
        </w:rPr>
        <w:t></w:t>
      </w:r>
      <w:r w:rsidRPr="00D54349">
        <w:rPr>
          <w:lang w:val="en-US"/>
        </w:rPr>
        <w:t></w:t>
      </w:r>
      <w:r w:rsidRPr="00D54349">
        <w:rPr>
          <w:rFonts w:hint="eastAsia"/>
          <w:lang w:val="en-US"/>
        </w:rPr>
        <w:t>встановлював</w:t>
      </w:r>
      <w:r w:rsidRPr="00D54349">
        <w:rPr>
          <w:lang w:val="en-US"/>
        </w:rPr>
        <w:t></w:t>
      </w:r>
      <w:r w:rsidRPr="00D54349">
        <w:rPr>
          <w:rFonts w:hint="eastAsia"/>
          <w:lang w:val="en-US"/>
        </w:rPr>
        <w:t>аспекти</w:t>
      </w:r>
    </w:p>
    <w:p w:rsidR="00D54349" w:rsidRPr="00D54349" w:rsidRDefault="00D54349" w:rsidP="00D54349">
      <w:pPr>
        <w:rPr>
          <w:lang w:val="en-US"/>
        </w:rPr>
      </w:pPr>
      <w:r w:rsidRPr="00D54349">
        <w:rPr>
          <w:rFonts w:hint="eastAsia"/>
          <w:lang w:val="en-US"/>
        </w:rPr>
        <w:t>дисциплінарної</w:t>
      </w:r>
      <w:r w:rsidRPr="00D54349">
        <w:rPr>
          <w:lang w:val="en-US"/>
        </w:rPr>
        <w:t></w:t>
      </w:r>
      <w:r w:rsidRPr="00D54349">
        <w:rPr>
          <w:rFonts w:hint="eastAsia"/>
          <w:lang w:val="en-US"/>
        </w:rPr>
        <w:t>відповідальності</w:t>
      </w:r>
      <w:r w:rsidRPr="00D54349">
        <w:rPr>
          <w:lang w:val="en-US"/>
        </w:rPr>
        <w:t></w:t>
      </w:r>
      <w:r w:rsidRPr="00D54349">
        <w:rPr>
          <w:lang w:val="en-US"/>
        </w:rPr>
        <w:t></w:t>
      </w:r>
      <w:r w:rsidRPr="00D54349">
        <w:rPr>
          <w:rFonts w:hint="eastAsia"/>
          <w:lang w:val="en-US"/>
        </w:rPr>
        <w:t>відмежовуючи</w:t>
      </w:r>
      <w:r w:rsidRPr="00D54349">
        <w:rPr>
          <w:lang w:val="en-US"/>
        </w:rPr>
        <w:t></w:t>
      </w:r>
      <w:r w:rsidRPr="00D54349">
        <w:rPr>
          <w:rFonts w:hint="eastAsia"/>
          <w:lang w:val="en-US"/>
        </w:rPr>
        <w:t>її</w:t>
      </w:r>
      <w:r w:rsidRPr="00D54349">
        <w:rPr>
          <w:lang w:val="en-US"/>
        </w:rPr>
        <w:t></w:t>
      </w:r>
      <w:r w:rsidRPr="00D54349">
        <w:rPr>
          <w:rFonts w:hint="eastAsia"/>
          <w:lang w:val="en-US"/>
        </w:rPr>
        <w:t>від</w:t>
      </w:r>
      <w:r w:rsidRPr="00D54349">
        <w:rPr>
          <w:lang w:val="en-US"/>
        </w:rPr>
        <w:t></w:t>
      </w:r>
      <w:r w:rsidRPr="00D54349">
        <w:rPr>
          <w:rFonts w:hint="eastAsia"/>
          <w:lang w:val="en-US"/>
        </w:rPr>
        <w:t>дисциплінарної</w:t>
      </w:r>
    </w:p>
    <w:p w:rsidR="00D54349" w:rsidRPr="00D54349" w:rsidRDefault="00D54349" w:rsidP="00D54349">
      <w:pPr>
        <w:rPr>
          <w:lang w:val="en-US"/>
        </w:rPr>
      </w:pPr>
      <w:r w:rsidRPr="00D54349">
        <w:rPr>
          <w:rFonts w:hint="eastAsia"/>
          <w:lang w:val="en-US"/>
        </w:rPr>
        <w:t>відповідальності</w:t>
      </w:r>
      <w:r w:rsidRPr="00D54349">
        <w:rPr>
          <w:lang w:val="en-US"/>
        </w:rPr>
        <w:t></w:t>
      </w:r>
      <w:r w:rsidRPr="00D54349">
        <w:rPr>
          <w:lang w:val="en-US"/>
        </w:rPr>
        <w:t></w:t>
      </w:r>
      <w:r w:rsidRPr="00D54349">
        <w:rPr>
          <w:rFonts w:hint="eastAsia"/>
          <w:lang w:val="en-US"/>
        </w:rPr>
        <w:t>передбаченої</w:t>
      </w:r>
      <w:r w:rsidRPr="00D54349">
        <w:rPr>
          <w:lang w:val="en-US"/>
        </w:rPr>
        <w:t></w:t>
      </w:r>
      <w:r w:rsidRPr="00D54349">
        <w:rPr>
          <w:rFonts w:hint="eastAsia"/>
          <w:lang w:val="en-US"/>
        </w:rPr>
        <w:t>трудовим</w:t>
      </w:r>
      <w:r w:rsidRPr="00D54349">
        <w:rPr>
          <w:lang w:val="en-US"/>
        </w:rPr>
        <w:t></w:t>
      </w:r>
      <w:r w:rsidRPr="00D54349">
        <w:rPr>
          <w:rFonts w:hint="eastAsia"/>
          <w:lang w:val="en-US"/>
        </w:rPr>
        <w:t>законодавством</w:t>
      </w:r>
      <w:r w:rsidRPr="00D54349">
        <w:rPr>
          <w:lang w:val="en-US"/>
        </w:rPr>
        <w:t></w:t>
      </w:r>
      <w:r w:rsidRPr="00D54349">
        <w:rPr>
          <w:lang w:val="en-US"/>
        </w:rPr>
        <w:t></w:t>
      </w:r>
      <w:r w:rsidRPr="00D54349">
        <w:rPr>
          <w:rFonts w:hint="eastAsia"/>
          <w:lang w:val="en-US"/>
        </w:rPr>
        <w:t>Прийнятий</w:t>
      </w:r>
    </w:p>
    <w:p w:rsidR="00D54349" w:rsidRPr="00D54349" w:rsidRDefault="00D54349" w:rsidP="00D54349">
      <w:pPr>
        <w:rPr>
          <w:lang w:val="en-US"/>
        </w:rPr>
      </w:pPr>
      <w:r w:rsidRPr="00D54349">
        <w:rPr>
          <w:rFonts w:hint="eastAsia"/>
          <w:lang w:val="en-US"/>
        </w:rPr>
        <w:t>Кримінальний</w:t>
      </w:r>
      <w:r w:rsidRPr="00D54349">
        <w:rPr>
          <w:lang w:val="en-US"/>
        </w:rPr>
        <w:t></w:t>
      </w:r>
      <w:r w:rsidRPr="00D54349">
        <w:rPr>
          <w:rFonts w:hint="eastAsia"/>
          <w:lang w:val="en-US"/>
        </w:rPr>
        <w:t>кодекс</w:t>
      </w:r>
      <w:r w:rsidRPr="00D54349">
        <w:rPr>
          <w:lang w:val="en-US"/>
        </w:rPr>
        <w:t></w:t>
      </w:r>
      <w:r w:rsidRPr="00D54349">
        <w:rPr>
          <w:rFonts w:hint="eastAsia"/>
          <w:lang w:val="en-US"/>
        </w:rPr>
        <w:t>України</w:t>
      </w:r>
      <w:r w:rsidRPr="00D54349">
        <w:rPr>
          <w:lang w:val="en-US"/>
        </w:rPr>
        <w:t></w:t>
      </w:r>
      <w:r w:rsidRPr="00D54349">
        <w:rPr>
          <w:rFonts w:hint="eastAsia"/>
          <w:lang w:val="en-US"/>
        </w:rPr>
        <w:t>також</w:t>
      </w:r>
      <w:r w:rsidRPr="00D54349">
        <w:rPr>
          <w:lang w:val="en-US"/>
        </w:rPr>
        <w:t></w:t>
      </w:r>
      <w:r w:rsidRPr="00D54349">
        <w:rPr>
          <w:rFonts w:hint="eastAsia"/>
          <w:lang w:val="en-US"/>
        </w:rPr>
        <w:t>визначив</w:t>
      </w:r>
      <w:r w:rsidRPr="00D54349">
        <w:rPr>
          <w:lang w:val="en-US"/>
        </w:rPr>
        <w:t></w:t>
      </w:r>
      <w:r w:rsidRPr="00D54349">
        <w:rPr>
          <w:rFonts w:hint="eastAsia"/>
          <w:lang w:val="en-US"/>
        </w:rPr>
        <w:t>конкретні</w:t>
      </w:r>
      <w:r w:rsidRPr="00D54349">
        <w:rPr>
          <w:lang w:val="en-US"/>
        </w:rPr>
        <w:t></w:t>
      </w:r>
      <w:r w:rsidRPr="00D54349">
        <w:rPr>
          <w:rFonts w:hint="eastAsia"/>
          <w:lang w:val="en-US"/>
        </w:rPr>
        <w:t>службові</w:t>
      </w:r>
      <w:r w:rsidRPr="00D54349">
        <w:rPr>
          <w:lang w:val="en-US"/>
        </w:rPr>
        <w:t></w:t>
      </w:r>
      <w:r w:rsidRPr="00D54349">
        <w:rPr>
          <w:rFonts w:hint="eastAsia"/>
          <w:lang w:val="en-US"/>
        </w:rPr>
        <w:t>злочини</w:t>
      </w:r>
    </w:p>
    <w:p w:rsidR="00D54349" w:rsidRPr="00D54349" w:rsidRDefault="00D54349" w:rsidP="00D54349">
      <w:pPr>
        <w:rPr>
          <w:lang w:val="en-US"/>
        </w:rPr>
      </w:pPr>
      <w:r w:rsidRPr="00D54349">
        <w:rPr>
          <w:rFonts w:hint="eastAsia"/>
          <w:lang w:val="en-US"/>
        </w:rPr>
        <w:t>й</w:t>
      </w:r>
      <w:r w:rsidRPr="00D54349">
        <w:rPr>
          <w:lang w:val="en-US"/>
        </w:rPr>
        <w:t></w:t>
      </w:r>
      <w:r w:rsidRPr="00D54349">
        <w:rPr>
          <w:rFonts w:hint="eastAsia"/>
          <w:lang w:val="en-US"/>
        </w:rPr>
        <w:t>спеціальні</w:t>
      </w:r>
      <w:r w:rsidRPr="00D54349">
        <w:rPr>
          <w:lang w:val="en-US"/>
        </w:rPr>
        <w:t></w:t>
      </w:r>
      <w:r w:rsidRPr="00D54349">
        <w:rPr>
          <w:rFonts w:hint="eastAsia"/>
          <w:lang w:val="en-US"/>
        </w:rPr>
        <w:t>кримінальні</w:t>
      </w:r>
      <w:r w:rsidRPr="00D54349">
        <w:rPr>
          <w:lang w:val="en-US"/>
        </w:rPr>
        <w:t></w:t>
      </w:r>
      <w:r w:rsidRPr="00D54349">
        <w:rPr>
          <w:rFonts w:hint="eastAsia"/>
          <w:lang w:val="en-US"/>
        </w:rPr>
        <w:t>покарання</w:t>
      </w:r>
      <w:r w:rsidRPr="00D54349">
        <w:rPr>
          <w:lang w:val="en-US"/>
        </w:rPr>
        <w:t></w:t>
      </w:r>
      <w:r w:rsidRPr="00D54349">
        <w:rPr>
          <w:lang w:val="en-US"/>
        </w:rPr>
        <w:t></w:t>
      </w:r>
      <w:r w:rsidRPr="00D54349">
        <w:rPr>
          <w:rFonts w:hint="eastAsia"/>
          <w:lang w:val="en-US"/>
        </w:rPr>
        <w:t>наприклад</w:t>
      </w:r>
      <w:r w:rsidRPr="00D54349">
        <w:rPr>
          <w:lang w:val="en-US"/>
        </w:rPr>
        <w:t></w:t>
      </w:r>
      <w:r w:rsidRPr="00D54349">
        <w:rPr>
          <w:lang w:val="en-US"/>
        </w:rPr>
        <w:t></w:t>
      </w:r>
      <w:r w:rsidRPr="00D54349">
        <w:rPr>
          <w:rFonts w:hint="eastAsia"/>
          <w:lang w:val="en-US"/>
        </w:rPr>
        <w:t>позбавлення</w:t>
      </w:r>
      <w:r w:rsidRPr="00D54349">
        <w:rPr>
          <w:lang w:val="en-US"/>
        </w:rPr>
        <w:t></w:t>
      </w:r>
      <w:r w:rsidRPr="00D54349">
        <w:rPr>
          <w:rFonts w:hint="eastAsia"/>
          <w:lang w:val="en-US"/>
        </w:rPr>
        <w:t>права</w:t>
      </w:r>
    </w:p>
    <w:p w:rsidR="00D54349" w:rsidRPr="00D54349" w:rsidRDefault="00D54349" w:rsidP="00D54349">
      <w:pPr>
        <w:rPr>
          <w:lang w:val="en-US"/>
        </w:rPr>
      </w:pPr>
      <w:r w:rsidRPr="00D54349">
        <w:rPr>
          <w:rFonts w:hint="eastAsia"/>
          <w:lang w:val="en-US"/>
        </w:rPr>
        <w:t>обіймати</w:t>
      </w:r>
      <w:r w:rsidRPr="00D54349">
        <w:rPr>
          <w:lang w:val="en-US"/>
        </w:rPr>
        <w:t></w:t>
      </w:r>
      <w:r w:rsidRPr="00D54349">
        <w:rPr>
          <w:rFonts w:hint="eastAsia"/>
          <w:lang w:val="en-US"/>
        </w:rPr>
        <w:t>посади</w:t>
      </w:r>
      <w:r w:rsidRPr="00D54349">
        <w:rPr>
          <w:lang w:val="en-US"/>
        </w:rPr>
        <w:t></w:t>
      </w:r>
      <w:r w:rsidRPr="00D54349">
        <w:rPr>
          <w:lang w:val="en-US"/>
        </w:rPr>
        <w:t></w:t>
      </w:r>
      <w:r w:rsidRPr="00D54349">
        <w:rPr>
          <w:rFonts w:hint="eastAsia"/>
          <w:lang w:val="en-US"/>
        </w:rPr>
        <w:t>Важливою</w:t>
      </w:r>
      <w:r w:rsidRPr="00D54349">
        <w:rPr>
          <w:lang w:val="en-US"/>
        </w:rPr>
        <w:t></w:t>
      </w:r>
      <w:r w:rsidRPr="00D54349">
        <w:rPr>
          <w:rFonts w:hint="eastAsia"/>
          <w:lang w:val="en-US"/>
        </w:rPr>
        <w:t>подією</w:t>
      </w:r>
      <w:r w:rsidRPr="00D54349">
        <w:rPr>
          <w:lang w:val="en-US"/>
        </w:rPr>
        <w:t></w:t>
      </w:r>
      <w:r w:rsidRPr="00D54349">
        <w:rPr>
          <w:rFonts w:hint="eastAsia"/>
          <w:lang w:val="en-US"/>
        </w:rPr>
        <w:t>даного</w:t>
      </w:r>
      <w:r w:rsidRPr="00D54349">
        <w:rPr>
          <w:lang w:val="en-US"/>
        </w:rPr>
        <w:t></w:t>
      </w:r>
      <w:r w:rsidRPr="00D54349">
        <w:rPr>
          <w:rFonts w:hint="eastAsia"/>
          <w:lang w:val="en-US"/>
        </w:rPr>
        <w:t>періоду</w:t>
      </w:r>
      <w:r w:rsidRPr="00D54349">
        <w:rPr>
          <w:lang w:val="en-US"/>
        </w:rPr>
        <w:t></w:t>
      </w:r>
      <w:r w:rsidRPr="00D54349">
        <w:rPr>
          <w:rFonts w:hint="eastAsia"/>
          <w:lang w:val="en-US"/>
        </w:rPr>
        <w:t>також</w:t>
      </w:r>
      <w:r w:rsidRPr="00D54349">
        <w:rPr>
          <w:lang w:val="en-US"/>
        </w:rPr>
        <w:t></w:t>
      </w:r>
      <w:r w:rsidRPr="00D54349">
        <w:rPr>
          <w:rFonts w:hint="eastAsia"/>
          <w:lang w:val="en-US"/>
        </w:rPr>
        <w:t>стало</w:t>
      </w:r>
      <w:r w:rsidRPr="00D54349">
        <w:rPr>
          <w:lang w:val="en-US"/>
        </w:rPr>
        <w:t></w:t>
      </w:r>
      <w:r w:rsidRPr="00D54349">
        <w:rPr>
          <w:rFonts w:hint="eastAsia"/>
          <w:lang w:val="en-US"/>
        </w:rPr>
        <w:t>прийняття</w:t>
      </w:r>
    </w:p>
    <w:p w:rsidR="00D54349" w:rsidRPr="00D54349" w:rsidRDefault="00D54349" w:rsidP="00D54349">
      <w:pPr>
        <w:rPr>
          <w:lang w:val="en-US"/>
        </w:rPr>
      </w:pPr>
      <w:r w:rsidRPr="00D54349">
        <w:rPr>
          <w:rFonts w:hint="eastAsia"/>
          <w:lang w:val="en-US"/>
        </w:rPr>
        <w:t>Основного</w:t>
      </w:r>
      <w:r w:rsidRPr="00D54349">
        <w:rPr>
          <w:lang w:val="en-US"/>
        </w:rPr>
        <w:t></w:t>
      </w:r>
      <w:r w:rsidRPr="00D54349">
        <w:rPr>
          <w:rFonts w:hint="eastAsia"/>
          <w:lang w:val="en-US"/>
        </w:rPr>
        <w:t>Закону</w:t>
      </w:r>
      <w:r w:rsidRPr="00D54349">
        <w:rPr>
          <w:lang w:val="en-US"/>
        </w:rPr>
        <w:t></w:t>
      </w:r>
      <w:r w:rsidRPr="00D54349">
        <w:rPr>
          <w:rFonts w:hint="eastAsia"/>
          <w:lang w:val="en-US"/>
        </w:rPr>
        <w:t>України</w:t>
      </w:r>
      <w:r w:rsidRPr="00D54349">
        <w:rPr>
          <w:lang w:val="en-US"/>
        </w:rPr>
        <w:t></w:t>
      </w:r>
      <w:r w:rsidRPr="00D54349">
        <w:rPr>
          <w:lang w:val="en-US"/>
        </w:rPr>
        <w:t></w:t>
      </w:r>
      <w:r w:rsidRPr="00D54349">
        <w:rPr>
          <w:rFonts w:hint="eastAsia"/>
          <w:lang w:val="en-US"/>
        </w:rPr>
        <w:t>який</w:t>
      </w:r>
      <w:r w:rsidRPr="00D54349">
        <w:rPr>
          <w:lang w:val="en-US"/>
        </w:rPr>
        <w:t></w:t>
      </w:r>
      <w:r w:rsidRPr="00D54349">
        <w:rPr>
          <w:rFonts w:hint="eastAsia"/>
          <w:lang w:val="en-US"/>
        </w:rPr>
        <w:t>передбачав</w:t>
      </w:r>
      <w:r w:rsidRPr="00D54349">
        <w:rPr>
          <w:lang w:val="en-US"/>
        </w:rPr>
        <w:t></w:t>
      </w:r>
      <w:r w:rsidRPr="00D54349">
        <w:rPr>
          <w:rFonts w:hint="eastAsia"/>
          <w:lang w:val="en-US"/>
        </w:rPr>
        <w:t>конституційно</w:t>
      </w:r>
      <w:r w:rsidRPr="00D54349">
        <w:rPr>
          <w:lang w:val="en-US"/>
        </w:rPr>
        <w:t></w:t>
      </w:r>
      <w:r w:rsidRPr="00D54349">
        <w:rPr>
          <w:rFonts w:hint="eastAsia"/>
          <w:lang w:val="en-US"/>
        </w:rPr>
        <w:t>правову</w:t>
      </w:r>
    </w:p>
    <w:p w:rsidR="00D54349" w:rsidRPr="00D54349" w:rsidRDefault="00D54349" w:rsidP="00D54349">
      <w:pPr>
        <w:rPr>
          <w:lang w:val="en-US"/>
        </w:rPr>
      </w:pPr>
      <w:r w:rsidRPr="00D54349">
        <w:rPr>
          <w:rFonts w:hint="eastAsia"/>
          <w:lang w:val="en-US"/>
        </w:rPr>
        <w:t>відповідальність</w:t>
      </w:r>
      <w:r w:rsidRPr="00D54349">
        <w:rPr>
          <w:lang w:val="en-US"/>
        </w:rPr>
        <w:t></w:t>
      </w:r>
      <w:r w:rsidRPr="00D54349">
        <w:rPr>
          <w:rFonts w:hint="eastAsia"/>
          <w:lang w:val="en-US"/>
        </w:rPr>
        <w:t>державних</w:t>
      </w:r>
      <w:r w:rsidRPr="00D54349">
        <w:rPr>
          <w:lang w:val="en-US"/>
        </w:rPr>
        <w:t></w:t>
      </w:r>
      <w:r w:rsidRPr="00D54349">
        <w:rPr>
          <w:rFonts w:hint="eastAsia"/>
          <w:lang w:val="en-US"/>
        </w:rPr>
        <w:t>службовців</w:t>
      </w:r>
      <w:r w:rsidRPr="00D54349">
        <w:rPr>
          <w:lang w:val="en-US"/>
        </w:rPr>
        <w:t></w:t>
      </w:r>
      <w:r w:rsidRPr="00D54349">
        <w:rPr>
          <w:rFonts w:hint="eastAsia"/>
          <w:lang w:val="en-US"/>
        </w:rPr>
        <w:t>та</w:t>
      </w:r>
      <w:r w:rsidRPr="00D54349">
        <w:rPr>
          <w:lang w:val="en-US"/>
        </w:rPr>
        <w:t></w:t>
      </w:r>
      <w:r w:rsidRPr="00D54349">
        <w:rPr>
          <w:rFonts w:hint="eastAsia"/>
          <w:lang w:val="en-US"/>
        </w:rPr>
        <w:t>визначав</w:t>
      </w:r>
      <w:r w:rsidRPr="00D54349">
        <w:rPr>
          <w:lang w:val="en-US"/>
        </w:rPr>
        <w:t></w:t>
      </w:r>
      <w:r w:rsidRPr="00D54349">
        <w:rPr>
          <w:rFonts w:hint="eastAsia"/>
          <w:lang w:val="en-US"/>
        </w:rPr>
        <w:t>основоположні</w:t>
      </w:r>
    </w:p>
    <w:p w:rsidR="00D54349" w:rsidRPr="00D54349" w:rsidRDefault="00D54349" w:rsidP="00D54349">
      <w:pPr>
        <w:rPr>
          <w:lang w:val="en-US"/>
        </w:rPr>
      </w:pPr>
      <w:r w:rsidRPr="00D54349">
        <w:rPr>
          <w:rFonts w:hint="eastAsia"/>
          <w:lang w:val="en-US"/>
        </w:rPr>
        <w:t>принципи</w:t>
      </w:r>
      <w:r w:rsidRPr="00D54349">
        <w:rPr>
          <w:lang w:val="en-US"/>
        </w:rPr>
        <w:t></w:t>
      </w:r>
    </w:p>
    <w:p w:rsidR="00D54349" w:rsidRPr="00D54349" w:rsidRDefault="00D54349" w:rsidP="00D54349">
      <w:pPr>
        <w:rPr>
          <w:lang w:val="en-US"/>
        </w:rPr>
      </w:pPr>
      <w:r w:rsidRPr="00D54349">
        <w:rPr>
          <w:rFonts w:hint="eastAsia"/>
          <w:lang w:val="en-US"/>
        </w:rPr>
        <w:t>За</w:t>
      </w:r>
      <w:r w:rsidRPr="00D54349">
        <w:rPr>
          <w:lang w:val="en-US"/>
        </w:rPr>
        <w:t></w:t>
      </w:r>
      <w:r w:rsidRPr="00D54349">
        <w:rPr>
          <w:rFonts w:hint="eastAsia"/>
          <w:lang w:val="en-US"/>
        </w:rPr>
        <w:t>період</w:t>
      </w:r>
      <w:r w:rsidRPr="00D54349">
        <w:rPr>
          <w:lang w:val="en-US"/>
        </w:rPr>
        <w:t></w:t>
      </w:r>
      <w:r w:rsidRPr="00D54349">
        <w:rPr>
          <w:rFonts w:hint="eastAsia"/>
          <w:lang w:val="en-US"/>
        </w:rPr>
        <w:t>встановлення</w:t>
      </w:r>
      <w:r w:rsidRPr="00D54349">
        <w:rPr>
          <w:lang w:val="en-US"/>
        </w:rPr>
        <w:t></w:t>
      </w:r>
      <w:r w:rsidRPr="00D54349">
        <w:rPr>
          <w:rFonts w:hint="eastAsia"/>
          <w:lang w:val="en-US"/>
        </w:rPr>
        <w:t>курсу</w:t>
      </w:r>
      <w:r w:rsidRPr="00D54349">
        <w:rPr>
          <w:lang w:val="en-US"/>
        </w:rPr>
        <w:t></w:t>
      </w:r>
      <w:r w:rsidRPr="00D54349">
        <w:rPr>
          <w:rFonts w:hint="eastAsia"/>
          <w:lang w:val="en-US"/>
        </w:rPr>
        <w:t>на</w:t>
      </w:r>
      <w:r w:rsidRPr="00D54349">
        <w:rPr>
          <w:lang w:val="en-US"/>
        </w:rPr>
        <w:t></w:t>
      </w:r>
      <w:r w:rsidRPr="00D54349">
        <w:rPr>
          <w:rFonts w:hint="eastAsia"/>
          <w:lang w:val="en-US"/>
        </w:rPr>
        <w:t>європейську</w:t>
      </w:r>
      <w:r w:rsidRPr="00D54349">
        <w:rPr>
          <w:lang w:val="en-US"/>
        </w:rPr>
        <w:t></w:t>
      </w:r>
      <w:r w:rsidRPr="00D54349">
        <w:rPr>
          <w:rFonts w:hint="eastAsia"/>
          <w:lang w:val="en-US"/>
        </w:rPr>
        <w:t>інтеграцію</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p>
    <w:p w:rsidR="00D54349" w:rsidRPr="00D54349" w:rsidRDefault="00D54349" w:rsidP="00D54349">
      <w:pPr>
        <w:rPr>
          <w:lang w:val="en-US"/>
        </w:rPr>
      </w:pPr>
      <w:r w:rsidRPr="00D54349">
        <w:rPr>
          <w:rFonts w:hint="eastAsia"/>
          <w:lang w:val="en-US"/>
        </w:rPr>
        <w:t>рр</w:t>
      </w:r>
      <w:r w:rsidRPr="00D54349">
        <w:rPr>
          <w:lang w:val="en-US"/>
        </w:rPr>
        <w:t></w:t>
      </w:r>
      <w:r w:rsidRPr="00D54349">
        <w:rPr>
          <w:lang w:val="en-US"/>
        </w:rPr>
        <w:t></w:t>
      </w:r>
      <w:r w:rsidRPr="00D54349">
        <w:rPr>
          <w:lang w:val="en-US"/>
        </w:rPr>
        <w:t></w:t>
      </w:r>
      <w:r w:rsidRPr="00D54349">
        <w:rPr>
          <w:rFonts w:hint="eastAsia"/>
          <w:lang w:val="en-US"/>
        </w:rPr>
        <w:t>посилюється</w:t>
      </w:r>
      <w:r w:rsidRPr="00D54349">
        <w:rPr>
          <w:lang w:val="en-US"/>
        </w:rPr>
        <w:t></w:t>
      </w:r>
      <w:r w:rsidRPr="00D54349">
        <w:rPr>
          <w:rFonts w:hint="eastAsia"/>
          <w:lang w:val="en-US"/>
        </w:rPr>
        <w:t>юридична</w:t>
      </w:r>
      <w:r w:rsidRPr="00D54349">
        <w:rPr>
          <w:lang w:val="en-US"/>
        </w:rPr>
        <w:t></w:t>
      </w:r>
      <w:r w:rsidRPr="00D54349">
        <w:rPr>
          <w:rFonts w:hint="eastAsia"/>
          <w:lang w:val="en-US"/>
        </w:rPr>
        <w:t>відповідальність</w:t>
      </w:r>
      <w:r w:rsidRPr="00D54349">
        <w:rPr>
          <w:lang w:val="en-US"/>
        </w:rPr>
        <w:t></w:t>
      </w:r>
      <w:r w:rsidRPr="00D54349">
        <w:rPr>
          <w:rFonts w:hint="eastAsia"/>
          <w:lang w:val="en-US"/>
        </w:rPr>
        <w:t>державних</w:t>
      </w:r>
      <w:r w:rsidRPr="00D54349">
        <w:rPr>
          <w:lang w:val="en-US"/>
        </w:rPr>
        <w:t></w:t>
      </w:r>
      <w:r w:rsidRPr="00D54349">
        <w:rPr>
          <w:rFonts w:hint="eastAsia"/>
          <w:lang w:val="en-US"/>
        </w:rPr>
        <w:t>службовців</w:t>
      </w:r>
      <w:r w:rsidRPr="00D54349">
        <w:rPr>
          <w:lang w:val="en-US"/>
        </w:rPr>
        <w:t></w:t>
      </w:r>
      <w:r w:rsidRPr="00D54349">
        <w:rPr>
          <w:rFonts w:hint="eastAsia"/>
          <w:lang w:val="en-US"/>
        </w:rPr>
        <w:t>й</w:t>
      </w:r>
    </w:p>
    <w:p w:rsidR="00D54349" w:rsidRPr="00D54349" w:rsidRDefault="00D54349" w:rsidP="00D54349">
      <w:pPr>
        <w:rPr>
          <w:lang w:val="en-US"/>
        </w:rPr>
      </w:pPr>
      <w:r w:rsidRPr="00D54349">
        <w:rPr>
          <w:rFonts w:hint="eastAsia"/>
          <w:lang w:val="en-US"/>
        </w:rPr>
        <w:t>відбувається</w:t>
      </w:r>
      <w:r w:rsidRPr="00D54349">
        <w:rPr>
          <w:lang w:val="en-US"/>
        </w:rPr>
        <w:t></w:t>
      </w:r>
      <w:r w:rsidRPr="00D54349">
        <w:rPr>
          <w:rFonts w:hint="eastAsia"/>
          <w:lang w:val="en-US"/>
        </w:rPr>
        <w:t>конкретизація</w:t>
      </w:r>
      <w:r w:rsidRPr="00D54349">
        <w:rPr>
          <w:lang w:val="en-US"/>
        </w:rPr>
        <w:t></w:t>
      </w:r>
      <w:r w:rsidRPr="00D54349">
        <w:rPr>
          <w:lang w:val="en-US"/>
        </w:rPr>
        <w:t></w:t>
      </w:r>
      <w:r w:rsidRPr="00D54349">
        <w:rPr>
          <w:rFonts w:hint="eastAsia"/>
          <w:lang w:val="en-US"/>
        </w:rPr>
        <w:t>деталізація</w:t>
      </w:r>
      <w:r w:rsidRPr="00D54349">
        <w:rPr>
          <w:lang w:val="en-US"/>
        </w:rPr>
        <w:t></w:t>
      </w:r>
      <w:r w:rsidRPr="00D54349">
        <w:rPr>
          <w:rFonts w:hint="eastAsia"/>
          <w:lang w:val="en-US"/>
        </w:rPr>
        <w:t>та</w:t>
      </w:r>
      <w:r w:rsidRPr="00D54349">
        <w:rPr>
          <w:lang w:val="en-US"/>
        </w:rPr>
        <w:t></w:t>
      </w:r>
      <w:r w:rsidRPr="00D54349">
        <w:rPr>
          <w:rFonts w:hint="eastAsia"/>
          <w:lang w:val="en-US"/>
        </w:rPr>
        <w:t>доповнення</w:t>
      </w:r>
      <w:r w:rsidRPr="00D54349">
        <w:rPr>
          <w:lang w:val="en-US"/>
        </w:rPr>
        <w:t></w:t>
      </w:r>
      <w:r w:rsidRPr="00D54349">
        <w:rPr>
          <w:rFonts w:hint="eastAsia"/>
          <w:lang w:val="en-US"/>
        </w:rPr>
        <w:t>положень</w:t>
      </w:r>
      <w:r w:rsidRPr="00D54349">
        <w:rPr>
          <w:lang w:val="en-US"/>
        </w:rPr>
        <w:t></w:t>
      </w:r>
      <w:r w:rsidRPr="00D54349">
        <w:rPr>
          <w:lang w:val="en-US"/>
        </w:rPr>
        <w:t></w:t>
      </w:r>
      <w:r w:rsidRPr="00D54349">
        <w:rPr>
          <w:rFonts w:hint="eastAsia"/>
          <w:lang w:val="en-US"/>
        </w:rPr>
        <w:t>що</w:t>
      </w:r>
    </w:p>
    <w:p w:rsidR="00D54349" w:rsidRPr="00D54349" w:rsidRDefault="00D54349" w:rsidP="00D54349">
      <w:pPr>
        <w:rPr>
          <w:lang w:val="en-US"/>
        </w:rPr>
      </w:pPr>
      <w:r w:rsidRPr="00D54349">
        <w:rPr>
          <w:rFonts w:hint="eastAsia"/>
          <w:lang w:val="en-US"/>
        </w:rPr>
        <w:t>стосуються</w:t>
      </w:r>
      <w:r w:rsidRPr="00D54349">
        <w:rPr>
          <w:lang w:val="en-US"/>
        </w:rPr>
        <w:t></w:t>
      </w:r>
      <w:r w:rsidRPr="00D54349">
        <w:rPr>
          <w:rFonts w:hint="eastAsia"/>
          <w:lang w:val="en-US"/>
        </w:rPr>
        <w:t>окремих</w:t>
      </w:r>
      <w:r w:rsidRPr="00D54349">
        <w:rPr>
          <w:lang w:val="en-US"/>
        </w:rPr>
        <w:t></w:t>
      </w:r>
      <w:r w:rsidRPr="00D54349">
        <w:rPr>
          <w:rFonts w:hint="eastAsia"/>
          <w:lang w:val="en-US"/>
        </w:rPr>
        <w:t>груп</w:t>
      </w:r>
      <w:r w:rsidRPr="00D54349">
        <w:rPr>
          <w:lang w:val="en-US"/>
        </w:rPr>
        <w:t></w:t>
      </w:r>
      <w:r w:rsidRPr="00D54349">
        <w:rPr>
          <w:rFonts w:hint="eastAsia"/>
          <w:lang w:val="en-US"/>
        </w:rPr>
        <w:t>правопорушень</w:t>
      </w:r>
      <w:r w:rsidRPr="00D54349">
        <w:rPr>
          <w:lang w:val="en-US"/>
        </w:rPr>
        <w:t></w:t>
      </w:r>
      <w:r w:rsidRPr="00D54349">
        <w:rPr>
          <w:lang w:val="en-US"/>
        </w:rPr>
        <w:t></w:t>
      </w:r>
      <w:r w:rsidRPr="00D54349">
        <w:rPr>
          <w:rFonts w:hint="eastAsia"/>
          <w:lang w:val="en-US"/>
        </w:rPr>
        <w:t>які</w:t>
      </w:r>
      <w:r w:rsidRPr="00D54349">
        <w:rPr>
          <w:lang w:val="en-US"/>
        </w:rPr>
        <w:t></w:t>
      </w:r>
      <w:r w:rsidRPr="00D54349">
        <w:rPr>
          <w:rFonts w:hint="eastAsia"/>
          <w:lang w:val="en-US"/>
        </w:rPr>
        <w:t>вчиняються</w:t>
      </w:r>
      <w:r w:rsidRPr="00D54349">
        <w:rPr>
          <w:lang w:val="en-US"/>
        </w:rPr>
        <w:t></w:t>
      </w:r>
      <w:r w:rsidRPr="00D54349">
        <w:rPr>
          <w:rFonts w:hint="eastAsia"/>
          <w:lang w:val="en-US"/>
        </w:rPr>
        <w:t>посадовими</w:t>
      </w:r>
    </w:p>
    <w:p w:rsidR="00D54349" w:rsidRPr="00D54349" w:rsidRDefault="00D54349" w:rsidP="00D54349">
      <w:pPr>
        <w:rPr>
          <w:lang w:val="en-US"/>
        </w:rPr>
      </w:pPr>
      <w:r w:rsidRPr="00D54349">
        <w:rPr>
          <w:rFonts w:hint="eastAsia"/>
          <w:lang w:val="en-US"/>
        </w:rPr>
        <w:t>особами</w:t>
      </w:r>
      <w:r w:rsidRPr="00D54349">
        <w:rPr>
          <w:lang w:val="en-US"/>
        </w:rPr>
        <w:t></w:t>
      </w:r>
      <w:r w:rsidRPr="00D54349">
        <w:rPr>
          <w:lang w:val="en-US"/>
        </w:rPr>
        <w:t></w:t>
      </w:r>
      <w:r w:rsidRPr="00D54349">
        <w:rPr>
          <w:rFonts w:hint="eastAsia"/>
          <w:lang w:val="en-US"/>
        </w:rPr>
        <w:t>зокрема</w:t>
      </w:r>
      <w:r w:rsidRPr="00D54349">
        <w:rPr>
          <w:lang w:val="en-US"/>
        </w:rPr>
        <w:t></w:t>
      </w:r>
      <w:r w:rsidRPr="00D54349">
        <w:rPr>
          <w:rFonts w:hint="eastAsia"/>
          <w:lang w:val="en-US"/>
        </w:rPr>
        <w:t>корупційних</w:t>
      </w:r>
      <w:r w:rsidRPr="00D54349">
        <w:rPr>
          <w:lang w:val="en-US"/>
        </w:rPr>
        <w:t></w:t>
      </w:r>
      <w:r w:rsidRPr="00D54349">
        <w:rPr>
          <w:rFonts w:hint="eastAsia"/>
          <w:lang w:val="en-US"/>
        </w:rPr>
        <w:t>діянь</w:t>
      </w:r>
      <w:r w:rsidRPr="00D54349">
        <w:rPr>
          <w:lang w:val="en-US"/>
        </w:rPr>
        <w:t></w:t>
      </w:r>
      <w:r w:rsidRPr="00D54349">
        <w:rPr>
          <w:lang w:val="en-US"/>
        </w:rPr>
        <w:t></w:t>
      </w:r>
      <w:r w:rsidRPr="00D54349">
        <w:rPr>
          <w:rFonts w:hint="eastAsia"/>
          <w:lang w:val="en-US"/>
        </w:rPr>
        <w:t>Також</w:t>
      </w:r>
      <w:r w:rsidRPr="00D54349">
        <w:rPr>
          <w:lang w:val="en-US"/>
        </w:rPr>
        <w:t></w:t>
      </w:r>
      <w:r w:rsidRPr="00D54349">
        <w:rPr>
          <w:rFonts w:hint="eastAsia"/>
          <w:lang w:val="en-US"/>
        </w:rPr>
        <w:t>важливо</w:t>
      </w:r>
      <w:r w:rsidRPr="00D54349">
        <w:rPr>
          <w:lang w:val="en-US"/>
        </w:rPr>
        <w:t></w:t>
      </w:r>
      <w:r w:rsidRPr="00D54349">
        <w:rPr>
          <w:rFonts w:hint="eastAsia"/>
          <w:lang w:val="en-US"/>
        </w:rPr>
        <w:t>відзначити</w:t>
      </w:r>
      <w:r w:rsidRPr="00D54349">
        <w:rPr>
          <w:lang w:val="en-US"/>
        </w:rPr>
        <w:t></w:t>
      </w:r>
      <w:r w:rsidRPr="00D54349">
        <w:rPr>
          <w:lang w:val="en-US"/>
        </w:rPr>
        <w:t></w:t>
      </w:r>
      <w:r w:rsidRPr="00D54349">
        <w:rPr>
          <w:rFonts w:hint="eastAsia"/>
          <w:lang w:val="en-US"/>
        </w:rPr>
        <w:t>що</w:t>
      </w:r>
      <w:r w:rsidRPr="00D54349">
        <w:rPr>
          <w:lang w:val="en-US"/>
        </w:rPr>
        <w:t></w:t>
      </w:r>
      <w:r w:rsidRPr="00D54349">
        <w:rPr>
          <w:rFonts w:hint="eastAsia"/>
          <w:lang w:val="en-US"/>
        </w:rPr>
        <w:t>в</w:t>
      </w:r>
      <w:r w:rsidRPr="00D54349">
        <w:rPr>
          <w:lang w:val="en-US"/>
        </w:rPr>
        <w:t></w:t>
      </w:r>
      <w:r w:rsidRPr="00D54349">
        <w:rPr>
          <w:rFonts w:hint="eastAsia"/>
          <w:lang w:val="en-US"/>
        </w:rPr>
        <w:t>цей</w:t>
      </w:r>
    </w:p>
    <w:p w:rsidR="00D54349" w:rsidRPr="00D54349" w:rsidRDefault="00D54349" w:rsidP="00D54349">
      <w:pPr>
        <w:rPr>
          <w:lang w:val="en-US"/>
        </w:rPr>
      </w:pPr>
      <w:r w:rsidRPr="00D54349">
        <w:rPr>
          <w:lang w:val="en-US"/>
        </w:rPr>
        <w:t></w:t>
      </w:r>
      <w:r w:rsidRPr="00D54349">
        <w:rPr>
          <w:lang w:val="en-US"/>
        </w:rPr>
        <w:t></w:t>
      </w:r>
      <w:r w:rsidRPr="00D54349">
        <w:rPr>
          <w:lang w:val="en-US"/>
        </w:rPr>
        <w:t></w:t>
      </w:r>
    </w:p>
    <w:p w:rsidR="00D54349" w:rsidRPr="00D54349" w:rsidRDefault="00D54349" w:rsidP="00D54349">
      <w:pPr>
        <w:rPr>
          <w:lang w:val="en-US"/>
        </w:rPr>
      </w:pPr>
      <w:r w:rsidRPr="00D54349">
        <w:rPr>
          <w:rFonts w:hint="eastAsia"/>
          <w:lang w:val="en-US"/>
        </w:rPr>
        <w:t>період</w:t>
      </w:r>
      <w:r w:rsidRPr="00D54349">
        <w:rPr>
          <w:lang w:val="en-US"/>
        </w:rPr>
        <w:t></w:t>
      </w:r>
      <w:r w:rsidRPr="00D54349">
        <w:rPr>
          <w:rFonts w:hint="eastAsia"/>
          <w:lang w:val="en-US"/>
        </w:rPr>
        <w:t>здійснюється</w:t>
      </w:r>
      <w:r w:rsidRPr="00D54349">
        <w:rPr>
          <w:lang w:val="en-US"/>
        </w:rPr>
        <w:t></w:t>
      </w:r>
      <w:r w:rsidRPr="00D54349">
        <w:rPr>
          <w:rFonts w:hint="eastAsia"/>
          <w:lang w:val="en-US"/>
        </w:rPr>
        <w:t>диференціація</w:t>
      </w:r>
      <w:r w:rsidRPr="00D54349">
        <w:rPr>
          <w:lang w:val="en-US"/>
        </w:rPr>
        <w:t></w:t>
      </w:r>
      <w:r w:rsidRPr="00D54349">
        <w:rPr>
          <w:rFonts w:hint="eastAsia"/>
          <w:lang w:val="en-US"/>
        </w:rPr>
        <w:t>правового</w:t>
      </w:r>
      <w:r w:rsidRPr="00D54349">
        <w:rPr>
          <w:lang w:val="en-US"/>
        </w:rPr>
        <w:t></w:t>
      </w:r>
      <w:r w:rsidRPr="00D54349">
        <w:rPr>
          <w:rFonts w:hint="eastAsia"/>
          <w:lang w:val="en-US"/>
        </w:rPr>
        <w:t>регулювання</w:t>
      </w:r>
      <w:r w:rsidRPr="00D54349">
        <w:rPr>
          <w:lang w:val="en-US"/>
        </w:rPr>
        <w:t></w:t>
      </w:r>
      <w:r w:rsidRPr="00D54349">
        <w:rPr>
          <w:rFonts w:hint="eastAsia"/>
          <w:lang w:val="en-US"/>
        </w:rPr>
        <w:t>окремих</w:t>
      </w:r>
      <w:r w:rsidRPr="00D54349">
        <w:rPr>
          <w:lang w:val="en-US"/>
        </w:rPr>
        <w:t></w:t>
      </w:r>
      <w:r w:rsidRPr="00D54349">
        <w:rPr>
          <w:rFonts w:hint="eastAsia"/>
          <w:lang w:val="en-US"/>
        </w:rPr>
        <w:t>видів</w:t>
      </w:r>
    </w:p>
    <w:p w:rsidR="00D54349" w:rsidRPr="00D54349" w:rsidRDefault="00D54349" w:rsidP="00D54349">
      <w:pPr>
        <w:rPr>
          <w:lang w:val="en-US"/>
        </w:rPr>
      </w:pPr>
      <w:r w:rsidRPr="00D54349">
        <w:rPr>
          <w:rFonts w:hint="eastAsia"/>
          <w:lang w:val="en-US"/>
        </w:rPr>
        <w:t>державної</w:t>
      </w:r>
      <w:r w:rsidRPr="00D54349">
        <w:rPr>
          <w:lang w:val="en-US"/>
        </w:rPr>
        <w:t></w:t>
      </w:r>
      <w:r w:rsidRPr="00D54349">
        <w:rPr>
          <w:rFonts w:hint="eastAsia"/>
          <w:lang w:val="en-US"/>
        </w:rPr>
        <w:t>служби</w:t>
      </w:r>
      <w:r w:rsidRPr="00D54349">
        <w:rPr>
          <w:lang w:val="en-US"/>
        </w:rPr>
        <w:t></w:t>
      </w:r>
      <w:r w:rsidRPr="00D54349">
        <w:rPr>
          <w:lang w:val="en-US"/>
        </w:rPr>
        <w:t></w:t>
      </w:r>
      <w:r w:rsidRPr="00D54349">
        <w:rPr>
          <w:rFonts w:hint="eastAsia"/>
          <w:lang w:val="en-US"/>
        </w:rPr>
        <w:t>що</w:t>
      </w:r>
      <w:r w:rsidRPr="00D54349">
        <w:rPr>
          <w:lang w:val="en-US"/>
        </w:rPr>
        <w:t></w:t>
      </w:r>
      <w:r w:rsidRPr="00D54349">
        <w:rPr>
          <w:rFonts w:hint="eastAsia"/>
          <w:lang w:val="en-US"/>
        </w:rPr>
        <w:t>передбачає</w:t>
      </w:r>
      <w:r w:rsidRPr="00D54349">
        <w:rPr>
          <w:lang w:val="en-US"/>
        </w:rPr>
        <w:t></w:t>
      </w:r>
      <w:r w:rsidRPr="00D54349">
        <w:rPr>
          <w:rFonts w:hint="eastAsia"/>
          <w:lang w:val="en-US"/>
        </w:rPr>
        <w:t>встановлення</w:t>
      </w:r>
      <w:r w:rsidRPr="00D54349">
        <w:rPr>
          <w:lang w:val="en-US"/>
        </w:rPr>
        <w:t></w:t>
      </w:r>
      <w:r w:rsidRPr="00D54349">
        <w:rPr>
          <w:rFonts w:hint="eastAsia"/>
          <w:lang w:val="en-US"/>
        </w:rPr>
        <w:t>чітких</w:t>
      </w:r>
      <w:r w:rsidRPr="00D54349">
        <w:rPr>
          <w:lang w:val="en-US"/>
        </w:rPr>
        <w:t></w:t>
      </w:r>
      <w:r w:rsidRPr="00D54349">
        <w:rPr>
          <w:rFonts w:hint="eastAsia"/>
          <w:lang w:val="en-US"/>
        </w:rPr>
        <w:t>положень</w:t>
      </w:r>
      <w:r w:rsidRPr="00D54349">
        <w:rPr>
          <w:lang w:val="en-US"/>
        </w:rPr>
        <w:t></w:t>
      </w:r>
      <w:r w:rsidRPr="00D54349">
        <w:rPr>
          <w:lang w:val="en-US"/>
        </w:rPr>
        <w:t></w:t>
      </w:r>
      <w:r w:rsidRPr="00D54349">
        <w:rPr>
          <w:rFonts w:hint="eastAsia"/>
          <w:lang w:val="en-US"/>
        </w:rPr>
        <w:t>які</w:t>
      </w:r>
    </w:p>
    <w:p w:rsidR="00D54349" w:rsidRPr="00D54349" w:rsidRDefault="00D54349" w:rsidP="00D54349">
      <w:pPr>
        <w:rPr>
          <w:lang w:val="en-US"/>
        </w:rPr>
      </w:pPr>
      <w:r w:rsidRPr="00D54349">
        <w:rPr>
          <w:rFonts w:hint="eastAsia"/>
          <w:lang w:val="en-US"/>
        </w:rPr>
        <w:t>окреслюють</w:t>
      </w:r>
      <w:r w:rsidRPr="00D54349">
        <w:rPr>
          <w:lang w:val="en-US"/>
        </w:rPr>
        <w:t></w:t>
      </w:r>
      <w:r w:rsidRPr="00D54349">
        <w:rPr>
          <w:rFonts w:hint="eastAsia"/>
          <w:lang w:val="en-US"/>
        </w:rPr>
        <w:t>конкретні</w:t>
      </w:r>
      <w:r w:rsidRPr="00D54349">
        <w:rPr>
          <w:lang w:val="en-US"/>
        </w:rPr>
        <w:t></w:t>
      </w:r>
      <w:r w:rsidRPr="00D54349">
        <w:rPr>
          <w:rFonts w:hint="eastAsia"/>
          <w:lang w:val="en-US"/>
        </w:rPr>
        <w:t>види</w:t>
      </w:r>
      <w:r w:rsidRPr="00D54349">
        <w:rPr>
          <w:lang w:val="en-US"/>
        </w:rPr>
        <w:t></w:t>
      </w:r>
      <w:r w:rsidRPr="00D54349">
        <w:rPr>
          <w:rFonts w:hint="eastAsia"/>
          <w:lang w:val="en-US"/>
        </w:rPr>
        <w:t>юридичної</w:t>
      </w:r>
      <w:r w:rsidRPr="00D54349">
        <w:rPr>
          <w:lang w:val="en-US"/>
        </w:rPr>
        <w:t></w:t>
      </w:r>
      <w:r w:rsidRPr="00D54349">
        <w:rPr>
          <w:rFonts w:hint="eastAsia"/>
          <w:lang w:val="en-US"/>
        </w:rPr>
        <w:t>відповідальності</w:t>
      </w:r>
      <w:r w:rsidRPr="00D54349">
        <w:rPr>
          <w:lang w:val="en-US"/>
        </w:rPr>
        <w:t></w:t>
      </w:r>
      <w:r w:rsidRPr="00D54349">
        <w:rPr>
          <w:lang w:val="en-US"/>
        </w:rPr>
        <w:t></w:t>
      </w:r>
      <w:r w:rsidRPr="00D54349">
        <w:rPr>
          <w:rFonts w:hint="eastAsia"/>
          <w:lang w:val="en-US"/>
        </w:rPr>
        <w:t>до</w:t>
      </w:r>
      <w:r w:rsidRPr="00D54349">
        <w:rPr>
          <w:lang w:val="en-US"/>
        </w:rPr>
        <w:t></w:t>
      </w:r>
      <w:r w:rsidRPr="00D54349">
        <w:rPr>
          <w:rFonts w:hint="eastAsia"/>
          <w:lang w:val="en-US"/>
        </w:rPr>
        <w:t>якої</w:t>
      </w:r>
    </w:p>
    <w:p w:rsidR="00D54349" w:rsidRPr="00D54349" w:rsidRDefault="00D54349" w:rsidP="00D54349">
      <w:pPr>
        <w:rPr>
          <w:lang w:val="en-US"/>
        </w:rPr>
      </w:pPr>
      <w:r w:rsidRPr="00D54349">
        <w:rPr>
          <w:rFonts w:hint="eastAsia"/>
          <w:lang w:val="en-US"/>
        </w:rPr>
        <w:t>притягаються</w:t>
      </w:r>
      <w:r w:rsidRPr="00D54349">
        <w:rPr>
          <w:lang w:val="en-US"/>
        </w:rPr>
        <w:t></w:t>
      </w:r>
      <w:r w:rsidRPr="00D54349">
        <w:rPr>
          <w:rFonts w:hint="eastAsia"/>
          <w:lang w:val="en-US"/>
        </w:rPr>
        <w:t>відповідні</w:t>
      </w:r>
      <w:r w:rsidRPr="00D54349">
        <w:rPr>
          <w:lang w:val="en-US"/>
        </w:rPr>
        <w:t></w:t>
      </w:r>
      <w:r w:rsidRPr="00D54349">
        <w:rPr>
          <w:rFonts w:hint="eastAsia"/>
          <w:lang w:val="en-US"/>
        </w:rPr>
        <w:t>посадовці</w:t>
      </w:r>
      <w:r w:rsidRPr="00D54349">
        <w:rPr>
          <w:lang w:val="en-US"/>
        </w:rPr>
        <w:t></w:t>
      </w:r>
    </w:p>
    <w:p w:rsidR="00D54349" w:rsidRPr="00D54349" w:rsidRDefault="00D54349" w:rsidP="00D54349">
      <w:pPr>
        <w:rPr>
          <w:lang w:val="en-US"/>
        </w:rPr>
      </w:pPr>
      <w:r w:rsidRPr="00D54349">
        <w:rPr>
          <w:rFonts w:hint="eastAsia"/>
          <w:lang w:val="en-US"/>
        </w:rPr>
        <w:t>За</w:t>
      </w:r>
      <w:r w:rsidRPr="00D54349">
        <w:rPr>
          <w:lang w:val="en-US"/>
        </w:rPr>
        <w:t></w:t>
      </w:r>
      <w:r w:rsidRPr="00D54349">
        <w:rPr>
          <w:rFonts w:hint="eastAsia"/>
          <w:lang w:val="en-US"/>
        </w:rPr>
        <w:t>сучасного</w:t>
      </w:r>
      <w:r w:rsidRPr="00D54349">
        <w:rPr>
          <w:lang w:val="en-US"/>
        </w:rPr>
        <w:t></w:t>
      </w:r>
      <w:r w:rsidRPr="00D54349">
        <w:rPr>
          <w:rFonts w:hint="eastAsia"/>
          <w:lang w:val="en-US"/>
        </w:rPr>
        <w:t>періоду</w:t>
      </w:r>
      <w:r w:rsidRPr="00D54349">
        <w:rPr>
          <w:lang w:val="en-US"/>
        </w:rPr>
        <w:t></w:t>
      </w:r>
      <w:r w:rsidRPr="00D54349">
        <w:rPr>
          <w:lang w:val="en-US"/>
        </w:rPr>
        <w:t></w:t>
      </w:r>
      <w:r w:rsidRPr="00D54349">
        <w:rPr>
          <w:rFonts w:hint="eastAsia"/>
          <w:lang w:val="en-US"/>
        </w:rPr>
        <w:t>періоду</w:t>
      </w:r>
      <w:r w:rsidRPr="00D54349">
        <w:rPr>
          <w:lang w:val="en-US"/>
        </w:rPr>
        <w:t></w:t>
      </w:r>
      <w:r w:rsidRPr="00D54349">
        <w:rPr>
          <w:rFonts w:hint="eastAsia"/>
          <w:lang w:val="en-US"/>
        </w:rPr>
        <w:t>європеїзації</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lang w:val="en-US"/>
        </w:rPr>
        <w:t></w:t>
      </w:r>
      <w:r w:rsidRPr="00D54349">
        <w:rPr>
          <w:rFonts w:hint="eastAsia"/>
          <w:lang w:val="en-US"/>
        </w:rPr>
        <w:t>р</w:t>
      </w:r>
      <w:r w:rsidRPr="00D54349">
        <w:rPr>
          <w:lang w:val="en-US"/>
        </w:rPr>
        <w:t></w:t>
      </w:r>
      <w:r w:rsidRPr="00D54349">
        <w:rPr>
          <w:lang w:val="en-US"/>
        </w:rPr>
        <w:t></w:t>
      </w:r>
      <w:r w:rsidRPr="00D54349">
        <w:rPr>
          <w:rFonts w:hint="eastAsia"/>
          <w:lang w:val="en-US"/>
        </w:rPr>
        <w:t>–</w:t>
      </w:r>
      <w:r w:rsidRPr="00D54349">
        <w:rPr>
          <w:lang w:val="en-US"/>
        </w:rPr>
        <w:t></w:t>
      </w:r>
      <w:r w:rsidRPr="00D54349">
        <w:rPr>
          <w:rFonts w:hint="eastAsia"/>
          <w:lang w:val="en-US"/>
        </w:rPr>
        <w:t>до</w:t>
      </w:r>
      <w:r w:rsidRPr="00D54349">
        <w:rPr>
          <w:lang w:val="en-US"/>
        </w:rPr>
        <w:t></w:t>
      </w:r>
      <w:r w:rsidRPr="00D54349">
        <w:rPr>
          <w:rFonts w:hint="eastAsia"/>
          <w:lang w:val="en-US"/>
        </w:rPr>
        <w:t>сьогодення</w:t>
      </w:r>
      <w:r w:rsidRPr="00D54349">
        <w:rPr>
          <w:lang w:val="en-US"/>
        </w:rPr>
        <w:t></w:t>
      </w:r>
    </w:p>
    <w:p w:rsidR="00D54349" w:rsidRPr="00D54349" w:rsidRDefault="00D54349" w:rsidP="00D54349">
      <w:pPr>
        <w:rPr>
          <w:lang w:val="en-US"/>
        </w:rPr>
      </w:pPr>
      <w:r w:rsidRPr="00D54349">
        <w:rPr>
          <w:rFonts w:hint="eastAsia"/>
          <w:lang w:val="en-US"/>
        </w:rPr>
        <w:t>здійснення</w:t>
      </w:r>
      <w:r w:rsidRPr="00D54349">
        <w:rPr>
          <w:lang w:val="en-US"/>
        </w:rPr>
        <w:t></w:t>
      </w:r>
      <w:r w:rsidRPr="00D54349">
        <w:rPr>
          <w:rFonts w:hint="eastAsia"/>
          <w:lang w:val="en-US"/>
        </w:rPr>
        <w:t>активної</w:t>
      </w:r>
      <w:r w:rsidRPr="00D54349">
        <w:rPr>
          <w:lang w:val="en-US"/>
        </w:rPr>
        <w:t></w:t>
      </w:r>
      <w:r w:rsidRPr="00D54349">
        <w:rPr>
          <w:rFonts w:hint="eastAsia"/>
          <w:lang w:val="en-US"/>
        </w:rPr>
        <w:t>політики</w:t>
      </w:r>
      <w:r w:rsidRPr="00D54349">
        <w:rPr>
          <w:lang w:val="en-US"/>
        </w:rPr>
        <w:t></w:t>
      </w:r>
      <w:r w:rsidRPr="00D54349">
        <w:rPr>
          <w:rFonts w:hint="eastAsia"/>
          <w:lang w:val="en-US"/>
        </w:rPr>
        <w:t>у</w:t>
      </w:r>
      <w:r w:rsidRPr="00D54349">
        <w:rPr>
          <w:lang w:val="en-US"/>
        </w:rPr>
        <w:t></w:t>
      </w:r>
      <w:r w:rsidRPr="00D54349">
        <w:rPr>
          <w:rFonts w:hint="eastAsia"/>
          <w:lang w:val="en-US"/>
        </w:rPr>
        <w:t>сфері</w:t>
      </w:r>
      <w:r w:rsidRPr="00D54349">
        <w:rPr>
          <w:lang w:val="en-US"/>
        </w:rPr>
        <w:t></w:t>
      </w:r>
      <w:r w:rsidRPr="00D54349">
        <w:rPr>
          <w:rFonts w:hint="eastAsia"/>
          <w:lang w:val="en-US"/>
        </w:rPr>
        <w:t>запобігання</w:t>
      </w:r>
      <w:r w:rsidRPr="00D54349">
        <w:rPr>
          <w:lang w:val="en-US"/>
        </w:rPr>
        <w:t></w:t>
      </w:r>
      <w:r w:rsidRPr="00D54349">
        <w:rPr>
          <w:rFonts w:hint="eastAsia"/>
          <w:lang w:val="en-US"/>
        </w:rPr>
        <w:t>та</w:t>
      </w:r>
      <w:r w:rsidRPr="00D54349">
        <w:rPr>
          <w:lang w:val="en-US"/>
        </w:rPr>
        <w:t></w:t>
      </w:r>
      <w:r w:rsidRPr="00D54349">
        <w:rPr>
          <w:rFonts w:hint="eastAsia"/>
          <w:lang w:val="en-US"/>
        </w:rPr>
        <w:t>протидії</w:t>
      </w:r>
      <w:r w:rsidRPr="00D54349">
        <w:rPr>
          <w:lang w:val="en-US"/>
        </w:rPr>
        <w:t></w:t>
      </w:r>
      <w:r w:rsidRPr="00D54349">
        <w:rPr>
          <w:rFonts w:hint="eastAsia"/>
          <w:lang w:val="en-US"/>
        </w:rPr>
        <w:t>корупційним</w:t>
      </w:r>
    </w:p>
    <w:p w:rsidR="00D54349" w:rsidRPr="00D54349" w:rsidRDefault="00D54349" w:rsidP="00D54349">
      <w:pPr>
        <w:rPr>
          <w:lang w:val="en-US"/>
        </w:rPr>
      </w:pPr>
      <w:r w:rsidRPr="00D54349">
        <w:rPr>
          <w:rFonts w:hint="eastAsia"/>
          <w:lang w:val="en-US"/>
        </w:rPr>
        <w:t>правопорушенням</w:t>
      </w:r>
      <w:r w:rsidRPr="00D54349">
        <w:rPr>
          <w:lang w:val="en-US"/>
        </w:rPr>
        <w:t></w:t>
      </w:r>
      <w:r w:rsidRPr="00D54349">
        <w:rPr>
          <w:rFonts w:hint="eastAsia"/>
          <w:lang w:val="en-US"/>
        </w:rPr>
        <w:t>серед</w:t>
      </w:r>
      <w:r w:rsidRPr="00D54349">
        <w:rPr>
          <w:lang w:val="en-US"/>
        </w:rPr>
        <w:t></w:t>
      </w:r>
      <w:r w:rsidRPr="00D54349">
        <w:rPr>
          <w:rFonts w:hint="eastAsia"/>
          <w:lang w:val="en-US"/>
        </w:rPr>
        <w:t>державних</w:t>
      </w:r>
      <w:r w:rsidRPr="00D54349">
        <w:rPr>
          <w:lang w:val="en-US"/>
        </w:rPr>
        <w:t></w:t>
      </w:r>
      <w:r w:rsidRPr="00D54349">
        <w:rPr>
          <w:rFonts w:hint="eastAsia"/>
          <w:lang w:val="en-US"/>
        </w:rPr>
        <w:t>службовців</w:t>
      </w:r>
      <w:r w:rsidRPr="00D54349">
        <w:rPr>
          <w:lang w:val="en-US"/>
        </w:rPr>
        <w:t></w:t>
      </w:r>
      <w:r w:rsidRPr="00D54349">
        <w:rPr>
          <w:rFonts w:hint="eastAsia"/>
          <w:lang w:val="en-US"/>
        </w:rPr>
        <w:t>дозволяє</w:t>
      </w:r>
      <w:r w:rsidRPr="00D54349">
        <w:rPr>
          <w:lang w:val="en-US"/>
        </w:rPr>
        <w:t></w:t>
      </w:r>
      <w:r w:rsidRPr="00D54349">
        <w:rPr>
          <w:rFonts w:hint="eastAsia"/>
          <w:lang w:val="en-US"/>
        </w:rPr>
        <w:t>акцентувати</w:t>
      </w:r>
    </w:p>
    <w:p w:rsidR="00D54349" w:rsidRPr="00D54349" w:rsidRDefault="00D54349" w:rsidP="00D54349">
      <w:pPr>
        <w:rPr>
          <w:lang w:val="en-US"/>
        </w:rPr>
      </w:pPr>
      <w:r w:rsidRPr="00D54349">
        <w:rPr>
          <w:rFonts w:hint="eastAsia"/>
          <w:lang w:val="en-US"/>
        </w:rPr>
        <w:t>увагу</w:t>
      </w:r>
      <w:r w:rsidRPr="00D54349">
        <w:rPr>
          <w:lang w:val="en-US"/>
        </w:rPr>
        <w:t></w:t>
      </w:r>
      <w:r w:rsidRPr="00D54349">
        <w:rPr>
          <w:rFonts w:hint="eastAsia"/>
          <w:lang w:val="en-US"/>
        </w:rPr>
        <w:t>саме</w:t>
      </w:r>
      <w:r w:rsidRPr="00D54349">
        <w:rPr>
          <w:lang w:val="en-US"/>
        </w:rPr>
        <w:t></w:t>
      </w:r>
      <w:r w:rsidRPr="00D54349">
        <w:rPr>
          <w:rFonts w:hint="eastAsia"/>
          <w:lang w:val="en-US"/>
        </w:rPr>
        <w:t>на</w:t>
      </w:r>
      <w:r w:rsidRPr="00D54349">
        <w:rPr>
          <w:lang w:val="en-US"/>
        </w:rPr>
        <w:t></w:t>
      </w:r>
      <w:r w:rsidRPr="00D54349">
        <w:rPr>
          <w:rFonts w:hint="eastAsia"/>
          <w:lang w:val="en-US"/>
        </w:rPr>
        <w:t>юридичній</w:t>
      </w:r>
      <w:r w:rsidRPr="00D54349">
        <w:rPr>
          <w:lang w:val="en-US"/>
        </w:rPr>
        <w:t></w:t>
      </w:r>
      <w:r w:rsidRPr="00D54349">
        <w:rPr>
          <w:rFonts w:hint="eastAsia"/>
          <w:lang w:val="en-US"/>
        </w:rPr>
        <w:t>відповідальності</w:t>
      </w:r>
      <w:r w:rsidRPr="00D54349">
        <w:rPr>
          <w:lang w:val="en-US"/>
        </w:rPr>
        <w:t></w:t>
      </w:r>
      <w:r w:rsidRPr="00D54349">
        <w:rPr>
          <w:rFonts w:hint="eastAsia"/>
          <w:lang w:val="en-US"/>
        </w:rPr>
        <w:t>за</w:t>
      </w:r>
      <w:r w:rsidRPr="00D54349">
        <w:rPr>
          <w:lang w:val="en-US"/>
        </w:rPr>
        <w:t></w:t>
      </w:r>
      <w:r w:rsidRPr="00D54349">
        <w:rPr>
          <w:rFonts w:hint="eastAsia"/>
          <w:lang w:val="en-US"/>
        </w:rPr>
        <w:t>дану</w:t>
      </w:r>
      <w:r w:rsidRPr="00D54349">
        <w:rPr>
          <w:lang w:val="en-US"/>
        </w:rPr>
        <w:t></w:t>
      </w:r>
      <w:r w:rsidRPr="00D54349">
        <w:rPr>
          <w:rFonts w:hint="eastAsia"/>
          <w:lang w:val="en-US"/>
        </w:rPr>
        <w:t>групу</w:t>
      </w:r>
      <w:r w:rsidRPr="00D54349">
        <w:rPr>
          <w:lang w:val="en-US"/>
        </w:rPr>
        <w:t></w:t>
      </w:r>
      <w:r w:rsidRPr="00D54349">
        <w:rPr>
          <w:rFonts w:hint="eastAsia"/>
          <w:lang w:val="en-US"/>
        </w:rPr>
        <w:t>правопорушень</w:t>
      </w:r>
      <w:r w:rsidRPr="00D54349">
        <w:rPr>
          <w:lang w:val="en-US"/>
        </w:rPr>
        <w:t></w:t>
      </w:r>
    </w:p>
    <w:p w:rsidR="00D54349" w:rsidRPr="00D54349" w:rsidRDefault="00D54349" w:rsidP="00D54349">
      <w:pPr>
        <w:rPr>
          <w:lang w:val="en-US"/>
        </w:rPr>
      </w:pPr>
      <w:r w:rsidRPr="00D54349">
        <w:rPr>
          <w:rFonts w:hint="eastAsia"/>
          <w:lang w:val="en-US"/>
        </w:rPr>
        <w:t>Прийняття</w:t>
      </w:r>
      <w:r w:rsidRPr="00D54349">
        <w:rPr>
          <w:lang w:val="en-US"/>
        </w:rPr>
        <w:t></w:t>
      </w:r>
      <w:r w:rsidRPr="00D54349">
        <w:rPr>
          <w:rFonts w:hint="eastAsia"/>
          <w:lang w:val="en-US"/>
        </w:rPr>
        <w:t>нового</w:t>
      </w:r>
      <w:r w:rsidRPr="00D54349">
        <w:rPr>
          <w:lang w:val="en-US"/>
        </w:rPr>
        <w:t></w:t>
      </w:r>
      <w:r w:rsidRPr="00D54349">
        <w:rPr>
          <w:rFonts w:hint="eastAsia"/>
          <w:lang w:val="en-US"/>
        </w:rPr>
        <w:t>Закону</w:t>
      </w:r>
      <w:r w:rsidRPr="00D54349">
        <w:rPr>
          <w:lang w:val="en-US"/>
        </w:rPr>
        <w:t></w:t>
      </w:r>
      <w:r w:rsidRPr="00D54349">
        <w:rPr>
          <w:rFonts w:hint="eastAsia"/>
          <w:lang w:val="en-US"/>
        </w:rPr>
        <w:t>України</w:t>
      </w:r>
      <w:r w:rsidRPr="00D54349">
        <w:rPr>
          <w:lang w:val="en-US"/>
        </w:rPr>
        <w:t></w:t>
      </w:r>
      <w:r w:rsidRPr="00D54349">
        <w:rPr>
          <w:lang w:val="en-US"/>
        </w:rPr>
        <w:t></w:t>
      </w:r>
      <w:r w:rsidRPr="00D54349">
        <w:rPr>
          <w:rFonts w:hint="eastAsia"/>
          <w:lang w:val="en-US"/>
        </w:rPr>
        <w:t>Про</w:t>
      </w:r>
      <w:r w:rsidRPr="00D54349">
        <w:rPr>
          <w:lang w:val="en-US"/>
        </w:rPr>
        <w:t></w:t>
      </w:r>
      <w:r w:rsidRPr="00D54349">
        <w:rPr>
          <w:rFonts w:hint="eastAsia"/>
          <w:lang w:val="en-US"/>
        </w:rPr>
        <w:t>державну</w:t>
      </w:r>
      <w:r w:rsidRPr="00D54349">
        <w:rPr>
          <w:lang w:val="en-US"/>
        </w:rPr>
        <w:t></w:t>
      </w:r>
      <w:r w:rsidRPr="00D54349">
        <w:rPr>
          <w:rFonts w:hint="eastAsia"/>
          <w:lang w:val="en-US"/>
        </w:rPr>
        <w:t>службу</w:t>
      </w:r>
      <w:r w:rsidRPr="00D54349">
        <w:rPr>
          <w:lang w:val="en-US"/>
        </w:rPr>
        <w:t></w:t>
      </w:r>
      <w:r w:rsidRPr="00D54349">
        <w:rPr>
          <w:lang w:val="en-US"/>
        </w:rPr>
        <w:t></w:t>
      </w:r>
      <w:r w:rsidRPr="00D54349">
        <w:rPr>
          <w:rFonts w:hint="eastAsia"/>
          <w:lang w:val="en-US"/>
        </w:rPr>
        <w:t>стало</w:t>
      </w:r>
      <w:r w:rsidRPr="00D54349">
        <w:rPr>
          <w:lang w:val="en-US"/>
        </w:rPr>
        <w:t></w:t>
      </w:r>
      <w:r w:rsidRPr="00D54349">
        <w:rPr>
          <w:rFonts w:hint="eastAsia"/>
          <w:lang w:val="en-US"/>
        </w:rPr>
        <w:t>значною</w:t>
      </w:r>
    </w:p>
    <w:p w:rsidR="00D54349" w:rsidRPr="00D54349" w:rsidRDefault="00D54349" w:rsidP="00D54349">
      <w:pPr>
        <w:rPr>
          <w:lang w:val="en-US"/>
        </w:rPr>
      </w:pPr>
      <w:r w:rsidRPr="00D54349">
        <w:rPr>
          <w:rFonts w:hint="eastAsia"/>
          <w:lang w:val="en-US"/>
        </w:rPr>
        <w:t>подією</w:t>
      </w:r>
      <w:r w:rsidRPr="00D54349">
        <w:rPr>
          <w:lang w:val="en-US"/>
        </w:rPr>
        <w:t></w:t>
      </w:r>
      <w:r w:rsidRPr="00D54349">
        <w:rPr>
          <w:rFonts w:hint="eastAsia"/>
          <w:lang w:val="en-US"/>
        </w:rPr>
        <w:t>сучасного</w:t>
      </w:r>
      <w:r w:rsidRPr="00D54349">
        <w:rPr>
          <w:lang w:val="en-US"/>
        </w:rPr>
        <w:t></w:t>
      </w:r>
      <w:r w:rsidRPr="00D54349">
        <w:rPr>
          <w:rFonts w:hint="eastAsia"/>
          <w:lang w:val="en-US"/>
        </w:rPr>
        <w:t>періоду</w:t>
      </w:r>
      <w:r w:rsidRPr="00D54349">
        <w:rPr>
          <w:lang w:val="en-US"/>
        </w:rPr>
        <w:t></w:t>
      </w:r>
      <w:r w:rsidRPr="00D54349">
        <w:rPr>
          <w:lang w:val="en-US"/>
        </w:rPr>
        <w:t></w:t>
      </w:r>
      <w:r w:rsidRPr="00D54349">
        <w:rPr>
          <w:rFonts w:hint="eastAsia"/>
          <w:lang w:val="en-US"/>
        </w:rPr>
        <w:t>оскільки</w:t>
      </w:r>
      <w:r w:rsidRPr="00D54349">
        <w:rPr>
          <w:lang w:val="en-US"/>
        </w:rPr>
        <w:t></w:t>
      </w:r>
      <w:r w:rsidRPr="00D54349">
        <w:rPr>
          <w:rFonts w:hint="eastAsia"/>
          <w:lang w:val="en-US"/>
        </w:rPr>
        <w:t>в</w:t>
      </w:r>
      <w:r w:rsidRPr="00D54349">
        <w:rPr>
          <w:lang w:val="en-US"/>
        </w:rPr>
        <w:t></w:t>
      </w:r>
      <w:r w:rsidRPr="00D54349">
        <w:rPr>
          <w:rFonts w:hint="eastAsia"/>
          <w:lang w:val="en-US"/>
        </w:rPr>
        <w:t>ньому</w:t>
      </w:r>
      <w:r w:rsidRPr="00D54349">
        <w:rPr>
          <w:lang w:val="en-US"/>
        </w:rPr>
        <w:t></w:t>
      </w:r>
      <w:r w:rsidRPr="00D54349">
        <w:rPr>
          <w:rFonts w:hint="eastAsia"/>
          <w:lang w:val="en-US"/>
        </w:rPr>
        <w:t>визначаються</w:t>
      </w:r>
      <w:r w:rsidRPr="00D54349">
        <w:rPr>
          <w:lang w:val="en-US"/>
        </w:rPr>
        <w:t></w:t>
      </w:r>
      <w:r w:rsidRPr="00D54349">
        <w:rPr>
          <w:rFonts w:hint="eastAsia"/>
          <w:lang w:val="en-US"/>
        </w:rPr>
        <w:t>чіткі</w:t>
      </w:r>
      <w:r w:rsidRPr="00D54349">
        <w:rPr>
          <w:lang w:val="en-US"/>
        </w:rPr>
        <w:t></w:t>
      </w:r>
      <w:r w:rsidRPr="00D54349">
        <w:rPr>
          <w:rFonts w:hint="eastAsia"/>
          <w:lang w:val="en-US"/>
        </w:rPr>
        <w:t>аспекти</w:t>
      </w:r>
    </w:p>
    <w:p w:rsidR="00D54349" w:rsidRPr="00D54349" w:rsidRDefault="00D54349" w:rsidP="00D54349">
      <w:pPr>
        <w:rPr>
          <w:lang w:val="en-US"/>
        </w:rPr>
      </w:pPr>
      <w:r w:rsidRPr="00D54349">
        <w:rPr>
          <w:rFonts w:hint="eastAsia"/>
          <w:lang w:val="en-US"/>
        </w:rPr>
        <w:t>притягнення</w:t>
      </w:r>
      <w:r w:rsidRPr="00D54349">
        <w:rPr>
          <w:lang w:val="en-US"/>
        </w:rPr>
        <w:t></w:t>
      </w:r>
      <w:r w:rsidRPr="00D54349">
        <w:rPr>
          <w:rFonts w:hint="eastAsia"/>
          <w:lang w:val="en-US"/>
        </w:rPr>
        <w:t>до</w:t>
      </w:r>
      <w:r w:rsidRPr="00D54349">
        <w:rPr>
          <w:lang w:val="en-US"/>
        </w:rPr>
        <w:t></w:t>
      </w:r>
      <w:r w:rsidRPr="00D54349">
        <w:rPr>
          <w:rFonts w:hint="eastAsia"/>
          <w:lang w:val="en-US"/>
        </w:rPr>
        <w:t>юридичної</w:t>
      </w:r>
      <w:r w:rsidRPr="00D54349">
        <w:rPr>
          <w:lang w:val="en-US"/>
        </w:rPr>
        <w:t></w:t>
      </w:r>
      <w:r w:rsidRPr="00D54349">
        <w:rPr>
          <w:rFonts w:hint="eastAsia"/>
          <w:lang w:val="en-US"/>
        </w:rPr>
        <w:t>відповідальності</w:t>
      </w:r>
      <w:r w:rsidRPr="00D54349">
        <w:rPr>
          <w:lang w:val="en-US"/>
        </w:rPr>
        <w:t></w:t>
      </w:r>
      <w:r w:rsidRPr="00D54349">
        <w:rPr>
          <w:rFonts w:hint="eastAsia"/>
          <w:lang w:val="en-US"/>
        </w:rPr>
        <w:t>державних</w:t>
      </w:r>
      <w:r w:rsidRPr="00D54349">
        <w:rPr>
          <w:lang w:val="en-US"/>
        </w:rPr>
        <w:t></w:t>
      </w:r>
      <w:r w:rsidRPr="00D54349">
        <w:rPr>
          <w:rFonts w:hint="eastAsia"/>
          <w:lang w:val="en-US"/>
        </w:rPr>
        <w:t>службовців</w:t>
      </w:r>
      <w:r w:rsidRPr="00D54349">
        <w:rPr>
          <w:lang w:val="en-US"/>
        </w:rPr>
        <w:t></w:t>
      </w:r>
      <w:r w:rsidRPr="00D54349">
        <w:rPr>
          <w:lang w:val="en-US"/>
        </w:rPr>
        <w:t></w:t>
      </w:r>
      <w:r w:rsidRPr="00D54349">
        <w:rPr>
          <w:rFonts w:hint="eastAsia"/>
          <w:lang w:val="en-US"/>
        </w:rPr>
        <w:t>Окрім</w:t>
      </w:r>
    </w:p>
    <w:p w:rsidR="00D54349" w:rsidRPr="00D54349" w:rsidRDefault="00D54349" w:rsidP="00D54349">
      <w:pPr>
        <w:rPr>
          <w:lang w:val="en-US"/>
        </w:rPr>
      </w:pPr>
      <w:r w:rsidRPr="00D54349">
        <w:rPr>
          <w:rFonts w:hint="eastAsia"/>
          <w:lang w:val="en-US"/>
        </w:rPr>
        <w:t>того</w:t>
      </w:r>
      <w:r w:rsidRPr="00D54349">
        <w:rPr>
          <w:lang w:val="en-US"/>
        </w:rPr>
        <w:t></w:t>
      </w:r>
      <w:r w:rsidRPr="00D54349">
        <w:rPr>
          <w:lang w:val="en-US"/>
        </w:rPr>
        <w:t></w:t>
      </w:r>
      <w:r w:rsidRPr="00D54349">
        <w:rPr>
          <w:rFonts w:hint="eastAsia"/>
          <w:lang w:val="en-US"/>
        </w:rPr>
        <w:t>внесені</w:t>
      </w:r>
      <w:r w:rsidRPr="00D54349">
        <w:rPr>
          <w:lang w:val="en-US"/>
        </w:rPr>
        <w:t></w:t>
      </w:r>
      <w:r w:rsidRPr="00D54349">
        <w:rPr>
          <w:rFonts w:hint="eastAsia"/>
          <w:lang w:val="en-US"/>
        </w:rPr>
        <w:t>зміни</w:t>
      </w:r>
      <w:r w:rsidRPr="00D54349">
        <w:rPr>
          <w:lang w:val="en-US"/>
        </w:rPr>
        <w:t></w:t>
      </w:r>
      <w:r w:rsidRPr="00D54349">
        <w:rPr>
          <w:rFonts w:hint="eastAsia"/>
          <w:lang w:val="en-US"/>
        </w:rPr>
        <w:t>до</w:t>
      </w:r>
      <w:r w:rsidRPr="00D54349">
        <w:rPr>
          <w:lang w:val="en-US"/>
        </w:rPr>
        <w:t></w:t>
      </w:r>
      <w:r w:rsidRPr="00D54349">
        <w:rPr>
          <w:rFonts w:hint="eastAsia"/>
          <w:lang w:val="en-US"/>
        </w:rPr>
        <w:t>інших</w:t>
      </w:r>
      <w:r w:rsidRPr="00D54349">
        <w:rPr>
          <w:lang w:val="en-US"/>
        </w:rPr>
        <w:t></w:t>
      </w:r>
      <w:r w:rsidRPr="00D54349">
        <w:rPr>
          <w:rFonts w:hint="eastAsia"/>
          <w:lang w:val="en-US"/>
        </w:rPr>
        <w:t>нормативно</w:t>
      </w:r>
      <w:r w:rsidRPr="00D54349">
        <w:rPr>
          <w:lang w:val="en-US"/>
        </w:rPr>
        <w:t></w:t>
      </w:r>
      <w:r w:rsidRPr="00D54349">
        <w:rPr>
          <w:rFonts w:hint="eastAsia"/>
          <w:lang w:val="en-US"/>
        </w:rPr>
        <w:t>правових</w:t>
      </w:r>
      <w:r w:rsidRPr="00D54349">
        <w:rPr>
          <w:lang w:val="en-US"/>
        </w:rPr>
        <w:t></w:t>
      </w:r>
      <w:r w:rsidRPr="00D54349">
        <w:rPr>
          <w:rFonts w:hint="eastAsia"/>
          <w:lang w:val="en-US"/>
        </w:rPr>
        <w:t>актів</w:t>
      </w:r>
      <w:r w:rsidRPr="00D54349">
        <w:rPr>
          <w:lang w:val="en-US"/>
        </w:rPr>
        <w:t></w:t>
      </w:r>
      <w:r w:rsidRPr="00D54349">
        <w:rPr>
          <w:rFonts w:hint="eastAsia"/>
          <w:lang w:val="en-US"/>
        </w:rPr>
        <w:t>посилили</w:t>
      </w:r>
    </w:p>
    <w:p w:rsidR="00D54349" w:rsidRPr="00D54349" w:rsidRDefault="00D54349" w:rsidP="00D54349">
      <w:pPr>
        <w:rPr>
          <w:lang w:val="en-US"/>
        </w:rPr>
      </w:pPr>
      <w:r w:rsidRPr="00D54349">
        <w:rPr>
          <w:rFonts w:hint="eastAsia"/>
          <w:lang w:val="en-US"/>
        </w:rPr>
        <w:t>юридичну</w:t>
      </w:r>
      <w:r w:rsidRPr="00D54349">
        <w:rPr>
          <w:lang w:val="en-US"/>
        </w:rPr>
        <w:t></w:t>
      </w:r>
      <w:r w:rsidRPr="00D54349">
        <w:rPr>
          <w:rFonts w:hint="eastAsia"/>
          <w:lang w:val="en-US"/>
        </w:rPr>
        <w:t>відповідальність</w:t>
      </w:r>
      <w:r w:rsidRPr="00D54349">
        <w:rPr>
          <w:lang w:val="en-US"/>
        </w:rPr>
        <w:t></w:t>
      </w:r>
      <w:r w:rsidRPr="00D54349">
        <w:rPr>
          <w:rFonts w:hint="eastAsia"/>
          <w:lang w:val="en-US"/>
        </w:rPr>
        <w:t>посадових</w:t>
      </w:r>
      <w:r w:rsidRPr="00D54349">
        <w:rPr>
          <w:lang w:val="en-US"/>
        </w:rPr>
        <w:t></w:t>
      </w:r>
      <w:r w:rsidRPr="00D54349">
        <w:rPr>
          <w:rFonts w:hint="eastAsia"/>
          <w:lang w:val="en-US"/>
        </w:rPr>
        <w:t>осіб</w:t>
      </w:r>
      <w:r w:rsidRPr="00D54349">
        <w:rPr>
          <w:lang w:val="en-US"/>
        </w:rPr>
        <w:t></w:t>
      </w:r>
      <w:r w:rsidRPr="00D54349">
        <w:rPr>
          <w:lang w:val="en-US"/>
        </w:rPr>
        <w:t></w:t>
      </w:r>
      <w:r w:rsidRPr="00D54349">
        <w:rPr>
          <w:rFonts w:hint="eastAsia"/>
          <w:lang w:val="en-US"/>
        </w:rPr>
        <w:t>зокрема</w:t>
      </w:r>
      <w:r w:rsidRPr="00D54349">
        <w:rPr>
          <w:lang w:val="en-US"/>
        </w:rPr>
        <w:t></w:t>
      </w:r>
      <w:r w:rsidRPr="00D54349">
        <w:rPr>
          <w:rFonts w:hint="eastAsia"/>
          <w:lang w:val="en-US"/>
        </w:rPr>
        <w:t>й</w:t>
      </w:r>
      <w:r w:rsidRPr="00D54349">
        <w:rPr>
          <w:lang w:val="en-US"/>
        </w:rPr>
        <w:t></w:t>
      </w:r>
      <w:r w:rsidRPr="00D54349">
        <w:rPr>
          <w:rFonts w:hint="eastAsia"/>
          <w:lang w:val="en-US"/>
        </w:rPr>
        <w:t>кримінальну</w:t>
      </w:r>
      <w:r w:rsidRPr="00D54349">
        <w:rPr>
          <w:lang w:val="en-US"/>
        </w:rPr>
        <w:t></w:t>
      </w:r>
      <w:r w:rsidRPr="00D54349">
        <w:rPr>
          <w:lang w:val="en-US"/>
        </w:rPr>
        <w:t></w:t>
      </w:r>
      <w:r w:rsidRPr="00D54349">
        <w:rPr>
          <w:rFonts w:hint="eastAsia"/>
          <w:lang w:val="en-US"/>
        </w:rPr>
        <w:t>й</w:t>
      </w:r>
    </w:p>
    <w:p w:rsidR="00D54349" w:rsidRPr="00D54349" w:rsidRDefault="00D54349" w:rsidP="00D54349">
      <w:pPr>
        <w:rPr>
          <w:lang w:val="en-US"/>
        </w:rPr>
      </w:pPr>
      <w:r w:rsidRPr="00D54349">
        <w:rPr>
          <w:rFonts w:hint="eastAsia"/>
          <w:lang w:val="en-US"/>
        </w:rPr>
        <w:t>передбачили</w:t>
      </w:r>
      <w:r w:rsidRPr="00D54349">
        <w:rPr>
          <w:lang w:val="en-US"/>
        </w:rPr>
        <w:t></w:t>
      </w:r>
      <w:r w:rsidRPr="00D54349">
        <w:rPr>
          <w:rFonts w:hint="eastAsia"/>
          <w:lang w:val="en-US"/>
        </w:rPr>
        <w:t>застосування</w:t>
      </w:r>
      <w:r w:rsidRPr="00D54349">
        <w:rPr>
          <w:lang w:val="en-US"/>
        </w:rPr>
        <w:t></w:t>
      </w:r>
      <w:r w:rsidRPr="00D54349">
        <w:rPr>
          <w:rFonts w:hint="eastAsia"/>
          <w:lang w:val="en-US"/>
        </w:rPr>
        <w:t>такого</w:t>
      </w:r>
      <w:r w:rsidRPr="00D54349">
        <w:rPr>
          <w:lang w:val="en-US"/>
        </w:rPr>
        <w:t></w:t>
      </w:r>
      <w:r w:rsidRPr="00D54349">
        <w:rPr>
          <w:rFonts w:hint="eastAsia"/>
          <w:lang w:val="en-US"/>
        </w:rPr>
        <w:t>додаткового</w:t>
      </w:r>
      <w:r w:rsidRPr="00D54349">
        <w:rPr>
          <w:lang w:val="en-US"/>
        </w:rPr>
        <w:t></w:t>
      </w:r>
      <w:r w:rsidRPr="00D54349">
        <w:rPr>
          <w:rFonts w:hint="eastAsia"/>
          <w:lang w:val="en-US"/>
        </w:rPr>
        <w:t>механізму</w:t>
      </w:r>
      <w:r w:rsidRPr="00D54349">
        <w:rPr>
          <w:lang w:val="en-US"/>
        </w:rPr>
        <w:t></w:t>
      </w:r>
      <w:r w:rsidRPr="00D54349">
        <w:rPr>
          <w:rFonts w:hint="eastAsia"/>
          <w:lang w:val="en-US"/>
        </w:rPr>
        <w:t>державного</w:t>
      </w:r>
    </w:p>
    <w:p w:rsidR="00D54349" w:rsidRPr="00D54349" w:rsidRDefault="00D54349" w:rsidP="00D54349">
      <w:pPr>
        <w:rPr>
          <w:lang w:val="en-US"/>
        </w:rPr>
      </w:pPr>
      <w:r w:rsidRPr="00D54349">
        <w:rPr>
          <w:rFonts w:hint="eastAsia"/>
          <w:lang w:val="en-US"/>
        </w:rPr>
        <w:t>примусу</w:t>
      </w:r>
      <w:r w:rsidRPr="00D54349">
        <w:rPr>
          <w:lang w:val="en-US"/>
        </w:rPr>
        <w:t></w:t>
      </w:r>
      <w:r w:rsidRPr="00D54349">
        <w:rPr>
          <w:rFonts w:hint="eastAsia"/>
          <w:lang w:val="en-US"/>
        </w:rPr>
        <w:t>як</w:t>
      </w:r>
      <w:r w:rsidRPr="00D54349">
        <w:rPr>
          <w:lang w:val="en-US"/>
        </w:rPr>
        <w:t></w:t>
      </w:r>
      <w:r w:rsidRPr="00D54349">
        <w:rPr>
          <w:rFonts w:hint="eastAsia"/>
          <w:lang w:val="en-US"/>
        </w:rPr>
        <w:t>спеціальна</w:t>
      </w:r>
      <w:r w:rsidRPr="00D54349">
        <w:rPr>
          <w:lang w:val="en-US"/>
        </w:rPr>
        <w:t></w:t>
      </w:r>
      <w:r w:rsidRPr="00D54349">
        <w:rPr>
          <w:rFonts w:hint="eastAsia"/>
          <w:lang w:val="en-US"/>
        </w:rPr>
        <w:t>конфіскація</w:t>
      </w:r>
      <w:r w:rsidRPr="00D54349">
        <w:rPr>
          <w:lang w:val="en-US"/>
        </w:rPr>
        <w:t></w:t>
      </w:r>
      <w:r w:rsidRPr="00D54349">
        <w:rPr>
          <w:rFonts w:hint="eastAsia"/>
          <w:lang w:val="en-US"/>
        </w:rPr>
        <w:t>з</w:t>
      </w:r>
      <w:r w:rsidRPr="00D54349">
        <w:rPr>
          <w:lang w:val="en-US"/>
        </w:rPr>
        <w:t></w:t>
      </w:r>
      <w:r w:rsidRPr="00D54349">
        <w:rPr>
          <w:rFonts w:hint="eastAsia"/>
          <w:lang w:val="en-US"/>
        </w:rPr>
        <w:t>визначенням</w:t>
      </w:r>
      <w:r w:rsidRPr="00D54349">
        <w:rPr>
          <w:lang w:val="en-US"/>
        </w:rPr>
        <w:t></w:t>
      </w:r>
      <w:r w:rsidRPr="00D54349">
        <w:rPr>
          <w:rFonts w:hint="eastAsia"/>
          <w:lang w:val="en-US"/>
        </w:rPr>
        <w:t>більш</w:t>
      </w:r>
      <w:r w:rsidRPr="00D54349">
        <w:rPr>
          <w:lang w:val="en-US"/>
        </w:rPr>
        <w:t></w:t>
      </w:r>
      <w:r w:rsidRPr="00D54349">
        <w:rPr>
          <w:rFonts w:hint="eastAsia"/>
          <w:lang w:val="en-US"/>
        </w:rPr>
        <w:t>конкретного</w:t>
      </w:r>
    </w:p>
    <w:p w:rsidR="00D54349" w:rsidRPr="00D54349" w:rsidRDefault="00D54349" w:rsidP="00D54349">
      <w:pPr>
        <w:rPr>
          <w:lang w:val="en-US"/>
        </w:rPr>
      </w:pPr>
      <w:r w:rsidRPr="00D54349">
        <w:rPr>
          <w:rFonts w:hint="eastAsia"/>
          <w:lang w:val="en-US"/>
        </w:rPr>
        <w:t>порядку</w:t>
      </w:r>
      <w:r w:rsidRPr="00D54349">
        <w:rPr>
          <w:lang w:val="en-US"/>
        </w:rPr>
        <w:t></w:t>
      </w:r>
      <w:r w:rsidRPr="00D54349">
        <w:rPr>
          <w:rFonts w:hint="eastAsia"/>
          <w:lang w:val="en-US"/>
        </w:rPr>
        <w:t>її</w:t>
      </w:r>
      <w:r w:rsidRPr="00D54349">
        <w:rPr>
          <w:lang w:val="en-US"/>
        </w:rPr>
        <w:t></w:t>
      </w:r>
      <w:r w:rsidRPr="00D54349">
        <w:rPr>
          <w:rFonts w:hint="eastAsia"/>
          <w:lang w:val="en-US"/>
        </w:rPr>
        <w:t>проведення</w:t>
      </w:r>
      <w:r w:rsidRPr="00D54349">
        <w:rPr>
          <w:lang w:val="en-US"/>
        </w:rPr>
        <w:t></w:t>
      </w:r>
    </w:p>
    <w:p w:rsidR="00D54349" w:rsidRPr="00D54349" w:rsidRDefault="00D54349" w:rsidP="00D54349">
      <w:pPr>
        <w:rPr>
          <w:lang w:val="en-US"/>
        </w:rPr>
      </w:pPr>
      <w:r w:rsidRPr="00D54349">
        <w:rPr>
          <w:lang w:val="en-US"/>
        </w:rPr>
        <w:t></w:t>
      </w:r>
      <w:r w:rsidRPr="00D54349">
        <w:rPr>
          <w:lang w:val="en-US"/>
        </w:rPr>
        <w:t></w:t>
      </w:r>
      <w:r w:rsidRPr="00D54349">
        <w:rPr>
          <w:lang w:val="en-US"/>
        </w:rPr>
        <w:t></w:t>
      </w:r>
      <w:r w:rsidRPr="00D54349">
        <w:rPr>
          <w:rFonts w:hint="eastAsia"/>
          <w:lang w:val="en-US"/>
        </w:rPr>
        <w:t>Юридична</w:t>
      </w:r>
      <w:r w:rsidRPr="00D54349">
        <w:rPr>
          <w:lang w:val="en-US"/>
        </w:rPr>
        <w:t></w:t>
      </w:r>
      <w:r w:rsidRPr="00D54349">
        <w:rPr>
          <w:rFonts w:hint="eastAsia"/>
          <w:lang w:val="en-US"/>
        </w:rPr>
        <w:t>відповідальність</w:t>
      </w:r>
      <w:r w:rsidRPr="00D54349">
        <w:rPr>
          <w:lang w:val="en-US"/>
        </w:rPr>
        <w:t></w:t>
      </w:r>
      <w:r w:rsidRPr="00D54349">
        <w:rPr>
          <w:rFonts w:hint="eastAsia"/>
          <w:lang w:val="en-US"/>
        </w:rPr>
        <w:t>державних</w:t>
      </w:r>
      <w:r w:rsidRPr="00D54349">
        <w:rPr>
          <w:lang w:val="en-US"/>
        </w:rPr>
        <w:t></w:t>
      </w:r>
      <w:r w:rsidRPr="00D54349">
        <w:rPr>
          <w:rFonts w:hint="eastAsia"/>
          <w:lang w:val="en-US"/>
        </w:rPr>
        <w:t>службовців</w:t>
      </w:r>
      <w:r w:rsidRPr="00D54349">
        <w:rPr>
          <w:lang w:val="en-US"/>
        </w:rPr>
        <w:t></w:t>
      </w:r>
      <w:r w:rsidRPr="00D54349">
        <w:rPr>
          <w:rFonts w:hint="eastAsia"/>
          <w:lang w:val="en-US"/>
        </w:rPr>
        <w:t>–</w:t>
      </w:r>
      <w:r w:rsidRPr="00D54349">
        <w:rPr>
          <w:lang w:val="en-US"/>
        </w:rPr>
        <w:t></w:t>
      </w:r>
      <w:r w:rsidRPr="00D54349">
        <w:rPr>
          <w:rFonts w:hint="eastAsia"/>
          <w:lang w:val="en-US"/>
        </w:rPr>
        <w:t>це</w:t>
      </w:r>
    </w:p>
    <w:p w:rsidR="00D54349" w:rsidRPr="00D54349" w:rsidRDefault="00D54349" w:rsidP="00D54349">
      <w:pPr>
        <w:rPr>
          <w:lang w:val="en-US"/>
        </w:rPr>
      </w:pPr>
      <w:r w:rsidRPr="00D54349">
        <w:rPr>
          <w:rFonts w:hint="eastAsia"/>
          <w:lang w:val="en-US"/>
        </w:rPr>
        <w:t>правовідносини</w:t>
      </w:r>
      <w:r w:rsidRPr="00D54349">
        <w:rPr>
          <w:lang w:val="en-US"/>
        </w:rPr>
        <w:t></w:t>
      </w:r>
      <w:r w:rsidRPr="00D54349">
        <w:rPr>
          <w:lang w:val="en-US"/>
        </w:rPr>
        <w:t></w:t>
      </w:r>
      <w:r w:rsidRPr="00D54349">
        <w:rPr>
          <w:rFonts w:hint="eastAsia"/>
          <w:lang w:val="en-US"/>
        </w:rPr>
        <w:t>які</w:t>
      </w:r>
      <w:r w:rsidRPr="00D54349">
        <w:rPr>
          <w:lang w:val="en-US"/>
        </w:rPr>
        <w:t></w:t>
      </w:r>
      <w:r w:rsidRPr="00D54349">
        <w:rPr>
          <w:rFonts w:hint="eastAsia"/>
          <w:lang w:val="en-US"/>
        </w:rPr>
        <w:t>виникають</w:t>
      </w:r>
      <w:r w:rsidRPr="00D54349">
        <w:rPr>
          <w:lang w:val="en-US"/>
        </w:rPr>
        <w:t></w:t>
      </w:r>
      <w:r w:rsidRPr="00D54349">
        <w:rPr>
          <w:rFonts w:hint="eastAsia"/>
          <w:lang w:val="en-US"/>
        </w:rPr>
        <w:t>між</w:t>
      </w:r>
      <w:r w:rsidRPr="00D54349">
        <w:rPr>
          <w:lang w:val="en-US"/>
        </w:rPr>
        <w:t></w:t>
      </w:r>
      <w:r w:rsidRPr="00D54349">
        <w:rPr>
          <w:rFonts w:hint="eastAsia"/>
          <w:lang w:val="en-US"/>
        </w:rPr>
        <w:t>державою</w:t>
      </w:r>
      <w:r w:rsidRPr="00D54349">
        <w:rPr>
          <w:lang w:val="en-US"/>
        </w:rPr>
        <w:t></w:t>
      </w:r>
      <w:r w:rsidRPr="00D54349">
        <w:rPr>
          <w:lang w:val="en-US"/>
        </w:rPr>
        <w:t></w:t>
      </w:r>
      <w:r w:rsidRPr="00D54349">
        <w:rPr>
          <w:rFonts w:hint="eastAsia"/>
          <w:lang w:val="en-US"/>
        </w:rPr>
        <w:t>в</w:t>
      </w:r>
      <w:r w:rsidRPr="00D54349">
        <w:rPr>
          <w:lang w:val="en-US"/>
        </w:rPr>
        <w:t></w:t>
      </w:r>
      <w:r w:rsidRPr="00D54349">
        <w:rPr>
          <w:rFonts w:hint="eastAsia"/>
          <w:lang w:val="en-US"/>
        </w:rPr>
        <w:t>особі</w:t>
      </w:r>
      <w:r w:rsidRPr="00D54349">
        <w:rPr>
          <w:lang w:val="en-US"/>
        </w:rPr>
        <w:t></w:t>
      </w:r>
      <w:r w:rsidRPr="00D54349">
        <w:rPr>
          <w:rFonts w:hint="eastAsia"/>
          <w:lang w:val="en-US"/>
        </w:rPr>
        <w:t>уповноважених</w:t>
      </w:r>
      <w:r w:rsidRPr="00D54349">
        <w:rPr>
          <w:lang w:val="en-US"/>
        </w:rPr>
        <w:t></w:t>
      </w:r>
      <w:r w:rsidRPr="00D54349">
        <w:rPr>
          <w:rFonts w:hint="eastAsia"/>
          <w:lang w:val="en-US"/>
        </w:rPr>
        <w:t>на</w:t>
      </w:r>
    </w:p>
    <w:p w:rsidR="00D54349" w:rsidRPr="00D54349" w:rsidRDefault="00D54349" w:rsidP="00D54349">
      <w:pPr>
        <w:rPr>
          <w:lang w:val="en-US"/>
        </w:rPr>
      </w:pPr>
      <w:r w:rsidRPr="00D54349">
        <w:rPr>
          <w:rFonts w:hint="eastAsia"/>
          <w:lang w:val="en-US"/>
        </w:rPr>
        <w:t>те</w:t>
      </w:r>
      <w:r w:rsidRPr="00D54349">
        <w:rPr>
          <w:lang w:val="en-US"/>
        </w:rPr>
        <w:t></w:t>
      </w:r>
      <w:r w:rsidRPr="00D54349">
        <w:rPr>
          <w:rFonts w:hint="eastAsia"/>
          <w:lang w:val="en-US"/>
        </w:rPr>
        <w:t>органів</w:t>
      </w:r>
      <w:r w:rsidRPr="00D54349">
        <w:rPr>
          <w:lang w:val="en-US"/>
        </w:rPr>
        <w:t></w:t>
      </w:r>
      <w:r w:rsidRPr="00D54349">
        <w:rPr>
          <w:rFonts w:hint="eastAsia"/>
          <w:lang w:val="en-US"/>
        </w:rPr>
        <w:t>або</w:t>
      </w:r>
      <w:r w:rsidRPr="00D54349">
        <w:rPr>
          <w:lang w:val="en-US"/>
        </w:rPr>
        <w:t></w:t>
      </w:r>
      <w:r w:rsidRPr="00D54349">
        <w:rPr>
          <w:rFonts w:hint="eastAsia"/>
          <w:lang w:val="en-US"/>
        </w:rPr>
        <w:t>посадових</w:t>
      </w:r>
      <w:r w:rsidRPr="00D54349">
        <w:rPr>
          <w:lang w:val="en-US"/>
        </w:rPr>
        <w:t></w:t>
      </w:r>
      <w:r w:rsidRPr="00D54349">
        <w:rPr>
          <w:rFonts w:hint="eastAsia"/>
          <w:lang w:val="en-US"/>
        </w:rPr>
        <w:t>осіб</w:t>
      </w:r>
      <w:r w:rsidRPr="00D54349">
        <w:rPr>
          <w:lang w:val="en-US"/>
        </w:rPr>
        <w:t></w:t>
      </w:r>
      <w:r w:rsidRPr="00D54349">
        <w:rPr>
          <w:rFonts w:hint="eastAsia"/>
          <w:lang w:val="en-US"/>
        </w:rPr>
        <w:t>та</w:t>
      </w:r>
      <w:r w:rsidRPr="00D54349">
        <w:rPr>
          <w:lang w:val="en-US"/>
        </w:rPr>
        <w:t></w:t>
      </w:r>
      <w:r w:rsidRPr="00D54349">
        <w:rPr>
          <w:rFonts w:hint="eastAsia"/>
          <w:lang w:val="en-US"/>
        </w:rPr>
        <w:t>державним</w:t>
      </w:r>
      <w:r w:rsidRPr="00D54349">
        <w:rPr>
          <w:lang w:val="en-US"/>
        </w:rPr>
        <w:t></w:t>
      </w:r>
      <w:r w:rsidRPr="00D54349">
        <w:rPr>
          <w:rFonts w:hint="eastAsia"/>
          <w:lang w:val="en-US"/>
        </w:rPr>
        <w:t>службовцем</w:t>
      </w:r>
      <w:r w:rsidRPr="00D54349">
        <w:rPr>
          <w:lang w:val="en-US"/>
        </w:rPr>
        <w:t></w:t>
      </w:r>
      <w:r w:rsidRPr="00D54349">
        <w:rPr>
          <w:lang w:val="en-US"/>
        </w:rPr>
        <w:t></w:t>
      </w:r>
      <w:r w:rsidRPr="00D54349">
        <w:rPr>
          <w:rFonts w:hint="eastAsia"/>
          <w:lang w:val="en-US"/>
        </w:rPr>
        <w:t>що</w:t>
      </w:r>
      <w:r w:rsidRPr="00D54349">
        <w:rPr>
          <w:lang w:val="en-US"/>
        </w:rPr>
        <w:t></w:t>
      </w:r>
      <w:r w:rsidRPr="00D54349">
        <w:rPr>
          <w:rFonts w:hint="eastAsia"/>
          <w:lang w:val="en-US"/>
        </w:rPr>
        <w:t>вчинив</w:t>
      </w:r>
    </w:p>
    <w:p w:rsidR="00D54349" w:rsidRPr="00D54349" w:rsidRDefault="00D54349" w:rsidP="00D54349">
      <w:pPr>
        <w:rPr>
          <w:lang w:val="en-US"/>
        </w:rPr>
      </w:pPr>
      <w:r w:rsidRPr="00D54349">
        <w:rPr>
          <w:rFonts w:hint="eastAsia"/>
          <w:lang w:val="en-US"/>
        </w:rPr>
        <w:t>правопорушення</w:t>
      </w:r>
      <w:r w:rsidRPr="00D54349">
        <w:rPr>
          <w:lang w:val="en-US"/>
        </w:rPr>
        <w:t></w:t>
      </w:r>
      <w:r w:rsidRPr="00D54349">
        <w:rPr>
          <w:rFonts w:hint="eastAsia"/>
          <w:lang w:val="en-US"/>
        </w:rPr>
        <w:t>або</w:t>
      </w:r>
      <w:r w:rsidRPr="00D54349">
        <w:rPr>
          <w:lang w:val="en-US"/>
        </w:rPr>
        <w:t></w:t>
      </w:r>
      <w:r w:rsidRPr="00D54349">
        <w:rPr>
          <w:rFonts w:hint="eastAsia"/>
          <w:lang w:val="en-US"/>
        </w:rPr>
        <w:t>злочин</w:t>
      </w:r>
      <w:r w:rsidRPr="00D54349">
        <w:rPr>
          <w:lang w:val="en-US"/>
        </w:rPr>
        <w:t></w:t>
      </w:r>
      <w:r w:rsidRPr="00D54349">
        <w:rPr>
          <w:rFonts w:hint="eastAsia"/>
          <w:lang w:val="en-US"/>
        </w:rPr>
        <w:t>і</w:t>
      </w:r>
      <w:r w:rsidRPr="00D54349">
        <w:rPr>
          <w:lang w:val="en-US"/>
        </w:rPr>
        <w:t></w:t>
      </w:r>
      <w:r w:rsidRPr="00D54349">
        <w:rPr>
          <w:lang w:val="en-US"/>
        </w:rPr>
        <w:t></w:t>
      </w:r>
      <w:r w:rsidRPr="00D54349">
        <w:rPr>
          <w:rFonts w:hint="eastAsia"/>
          <w:lang w:val="en-US"/>
        </w:rPr>
        <w:t>які</w:t>
      </w:r>
      <w:r w:rsidRPr="00D54349">
        <w:rPr>
          <w:lang w:val="en-US"/>
        </w:rPr>
        <w:t></w:t>
      </w:r>
      <w:r w:rsidRPr="00D54349">
        <w:rPr>
          <w:rFonts w:hint="eastAsia"/>
          <w:lang w:val="en-US"/>
        </w:rPr>
        <w:t>передбачають</w:t>
      </w:r>
      <w:r w:rsidRPr="00D54349">
        <w:rPr>
          <w:lang w:val="en-US"/>
        </w:rPr>
        <w:t></w:t>
      </w:r>
      <w:r w:rsidRPr="00D54349">
        <w:rPr>
          <w:rFonts w:hint="eastAsia"/>
          <w:lang w:val="en-US"/>
        </w:rPr>
        <w:t>застосування</w:t>
      </w:r>
      <w:r w:rsidRPr="00D54349">
        <w:rPr>
          <w:lang w:val="en-US"/>
        </w:rPr>
        <w:t></w:t>
      </w:r>
      <w:r w:rsidRPr="00D54349">
        <w:rPr>
          <w:rFonts w:hint="eastAsia"/>
          <w:lang w:val="en-US"/>
        </w:rPr>
        <w:t>до</w:t>
      </w:r>
    </w:p>
    <w:p w:rsidR="00D54349" w:rsidRPr="00D54349" w:rsidRDefault="00D54349" w:rsidP="00D54349">
      <w:pPr>
        <w:rPr>
          <w:lang w:val="en-US"/>
        </w:rPr>
      </w:pPr>
      <w:r w:rsidRPr="00D54349">
        <w:rPr>
          <w:rFonts w:hint="eastAsia"/>
          <w:lang w:val="en-US"/>
        </w:rPr>
        <w:t>правопорушника</w:t>
      </w:r>
      <w:r w:rsidRPr="00D54349">
        <w:rPr>
          <w:lang w:val="en-US"/>
        </w:rPr>
        <w:t></w:t>
      </w:r>
      <w:r w:rsidRPr="00D54349">
        <w:rPr>
          <w:rFonts w:hint="eastAsia"/>
          <w:lang w:val="en-US"/>
        </w:rPr>
        <w:t>заходів</w:t>
      </w:r>
      <w:r w:rsidRPr="00D54349">
        <w:rPr>
          <w:lang w:val="en-US"/>
        </w:rPr>
        <w:t></w:t>
      </w:r>
      <w:r w:rsidRPr="00D54349">
        <w:rPr>
          <w:rFonts w:hint="eastAsia"/>
          <w:lang w:val="en-US"/>
        </w:rPr>
        <w:t>державного</w:t>
      </w:r>
      <w:r w:rsidRPr="00D54349">
        <w:rPr>
          <w:lang w:val="en-US"/>
        </w:rPr>
        <w:t></w:t>
      </w:r>
      <w:r w:rsidRPr="00D54349">
        <w:rPr>
          <w:rFonts w:hint="eastAsia"/>
          <w:lang w:val="en-US"/>
        </w:rPr>
        <w:t>примусу</w:t>
      </w:r>
      <w:r w:rsidRPr="00D54349">
        <w:rPr>
          <w:lang w:val="en-US"/>
        </w:rPr>
        <w:t></w:t>
      </w:r>
      <w:r w:rsidRPr="00D54349">
        <w:rPr>
          <w:rFonts w:hint="eastAsia"/>
          <w:lang w:val="en-US"/>
        </w:rPr>
        <w:t>у</w:t>
      </w:r>
      <w:r w:rsidRPr="00D54349">
        <w:rPr>
          <w:lang w:val="en-US"/>
        </w:rPr>
        <w:t></w:t>
      </w:r>
      <w:r w:rsidRPr="00D54349">
        <w:rPr>
          <w:rFonts w:hint="eastAsia"/>
          <w:lang w:val="en-US"/>
        </w:rPr>
        <w:t>вигляді</w:t>
      </w:r>
      <w:r w:rsidRPr="00D54349">
        <w:rPr>
          <w:lang w:val="en-US"/>
        </w:rPr>
        <w:t></w:t>
      </w:r>
      <w:r w:rsidRPr="00D54349">
        <w:rPr>
          <w:rFonts w:hint="eastAsia"/>
          <w:lang w:val="en-US"/>
        </w:rPr>
        <w:t>настання</w:t>
      </w:r>
    </w:p>
    <w:p w:rsidR="00D54349" w:rsidRPr="00D54349" w:rsidRDefault="00D54349" w:rsidP="00D54349">
      <w:pPr>
        <w:rPr>
          <w:lang w:val="en-US"/>
        </w:rPr>
      </w:pPr>
      <w:r w:rsidRPr="00D54349">
        <w:rPr>
          <w:rFonts w:hint="eastAsia"/>
          <w:lang w:val="en-US"/>
        </w:rPr>
        <w:t>негативних</w:t>
      </w:r>
      <w:r w:rsidRPr="00D54349">
        <w:rPr>
          <w:lang w:val="en-US"/>
        </w:rPr>
        <w:t></w:t>
      </w:r>
      <w:r w:rsidRPr="00D54349">
        <w:rPr>
          <w:rFonts w:hint="eastAsia"/>
          <w:lang w:val="en-US"/>
        </w:rPr>
        <w:t>наслідків</w:t>
      </w:r>
      <w:r w:rsidRPr="00D54349">
        <w:rPr>
          <w:lang w:val="en-US"/>
        </w:rPr>
        <w:t></w:t>
      </w:r>
      <w:r w:rsidRPr="00D54349">
        <w:rPr>
          <w:rFonts w:hint="eastAsia"/>
          <w:lang w:val="en-US"/>
        </w:rPr>
        <w:t>майнового</w:t>
      </w:r>
      <w:r w:rsidRPr="00D54349">
        <w:rPr>
          <w:lang w:val="en-US"/>
        </w:rPr>
        <w:t></w:t>
      </w:r>
      <w:r w:rsidRPr="00D54349">
        <w:rPr>
          <w:lang w:val="en-US"/>
        </w:rPr>
        <w:t></w:t>
      </w:r>
      <w:r w:rsidRPr="00D54349">
        <w:rPr>
          <w:rFonts w:hint="eastAsia"/>
          <w:lang w:val="en-US"/>
        </w:rPr>
        <w:t>організаційного</w:t>
      </w:r>
      <w:r w:rsidRPr="00D54349">
        <w:rPr>
          <w:lang w:val="en-US"/>
        </w:rPr>
        <w:t></w:t>
      </w:r>
      <w:r w:rsidRPr="00D54349">
        <w:rPr>
          <w:lang w:val="en-US"/>
        </w:rPr>
        <w:t></w:t>
      </w:r>
      <w:r w:rsidRPr="00D54349">
        <w:rPr>
          <w:rFonts w:hint="eastAsia"/>
          <w:lang w:val="en-US"/>
        </w:rPr>
        <w:t>морального</w:t>
      </w:r>
      <w:r w:rsidRPr="00D54349">
        <w:rPr>
          <w:lang w:val="en-US"/>
        </w:rPr>
        <w:t></w:t>
      </w:r>
      <w:r w:rsidRPr="00D54349">
        <w:rPr>
          <w:rFonts w:hint="eastAsia"/>
          <w:lang w:val="en-US"/>
        </w:rPr>
        <w:t>та</w:t>
      </w:r>
      <w:r w:rsidRPr="00D54349">
        <w:rPr>
          <w:lang w:val="en-US"/>
        </w:rPr>
        <w:t></w:t>
      </w:r>
      <w:r w:rsidRPr="00D54349">
        <w:rPr>
          <w:rFonts w:hint="eastAsia"/>
          <w:lang w:val="en-US"/>
        </w:rPr>
        <w:t>іншого</w:t>
      </w:r>
    </w:p>
    <w:p w:rsidR="00D54349" w:rsidRPr="00D54349" w:rsidRDefault="00D54349" w:rsidP="00D54349">
      <w:pPr>
        <w:rPr>
          <w:lang w:val="en-US"/>
        </w:rPr>
      </w:pPr>
      <w:r w:rsidRPr="00D54349">
        <w:rPr>
          <w:rFonts w:hint="eastAsia"/>
          <w:lang w:val="en-US"/>
        </w:rPr>
        <w:t>характеру</w:t>
      </w:r>
      <w:r w:rsidRPr="00D54349">
        <w:rPr>
          <w:lang w:val="en-US"/>
        </w:rPr>
        <w:t></w:t>
      </w:r>
      <w:r w:rsidRPr="00D54349">
        <w:rPr>
          <w:lang w:val="en-US"/>
        </w:rPr>
        <w:t></w:t>
      </w:r>
      <w:r w:rsidRPr="00D54349">
        <w:rPr>
          <w:rFonts w:hint="eastAsia"/>
          <w:lang w:val="en-US"/>
        </w:rPr>
        <w:t>з</w:t>
      </w:r>
      <w:r w:rsidRPr="00D54349">
        <w:rPr>
          <w:lang w:val="en-US"/>
        </w:rPr>
        <w:t></w:t>
      </w:r>
      <w:r w:rsidRPr="00D54349">
        <w:rPr>
          <w:rFonts w:hint="eastAsia"/>
          <w:lang w:val="en-US"/>
        </w:rPr>
        <w:t>метою</w:t>
      </w:r>
      <w:r w:rsidRPr="00D54349">
        <w:rPr>
          <w:lang w:val="en-US"/>
        </w:rPr>
        <w:t></w:t>
      </w:r>
      <w:r w:rsidRPr="00D54349">
        <w:rPr>
          <w:rFonts w:hint="eastAsia"/>
          <w:lang w:val="en-US"/>
        </w:rPr>
        <w:t>відновлення</w:t>
      </w:r>
      <w:r w:rsidRPr="00D54349">
        <w:rPr>
          <w:lang w:val="en-US"/>
        </w:rPr>
        <w:t></w:t>
      </w:r>
      <w:r w:rsidRPr="00D54349">
        <w:rPr>
          <w:rFonts w:hint="eastAsia"/>
          <w:lang w:val="en-US"/>
        </w:rPr>
        <w:t>справедливості</w:t>
      </w:r>
      <w:r w:rsidRPr="00D54349">
        <w:rPr>
          <w:lang w:val="en-US"/>
        </w:rPr>
        <w:t></w:t>
      </w:r>
      <w:r w:rsidRPr="00D54349">
        <w:rPr>
          <w:rFonts w:hint="eastAsia"/>
          <w:lang w:val="en-US"/>
        </w:rPr>
        <w:t>й</w:t>
      </w:r>
      <w:r w:rsidRPr="00D54349">
        <w:rPr>
          <w:lang w:val="en-US"/>
        </w:rPr>
        <w:t></w:t>
      </w:r>
      <w:r w:rsidRPr="00D54349">
        <w:rPr>
          <w:rFonts w:hint="eastAsia"/>
          <w:lang w:val="en-US"/>
        </w:rPr>
        <w:t>правопорядку</w:t>
      </w:r>
      <w:r w:rsidRPr="00D54349">
        <w:rPr>
          <w:lang w:val="en-US"/>
        </w:rPr>
        <w:t></w:t>
      </w:r>
      <w:r w:rsidRPr="00D54349">
        <w:rPr>
          <w:rFonts w:hint="eastAsia"/>
          <w:lang w:val="en-US"/>
        </w:rPr>
        <w:t>та</w:t>
      </w:r>
    </w:p>
    <w:p w:rsidR="00D54349" w:rsidRPr="00D54349" w:rsidRDefault="00D54349" w:rsidP="00D54349">
      <w:pPr>
        <w:rPr>
          <w:lang w:val="en-US"/>
        </w:rPr>
      </w:pPr>
      <w:r w:rsidRPr="00D54349">
        <w:rPr>
          <w:rFonts w:hint="eastAsia"/>
          <w:lang w:val="en-US"/>
        </w:rPr>
        <w:t>недопущення</w:t>
      </w:r>
      <w:r w:rsidRPr="00D54349">
        <w:rPr>
          <w:lang w:val="en-US"/>
        </w:rPr>
        <w:t></w:t>
      </w:r>
      <w:r w:rsidRPr="00D54349">
        <w:rPr>
          <w:rFonts w:hint="eastAsia"/>
          <w:lang w:val="en-US"/>
        </w:rPr>
        <w:t>вчинення</w:t>
      </w:r>
      <w:r w:rsidRPr="00D54349">
        <w:rPr>
          <w:lang w:val="en-US"/>
        </w:rPr>
        <w:t></w:t>
      </w:r>
      <w:r w:rsidRPr="00D54349">
        <w:rPr>
          <w:rFonts w:hint="eastAsia"/>
          <w:lang w:val="en-US"/>
        </w:rPr>
        <w:t>аналогічного</w:t>
      </w:r>
      <w:r w:rsidRPr="00D54349">
        <w:rPr>
          <w:lang w:val="en-US"/>
        </w:rPr>
        <w:t></w:t>
      </w:r>
      <w:r w:rsidRPr="00D54349">
        <w:rPr>
          <w:rFonts w:hint="eastAsia"/>
          <w:lang w:val="en-US"/>
        </w:rPr>
        <w:t>чи</w:t>
      </w:r>
      <w:r w:rsidRPr="00D54349">
        <w:rPr>
          <w:lang w:val="en-US"/>
        </w:rPr>
        <w:t></w:t>
      </w:r>
      <w:r w:rsidRPr="00D54349">
        <w:rPr>
          <w:rFonts w:hint="eastAsia"/>
          <w:lang w:val="en-US"/>
        </w:rPr>
        <w:t>суміжного</w:t>
      </w:r>
      <w:r w:rsidRPr="00D54349">
        <w:rPr>
          <w:lang w:val="en-US"/>
        </w:rPr>
        <w:t></w:t>
      </w:r>
      <w:r w:rsidRPr="00D54349">
        <w:rPr>
          <w:rFonts w:hint="eastAsia"/>
          <w:lang w:val="en-US"/>
        </w:rPr>
        <w:t>правопорушення</w:t>
      </w:r>
      <w:r w:rsidRPr="00D54349">
        <w:rPr>
          <w:lang w:val="en-US"/>
        </w:rPr>
        <w:t></w:t>
      </w:r>
      <w:r w:rsidRPr="00D54349">
        <w:rPr>
          <w:rFonts w:hint="eastAsia"/>
          <w:lang w:val="en-US"/>
        </w:rPr>
        <w:t>у</w:t>
      </w:r>
    </w:p>
    <w:p w:rsidR="00D54349" w:rsidRPr="00D54349" w:rsidRDefault="00D54349" w:rsidP="00D54349">
      <w:pPr>
        <w:rPr>
          <w:lang w:val="en-US"/>
        </w:rPr>
      </w:pPr>
      <w:r w:rsidRPr="00D54349">
        <w:rPr>
          <w:rFonts w:hint="eastAsia"/>
          <w:lang w:val="en-US"/>
        </w:rPr>
        <w:t>майбутньому</w:t>
      </w:r>
      <w:r w:rsidRPr="00D54349">
        <w:rPr>
          <w:lang w:val="en-US"/>
        </w:rPr>
        <w:t></w:t>
      </w:r>
    </w:p>
    <w:p w:rsidR="00D54349" w:rsidRPr="00D54349" w:rsidRDefault="00D54349" w:rsidP="00D54349">
      <w:pPr>
        <w:rPr>
          <w:lang w:val="en-US"/>
        </w:rPr>
      </w:pPr>
      <w:r w:rsidRPr="00D54349">
        <w:rPr>
          <w:rFonts w:hint="eastAsia"/>
          <w:lang w:val="en-US"/>
        </w:rPr>
        <w:t>Юридична</w:t>
      </w:r>
      <w:r w:rsidRPr="00D54349">
        <w:rPr>
          <w:lang w:val="en-US"/>
        </w:rPr>
        <w:t></w:t>
      </w:r>
      <w:r w:rsidRPr="00D54349">
        <w:rPr>
          <w:rFonts w:hint="eastAsia"/>
          <w:lang w:val="en-US"/>
        </w:rPr>
        <w:t>відповідальність</w:t>
      </w:r>
      <w:r w:rsidRPr="00D54349">
        <w:rPr>
          <w:lang w:val="en-US"/>
        </w:rPr>
        <w:t></w:t>
      </w:r>
      <w:r w:rsidRPr="00D54349">
        <w:rPr>
          <w:rFonts w:hint="eastAsia"/>
          <w:lang w:val="en-US"/>
        </w:rPr>
        <w:t>державних</w:t>
      </w:r>
      <w:r w:rsidRPr="00D54349">
        <w:rPr>
          <w:lang w:val="en-US"/>
        </w:rPr>
        <w:t></w:t>
      </w:r>
      <w:r w:rsidRPr="00D54349">
        <w:rPr>
          <w:rFonts w:hint="eastAsia"/>
          <w:lang w:val="en-US"/>
        </w:rPr>
        <w:t>службовців</w:t>
      </w:r>
      <w:r w:rsidRPr="00D54349">
        <w:rPr>
          <w:lang w:val="en-US"/>
        </w:rPr>
        <w:t></w:t>
      </w:r>
      <w:r w:rsidRPr="00D54349">
        <w:rPr>
          <w:rFonts w:hint="eastAsia"/>
          <w:lang w:val="en-US"/>
        </w:rPr>
        <w:t>є</w:t>
      </w:r>
      <w:r w:rsidRPr="00D54349">
        <w:rPr>
          <w:lang w:val="en-US"/>
        </w:rPr>
        <w:t></w:t>
      </w:r>
      <w:r w:rsidRPr="00D54349">
        <w:rPr>
          <w:rFonts w:hint="eastAsia"/>
          <w:lang w:val="en-US"/>
        </w:rPr>
        <w:t>особливим</w:t>
      </w:r>
    </w:p>
    <w:p w:rsidR="00D54349" w:rsidRPr="00D54349" w:rsidRDefault="00D54349" w:rsidP="00D54349">
      <w:pPr>
        <w:rPr>
          <w:lang w:val="en-US"/>
        </w:rPr>
      </w:pPr>
      <w:r w:rsidRPr="00D54349">
        <w:rPr>
          <w:rFonts w:hint="eastAsia"/>
          <w:lang w:val="en-US"/>
        </w:rPr>
        <w:t>засобом</w:t>
      </w:r>
      <w:r w:rsidRPr="00D54349">
        <w:rPr>
          <w:lang w:val="en-US"/>
        </w:rPr>
        <w:t></w:t>
      </w:r>
      <w:r w:rsidRPr="00D54349">
        <w:rPr>
          <w:rFonts w:hint="eastAsia"/>
          <w:lang w:val="en-US"/>
        </w:rPr>
        <w:t>примусового</w:t>
      </w:r>
      <w:r w:rsidRPr="00D54349">
        <w:rPr>
          <w:lang w:val="en-US"/>
        </w:rPr>
        <w:t></w:t>
      </w:r>
      <w:r w:rsidRPr="00D54349">
        <w:rPr>
          <w:rFonts w:hint="eastAsia"/>
          <w:lang w:val="en-US"/>
        </w:rPr>
        <w:t>характеру</w:t>
      </w:r>
      <w:r w:rsidRPr="00D54349">
        <w:rPr>
          <w:lang w:val="en-US"/>
        </w:rPr>
        <w:t></w:t>
      </w:r>
      <w:r w:rsidRPr="00D54349">
        <w:rPr>
          <w:lang w:val="en-US"/>
        </w:rPr>
        <w:t></w:t>
      </w:r>
      <w:r w:rsidRPr="00D54349">
        <w:rPr>
          <w:rFonts w:hint="eastAsia"/>
          <w:lang w:val="en-US"/>
        </w:rPr>
        <w:t>для</w:t>
      </w:r>
      <w:r w:rsidRPr="00D54349">
        <w:rPr>
          <w:lang w:val="en-US"/>
        </w:rPr>
        <w:t></w:t>
      </w:r>
      <w:r w:rsidRPr="00D54349">
        <w:rPr>
          <w:rFonts w:hint="eastAsia"/>
          <w:lang w:val="en-US"/>
        </w:rPr>
        <w:t>якого</w:t>
      </w:r>
      <w:r w:rsidRPr="00D54349">
        <w:rPr>
          <w:lang w:val="en-US"/>
        </w:rPr>
        <w:t></w:t>
      </w:r>
      <w:r w:rsidRPr="00D54349">
        <w:rPr>
          <w:rFonts w:hint="eastAsia"/>
          <w:lang w:val="en-US"/>
        </w:rPr>
        <w:t>характерним</w:t>
      </w:r>
      <w:r w:rsidRPr="00D54349">
        <w:rPr>
          <w:lang w:val="en-US"/>
        </w:rPr>
        <w:t></w:t>
      </w:r>
      <w:r w:rsidRPr="00D54349">
        <w:rPr>
          <w:rFonts w:hint="eastAsia"/>
          <w:lang w:val="en-US"/>
        </w:rPr>
        <w:t>є</w:t>
      </w:r>
      <w:r w:rsidRPr="00D54349">
        <w:rPr>
          <w:lang w:val="en-US"/>
        </w:rPr>
        <w:t></w:t>
      </w:r>
      <w:r w:rsidRPr="00D54349">
        <w:rPr>
          <w:rFonts w:hint="eastAsia"/>
          <w:lang w:val="en-US"/>
        </w:rPr>
        <w:t>наступне</w:t>
      </w:r>
      <w:r w:rsidRPr="00D54349">
        <w:rPr>
          <w:lang w:val="en-US"/>
        </w:rPr>
        <w:t></w:t>
      </w:r>
      <w:r w:rsidRPr="00D54349">
        <w:rPr>
          <w:lang w:val="en-US"/>
        </w:rPr>
        <w:t></w:t>
      </w:r>
      <w:r w:rsidRPr="00D54349">
        <w:rPr>
          <w:rFonts w:hint="eastAsia"/>
          <w:lang w:val="en-US"/>
        </w:rPr>
        <w:t>вид</w:t>
      </w:r>
    </w:p>
    <w:p w:rsidR="00D54349" w:rsidRPr="00D54349" w:rsidRDefault="00D54349" w:rsidP="00D54349">
      <w:pPr>
        <w:rPr>
          <w:lang w:val="en-US"/>
        </w:rPr>
      </w:pPr>
      <w:r w:rsidRPr="00D54349">
        <w:rPr>
          <w:rFonts w:hint="eastAsia"/>
          <w:lang w:val="en-US"/>
        </w:rPr>
        <w:t>державно</w:t>
      </w:r>
      <w:r w:rsidRPr="00D54349">
        <w:rPr>
          <w:lang w:val="en-US"/>
        </w:rPr>
        <w:t></w:t>
      </w:r>
      <w:r w:rsidRPr="00D54349">
        <w:rPr>
          <w:rFonts w:hint="eastAsia"/>
          <w:lang w:val="en-US"/>
        </w:rPr>
        <w:t>владного</w:t>
      </w:r>
      <w:r w:rsidRPr="00D54349">
        <w:rPr>
          <w:lang w:val="en-US"/>
        </w:rPr>
        <w:t></w:t>
      </w:r>
      <w:r w:rsidRPr="00D54349">
        <w:rPr>
          <w:rFonts w:hint="eastAsia"/>
          <w:lang w:val="en-US"/>
        </w:rPr>
        <w:t>примусу</w:t>
      </w:r>
      <w:r w:rsidRPr="00D54349">
        <w:rPr>
          <w:lang w:val="en-US"/>
        </w:rPr>
        <w:t></w:t>
      </w:r>
      <w:r w:rsidRPr="00D54349">
        <w:rPr>
          <w:lang w:val="en-US"/>
        </w:rPr>
        <w:t></w:t>
      </w:r>
      <w:r w:rsidRPr="00D54349">
        <w:rPr>
          <w:rFonts w:hint="eastAsia"/>
          <w:lang w:val="en-US"/>
        </w:rPr>
        <w:t>законодавчо</w:t>
      </w:r>
      <w:r w:rsidRPr="00D54349">
        <w:rPr>
          <w:lang w:val="en-US"/>
        </w:rPr>
        <w:t></w:t>
      </w:r>
      <w:r w:rsidRPr="00D54349">
        <w:rPr>
          <w:rFonts w:hint="eastAsia"/>
          <w:lang w:val="en-US"/>
        </w:rPr>
        <w:t>закріплені</w:t>
      </w:r>
      <w:r w:rsidRPr="00D54349">
        <w:rPr>
          <w:lang w:val="en-US"/>
        </w:rPr>
        <w:t></w:t>
      </w:r>
      <w:r w:rsidRPr="00D54349">
        <w:rPr>
          <w:rFonts w:hint="eastAsia"/>
          <w:lang w:val="en-US"/>
        </w:rPr>
        <w:t>види</w:t>
      </w:r>
      <w:r w:rsidRPr="00D54349">
        <w:rPr>
          <w:lang w:val="en-US"/>
        </w:rPr>
        <w:t></w:t>
      </w:r>
      <w:r w:rsidRPr="00D54349">
        <w:rPr>
          <w:rFonts w:hint="eastAsia"/>
          <w:lang w:val="en-US"/>
        </w:rPr>
        <w:t>та</w:t>
      </w:r>
      <w:r w:rsidRPr="00D54349">
        <w:rPr>
          <w:lang w:val="en-US"/>
        </w:rPr>
        <w:t></w:t>
      </w:r>
      <w:r w:rsidRPr="00D54349">
        <w:rPr>
          <w:rFonts w:hint="eastAsia"/>
          <w:lang w:val="en-US"/>
        </w:rPr>
        <w:t>підстави</w:t>
      </w:r>
    </w:p>
    <w:p w:rsidR="00D54349" w:rsidRPr="00D54349" w:rsidRDefault="00D54349" w:rsidP="00D54349">
      <w:pPr>
        <w:rPr>
          <w:lang w:val="en-US"/>
        </w:rPr>
      </w:pPr>
      <w:r w:rsidRPr="00D54349">
        <w:rPr>
          <w:rFonts w:hint="eastAsia"/>
          <w:lang w:val="en-US"/>
        </w:rPr>
        <w:t>юридичної</w:t>
      </w:r>
      <w:r w:rsidRPr="00D54349">
        <w:rPr>
          <w:lang w:val="en-US"/>
        </w:rPr>
        <w:t></w:t>
      </w:r>
      <w:r w:rsidRPr="00D54349">
        <w:rPr>
          <w:rFonts w:hint="eastAsia"/>
          <w:lang w:val="en-US"/>
        </w:rPr>
        <w:t>відповідальності</w:t>
      </w:r>
      <w:r w:rsidRPr="00D54349">
        <w:rPr>
          <w:lang w:val="en-US"/>
        </w:rPr>
        <w:t></w:t>
      </w:r>
      <w:r w:rsidRPr="00D54349">
        <w:rPr>
          <w:lang w:val="en-US"/>
        </w:rPr>
        <w:t></w:t>
      </w:r>
      <w:r w:rsidRPr="00D54349">
        <w:rPr>
          <w:rFonts w:hint="eastAsia"/>
          <w:lang w:val="en-US"/>
        </w:rPr>
        <w:t>зумовленість</w:t>
      </w:r>
      <w:r w:rsidRPr="00D54349">
        <w:rPr>
          <w:lang w:val="en-US"/>
        </w:rPr>
        <w:t></w:t>
      </w:r>
      <w:r w:rsidRPr="00D54349">
        <w:rPr>
          <w:rFonts w:hint="eastAsia"/>
          <w:lang w:val="en-US"/>
        </w:rPr>
        <w:t>спеціального</w:t>
      </w:r>
      <w:r w:rsidRPr="00D54349">
        <w:rPr>
          <w:lang w:val="en-US"/>
        </w:rPr>
        <w:t></w:t>
      </w:r>
      <w:r w:rsidRPr="00D54349">
        <w:rPr>
          <w:rFonts w:hint="eastAsia"/>
          <w:lang w:val="en-US"/>
        </w:rPr>
        <w:t>статусу</w:t>
      </w:r>
    </w:p>
    <w:p w:rsidR="00D54349" w:rsidRPr="00D54349" w:rsidRDefault="00D54349" w:rsidP="00D54349">
      <w:pPr>
        <w:rPr>
          <w:lang w:val="en-US"/>
        </w:rPr>
      </w:pPr>
      <w:r w:rsidRPr="00D54349">
        <w:rPr>
          <w:lang w:val="en-US"/>
        </w:rPr>
        <w:t></w:t>
      </w:r>
      <w:r w:rsidRPr="00D54349">
        <w:rPr>
          <w:lang w:val="en-US"/>
        </w:rPr>
        <w:t></w:t>
      </w:r>
      <w:r w:rsidRPr="00D54349">
        <w:rPr>
          <w:lang w:val="en-US"/>
        </w:rPr>
        <w:t></w:t>
      </w:r>
    </w:p>
    <w:p w:rsidR="00D54349" w:rsidRPr="00D54349" w:rsidRDefault="00D54349" w:rsidP="00D54349">
      <w:pPr>
        <w:rPr>
          <w:lang w:val="en-US"/>
        </w:rPr>
      </w:pPr>
      <w:r w:rsidRPr="00D54349">
        <w:rPr>
          <w:rFonts w:hint="eastAsia"/>
          <w:lang w:val="en-US"/>
        </w:rPr>
        <w:t>державного</w:t>
      </w:r>
      <w:r w:rsidRPr="00D54349">
        <w:rPr>
          <w:lang w:val="en-US"/>
        </w:rPr>
        <w:t></w:t>
      </w:r>
      <w:r w:rsidRPr="00D54349">
        <w:rPr>
          <w:rFonts w:hint="eastAsia"/>
          <w:lang w:val="en-US"/>
        </w:rPr>
        <w:t>службовця</w:t>
      </w:r>
      <w:r w:rsidRPr="00D54349">
        <w:rPr>
          <w:lang w:val="en-US"/>
        </w:rPr>
        <w:t></w:t>
      </w:r>
      <w:r w:rsidRPr="00D54349">
        <w:rPr>
          <w:lang w:val="en-US"/>
        </w:rPr>
        <w:t></w:t>
      </w:r>
      <w:r w:rsidRPr="00D54349">
        <w:rPr>
          <w:rFonts w:hint="eastAsia"/>
          <w:lang w:val="en-US"/>
        </w:rPr>
        <w:t>застосування</w:t>
      </w:r>
      <w:r w:rsidRPr="00D54349">
        <w:rPr>
          <w:lang w:val="en-US"/>
        </w:rPr>
        <w:t></w:t>
      </w:r>
      <w:r w:rsidRPr="00D54349">
        <w:rPr>
          <w:rFonts w:hint="eastAsia"/>
          <w:lang w:val="en-US"/>
        </w:rPr>
        <w:t>специфічних</w:t>
      </w:r>
      <w:r w:rsidRPr="00D54349">
        <w:rPr>
          <w:lang w:val="en-US"/>
        </w:rPr>
        <w:t></w:t>
      </w:r>
      <w:r w:rsidRPr="00D54349">
        <w:rPr>
          <w:rFonts w:hint="eastAsia"/>
          <w:lang w:val="en-US"/>
        </w:rPr>
        <w:t>санкцій</w:t>
      </w:r>
      <w:r w:rsidRPr="00D54349">
        <w:rPr>
          <w:lang w:val="en-US"/>
        </w:rPr>
        <w:t></w:t>
      </w:r>
      <w:r w:rsidRPr="00D54349">
        <w:rPr>
          <w:rFonts w:hint="eastAsia"/>
          <w:lang w:val="en-US"/>
        </w:rPr>
        <w:t>за</w:t>
      </w:r>
    </w:p>
    <w:p w:rsidR="00D54349" w:rsidRPr="00D54349" w:rsidRDefault="00D54349" w:rsidP="00D54349">
      <w:pPr>
        <w:rPr>
          <w:lang w:val="en-US"/>
        </w:rPr>
      </w:pPr>
      <w:r w:rsidRPr="00D54349">
        <w:rPr>
          <w:rFonts w:hint="eastAsia"/>
          <w:lang w:val="en-US"/>
        </w:rPr>
        <w:t>правопорушення</w:t>
      </w:r>
      <w:r w:rsidRPr="00D54349">
        <w:rPr>
          <w:lang w:val="en-US"/>
        </w:rPr>
        <w:t></w:t>
      </w:r>
      <w:r w:rsidRPr="00D54349">
        <w:rPr>
          <w:lang w:val="en-US"/>
        </w:rPr>
        <w:t></w:t>
      </w:r>
      <w:r w:rsidRPr="00D54349">
        <w:rPr>
          <w:rFonts w:hint="eastAsia"/>
          <w:lang w:val="en-US"/>
        </w:rPr>
        <w:t>спеціальний</w:t>
      </w:r>
      <w:r w:rsidRPr="00D54349">
        <w:rPr>
          <w:lang w:val="en-US"/>
        </w:rPr>
        <w:t></w:t>
      </w:r>
      <w:r w:rsidRPr="00D54349">
        <w:rPr>
          <w:rFonts w:hint="eastAsia"/>
          <w:lang w:val="en-US"/>
        </w:rPr>
        <w:t>процесуальний</w:t>
      </w:r>
      <w:r w:rsidRPr="00D54349">
        <w:rPr>
          <w:lang w:val="en-US"/>
        </w:rPr>
        <w:t></w:t>
      </w:r>
      <w:r w:rsidRPr="00D54349">
        <w:rPr>
          <w:rFonts w:hint="eastAsia"/>
          <w:lang w:val="en-US"/>
        </w:rPr>
        <w:t>порядок</w:t>
      </w:r>
      <w:r w:rsidRPr="00D54349">
        <w:rPr>
          <w:lang w:val="en-US"/>
        </w:rPr>
        <w:t></w:t>
      </w:r>
      <w:r w:rsidRPr="00D54349">
        <w:rPr>
          <w:rFonts w:hint="eastAsia"/>
          <w:lang w:val="en-US"/>
        </w:rPr>
        <w:t>застосування</w:t>
      </w:r>
      <w:r w:rsidRPr="00D54349">
        <w:rPr>
          <w:lang w:val="en-US"/>
        </w:rPr>
        <w:t></w:t>
      </w:r>
      <w:r w:rsidRPr="00D54349">
        <w:rPr>
          <w:rFonts w:hint="eastAsia"/>
          <w:lang w:val="en-US"/>
        </w:rPr>
        <w:t>видів</w:t>
      </w:r>
    </w:p>
    <w:p w:rsidR="00D54349" w:rsidRPr="00D54349" w:rsidRDefault="00D54349" w:rsidP="00D54349">
      <w:pPr>
        <w:rPr>
          <w:lang w:val="en-US"/>
        </w:rPr>
      </w:pPr>
      <w:r w:rsidRPr="00D54349">
        <w:rPr>
          <w:rFonts w:hint="eastAsia"/>
          <w:lang w:val="en-US"/>
        </w:rPr>
        <w:t>юридичної</w:t>
      </w:r>
      <w:r w:rsidRPr="00D54349">
        <w:rPr>
          <w:lang w:val="en-US"/>
        </w:rPr>
        <w:t></w:t>
      </w:r>
      <w:r w:rsidRPr="00D54349">
        <w:rPr>
          <w:rFonts w:hint="eastAsia"/>
          <w:lang w:val="en-US"/>
        </w:rPr>
        <w:t>відповідальності</w:t>
      </w:r>
      <w:r w:rsidRPr="00D54349">
        <w:rPr>
          <w:lang w:val="en-US"/>
        </w:rPr>
        <w:t></w:t>
      </w:r>
      <w:r w:rsidRPr="00D54349">
        <w:rPr>
          <w:lang w:val="en-US"/>
        </w:rPr>
        <w:t></w:t>
      </w:r>
      <w:r w:rsidRPr="00D54349">
        <w:rPr>
          <w:rFonts w:hint="eastAsia"/>
          <w:lang w:val="en-US"/>
        </w:rPr>
        <w:t>можливість</w:t>
      </w:r>
      <w:r w:rsidRPr="00D54349">
        <w:rPr>
          <w:lang w:val="en-US"/>
        </w:rPr>
        <w:t></w:t>
      </w:r>
      <w:r w:rsidRPr="00D54349">
        <w:rPr>
          <w:rFonts w:hint="eastAsia"/>
          <w:lang w:val="en-US"/>
        </w:rPr>
        <w:t>застосування</w:t>
      </w:r>
      <w:r w:rsidRPr="00D54349">
        <w:rPr>
          <w:lang w:val="en-US"/>
        </w:rPr>
        <w:t></w:t>
      </w:r>
      <w:r w:rsidRPr="00D54349">
        <w:rPr>
          <w:rFonts w:hint="eastAsia"/>
          <w:lang w:val="en-US"/>
        </w:rPr>
        <w:t>декількох</w:t>
      </w:r>
      <w:r w:rsidRPr="00D54349">
        <w:rPr>
          <w:lang w:val="en-US"/>
        </w:rPr>
        <w:t></w:t>
      </w:r>
      <w:r w:rsidRPr="00D54349">
        <w:rPr>
          <w:rFonts w:hint="eastAsia"/>
          <w:lang w:val="en-US"/>
        </w:rPr>
        <w:t>видів</w:t>
      </w:r>
    </w:p>
    <w:p w:rsidR="00D54349" w:rsidRPr="00D54349" w:rsidRDefault="00D54349" w:rsidP="00D54349">
      <w:pPr>
        <w:rPr>
          <w:lang w:val="en-US"/>
        </w:rPr>
      </w:pPr>
      <w:r w:rsidRPr="00D54349">
        <w:rPr>
          <w:rFonts w:hint="eastAsia"/>
          <w:lang w:val="en-US"/>
        </w:rPr>
        <w:t>юридичної</w:t>
      </w:r>
      <w:r w:rsidRPr="00D54349">
        <w:rPr>
          <w:lang w:val="en-US"/>
        </w:rPr>
        <w:t></w:t>
      </w:r>
      <w:r w:rsidRPr="00D54349">
        <w:rPr>
          <w:rFonts w:hint="eastAsia"/>
          <w:lang w:val="en-US"/>
        </w:rPr>
        <w:t>відповідальності</w:t>
      </w:r>
      <w:r w:rsidRPr="00D54349">
        <w:rPr>
          <w:lang w:val="en-US"/>
        </w:rPr>
        <w:t></w:t>
      </w:r>
      <w:r w:rsidRPr="00D54349">
        <w:rPr>
          <w:rFonts w:hint="eastAsia"/>
          <w:lang w:val="en-US"/>
        </w:rPr>
        <w:t>одночасно</w:t>
      </w:r>
      <w:r w:rsidRPr="00D54349">
        <w:rPr>
          <w:lang w:val="en-US"/>
        </w:rPr>
        <w:t></w:t>
      </w:r>
    </w:p>
    <w:p w:rsidR="00D54349" w:rsidRPr="00D54349" w:rsidRDefault="00D54349" w:rsidP="00D54349">
      <w:pPr>
        <w:rPr>
          <w:lang w:val="en-US"/>
        </w:rPr>
      </w:pPr>
      <w:r w:rsidRPr="00D54349">
        <w:rPr>
          <w:lang w:val="en-US"/>
        </w:rPr>
        <w:t></w:t>
      </w:r>
      <w:r w:rsidRPr="00D54349">
        <w:rPr>
          <w:lang w:val="en-US"/>
        </w:rPr>
        <w:t></w:t>
      </w:r>
      <w:r w:rsidRPr="00D54349">
        <w:rPr>
          <w:lang w:val="en-US"/>
        </w:rPr>
        <w:t></w:t>
      </w:r>
      <w:r w:rsidRPr="00D54349">
        <w:rPr>
          <w:rFonts w:hint="eastAsia"/>
          <w:lang w:val="en-US"/>
        </w:rPr>
        <w:t>Застосування</w:t>
      </w:r>
      <w:r w:rsidRPr="00D54349">
        <w:rPr>
          <w:lang w:val="en-US"/>
        </w:rPr>
        <w:t></w:t>
      </w:r>
      <w:r w:rsidRPr="00D54349">
        <w:rPr>
          <w:rFonts w:hint="eastAsia"/>
          <w:lang w:val="en-US"/>
        </w:rPr>
        <w:t>принципу</w:t>
      </w:r>
      <w:r w:rsidRPr="00D54349">
        <w:rPr>
          <w:lang w:val="en-US"/>
        </w:rPr>
        <w:t></w:t>
      </w:r>
      <w:r w:rsidRPr="00D54349">
        <w:rPr>
          <w:rFonts w:hint="eastAsia"/>
          <w:lang w:val="en-US"/>
        </w:rPr>
        <w:t>справедливості</w:t>
      </w:r>
      <w:r w:rsidRPr="00D54349">
        <w:rPr>
          <w:lang w:val="en-US"/>
        </w:rPr>
        <w:t></w:t>
      </w:r>
      <w:r w:rsidRPr="00D54349">
        <w:rPr>
          <w:rFonts w:hint="eastAsia"/>
          <w:lang w:val="en-US"/>
        </w:rPr>
        <w:t>юридичної</w:t>
      </w:r>
    </w:p>
    <w:p w:rsidR="00D54349" w:rsidRPr="00D54349" w:rsidRDefault="00D54349" w:rsidP="00D54349">
      <w:pPr>
        <w:rPr>
          <w:lang w:val="en-US"/>
        </w:rPr>
      </w:pPr>
      <w:r w:rsidRPr="00D54349">
        <w:rPr>
          <w:rFonts w:hint="eastAsia"/>
          <w:lang w:val="en-US"/>
        </w:rPr>
        <w:t>відповідальності</w:t>
      </w:r>
      <w:r w:rsidRPr="00D54349">
        <w:rPr>
          <w:lang w:val="en-US"/>
        </w:rPr>
        <w:t></w:t>
      </w:r>
      <w:r w:rsidRPr="00D54349">
        <w:rPr>
          <w:rFonts w:hint="eastAsia"/>
          <w:lang w:val="en-US"/>
        </w:rPr>
        <w:t>передбачає</w:t>
      </w:r>
      <w:r w:rsidRPr="00D54349">
        <w:rPr>
          <w:lang w:val="en-US"/>
        </w:rPr>
        <w:t></w:t>
      </w:r>
      <w:r w:rsidRPr="00D54349">
        <w:rPr>
          <w:rFonts w:hint="eastAsia"/>
          <w:lang w:val="en-US"/>
        </w:rPr>
        <w:t>рівнозначну</w:t>
      </w:r>
      <w:r w:rsidRPr="00D54349">
        <w:rPr>
          <w:lang w:val="en-US"/>
        </w:rPr>
        <w:t></w:t>
      </w:r>
      <w:r w:rsidRPr="00D54349">
        <w:rPr>
          <w:rFonts w:hint="eastAsia"/>
          <w:lang w:val="en-US"/>
        </w:rPr>
        <w:t>реакцію</w:t>
      </w:r>
      <w:r w:rsidRPr="00D54349">
        <w:rPr>
          <w:lang w:val="en-US"/>
        </w:rPr>
        <w:t></w:t>
      </w:r>
      <w:r w:rsidRPr="00D54349">
        <w:rPr>
          <w:rFonts w:hint="eastAsia"/>
          <w:lang w:val="en-US"/>
        </w:rPr>
        <w:t>держави</w:t>
      </w:r>
      <w:r w:rsidRPr="00D54349">
        <w:rPr>
          <w:lang w:val="en-US"/>
        </w:rPr>
        <w:t></w:t>
      </w:r>
      <w:r w:rsidRPr="00D54349">
        <w:rPr>
          <w:rFonts w:hint="eastAsia"/>
          <w:lang w:val="en-US"/>
        </w:rPr>
        <w:t>на</w:t>
      </w:r>
      <w:r w:rsidRPr="00D54349">
        <w:rPr>
          <w:lang w:val="en-US"/>
        </w:rPr>
        <w:t></w:t>
      </w:r>
      <w:r w:rsidRPr="00D54349">
        <w:rPr>
          <w:rFonts w:hint="eastAsia"/>
          <w:lang w:val="en-US"/>
        </w:rPr>
        <w:t>вчинене</w:t>
      </w:r>
    </w:p>
    <w:p w:rsidR="00D54349" w:rsidRPr="00D54349" w:rsidRDefault="00D54349" w:rsidP="00D54349">
      <w:pPr>
        <w:rPr>
          <w:lang w:val="en-US"/>
        </w:rPr>
      </w:pPr>
      <w:r w:rsidRPr="00D54349">
        <w:rPr>
          <w:rFonts w:hint="eastAsia"/>
          <w:lang w:val="en-US"/>
        </w:rPr>
        <w:t>державним</w:t>
      </w:r>
      <w:r w:rsidRPr="00D54349">
        <w:rPr>
          <w:lang w:val="en-US"/>
        </w:rPr>
        <w:t></w:t>
      </w:r>
      <w:r w:rsidRPr="00D54349">
        <w:rPr>
          <w:rFonts w:hint="eastAsia"/>
          <w:lang w:val="en-US"/>
        </w:rPr>
        <w:t>службовцем</w:t>
      </w:r>
      <w:r w:rsidRPr="00D54349">
        <w:rPr>
          <w:lang w:val="en-US"/>
        </w:rPr>
        <w:t></w:t>
      </w:r>
      <w:r w:rsidRPr="00D54349">
        <w:rPr>
          <w:rFonts w:hint="eastAsia"/>
          <w:lang w:val="en-US"/>
        </w:rPr>
        <w:t>правопорушення</w:t>
      </w:r>
      <w:r w:rsidRPr="00D54349">
        <w:rPr>
          <w:lang w:val="en-US"/>
        </w:rPr>
        <w:t></w:t>
      </w:r>
      <w:r w:rsidRPr="00D54349">
        <w:rPr>
          <w:rFonts w:hint="eastAsia"/>
          <w:lang w:val="en-US"/>
        </w:rPr>
        <w:t>й</w:t>
      </w:r>
      <w:r w:rsidRPr="00D54349">
        <w:rPr>
          <w:lang w:val="en-US"/>
        </w:rPr>
        <w:t></w:t>
      </w:r>
      <w:r w:rsidRPr="00D54349">
        <w:rPr>
          <w:rFonts w:hint="eastAsia"/>
          <w:lang w:val="en-US"/>
        </w:rPr>
        <w:t>використання</w:t>
      </w:r>
      <w:r w:rsidRPr="00D54349">
        <w:rPr>
          <w:lang w:val="en-US"/>
        </w:rPr>
        <w:t></w:t>
      </w:r>
      <w:r w:rsidRPr="00D54349">
        <w:rPr>
          <w:rFonts w:hint="eastAsia"/>
          <w:lang w:val="en-US"/>
        </w:rPr>
        <w:t>засобів</w:t>
      </w:r>
    </w:p>
    <w:p w:rsidR="00D54349" w:rsidRPr="00D54349" w:rsidRDefault="00D54349" w:rsidP="00D54349">
      <w:pPr>
        <w:rPr>
          <w:lang w:val="en-US"/>
        </w:rPr>
      </w:pPr>
      <w:r w:rsidRPr="00D54349">
        <w:rPr>
          <w:rFonts w:hint="eastAsia"/>
          <w:lang w:val="en-US"/>
        </w:rPr>
        <w:t>державно</w:t>
      </w:r>
      <w:r w:rsidRPr="00D54349">
        <w:rPr>
          <w:lang w:val="en-US"/>
        </w:rPr>
        <w:t></w:t>
      </w:r>
      <w:r w:rsidRPr="00D54349">
        <w:rPr>
          <w:rFonts w:hint="eastAsia"/>
          <w:lang w:val="en-US"/>
        </w:rPr>
        <w:t>владного</w:t>
      </w:r>
      <w:r w:rsidRPr="00D54349">
        <w:rPr>
          <w:lang w:val="en-US"/>
        </w:rPr>
        <w:t></w:t>
      </w:r>
      <w:r w:rsidRPr="00D54349">
        <w:rPr>
          <w:rFonts w:hint="eastAsia"/>
          <w:lang w:val="en-US"/>
        </w:rPr>
        <w:t>примусу</w:t>
      </w:r>
      <w:r w:rsidRPr="00D54349">
        <w:rPr>
          <w:lang w:val="en-US"/>
        </w:rPr>
        <w:t></w:t>
      </w:r>
      <w:r w:rsidRPr="00D54349">
        <w:rPr>
          <w:lang w:val="en-US"/>
        </w:rPr>
        <w:t></w:t>
      </w:r>
      <w:r w:rsidRPr="00D54349">
        <w:rPr>
          <w:rFonts w:hint="eastAsia"/>
          <w:lang w:val="en-US"/>
        </w:rPr>
        <w:t>які</w:t>
      </w:r>
      <w:r w:rsidRPr="00D54349">
        <w:rPr>
          <w:lang w:val="en-US"/>
        </w:rPr>
        <w:t></w:t>
      </w:r>
      <w:r w:rsidRPr="00D54349">
        <w:rPr>
          <w:rFonts w:hint="eastAsia"/>
          <w:lang w:val="en-US"/>
        </w:rPr>
        <w:t>відповідають</w:t>
      </w:r>
      <w:r w:rsidRPr="00D54349">
        <w:rPr>
          <w:lang w:val="en-US"/>
        </w:rPr>
        <w:t></w:t>
      </w:r>
      <w:r w:rsidRPr="00D54349">
        <w:rPr>
          <w:rFonts w:hint="eastAsia"/>
          <w:lang w:val="en-US"/>
        </w:rPr>
        <w:t>суспільній</w:t>
      </w:r>
      <w:r w:rsidRPr="00D54349">
        <w:rPr>
          <w:lang w:val="en-US"/>
        </w:rPr>
        <w:t></w:t>
      </w:r>
      <w:r w:rsidRPr="00D54349">
        <w:rPr>
          <w:rFonts w:hint="eastAsia"/>
          <w:lang w:val="en-US"/>
        </w:rPr>
        <w:t>шкоді</w:t>
      </w:r>
      <w:r w:rsidRPr="00D54349">
        <w:rPr>
          <w:lang w:val="en-US"/>
        </w:rPr>
        <w:t></w:t>
      </w:r>
      <w:r w:rsidRPr="00D54349">
        <w:rPr>
          <w:rFonts w:hint="eastAsia"/>
          <w:lang w:val="en-US"/>
        </w:rPr>
        <w:t>або</w:t>
      </w:r>
    </w:p>
    <w:p w:rsidR="00D54349" w:rsidRPr="00D54349" w:rsidRDefault="00D54349" w:rsidP="00D54349">
      <w:pPr>
        <w:rPr>
          <w:lang w:val="en-US"/>
        </w:rPr>
      </w:pPr>
      <w:r w:rsidRPr="00D54349">
        <w:rPr>
          <w:rFonts w:hint="eastAsia"/>
          <w:lang w:val="en-US"/>
        </w:rPr>
        <w:t>небезпеці</w:t>
      </w:r>
      <w:r w:rsidRPr="00D54349">
        <w:rPr>
          <w:lang w:val="en-US"/>
        </w:rPr>
        <w:t></w:t>
      </w:r>
      <w:r w:rsidRPr="00D54349">
        <w:rPr>
          <w:lang w:val="en-US"/>
        </w:rPr>
        <w:t></w:t>
      </w:r>
      <w:r w:rsidRPr="00D54349">
        <w:rPr>
          <w:rFonts w:hint="eastAsia"/>
          <w:lang w:val="en-US"/>
        </w:rPr>
        <w:t>завданій</w:t>
      </w:r>
      <w:r w:rsidRPr="00D54349">
        <w:rPr>
          <w:lang w:val="en-US"/>
        </w:rPr>
        <w:t></w:t>
      </w:r>
      <w:r w:rsidRPr="00D54349">
        <w:rPr>
          <w:rFonts w:hint="eastAsia"/>
          <w:lang w:val="en-US"/>
        </w:rPr>
        <w:t>через</w:t>
      </w:r>
      <w:r w:rsidRPr="00D54349">
        <w:rPr>
          <w:lang w:val="en-US"/>
        </w:rPr>
        <w:t></w:t>
      </w:r>
      <w:r w:rsidRPr="00D54349">
        <w:rPr>
          <w:rFonts w:hint="eastAsia"/>
          <w:lang w:val="en-US"/>
        </w:rPr>
        <w:t>здійснення</w:t>
      </w:r>
      <w:r w:rsidRPr="00D54349">
        <w:rPr>
          <w:lang w:val="en-US"/>
        </w:rPr>
        <w:t></w:t>
      </w:r>
      <w:r w:rsidRPr="00D54349">
        <w:rPr>
          <w:rFonts w:hint="eastAsia"/>
          <w:lang w:val="en-US"/>
        </w:rPr>
        <w:t>порушення</w:t>
      </w:r>
      <w:r w:rsidRPr="00D54349">
        <w:rPr>
          <w:lang w:val="en-US"/>
        </w:rPr>
        <w:t></w:t>
      </w:r>
      <w:r w:rsidRPr="00D54349">
        <w:rPr>
          <w:rFonts w:hint="eastAsia"/>
          <w:lang w:val="en-US"/>
        </w:rPr>
        <w:t>права</w:t>
      </w:r>
      <w:r w:rsidRPr="00D54349">
        <w:rPr>
          <w:lang w:val="en-US"/>
        </w:rPr>
        <w:t></w:t>
      </w:r>
    </w:p>
    <w:p w:rsidR="00D54349" w:rsidRPr="00D54349" w:rsidRDefault="00D54349" w:rsidP="00D54349">
      <w:pPr>
        <w:rPr>
          <w:lang w:val="en-US"/>
        </w:rPr>
      </w:pPr>
      <w:r w:rsidRPr="00D54349">
        <w:rPr>
          <w:rFonts w:hint="eastAsia"/>
          <w:lang w:val="en-US"/>
        </w:rPr>
        <w:t>Принцип</w:t>
      </w:r>
      <w:r w:rsidRPr="00D54349">
        <w:rPr>
          <w:lang w:val="en-US"/>
        </w:rPr>
        <w:t></w:t>
      </w:r>
      <w:r w:rsidRPr="00D54349">
        <w:rPr>
          <w:rFonts w:hint="eastAsia"/>
          <w:lang w:val="en-US"/>
        </w:rPr>
        <w:t>обґрунтованості</w:t>
      </w:r>
      <w:r w:rsidRPr="00D54349">
        <w:rPr>
          <w:lang w:val="en-US"/>
        </w:rPr>
        <w:t></w:t>
      </w:r>
      <w:r w:rsidRPr="00D54349">
        <w:rPr>
          <w:rFonts w:hint="eastAsia"/>
          <w:lang w:val="en-US"/>
        </w:rPr>
        <w:t>полягає</w:t>
      </w:r>
      <w:r w:rsidRPr="00D54349">
        <w:rPr>
          <w:lang w:val="en-US"/>
        </w:rPr>
        <w:t></w:t>
      </w:r>
      <w:r w:rsidRPr="00D54349">
        <w:rPr>
          <w:rFonts w:hint="eastAsia"/>
          <w:lang w:val="en-US"/>
        </w:rPr>
        <w:t>в</w:t>
      </w:r>
      <w:r w:rsidRPr="00D54349">
        <w:rPr>
          <w:lang w:val="en-US"/>
        </w:rPr>
        <w:t></w:t>
      </w:r>
      <w:r w:rsidRPr="00D54349">
        <w:rPr>
          <w:rFonts w:hint="eastAsia"/>
          <w:lang w:val="en-US"/>
        </w:rPr>
        <w:t>тому</w:t>
      </w:r>
      <w:r w:rsidRPr="00D54349">
        <w:rPr>
          <w:lang w:val="en-US"/>
        </w:rPr>
        <w:t></w:t>
      </w:r>
      <w:r w:rsidRPr="00D54349">
        <w:rPr>
          <w:lang w:val="en-US"/>
        </w:rPr>
        <w:t></w:t>
      </w:r>
      <w:r w:rsidRPr="00D54349">
        <w:rPr>
          <w:rFonts w:hint="eastAsia"/>
          <w:lang w:val="en-US"/>
        </w:rPr>
        <w:t>що</w:t>
      </w:r>
      <w:r w:rsidRPr="00D54349">
        <w:rPr>
          <w:lang w:val="en-US"/>
        </w:rPr>
        <w:t></w:t>
      </w:r>
      <w:r w:rsidRPr="00D54349">
        <w:rPr>
          <w:rFonts w:hint="eastAsia"/>
          <w:lang w:val="en-US"/>
        </w:rPr>
        <w:t>усі</w:t>
      </w:r>
      <w:r w:rsidRPr="00D54349">
        <w:rPr>
          <w:lang w:val="en-US"/>
        </w:rPr>
        <w:t></w:t>
      </w:r>
      <w:r w:rsidRPr="00D54349">
        <w:rPr>
          <w:rFonts w:hint="eastAsia"/>
          <w:lang w:val="en-US"/>
        </w:rPr>
        <w:t>факти</w:t>
      </w:r>
      <w:r w:rsidRPr="00D54349">
        <w:rPr>
          <w:lang w:val="en-US"/>
        </w:rPr>
        <w:t></w:t>
      </w:r>
      <w:r w:rsidRPr="00D54349">
        <w:rPr>
          <w:lang w:val="en-US"/>
        </w:rPr>
        <w:t></w:t>
      </w:r>
      <w:r w:rsidRPr="00D54349">
        <w:rPr>
          <w:rFonts w:hint="eastAsia"/>
          <w:lang w:val="en-US"/>
        </w:rPr>
        <w:t>які</w:t>
      </w:r>
      <w:r w:rsidRPr="00D54349">
        <w:rPr>
          <w:lang w:val="en-US"/>
        </w:rPr>
        <w:t></w:t>
      </w:r>
      <w:r w:rsidRPr="00D54349">
        <w:rPr>
          <w:rFonts w:hint="eastAsia"/>
          <w:lang w:val="en-US"/>
        </w:rPr>
        <w:t>пов’язані</w:t>
      </w:r>
    </w:p>
    <w:p w:rsidR="00D54349" w:rsidRPr="00D54349" w:rsidRDefault="00D54349" w:rsidP="00D54349">
      <w:pPr>
        <w:rPr>
          <w:lang w:val="en-US"/>
        </w:rPr>
      </w:pPr>
      <w:r w:rsidRPr="00D54349">
        <w:rPr>
          <w:rFonts w:hint="eastAsia"/>
          <w:lang w:val="en-US"/>
        </w:rPr>
        <w:t>із</w:t>
      </w:r>
      <w:r w:rsidRPr="00D54349">
        <w:rPr>
          <w:lang w:val="en-US"/>
        </w:rPr>
        <w:t></w:t>
      </w:r>
      <w:r w:rsidRPr="00D54349">
        <w:rPr>
          <w:rFonts w:hint="eastAsia"/>
          <w:lang w:val="en-US"/>
        </w:rPr>
        <w:t>вчиненим</w:t>
      </w:r>
      <w:r w:rsidRPr="00D54349">
        <w:rPr>
          <w:lang w:val="en-US"/>
        </w:rPr>
        <w:t></w:t>
      </w:r>
      <w:r w:rsidRPr="00D54349">
        <w:rPr>
          <w:rFonts w:hint="eastAsia"/>
          <w:lang w:val="en-US"/>
        </w:rPr>
        <w:t>державним</w:t>
      </w:r>
      <w:r w:rsidRPr="00D54349">
        <w:rPr>
          <w:lang w:val="en-US"/>
        </w:rPr>
        <w:t></w:t>
      </w:r>
      <w:r w:rsidRPr="00D54349">
        <w:rPr>
          <w:rFonts w:hint="eastAsia"/>
          <w:lang w:val="en-US"/>
        </w:rPr>
        <w:t>службовцем</w:t>
      </w:r>
      <w:r w:rsidRPr="00D54349">
        <w:rPr>
          <w:lang w:val="en-US"/>
        </w:rPr>
        <w:t></w:t>
      </w:r>
      <w:r w:rsidRPr="00D54349">
        <w:rPr>
          <w:rFonts w:hint="eastAsia"/>
          <w:lang w:val="en-US"/>
        </w:rPr>
        <w:t>правопорушення</w:t>
      </w:r>
      <w:r w:rsidRPr="00D54349">
        <w:rPr>
          <w:lang w:val="en-US"/>
        </w:rPr>
        <w:t></w:t>
      </w:r>
      <w:r w:rsidRPr="00D54349">
        <w:rPr>
          <w:lang w:val="en-US"/>
        </w:rPr>
        <w:t></w:t>
      </w:r>
      <w:r w:rsidRPr="00D54349">
        <w:rPr>
          <w:rFonts w:hint="eastAsia"/>
          <w:lang w:val="en-US"/>
        </w:rPr>
        <w:t>мають</w:t>
      </w:r>
      <w:r w:rsidRPr="00D54349">
        <w:rPr>
          <w:lang w:val="en-US"/>
        </w:rPr>
        <w:t></w:t>
      </w:r>
      <w:r w:rsidRPr="00D54349">
        <w:rPr>
          <w:rFonts w:hint="eastAsia"/>
          <w:lang w:val="en-US"/>
        </w:rPr>
        <w:t>бути</w:t>
      </w:r>
    </w:p>
    <w:p w:rsidR="00D54349" w:rsidRPr="00D54349" w:rsidRDefault="00D54349" w:rsidP="00D54349">
      <w:pPr>
        <w:rPr>
          <w:lang w:val="en-US"/>
        </w:rPr>
      </w:pPr>
      <w:r w:rsidRPr="00D54349">
        <w:rPr>
          <w:rFonts w:hint="eastAsia"/>
          <w:lang w:val="en-US"/>
        </w:rPr>
        <w:t>всебічно</w:t>
      </w:r>
      <w:r w:rsidRPr="00D54349">
        <w:rPr>
          <w:lang w:val="en-US"/>
        </w:rPr>
        <w:t></w:t>
      </w:r>
      <w:r w:rsidRPr="00D54349">
        <w:rPr>
          <w:rFonts w:hint="eastAsia"/>
          <w:lang w:val="en-US"/>
        </w:rPr>
        <w:t>досліджені</w:t>
      </w:r>
      <w:r w:rsidRPr="00D54349">
        <w:rPr>
          <w:lang w:val="en-US"/>
        </w:rPr>
        <w:t></w:t>
      </w:r>
      <w:r w:rsidRPr="00D54349">
        <w:rPr>
          <w:rFonts w:hint="eastAsia"/>
          <w:lang w:val="en-US"/>
        </w:rPr>
        <w:t>з</w:t>
      </w:r>
      <w:r w:rsidRPr="00D54349">
        <w:rPr>
          <w:lang w:val="en-US"/>
        </w:rPr>
        <w:t></w:t>
      </w:r>
      <w:r w:rsidRPr="00D54349">
        <w:rPr>
          <w:rFonts w:hint="eastAsia"/>
          <w:lang w:val="en-US"/>
        </w:rPr>
        <w:t>метою</w:t>
      </w:r>
      <w:r w:rsidRPr="00D54349">
        <w:rPr>
          <w:lang w:val="en-US"/>
        </w:rPr>
        <w:t></w:t>
      </w:r>
      <w:r w:rsidRPr="00D54349">
        <w:rPr>
          <w:rFonts w:hint="eastAsia"/>
          <w:lang w:val="en-US"/>
        </w:rPr>
        <w:t>виявлення</w:t>
      </w:r>
      <w:r w:rsidRPr="00D54349">
        <w:rPr>
          <w:lang w:val="en-US"/>
        </w:rPr>
        <w:t></w:t>
      </w:r>
      <w:r w:rsidRPr="00D54349">
        <w:rPr>
          <w:rFonts w:hint="eastAsia"/>
          <w:lang w:val="en-US"/>
        </w:rPr>
        <w:t>наявності</w:t>
      </w:r>
      <w:r w:rsidRPr="00D54349">
        <w:rPr>
          <w:lang w:val="en-US"/>
        </w:rPr>
        <w:t></w:t>
      </w:r>
      <w:r w:rsidRPr="00D54349">
        <w:rPr>
          <w:rFonts w:hint="eastAsia"/>
          <w:lang w:val="en-US"/>
        </w:rPr>
        <w:t>протиправного</w:t>
      </w:r>
      <w:r w:rsidRPr="00D54349">
        <w:rPr>
          <w:lang w:val="en-US"/>
        </w:rPr>
        <w:t></w:t>
      </w:r>
      <w:r w:rsidRPr="00D54349">
        <w:rPr>
          <w:rFonts w:hint="eastAsia"/>
          <w:lang w:val="en-US"/>
        </w:rPr>
        <w:t>діяння</w:t>
      </w:r>
      <w:r w:rsidRPr="00D54349">
        <w:rPr>
          <w:lang w:val="en-US"/>
        </w:rPr>
        <w:t></w:t>
      </w:r>
      <w:r w:rsidRPr="00D54349">
        <w:rPr>
          <w:lang w:val="en-US"/>
        </w:rPr>
        <w:t></w:t>
      </w:r>
      <w:r w:rsidRPr="00D54349">
        <w:rPr>
          <w:rFonts w:hint="eastAsia"/>
          <w:lang w:val="en-US"/>
        </w:rPr>
        <w:t>а</w:t>
      </w:r>
    </w:p>
    <w:p w:rsidR="00D54349" w:rsidRPr="00D54349" w:rsidRDefault="00D54349" w:rsidP="00D54349">
      <w:pPr>
        <w:rPr>
          <w:lang w:val="en-US"/>
        </w:rPr>
      </w:pPr>
      <w:r w:rsidRPr="00D54349">
        <w:rPr>
          <w:rFonts w:hint="eastAsia"/>
          <w:lang w:val="en-US"/>
        </w:rPr>
        <w:t>також</w:t>
      </w:r>
      <w:r w:rsidRPr="00D54349">
        <w:rPr>
          <w:lang w:val="en-US"/>
        </w:rPr>
        <w:t></w:t>
      </w:r>
      <w:r w:rsidRPr="00D54349">
        <w:rPr>
          <w:lang w:val="en-US"/>
        </w:rPr>
        <w:t></w:t>
      </w:r>
      <w:r w:rsidRPr="00D54349">
        <w:rPr>
          <w:rFonts w:hint="eastAsia"/>
          <w:lang w:val="en-US"/>
        </w:rPr>
        <w:t>у</w:t>
      </w:r>
      <w:r w:rsidRPr="00D54349">
        <w:rPr>
          <w:lang w:val="en-US"/>
        </w:rPr>
        <w:t></w:t>
      </w:r>
      <w:r w:rsidRPr="00D54349">
        <w:rPr>
          <w:rFonts w:hint="eastAsia"/>
          <w:lang w:val="en-US"/>
        </w:rPr>
        <w:t>певних</w:t>
      </w:r>
      <w:r w:rsidRPr="00D54349">
        <w:rPr>
          <w:lang w:val="en-US"/>
        </w:rPr>
        <w:t></w:t>
      </w:r>
      <w:r w:rsidRPr="00D54349">
        <w:rPr>
          <w:rFonts w:hint="eastAsia"/>
          <w:lang w:val="en-US"/>
        </w:rPr>
        <w:t>випадках</w:t>
      </w:r>
      <w:r w:rsidRPr="00D54349">
        <w:rPr>
          <w:lang w:val="en-US"/>
        </w:rPr>
        <w:t></w:t>
      </w:r>
      <w:r w:rsidRPr="00D54349">
        <w:rPr>
          <w:lang w:val="en-US"/>
        </w:rPr>
        <w:t></w:t>
      </w:r>
      <w:r w:rsidRPr="00D54349">
        <w:rPr>
          <w:rFonts w:hint="eastAsia"/>
          <w:lang w:val="en-US"/>
        </w:rPr>
        <w:t>шкоди</w:t>
      </w:r>
      <w:r w:rsidRPr="00D54349">
        <w:rPr>
          <w:lang w:val="en-US"/>
        </w:rPr>
        <w:t></w:t>
      </w:r>
      <w:r w:rsidRPr="00D54349">
        <w:rPr>
          <w:lang w:val="en-US"/>
        </w:rPr>
        <w:t></w:t>
      </w:r>
      <w:r w:rsidRPr="00D54349">
        <w:rPr>
          <w:rFonts w:hint="eastAsia"/>
          <w:lang w:val="en-US"/>
        </w:rPr>
        <w:t>що</w:t>
      </w:r>
      <w:r w:rsidRPr="00D54349">
        <w:rPr>
          <w:lang w:val="en-US"/>
        </w:rPr>
        <w:t></w:t>
      </w:r>
      <w:r w:rsidRPr="00D54349">
        <w:rPr>
          <w:rFonts w:hint="eastAsia"/>
          <w:lang w:val="en-US"/>
        </w:rPr>
        <w:t>була</w:t>
      </w:r>
      <w:r w:rsidRPr="00D54349">
        <w:rPr>
          <w:lang w:val="en-US"/>
        </w:rPr>
        <w:t></w:t>
      </w:r>
      <w:r w:rsidRPr="00D54349">
        <w:rPr>
          <w:rFonts w:hint="eastAsia"/>
          <w:lang w:val="en-US"/>
        </w:rPr>
        <w:t>завдана</w:t>
      </w:r>
      <w:r w:rsidRPr="00D54349">
        <w:rPr>
          <w:lang w:val="en-US"/>
        </w:rPr>
        <w:t></w:t>
      </w:r>
      <w:r w:rsidRPr="00D54349">
        <w:rPr>
          <w:rFonts w:hint="eastAsia"/>
          <w:lang w:val="en-US"/>
        </w:rPr>
        <w:t>такими</w:t>
      </w:r>
      <w:r w:rsidRPr="00D54349">
        <w:rPr>
          <w:lang w:val="en-US"/>
        </w:rPr>
        <w:t></w:t>
      </w:r>
      <w:r w:rsidRPr="00D54349">
        <w:rPr>
          <w:rFonts w:hint="eastAsia"/>
          <w:lang w:val="en-US"/>
        </w:rPr>
        <w:t>діями</w:t>
      </w:r>
      <w:r w:rsidRPr="00D54349">
        <w:rPr>
          <w:lang w:val="en-US"/>
        </w:rPr>
        <w:t></w:t>
      </w:r>
      <w:r w:rsidRPr="00D54349">
        <w:rPr>
          <w:rFonts w:hint="eastAsia"/>
          <w:lang w:val="en-US"/>
        </w:rPr>
        <w:t>посадової</w:t>
      </w:r>
    </w:p>
    <w:p w:rsidR="00D54349" w:rsidRPr="00D54349" w:rsidRDefault="00D54349" w:rsidP="00D54349">
      <w:pPr>
        <w:rPr>
          <w:lang w:val="en-US"/>
        </w:rPr>
      </w:pPr>
      <w:r w:rsidRPr="00D54349">
        <w:rPr>
          <w:rFonts w:hint="eastAsia"/>
          <w:lang w:val="en-US"/>
        </w:rPr>
        <w:t>особи</w:t>
      </w:r>
      <w:r w:rsidRPr="00D54349">
        <w:rPr>
          <w:lang w:val="en-US"/>
        </w:rPr>
        <w:t></w:t>
      </w:r>
      <w:r w:rsidRPr="00D54349">
        <w:rPr>
          <w:lang w:val="en-US"/>
        </w:rPr>
        <w:t></w:t>
      </w:r>
      <w:r w:rsidRPr="00D54349">
        <w:rPr>
          <w:rFonts w:hint="eastAsia"/>
          <w:lang w:val="en-US"/>
        </w:rPr>
        <w:t>Якщо</w:t>
      </w:r>
      <w:r w:rsidRPr="00D54349">
        <w:rPr>
          <w:lang w:val="en-US"/>
        </w:rPr>
        <w:t></w:t>
      </w:r>
      <w:r w:rsidRPr="00D54349">
        <w:rPr>
          <w:rFonts w:hint="eastAsia"/>
          <w:lang w:val="en-US"/>
        </w:rPr>
        <w:t>в</w:t>
      </w:r>
      <w:r w:rsidRPr="00D54349">
        <w:rPr>
          <w:lang w:val="en-US"/>
        </w:rPr>
        <w:t></w:t>
      </w:r>
      <w:r w:rsidRPr="00D54349">
        <w:rPr>
          <w:rFonts w:hint="eastAsia"/>
          <w:lang w:val="en-US"/>
        </w:rPr>
        <w:t>діях</w:t>
      </w:r>
      <w:r w:rsidRPr="00D54349">
        <w:rPr>
          <w:lang w:val="en-US"/>
        </w:rPr>
        <w:t></w:t>
      </w:r>
      <w:r w:rsidRPr="00D54349">
        <w:rPr>
          <w:rFonts w:hint="eastAsia"/>
          <w:lang w:val="en-US"/>
        </w:rPr>
        <w:t>державного</w:t>
      </w:r>
      <w:r w:rsidRPr="00D54349">
        <w:rPr>
          <w:lang w:val="en-US"/>
        </w:rPr>
        <w:t></w:t>
      </w:r>
      <w:r w:rsidRPr="00D54349">
        <w:rPr>
          <w:rFonts w:hint="eastAsia"/>
          <w:lang w:val="en-US"/>
        </w:rPr>
        <w:t>службовця</w:t>
      </w:r>
      <w:r w:rsidRPr="00D54349">
        <w:rPr>
          <w:lang w:val="en-US"/>
        </w:rPr>
        <w:t></w:t>
      </w:r>
      <w:r w:rsidRPr="00D54349">
        <w:rPr>
          <w:rFonts w:hint="eastAsia"/>
          <w:lang w:val="en-US"/>
        </w:rPr>
        <w:t>не</w:t>
      </w:r>
      <w:r w:rsidRPr="00D54349">
        <w:rPr>
          <w:lang w:val="en-US"/>
        </w:rPr>
        <w:t></w:t>
      </w:r>
      <w:r w:rsidRPr="00D54349">
        <w:rPr>
          <w:rFonts w:hint="eastAsia"/>
          <w:lang w:val="en-US"/>
        </w:rPr>
        <w:t>виявлено</w:t>
      </w:r>
      <w:r w:rsidRPr="00D54349">
        <w:rPr>
          <w:lang w:val="en-US"/>
        </w:rPr>
        <w:t></w:t>
      </w:r>
      <w:r w:rsidRPr="00D54349">
        <w:rPr>
          <w:rFonts w:hint="eastAsia"/>
          <w:lang w:val="en-US"/>
        </w:rPr>
        <w:t>ознак</w:t>
      </w:r>
    </w:p>
    <w:p w:rsidR="00D54349" w:rsidRPr="00D54349" w:rsidRDefault="00D54349" w:rsidP="00D54349">
      <w:pPr>
        <w:rPr>
          <w:lang w:val="en-US"/>
        </w:rPr>
      </w:pPr>
      <w:r w:rsidRPr="00D54349">
        <w:rPr>
          <w:rFonts w:hint="eastAsia"/>
          <w:lang w:val="en-US"/>
        </w:rPr>
        <w:t>правопорушення</w:t>
      </w:r>
      <w:r w:rsidRPr="00D54349">
        <w:rPr>
          <w:lang w:val="en-US"/>
        </w:rPr>
        <w:t></w:t>
      </w:r>
      <w:r w:rsidRPr="00D54349">
        <w:rPr>
          <w:rFonts w:hint="eastAsia"/>
          <w:lang w:val="en-US"/>
        </w:rPr>
        <w:t>або</w:t>
      </w:r>
      <w:r w:rsidRPr="00D54349">
        <w:rPr>
          <w:lang w:val="en-US"/>
        </w:rPr>
        <w:t></w:t>
      </w:r>
      <w:r w:rsidRPr="00D54349">
        <w:rPr>
          <w:rFonts w:hint="eastAsia"/>
          <w:lang w:val="en-US"/>
        </w:rPr>
        <w:t>злочину</w:t>
      </w:r>
      <w:r w:rsidRPr="00D54349">
        <w:rPr>
          <w:lang w:val="en-US"/>
        </w:rPr>
        <w:t></w:t>
      </w:r>
      <w:r w:rsidRPr="00D54349">
        <w:rPr>
          <w:lang w:val="en-US"/>
        </w:rPr>
        <w:t></w:t>
      </w:r>
      <w:r w:rsidRPr="00D54349">
        <w:rPr>
          <w:rFonts w:hint="eastAsia"/>
          <w:lang w:val="en-US"/>
        </w:rPr>
        <w:t>то</w:t>
      </w:r>
      <w:r w:rsidRPr="00D54349">
        <w:rPr>
          <w:lang w:val="en-US"/>
        </w:rPr>
        <w:t></w:t>
      </w:r>
      <w:r w:rsidRPr="00D54349">
        <w:rPr>
          <w:rFonts w:hint="eastAsia"/>
          <w:lang w:val="en-US"/>
        </w:rPr>
        <w:t>відсутнє</w:t>
      </w:r>
      <w:r w:rsidRPr="00D54349">
        <w:rPr>
          <w:lang w:val="en-US"/>
        </w:rPr>
        <w:t></w:t>
      </w:r>
      <w:r w:rsidRPr="00D54349">
        <w:rPr>
          <w:rFonts w:hint="eastAsia"/>
          <w:lang w:val="en-US"/>
        </w:rPr>
        <w:t>будь</w:t>
      </w:r>
      <w:r w:rsidRPr="00D54349">
        <w:rPr>
          <w:lang w:val="en-US"/>
        </w:rPr>
        <w:t></w:t>
      </w:r>
      <w:r w:rsidRPr="00D54349">
        <w:rPr>
          <w:rFonts w:hint="eastAsia"/>
          <w:lang w:val="en-US"/>
        </w:rPr>
        <w:t>яке</w:t>
      </w:r>
      <w:r w:rsidRPr="00D54349">
        <w:rPr>
          <w:lang w:val="en-US"/>
        </w:rPr>
        <w:t></w:t>
      </w:r>
      <w:r w:rsidRPr="00D54349">
        <w:rPr>
          <w:rFonts w:hint="eastAsia"/>
          <w:lang w:val="en-US"/>
        </w:rPr>
        <w:t>підґрунтя</w:t>
      </w:r>
      <w:r w:rsidRPr="00D54349">
        <w:rPr>
          <w:lang w:val="en-US"/>
        </w:rPr>
        <w:t></w:t>
      </w:r>
      <w:r w:rsidRPr="00D54349">
        <w:rPr>
          <w:rFonts w:hint="eastAsia"/>
          <w:lang w:val="en-US"/>
        </w:rPr>
        <w:t>для</w:t>
      </w:r>
    </w:p>
    <w:p w:rsidR="00D54349" w:rsidRPr="00D54349" w:rsidRDefault="00D54349" w:rsidP="00D54349">
      <w:pPr>
        <w:rPr>
          <w:lang w:val="en-US"/>
        </w:rPr>
      </w:pPr>
      <w:r w:rsidRPr="00D54349">
        <w:rPr>
          <w:rFonts w:hint="eastAsia"/>
          <w:lang w:val="en-US"/>
        </w:rPr>
        <w:t>притягнення</w:t>
      </w:r>
      <w:r w:rsidRPr="00D54349">
        <w:rPr>
          <w:lang w:val="en-US"/>
        </w:rPr>
        <w:t></w:t>
      </w:r>
      <w:r w:rsidRPr="00D54349">
        <w:rPr>
          <w:rFonts w:hint="eastAsia"/>
          <w:lang w:val="en-US"/>
        </w:rPr>
        <w:t>останнього</w:t>
      </w:r>
      <w:r w:rsidRPr="00D54349">
        <w:rPr>
          <w:lang w:val="en-US"/>
        </w:rPr>
        <w:t></w:t>
      </w:r>
      <w:r w:rsidRPr="00D54349">
        <w:rPr>
          <w:rFonts w:hint="eastAsia"/>
          <w:lang w:val="en-US"/>
        </w:rPr>
        <w:t>до</w:t>
      </w:r>
      <w:r w:rsidRPr="00D54349">
        <w:rPr>
          <w:lang w:val="en-US"/>
        </w:rPr>
        <w:t></w:t>
      </w:r>
      <w:r w:rsidRPr="00D54349">
        <w:rPr>
          <w:rFonts w:hint="eastAsia"/>
          <w:lang w:val="en-US"/>
        </w:rPr>
        <w:t>юридичної</w:t>
      </w:r>
      <w:r w:rsidRPr="00D54349">
        <w:rPr>
          <w:lang w:val="en-US"/>
        </w:rPr>
        <w:t></w:t>
      </w:r>
      <w:r w:rsidRPr="00D54349">
        <w:rPr>
          <w:rFonts w:hint="eastAsia"/>
          <w:lang w:val="en-US"/>
        </w:rPr>
        <w:t>відповідальності</w:t>
      </w:r>
      <w:r w:rsidRPr="00D54349">
        <w:rPr>
          <w:lang w:val="en-US"/>
        </w:rPr>
        <w:t></w:t>
      </w:r>
      <w:r w:rsidRPr="00D54349">
        <w:rPr>
          <w:rFonts w:hint="eastAsia"/>
          <w:lang w:val="en-US"/>
        </w:rPr>
        <w:t>й</w:t>
      </w:r>
      <w:r w:rsidRPr="00D54349">
        <w:rPr>
          <w:lang w:val="en-US"/>
        </w:rPr>
        <w:t></w:t>
      </w:r>
      <w:r w:rsidRPr="00D54349">
        <w:rPr>
          <w:rFonts w:hint="eastAsia"/>
          <w:lang w:val="en-US"/>
        </w:rPr>
        <w:t>застосування</w:t>
      </w:r>
      <w:r w:rsidRPr="00D54349">
        <w:rPr>
          <w:lang w:val="en-US"/>
        </w:rPr>
        <w:t></w:t>
      </w:r>
      <w:r w:rsidRPr="00D54349">
        <w:rPr>
          <w:rFonts w:hint="eastAsia"/>
          <w:lang w:val="en-US"/>
        </w:rPr>
        <w:t>до</w:t>
      </w:r>
    </w:p>
    <w:p w:rsidR="00D54349" w:rsidRPr="00D54349" w:rsidRDefault="00D54349" w:rsidP="00D54349">
      <w:pPr>
        <w:rPr>
          <w:lang w:val="en-US"/>
        </w:rPr>
      </w:pPr>
      <w:r w:rsidRPr="00D54349">
        <w:rPr>
          <w:rFonts w:hint="eastAsia"/>
          <w:lang w:val="en-US"/>
        </w:rPr>
        <w:t>нього</w:t>
      </w:r>
      <w:r w:rsidRPr="00D54349">
        <w:rPr>
          <w:lang w:val="en-US"/>
        </w:rPr>
        <w:t></w:t>
      </w:r>
      <w:r w:rsidRPr="00D54349">
        <w:rPr>
          <w:rFonts w:hint="eastAsia"/>
          <w:lang w:val="en-US"/>
        </w:rPr>
        <w:t>засобів</w:t>
      </w:r>
      <w:r w:rsidRPr="00D54349">
        <w:rPr>
          <w:lang w:val="en-US"/>
        </w:rPr>
        <w:t></w:t>
      </w:r>
      <w:r w:rsidRPr="00D54349">
        <w:rPr>
          <w:rFonts w:hint="eastAsia"/>
          <w:lang w:val="en-US"/>
        </w:rPr>
        <w:t>державно</w:t>
      </w:r>
      <w:r w:rsidRPr="00D54349">
        <w:rPr>
          <w:lang w:val="en-US"/>
        </w:rPr>
        <w:t></w:t>
      </w:r>
      <w:r w:rsidRPr="00D54349">
        <w:rPr>
          <w:rFonts w:hint="eastAsia"/>
          <w:lang w:val="en-US"/>
        </w:rPr>
        <w:t>владного</w:t>
      </w:r>
      <w:r w:rsidRPr="00D54349">
        <w:rPr>
          <w:lang w:val="en-US"/>
        </w:rPr>
        <w:t></w:t>
      </w:r>
      <w:r w:rsidRPr="00D54349">
        <w:rPr>
          <w:rFonts w:hint="eastAsia"/>
          <w:lang w:val="en-US"/>
        </w:rPr>
        <w:t>примусу</w:t>
      </w:r>
      <w:r w:rsidRPr="00D54349">
        <w:rPr>
          <w:lang w:val="en-US"/>
        </w:rPr>
        <w:t></w:t>
      </w:r>
      <w:r w:rsidRPr="00D54349">
        <w:rPr>
          <w:rFonts w:hint="eastAsia"/>
          <w:lang w:val="en-US"/>
        </w:rPr>
        <w:t>у</w:t>
      </w:r>
      <w:r w:rsidRPr="00D54349">
        <w:rPr>
          <w:lang w:val="en-US"/>
        </w:rPr>
        <w:t></w:t>
      </w:r>
      <w:r w:rsidRPr="00D54349">
        <w:rPr>
          <w:rFonts w:hint="eastAsia"/>
          <w:lang w:val="en-US"/>
        </w:rPr>
        <w:t>вигляді</w:t>
      </w:r>
      <w:r w:rsidRPr="00D54349">
        <w:rPr>
          <w:lang w:val="en-US"/>
        </w:rPr>
        <w:t></w:t>
      </w:r>
      <w:r w:rsidRPr="00D54349">
        <w:rPr>
          <w:rFonts w:hint="eastAsia"/>
          <w:lang w:val="en-US"/>
        </w:rPr>
        <w:t>санкцій</w:t>
      </w:r>
      <w:r w:rsidRPr="00D54349">
        <w:rPr>
          <w:lang w:val="en-US"/>
        </w:rPr>
        <w:t></w:t>
      </w:r>
    </w:p>
    <w:p w:rsidR="00D54349" w:rsidRPr="00D54349" w:rsidRDefault="00D54349" w:rsidP="00D54349">
      <w:pPr>
        <w:rPr>
          <w:lang w:val="en-US"/>
        </w:rPr>
      </w:pPr>
      <w:r w:rsidRPr="00D54349">
        <w:rPr>
          <w:rFonts w:hint="eastAsia"/>
          <w:lang w:val="en-US"/>
        </w:rPr>
        <w:t>Принцип</w:t>
      </w:r>
      <w:r w:rsidRPr="00D54349">
        <w:rPr>
          <w:lang w:val="en-US"/>
        </w:rPr>
        <w:t></w:t>
      </w:r>
      <w:r w:rsidRPr="00D54349">
        <w:rPr>
          <w:rFonts w:hint="eastAsia"/>
          <w:lang w:val="en-US"/>
        </w:rPr>
        <w:t>своєчасності</w:t>
      </w:r>
      <w:r w:rsidRPr="00D54349">
        <w:rPr>
          <w:lang w:val="en-US"/>
        </w:rPr>
        <w:t></w:t>
      </w:r>
      <w:r w:rsidRPr="00D54349">
        <w:rPr>
          <w:rFonts w:hint="eastAsia"/>
          <w:lang w:val="en-US"/>
        </w:rPr>
        <w:t>має</w:t>
      </w:r>
      <w:r w:rsidRPr="00D54349">
        <w:rPr>
          <w:lang w:val="en-US"/>
        </w:rPr>
        <w:t></w:t>
      </w:r>
      <w:r w:rsidRPr="00D54349">
        <w:rPr>
          <w:rFonts w:hint="eastAsia"/>
          <w:lang w:val="en-US"/>
        </w:rPr>
        <w:t>на</w:t>
      </w:r>
      <w:r w:rsidRPr="00D54349">
        <w:rPr>
          <w:lang w:val="en-US"/>
        </w:rPr>
        <w:t></w:t>
      </w:r>
      <w:r w:rsidRPr="00D54349">
        <w:rPr>
          <w:rFonts w:hint="eastAsia"/>
          <w:lang w:val="en-US"/>
        </w:rPr>
        <w:t>меті</w:t>
      </w:r>
      <w:r w:rsidRPr="00D54349">
        <w:rPr>
          <w:lang w:val="en-US"/>
        </w:rPr>
        <w:t></w:t>
      </w:r>
      <w:r w:rsidRPr="00D54349">
        <w:rPr>
          <w:rFonts w:hint="eastAsia"/>
          <w:lang w:val="en-US"/>
        </w:rPr>
        <w:t>якнайшвидше</w:t>
      </w:r>
      <w:r w:rsidRPr="00D54349">
        <w:rPr>
          <w:lang w:val="en-US"/>
        </w:rPr>
        <w:t></w:t>
      </w:r>
      <w:r w:rsidRPr="00D54349">
        <w:rPr>
          <w:rFonts w:hint="eastAsia"/>
          <w:lang w:val="en-US"/>
        </w:rPr>
        <w:t>здійснення</w:t>
      </w:r>
      <w:r w:rsidRPr="00D54349">
        <w:rPr>
          <w:lang w:val="en-US"/>
        </w:rPr>
        <w:t></w:t>
      </w:r>
      <w:r w:rsidRPr="00D54349">
        <w:rPr>
          <w:rFonts w:hint="eastAsia"/>
          <w:lang w:val="en-US"/>
        </w:rPr>
        <w:t>процесу</w:t>
      </w:r>
    </w:p>
    <w:p w:rsidR="00D54349" w:rsidRPr="00D54349" w:rsidRDefault="00D54349" w:rsidP="00D54349">
      <w:pPr>
        <w:rPr>
          <w:lang w:val="en-US"/>
        </w:rPr>
      </w:pPr>
      <w:r w:rsidRPr="00D54349">
        <w:rPr>
          <w:rFonts w:hint="eastAsia"/>
          <w:lang w:val="en-US"/>
        </w:rPr>
        <w:t>розгляду</w:t>
      </w:r>
      <w:r w:rsidRPr="00D54349">
        <w:rPr>
          <w:lang w:val="en-US"/>
        </w:rPr>
        <w:t></w:t>
      </w:r>
      <w:r w:rsidRPr="00D54349">
        <w:rPr>
          <w:rFonts w:hint="eastAsia"/>
          <w:lang w:val="en-US"/>
        </w:rPr>
        <w:t>справи</w:t>
      </w:r>
      <w:r w:rsidRPr="00D54349">
        <w:rPr>
          <w:lang w:val="en-US"/>
        </w:rPr>
        <w:t></w:t>
      </w:r>
      <w:r w:rsidRPr="00D54349">
        <w:rPr>
          <w:rFonts w:hint="eastAsia"/>
          <w:lang w:val="en-US"/>
        </w:rPr>
        <w:t>та</w:t>
      </w:r>
      <w:r w:rsidRPr="00D54349">
        <w:rPr>
          <w:lang w:val="en-US"/>
        </w:rPr>
        <w:t></w:t>
      </w:r>
      <w:r w:rsidRPr="00D54349">
        <w:rPr>
          <w:rFonts w:hint="eastAsia"/>
          <w:lang w:val="en-US"/>
        </w:rPr>
        <w:t>притягнення</w:t>
      </w:r>
      <w:r w:rsidRPr="00D54349">
        <w:rPr>
          <w:lang w:val="en-US"/>
        </w:rPr>
        <w:t></w:t>
      </w:r>
      <w:r w:rsidRPr="00D54349">
        <w:rPr>
          <w:rFonts w:hint="eastAsia"/>
          <w:lang w:val="en-US"/>
        </w:rPr>
        <w:t>до</w:t>
      </w:r>
      <w:r w:rsidRPr="00D54349">
        <w:rPr>
          <w:lang w:val="en-US"/>
        </w:rPr>
        <w:t></w:t>
      </w:r>
      <w:r w:rsidRPr="00D54349">
        <w:rPr>
          <w:rFonts w:hint="eastAsia"/>
          <w:lang w:val="en-US"/>
        </w:rPr>
        <w:t>юридичної</w:t>
      </w:r>
      <w:r w:rsidRPr="00D54349">
        <w:rPr>
          <w:lang w:val="en-US"/>
        </w:rPr>
        <w:t></w:t>
      </w:r>
      <w:r w:rsidRPr="00D54349">
        <w:rPr>
          <w:rFonts w:hint="eastAsia"/>
          <w:lang w:val="en-US"/>
        </w:rPr>
        <w:t>відповідальності</w:t>
      </w:r>
    </w:p>
    <w:p w:rsidR="00D54349" w:rsidRPr="00D54349" w:rsidRDefault="00D54349" w:rsidP="00D54349">
      <w:pPr>
        <w:rPr>
          <w:lang w:val="en-US"/>
        </w:rPr>
      </w:pPr>
      <w:r w:rsidRPr="00D54349">
        <w:rPr>
          <w:rFonts w:hint="eastAsia"/>
          <w:lang w:val="en-US"/>
        </w:rPr>
        <w:t>державного</w:t>
      </w:r>
      <w:r w:rsidRPr="00D54349">
        <w:rPr>
          <w:lang w:val="en-US"/>
        </w:rPr>
        <w:t></w:t>
      </w:r>
      <w:r w:rsidRPr="00D54349">
        <w:rPr>
          <w:rFonts w:hint="eastAsia"/>
          <w:lang w:val="en-US"/>
        </w:rPr>
        <w:t>службовця</w:t>
      </w:r>
      <w:r w:rsidRPr="00D54349">
        <w:rPr>
          <w:lang w:val="en-US"/>
        </w:rPr>
        <w:t></w:t>
      </w:r>
      <w:r w:rsidRPr="00D54349">
        <w:rPr>
          <w:lang w:val="en-US"/>
        </w:rPr>
        <w:t></w:t>
      </w:r>
      <w:r w:rsidRPr="00D54349">
        <w:rPr>
          <w:rFonts w:hint="eastAsia"/>
          <w:lang w:val="en-US"/>
        </w:rPr>
        <w:t>З</w:t>
      </w:r>
      <w:r w:rsidRPr="00D54349">
        <w:rPr>
          <w:lang w:val="en-US"/>
        </w:rPr>
        <w:t></w:t>
      </w:r>
      <w:r w:rsidRPr="00D54349">
        <w:rPr>
          <w:rFonts w:hint="eastAsia"/>
          <w:lang w:val="en-US"/>
        </w:rPr>
        <w:t>метою</w:t>
      </w:r>
      <w:r w:rsidRPr="00D54349">
        <w:rPr>
          <w:lang w:val="en-US"/>
        </w:rPr>
        <w:t></w:t>
      </w:r>
      <w:r w:rsidRPr="00D54349">
        <w:rPr>
          <w:rFonts w:hint="eastAsia"/>
          <w:lang w:val="en-US"/>
        </w:rPr>
        <w:t>недопущення</w:t>
      </w:r>
      <w:r w:rsidRPr="00D54349">
        <w:rPr>
          <w:lang w:val="en-US"/>
        </w:rPr>
        <w:t></w:t>
      </w:r>
      <w:r w:rsidRPr="00D54349">
        <w:rPr>
          <w:rFonts w:hint="eastAsia"/>
          <w:lang w:val="en-US"/>
        </w:rPr>
        <w:t>ухилення</w:t>
      </w:r>
      <w:r w:rsidRPr="00D54349">
        <w:rPr>
          <w:lang w:val="en-US"/>
        </w:rPr>
        <w:t></w:t>
      </w:r>
      <w:r w:rsidRPr="00D54349">
        <w:rPr>
          <w:rFonts w:hint="eastAsia"/>
          <w:lang w:val="en-US"/>
        </w:rPr>
        <w:t>державного</w:t>
      </w:r>
    </w:p>
    <w:p w:rsidR="00D54349" w:rsidRPr="00D54349" w:rsidRDefault="00D54349" w:rsidP="00D54349">
      <w:pPr>
        <w:rPr>
          <w:lang w:val="en-US"/>
        </w:rPr>
      </w:pPr>
      <w:r w:rsidRPr="00D54349">
        <w:rPr>
          <w:rFonts w:hint="eastAsia"/>
          <w:lang w:val="en-US"/>
        </w:rPr>
        <w:t>службовця</w:t>
      </w:r>
      <w:r w:rsidRPr="00D54349">
        <w:rPr>
          <w:lang w:val="en-US"/>
        </w:rPr>
        <w:t></w:t>
      </w:r>
      <w:r w:rsidRPr="00D54349">
        <w:rPr>
          <w:rFonts w:hint="eastAsia"/>
          <w:lang w:val="en-US"/>
        </w:rPr>
        <w:t>від</w:t>
      </w:r>
      <w:r w:rsidRPr="00D54349">
        <w:rPr>
          <w:lang w:val="en-US"/>
        </w:rPr>
        <w:t></w:t>
      </w:r>
      <w:r w:rsidRPr="00D54349">
        <w:rPr>
          <w:rFonts w:hint="eastAsia"/>
          <w:lang w:val="en-US"/>
        </w:rPr>
        <w:t>відповідальності</w:t>
      </w:r>
      <w:r w:rsidRPr="00D54349">
        <w:rPr>
          <w:lang w:val="en-US"/>
        </w:rPr>
        <w:t></w:t>
      </w:r>
      <w:r w:rsidRPr="00D54349">
        <w:rPr>
          <w:rFonts w:hint="eastAsia"/>
          <w:lang w:val="en-US"/>
        </w:rPr>
        <w:t>за</w:t>
      </w:r>
      <w:r w:rsidRPr="00D54349">
        <w:rPr>
          <w:lang w:val="en-US"/>
        </w:rPr>
        <w:t></w:t>
      </w:r>
      <w:r w:rsidRPr="00D54349">
        <w:rPr>
          <w:rFonts w:hint="eastAsia"/>
          <w:lang w:val="en-US"/>
        </w:rPr>
        <w:t>скоєні</w:t>
      </w:r>
      <w:r w:rsidRPr="00D54349">
        <w:rPr>
          <w:lang w:val="en-US"/>
        </w:rPr>
        <w:t></w:t>
      </w:r>
      <w:r w:rsidRPr="00D54349">
        <w:rPr>
          <w:rFonts w:hint="eastAsia"/>
          <w:lang w:val="en-US"/>
        </w:rPr>
        <w:t>ним</w:t>
      </w:r>
      <w:r w:rsidRPr="00D54349">
        <w:rPr>
          <w:lang w:val="en-US"/>
        </w:rPr>
        <w:t></w:t>
      </w:r>
      <w:r w:rsidRPr="00D54349">
        <w:rPr>
          <w:rFonts w:hint="eastAsia"/>
          <w:lang w:val="en-US"/>
        </w:rPr>
        <w:t>протиправні</w:t>
      </w:r>
      <w:r w:rsidRPr="00D54349">
        <w:rPr>
          <w:lang w:val="en-US"/>
        </w:rPr>
        <w:t></w:t>
      </w:r>
      <w:r w:rsidRPr="00D54349">
        <w:rPr>
          <w:rFonts w:hint="eastAsia"/>
          <w:lang w:val="en-US"/>
        </w:rPr>
        <w:t>діяння</w:t>
      </w:r>
      <w:r w:rsidRPr="00D54349">
        <w:rPr>
          <w:lang w:val="en-US"/>
        </w:rPr>
        <w:t></w:t>
      </w:r>
      <w:r w:rsidRPr="00D54349">
        <w:rPr>
          <w:lang w:val="en-US"/>
        </w:rPr>
        <w:t></w:t>
      </w:r>
      <w:r w:rsidRPr="00D54349">
        <w:rPr>
          <w:rFonts w:hint="eastAsia"/>
          <w:lang w:val="en-US"/>
        </w:rPr>
        <w:t>повинні</w:t>
      </w:r>
    </w:p>
    <w:p w:rsidR="00D54349" w:rsidRPr="00D54349" w:rsidRDefault="00D54349" w:rsidP="00D54349">
      <w:pPr>
        <w:rPr>
          <w:lang w:val="en-US"/>
        </w:rPr>
      </w:pPr>
      <w:r w:rsidRPr="00D54349">
        <w:rPr>
          <w:rFonts w:hint="eastAsia"/>
          <w:lang w:val="en-US"/>
        </w:rPr>
        <w:t>проводитися</w:t>
      </w:r>
      <w:r w:rsidRPr="00D54349">
        <w:rPr>
          <w:lang w:val="en-US"/>
        </w:rPr>
        <w:t></w:t>
      </w:r>
      <w:r w:rsidRPr="00D54349">
        <w:rPr>
          <w:rFonts w:hint="eastAsia"/>
          <w:lang w:val="en-US"/>
        </w:rPr>
        <w:t>усі</w:t>
      </w:r>
      <w:r w:rsidRPr="00D54349">
        <w:rPr>
          <w:lang w:val="en-US"/>
        </w:rPr>
        <w:t></w:t>
      </w:r>
      <w:r w:rsidRPr="00D54349">
        <w:rPr>
          <w:rFonts w:hint="eastAsia"/>
          <w:lang w:val="en-US"/>
        </w:rPr>
        <w:t>необхідні</w:t>
      </w:r>
      <w:r w:rsidRPr="00D54349">
        <w:rPr>
          <w:lang w:val="en-US"/>
        </w:rPr>
        <w:t></w:t>
      </w:r>
      <w:r w:rsidRPr="00D54349">
        <w:rPr>
          <w:rFonts w:hint="eastAsia"/>
          <w:lang w:val="en-US"/>
        </w:rPr>
        <w:t>заходи</w:t>
      </w:r>
      <w:r w:rsidRPr="00D54349">
        <w:rPr>
          <w:lang w:val="en-US"/>
        </w:rPr>
        <w:t></w:t>
      </w:r>
    </w:p>
    <w:p w:rsidR="00D54349" w:rsidRPr="00D54349" w:rsidRDefault="00D54349" w:rsidP="00D54349">
      <w:pPr>
        <w:rPr>
          <w:lang w:val="en-US"/>
        </w:rPr>
      </w:pPr>
      <w:r w:rsidRPr="00D54349">
        <w:rPr>
          <w:rFonts w:hint="eastAsia"/>
          <w:lang w:val="en-US"/>
        </w:rPr>
        <w:t>Принцип</w:t>
      </w:r>
      <w:r w:rsidRPr="00D54349">
        <w:rPr>
          <w:lang w:val="en-US"/>
        </w:rPr>
        <w:t></w:t>
      </w:r>
      <w:r w:rsidRPr="00D54349">
        <w:rPr>
          <w:rFonts w:hint="eastAsia"/>
          <w:lang w:val="en-US"/>
        </w:rPr>
        <w:t>невідворотності</w:t>
      </w:r>
      <w:r w:rsidRPr="00D54349">
        <w:rPr>
          <w:lang w:val="en-US"/>
        </w:rPr>
        <w:t></w:t>
      </w:r>
      <w:r w:rsidRPr="00D54349">
        <w:rPr>
          <w:rFonts w:hint="eastAsia"/>
          <w:lang w:val="en-US"/>
        </w:rPr>
        <w:t>розкривається</w:t>
      </w:r>
      <w:r w:rsidRPr="00D54349">
        <w:rPr>
          <w:lang w:val="en-US"/>
        </w:rPr>
        <w:t></w:t>
      </w:r>
      <w:r w:rsidRPr="00D54349">
        <w:rPr>
          <w:rFonts w:hint="eastAsia"/>
          <w:lang w:val="en-US"/>
        </w:rPr>
        <w:t>у</w:t>
      </w:r>
      <w:r w:rsidRPr="00D54349">
        <w:rPr>
          <w:lang w:val="en-US"/>
        </w:rPr>
        <w:t></w:t>
      </w:r>
      <w:r w:rsidRPr="00D54349">
        <w:rPr>
          <w:rFonts w:hint="eastAsia"/>
          <w:lang w:val="en-US"/>
        </w:rPr>
        <w:t>тому</w:t>
      </w:r>
      <w:r w:rsidRPr="00D54349">
        <w:rPr>
          <w:lang w:val="en-US"/>
        </w:rPr>
        <w:t></w:t>
      </w:r>
      <w:r w:rsidRPr="00D54349">
        <w:rPr>
          <w:lang w:val="en-US"/>
        </w:rPr>
        <w:t></w:t>
      </w:r>
      <w:r w:rsidRPr="00D54349">
        <w:rPr>
          <w:rFonts w:hint="eastAsia"/>
          <w:lang w:val="en-US"/>
        </w:rPr>
        <w:t>що</w:t>
      </w:r>
      <w:r w:rsidRPr="00D54349">
        <w:rPr>
          <w:lang w:val="en-US"/>
        </w:rPr>
        <w:t></w:t>
      </w:r>
      <w:r w:rsidRPr="00D54349">
        <w:rPr>
          <w:rFonts w:hint="eastAsia"/>
          <w:lang w:val="en-US"/>
        </w:rPr>
        <w:t>законодавці</w:t>
      </w:r>
    </w:p>
    <w:p w:rsidR="00D54349" w:rsidRPr="00D54349" w:rsidRDefault="00D54349" w:rsidP="00D54349">
      <w:pPr>
        <w:rPr>
          <w:lang w:val="en-US"/>
        </w:rPr>
      </w:pPr>
      <w:r w:rsidRPr="00D54349">
        <w:rPr>
          <w:rFonts w:hint="eastAsia"/>
          <w:lang w:val="en-US"/>
        </w:rPr>
        <w:t>мають</w:t>
      </w:r>
      <w:r w:rsidRPr="00D54349">
        <w:rPr>
          <w:lang w:val="en-US"/>
        </w:rPr>
        <w:t></w:t>
      </w:r>
      <w:r w:rsidRPr="00D54349">
        <w:rPr>
          <w:rFonts w:hint="eastAsia"/>
          <w:lang w:val="en-US"/>
        </w:rPr>
        <w:t>належним</w:t>
      </w:r>
      <w:r w:rsidRPr="00D54349">
        <w:rPr>
          <w:lang w:val="en-US"/>
        </w:rPr>
        <w:t></w:t>
      </w:r>
      <w:r w:rsidRPr="00D54349">
        <w:rPr>
          <w:rFonts w:hint="eastAsia"/>
          <w:lang w:val="en-US"/>
        </w:rPr>
        <w:t>чином</w:t>
      </w:r>
      <w:r w:rsidRPr="00D54349">
        <w:rPr>
          <w:lang w:val="en-US"/>
        </w:rPr>
        <w:t></w:t>
      </w:r>
      <w:r w:rsidRPr="00D54349">
        <w:rPr>
          <w:rFonts w:hint="eastAsia"/>
          <w:lang w:val="en-US"/>
        </w:rPr>
        <w:t>формувати</w:t>
      </w:r>
      <w:r w:rsidRPr="00D54349">
        <w:rPr>
          <w:lang w:val="en-US"/>
        </w:rPr>
        <w:t></w:t>
      </w:r>
      <w:r w:rsidRPr="00D54349">
        <w:rPr>
          <w:rFonts w:hint="eastAsia"/>
          <w:lang w:val="en-US"/>
        </w:rPr>
        <w:t>зміст</w:t>
      </w:r>
      <w:r w:rsidRPr="00D54349">
        <w:rPr>
          <w:lang w:val="en-US"/>
        </w:rPr>
        <w:t></w:t>
      </w:r>
      <w:r w:rsidRPr="00D54349">
        <w:rPr>
          <w:rFonts w:hint="eastAsia"/>
          <w:lang w:val="en-US"/>
        </w:rPr>
        <w:t>правових</w:t>
      </w:r>
      <w:r w:rsidRPr="00D54349">
        <w:rPr>
          <w:lang w:val="en-US"/>
        </w:rPr>
        <w:t></w:t>
      </w:r>
      <w:r w:rsidRPr="00D54349">
        <w:rPr>
          <w:rFonts w:hint="eastAsia"/>
          <w:lang w:val="en-US"/>
        </w:rPr>
        <w:t>норм</w:t>
      </w:r>
      <w:r w:rsidRPr="00D54349">
        <w:rPr>
          <w:lang w:val="en-US"/>
        </w:rPr>
        <w:t></w:t>
      </w:r>
      <w:r w:rsidRPr="00D54349">
        <w:rPr>
          <w:lang w:val="en-US"/>
        </w:rPr>
        <w:t></w:t>
      </w:r>
      <w:r w:rsidRPr="00D54349">
        <w:rPr>
          <w:rFonts w:hint="eastAsia"/>
          <w:lang w:val="en-US"/>
        </w:rPr>
        <w:t>які</w:t>
      </w:r>
      <w:r w:rsidRPr="00D54349">
        <w:rPr>
          <w:lang w:val="en-US"/>
        </w:rPr>
        <w:t></w:t>
      </w:r>
      <w:r w:rsidRPr="00D54349">
        <w:rPr>
          <w:rFonts w:hint="eastAsia"/>
          <w:lang w:val="en-US"/>
        </w:rPr>
        <w:t>визначають</w:t>
      </w:r>
    </w:p>
    <w:p w:rsidR="00D54349" w:rsidRPr="00D54349" w:rsidRDefault="00D54349" w:rsidP="00D54349">
      <w:pPr>
        <w:rPr>
          <w:lang w:val="en-US"/>
        </w:rPr>
      </w:pPr>
      <w:r w:rsidRPr="00D54349">
        <w:rPr>
          <w:rFonts w:hint="eastAsia"/>
          <w:lang w:val="en-US"/>
        </w:rPr>
        <w:t>юридичну</w:t>
      </w:r>
      <w:r w:rsidRPr="00D54349">
        <w:rPr>
          <w:lang w:val="en-US"/>
        </w:rPr>
        <w:t></w:t>
      </w:r>
      <w:r w:rsidRPr="00D54349">
        <w:rPr>
          <w:rFonts w:hint="eastAsia"/>
          <w:lang w:val="en-US"/>
        </w:rPr>
        <w:t>відповідальність</w:t>
      </w:r>
      <w:r w:rsidRPr="00D54349">
        <w:rPr>
          <w:lang w:val="en-US"/>
        </w:rPr>
        <w:t></w:t>
      </w:r>
      <w:r w:rsidRPr="00D54349">
        <w:rPr>
          <w:rFonts w:hint="eastAsia"/>
          <w:lang w:val="en-US"/>
        </w:rPr>
        <w:t>державних</w:t>
      </w:r>
      <w:r w:rsidRPr="00D54349">
        <w:rPr>
          <w:lang w:val="en-US"/>
        </w:rPr>
        <w:t></w:t>
      </w:r>
      <w:r w:rsidRPr="00D54349">
        <w:rPr>
          <w:rFonts w:hint="eastAsia"/>
          <w:lang w:val="en-US"/>
        </w:rPr>
        <w:t>службовців</w:t>
      </w:r>
      <w:r w:rsidRPr="00D54349">
        <w:rPr>
          <w:lang w:val="en-US"/>
        </w:rPr>
        <w:t></w:t>
      </w:r>
      <w:r w:rsidRPr="00D54349">
        <w:rPr>
          <w:lang w:val="en-US"/>
        </w:rPr>
        <w:t></w:t>
      </w:r>
      <w:r w:rsidRPr="00D54349">
        <w:rPr>
          <w:rFonts w:hint="eastAsia"/>
          <w:lang w:val="en-US"/>
        </w:rPr>
        <w:t>задля</w:t>
      </w:r>
      <w:r w:rsidRPr="00D54349">
        <w:rPr>
          <w:lang w:val="en-US"/>
        </w:rPr>
        <w:t></w:t>
      </w:r>
      <w:r w:rsidRPr="00D54349">
        <w:rPr>
          <w:rFonts w:hint="eastAsia"/>
          <w:lang w:val="en-US"/>
        </w:rPr>
        <w:t>неможливості</w:t>
      </w:r>
    </w:p>
    <w:p w:rsidR="00D54349" w:rsidRPr="00D54349" w:rsidRDefault="00D54349" w:rsidP="00D54349">
      <w:pPr>
        <w:rPr>
          <w:lang w:val="en-US"/>
        </w:rPr>
      </w:pPr>
      <w:r w:rsidRPr="00D54349">
        <w:rPr>
          <w:rFonts w:hint="eastAsia"/>
          <w:lang w:val="en-US"/>
        </w:rPr>
        <w:t>існування</w:t>
      </w:r>
      <w:r w:rsidRPr="00D54349">
        <w:rPr>
          <w:lang w:val="en-US"/>
        </w:rPr>
        <w:t></w:t>
      </w:r>
      <w:r w:rsidRPr="00D54349">
        <w:rPr>
          <w:rFonts w:hint="eastAsia"/>
          <w:lang w:val="en-US"/>
        </w:rPr>
        <w:t>прогалин</w:t>
      </w:r>
      <w:r w:rsidRPr="00D54349">
        <w:rPr>
          <w:lang w:val="en-US"/>
        </w:rPr>
        <w:t></w:t>
      </w:r>
      <w:r w:rsidRPr="00D54349">
        <w:rPr>
          <w:rFonts w:hint="eastAsia"/>
          <w:lang w:val="en-US"/>
        </w:rPr>
        <w:t>та</w:t>
      </w:r>
      <w:r w:rsidRPr="00D54349">
        <w:rPr>
          <w:lang w:val="en-US"/>
        </w:rPr>
        <w:t></w:t>
      </w:r>
      <w:r w:rsidRPr="00D54349">
        <w:rPr>
          <w:rFonts w:hint="eastAsia"/>
          <w:lang w:val="en-US"/>
        </w:rPr>
        <w:t>недоліків</w:t>
      </w:r>
      <w:r w:rsidRPr="00D54349">
        <w:rPr>
          <w:lang w:val="en-US"/>
        </w:rPr>
        <w:t></w:t>
      </w:r>
      <w:r w:rsidRPr="00D54349">
        <w:rPr>
          <w:rFonts w:hint="eastAsia"/>
          <w:lang w:val="en-US"/>
        </w:rPr>
        <w:t>у</w:t>
      </w:r>
      <w:r w:rsidRPr="00D54349">
        <w:rPr>
          <w:lang w:val="en-US"/>
        </w:rPr>
        <w:t></w:t>
      </w:r>
      <w:r w:rsidRPr="00D54349">
        <w:rPr>
          <w:rFonts w:hint="eastAsia"/>
          <w:lang w:val="en-US"/>
        </w:rPr>
        <w:t>правовому</w:t>
      </w:r>
      <w:r w:rsidRPr="00D54349">
        <w:rPr>
          <w:lang w:val="en-US"/>
        </w:rPr>
        <w:t></w:t>
      </w:r>
      <w:r w:rsidRPr="00D54349">
        <w:rPr>
          <w:rFonts w:hint="eastAsia"/>
          <w:lang w:val="en-US"/>
        </w:rPr>
        <w:t>регулюванні</w:t>
      </w:r>
      <w:r w:rsidRPr="00D54349">
        <w:rPr>
          <w:lang w:val="en-US"/>
        </w:rPr>
        <w:t></w:t>
      </w:r>
      <w:r w:rsidRPr="00D54349">
        <w:rPr>
          <w:rFonts w:hint="eastAsia"/>
          <w:lang w:val="en-US"/>
        </w:rPr>
        <w:t>інституту</w:t>
      </w:r>
    </w:p>
    <w:p w:rsidR="00D54349" w:rsidRPr="00D54349" w:rsidRDefault="00D54349" w:rsidP="00D54349">
      <w:pPr>
        <w:rPr>
          <w:lang w:val="en-US"/>
        </w:rPr>
      </w:pPr>
      <w:r w:rsidRPr="00D54349">
        <w:rPr>
          <w:rFonts w:hint="eastAsia"/>
          <w:lang w:val="en-US"/>
        </w:rPr>
        <w:t>юридичної</w:t>
      </w:r>
      <w:r w:rsidRPr="00D54349">
        <w:rPr>
          <w:lang w:val="en-US"/>
        </w:rPr>
        <w:t></w:t>
      </w:r>
      <w:r w:rsidRPr="00D54349">
        <w:rPr>
          <w:rFonts w:hint="eastAsia"/>
          <w:lang w:val="en-US"/>
        </w:rPr>
        <w:t>відповідальності</w:t>
      </w:r>
      <w:r w:rsidRPr="00D54349">
        <w:rPr>
          <w:lang w:val="en-US"/>
        </w:rPr>
        <w:t></w:t>
      </w:r>
      <w:r w:rsidRPr="00D54349">
        <w:rPr>
          <w:rFonts w:hint="eastAsia"/>
          <w:lang w:val="en-US"/>
        </w:rPr>
        <w:t>останніх</w:t>
      </w:r>
      <w:r w:rsidRPr="00D54349">
        <w:rPr>
          <w:lang w:val="en-US"/>
        </w:rPr>
        <w:t></w:t>
      </w:r>
      <w:r w:rsidRPr="00D54349">
        <w:rPr>
          <w:lang w:val="en-US"/>
        </w:rPr>
        <w:t></w:t>
      </w:r>
      <w:r w:rsidRPr="00D54349">
        <w:rPr>
          <w:rFonts w:hint="eastAsia"/>
          <w:lang w:val="en-US"/>
        </w:rPr>
        <w:t>які</w:t>
      </w:r>
      <w:r w:rsidRPr="00D54349">
        <w:rPr>
          <w:lang w:val="en-US"/>
        </w:rPr>
        <w:t></w:t>
      </w:r>
      <w:r w:rsidRPr="00D54349">
        <w:rPr>
          <w:rFonts w:hint="eastAsia"/>
          <w:lang w:val="en-US"/>
        </w:rPr>
        <w:t>можуть</w:t>
      </w:r>
      <w:r w:rsidRPr="00D54349">
        <w:rPr>
          <w:lang w:val="en-US"/>
        </w:rPr>
        <w:t></w:t>
      </w:r>
      <w:r w:rsidRPr="00D54349">
        <w:rPr>
          <w:rFonts w:hint="eastAsia"/>
          <w:lang w:val="en-US"/>
        </w:rPr>
        <w:t>дозволити</w:t>
      </w:r>
      <w:r w:rsidRPr="00D54349">
        <w:rPr>
          <w:lang w:val="en-US"/>
        </w:rPr>
        <w:t></w:t>
      </w:r>
      <w:r w:rsidRPr="00D54349">
        <w:rPr>
          <w:rFonts w:hint="eastAsia"/>
          <w:lang w:val="en-US"/>
        </w:rPr>
        <w:t>ухилитися</w:t>
      </w:r>
      <w:r w:rsidRPr="00D54349">
        <w:rPr>
          <w:lang w:val="en-US"/>
        </w:rPr>
        <w:t></w:t>
      </w:r>
      <w:r w:rsidRPr="00D54349">
        <w:rPr>
          <w:rFonts w:hint="eastAsia"/>
          <w:lang w:val="en-US"/>
        </w:rPr>
        <w:t>їм</w:t>
      </w:r>
    </w:p>
    <w:p w:rsidR="00D54349" w:rsidRPr="00D54349" w:rsidRDefault="00D54349" w:rsidP="00D54349">
      <w:pPr>
        <w:rPr>
          <w:lang w:val="en-US"/>
        </w:rPr>
      </w:pPr>
      <w:r w:rsidRPr="00D54349">
        <w:rPr>
          <w:rFonts w:hint="eastAsia"/>
          <w:lang w:val="en-US"/>
        </w:rPr>
        <w:t>від</w:t>
      </w:r>
      <w:r w:rsidRPr="00D54349">
        <w:rPr>
          <w:lang w:val="en-US"/>
        </w:rPr>
        <w:t></w:t>
      </w:r>
      <w:r w:rsidRPr="00D54349">
        <w:rPr>
          <w:rFonts w:hint="eastAsia"/>
          <w:lang w:val="en-US"/>
        </w:rPr>
        <w:t>примусових</w:t>
      </w:r>
      <w:r w:rsidRPr="00D54349">
        <w:rPr>
          <w:lang w:val="en-US"/>
        </w:rPr>
        <w:t></w:t>
      </w:r>
      <w:r w:rsidRPr="00D54349">
        <w:rPr>
          <w:rFonts w:hint="eastAsia"/>
          <w:lang w:val="en-US"/>
        </w:rPr>
        <w:t>заходів</w:t>
      </w:r>
      <w:r w:rsidRPr="00D54349">
        <w:rPr>
          <w:lang w:val="en-US"/>
        </w:rPr>
        <w:t></w:t>
      </w:r>
    </w:p>
    <w:sectPr w:rsidR="00D54349" w:rsidRPr="00D5434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D54349" w:rsidRPr="00D54349">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AE742-BB06-42BC-AAFA-A503EE6A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1583</TotalTime>
  <Pages>13</Pages>
  <Words>2327</Words>
  <Characters>13265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2021-09-23T11:47:00Z</dcterms:created>
  <dcterms:modified xsi:type="dcterms:W3CDTF">2021-09-27T17:26:00Z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